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RDefault="00CD5856" w14:paraId="1A23563A" w14:textId="77777777"/>
    <w:p w:rsidR="00CD5856" w:rsidRDefault="00CD5856" w14:paraId="58AFA252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312FB" w14:paraId="64F306EB" w14:textId="77777777">
      <w:pPr>
        <w:pStyle w:val="Huisstijl-Aanhef"/>
      </w:pPr>
      <w:r>
        <w:t>Geachte voorzitter,</w:t>
      </w:r>
    </w:p>
    <w:p w:rsidR="006F53A3" w:rsidP="006F53A3" w:rsidRDefault="004312FB" w14:paraId="5A5D4B1F" w14:textId="77777777">
      <w:r>
        <w:t>Met deze brief bied ik u het toezichtsrapport van de Nederlandse Zorgautoriteit</w:t>
      </w:r>
    </w:p>
    <w:p w:rsidR="006F53A3" w:rsidP="006F53A3" w:rsidRDefault="004312FB" w14:paraId="4817D7BA" w14:textId="77777777">
      <w:r>
        <w:t xml:space="preserve">(NZa) aan over de uitvoering door het CAK van haar </w:t>
      </w:r>
      <w:r>
        <w:t>wettelijke taken in het jaar</w:t>
      </w:r>
    </w:p>
    <w:p w:rsidR="00310937" w:rsidP="006F53A3" w:rsidRDefault="004312FB" w14:paraId="55BBD0E3" w14:textId="77777777">
      <w:r>
        <w:t xml:space="preserve">2024. </w:t>
      </w:r>
    </w:p>
    <w:p w:rsidR="00310937" w:rsidP="006F53A3" w:rsidRDefault="00310937" w14:paraId="214977E6" w14:textId="77777777"/>
    <w:p w:rsidRPr="00310937" w:rsidR="00310937" w:rsidP="006F53A3" w:rsidRDefault="004312FB" w14:paraId="1A896775" w14:textId="77777777">
      <w:pPr>
        <w:rPr>
          <w:b/>
          <w:bCs/>
        </w:rPr>
      </w:pPr>
      <w:r w:rsidRPr="00310937">
        <w:rPr>
          <w:b/>
          <w:bCs/>
        </w:rPr>
        <w:t>Reactie</w:t>
      </w:r>
    </w:p>
    <w:p w:rsidR="006F53A3" w:rsidP="006F53A3" w:rsidRDefault="004312FB" w14:paraId="2452B01F" w14:textId="77777777">
      <w:r>
        <w:t>De NZa rapporteert jaarlijks, op basis van artikel 16 van de Wet</w:t>
      </w:r>
    </w:p>
    <w:p w:rsidR="006F53A3" w:rsidP="006F53A3" w:rsidRDefault="004312FB" w14:paraId="133B6D15" w14:textId="77777777">
      <w:r>
        <w:t>marktordening gezondheidszorg, over de rechtmatige en doelmatige uitvoering</w:t>
      </w:r>
      <w:r w:rsidR="009A58F3">
        <w:t xml:space="preserve"> </w:t>
      </w:r>
      <w:r>
        <w:t xml:space="preserve">van de wettelijke regelingen door het CAK. </w:t>
      </w:r>
      <w:r w:rsidR="00310937">
        <w:t>Mijn reactie op dit toezichtsrapport over het jaar 2024</w:t>
      </w:r>
      <w:r w:rsidR="00D70348">
        <w:t>, inclusief een reactie op de status van de opvolging van de motie van lid Dijk over stapelfacturen</w:t>
      </w:r>
      <w:r>
        <w:rPr>
          <w:rStyle w:val="Voetnootmarkering"/>
        </w:rPr>
        <w:footnoteReference w:id="1"/>
      </w:r>
      <w:r w:rsidR="0022021B">
        <w:t>,</w:t>
      </w:r>
      <w:r w:rsidR="00310937">
        <w:t xml:space="preserve"> ontvangt u </w:t>
      </w:r>
      <w:r w:rsidR="00D70348">
        <w:t>u</w:t>
      </w:r>
      <w:r w:rsidR="00310937">
        <w:t>iterlijk in het eerste kwartaal</w:t>
      </w:r>
      <w:r w:rsidR="009A58F3">
        <w:t xml:space="preserve"> </w:t>
      </w:r>
      <w:r w:rsidR="00310937">
        <w:t>van 2026.</w:t>
      </w:r>
    </w:p>
    <w:p w:rsidR="00310937" w:rsidP="006F53A3" w:rsidRDefault="00310937" w14:paraId="69D46D9B" w14:textId="77777777"/>
    <w:p w:rsidRPr="00310937" w:rsidR="006F53A3" w:rsidP="006F53A3" w:rsidRDefault="004312FB" w14:paraId="157DCF3E" w14:textId="77777777">
      <w:pPr>
        <w:rPr>
          <w:b/>
          <w:bCs/>
        </w:rPr>
      </w:pPr>
      <w:r w:rsidRPr="00310937">
        <w:rPr>
          <w:b/>
          <w:bCs/>
        </w:rPr>
        <w:t>Tot slot</w:t>
      </w:r>
    </w:p>
    <w:p w:rsidR="006F53A3" w:rsidP="006F53A3" w:rsidRDefault="004312FB" w14:paraId="168441A3" w14:textId="77777777">
      <w:r>
        <w:t>Ik bedank de NZa, het CAK en overige partijen en belanghebbenden voor hun</w:t>
      </w:r>
      <w:r w:rsidR="009A58F3">
        <w:t xml:space="preserve"> </w:t>
      </w:r>
      <w:r>
        <w:t xml:space="preserve">inzet om op een constructieve manier de uitvoering door het CAK voor de </w:t>
      </w:r>
      <w:r w:rsidR="009A58F3">
        <w:t>burger beter</w:t>
      </w:r>
      <w:r w:rsidR="00310937">
        <w:t xml:space="preserve"> </w:t>
      </w:r>
      <w:r>
        <w:t xml:space="preserve">te maken. </w:t>
      </w:r>
    </w:p>
    <w:p w:rsidR="00310937" w:rsidP="006F53A3" w:rsidRDefault="00310937" w14:paraId="6AD6C1F6" w14:textId="77777777"/>
    <w:p w:rsidR="006F53A3" w:rsidP="006F53A3" w:rsidRDefault="004312FB" w14:paraId="4BDBD99A" w14:textId="77777777">
      <w:r>
        <w:t>Hoogachtend,</w:t>
      </w:r>
    </w:p>
    <w:p w:rsidR="00BC481F" w:rsidP="00463DBC" w:rsidRDefault="00BC481F" w14:paraId="4C37BDB0" w14:textId="77777777">
      <w:pPr>
        <w:spacing w:line="240" w:lineRule="auto"/>
        <w:rPr>
          <w:noProof/>
        </w:rPr>
      </w:pPr>
    </w:p>
    <w:p w:rsidR="00FE64F4" w:rsidP="00C62B6C" w:rsidRDefault="00FE64F4" w14:paraId="5A29058E" w14:textId="77777777">
      <w:pPr>
        <w:spacing w:line="240" w:lineRule="atLeast"/>
        <w:jc w:val="both"/>
      </w:pPr>
      <w:r>
        <w:t>de minister van Volksgezondheid,</w:t>
      </w:r>
    </w:p>
    <w:p w:rsidR="00C62B6C" w:rsidP="00C62B6C" w:rsidRDefault="004312FB" w14:paraId="1174F37D" w14:textId="72C705AE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Pr="007B6A41" w:rsidR="00C62B6C" w:rsidP="00C62B6C" w:rsidRDefault="00C62B6C" w14:paraId="4EADC120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C62B6C" w:rsidP="00C62B6C" w:rsidRDefault="004312FB" w14:paraId="7AD6C3BC" w14:textId="77777777">
      <w:pPr>
        <w:spacing w:line="240" w:lineRule="atLeast"/>
      </w:pPr>
      <w:r>
        <w:cr/>
      </w:r>
      <w:r>
        <w:cr/>
      </w:r>
    </w:p>
    <w:p w:rsidR="00FE64F4" w:rsidP="00C62B6C" w:rsidRDefault="00FE64F4" w14:paraId="0A06AB6F" w14:textId="77777777">
      <w:pPr>
        <w:spacing w:line="240" w:lineRule="atLeast"/>
      </w:pPr>
    </w:p>
    <w:p w:rsidRPr="007B6A41" w:rsidR="00FE64F4" w:rsidP="00C62B6C" w:rsidRDefault="00FE64F4" w14:paraId="3228B469" w14:textId="77777777">
      <w:pPr>
        <w:spacing w:line="240" w:lineRule="atLeast"/>
        <w:rPr>
          <w:szCs w:val="18"/>
        </w:rPr>
      </w:pPr>
    </w:p>
    <w:p w:rsidRPr="007B6A41" w:rsidR="00C62B6C" w:rsidP="00C62B6C" w:rsidRDefault="004312FB" w14:paraId="1C1FFEB5" w14:textId="77777777">
      <w:pPr>
        <w:spacing w:line="240" w:lineRule="atLeast"/>
        <w:jc w:val="both"/>
        <w:rPr>
          <w:szCs w:val="18"/>
        </w:rPr>
      </w:pPr>
      <w:r>
        <w:t>Jan Anthonie Bruijn</w:t>
      </w:r>
    </w:p>
    <w:p w:rsidR="00C95CA9" w:rsidRDefault="00C95CA9" w14:paraId="127B1F87" w14:textId="77777777">
      <w:pPr>
        <w:spacing w:line="240" w:lineRule="auto"/>
        <w:rPr>
          <w:noProof/>
        </w:rPr>
      </w:pPr>
    </w:p>
    <w:p w:rsidR="00235AED" w:rsidP="00463DBC" w:rsidRDefault="00235AED" w14:paraId="1875333F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FCD9" w14:textId="77777777" w:rsidR="00F177B9" w:rsidRDefault="00F177B9">
      <w:pPr>
        <w:spacing w:line="240" w:lineRule="auto"/>
      </w:pPr>
      <w:r>
        <w:separator/>
      </w:r>
    </w:p>
  </w:endnote>
  <w:endnote w:type="continuationSeparator" w:id="0">
    <w:p w14:paraId="115FD237" w14:textId="77777777" w:rsidR="00F177B9" w:rsidRDefault="00F17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698D" w14:textId="77777777" w:rsidR="00DC7639" w:rsidRDefault="004312FB">
    <w:pPr>
      <w:pStyle w:val="Voettekst"/>
    </w:pPr>
    <w:r>
      <w:rPr>
        <w:noProof/>
        <w:lang w:val="en-US" w:eastAsia="en-US" w:bidi="ar-SA"/>
      </w:rPr>
      <w:pict w14:anchorId="46D5295E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34ACDD8D" w14:textId="77777777" w:rsidR="00DC7639" w:rsidRDefault="004312FB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5A04" w14:textId="77777777" w:rsidR="00F177B9" w:rsidRDefault="00F177B9">
      <w:pPr>
        <w:spacing w:line="240" w:lineRule="auto"/>
      </w:pPr>
      <w:r>
        <w:separator/>
      </w:r>
    </w:p>
  </w:footnote>
  <w:footnote w:type="continuationSeparator" w:id="0">
    <w:p w14:paraId="5F4D61EA" w14:textId="77777777" w:rsidR="00F177B9" w:rsidRDefault="00F177B9">
      <w:pPr>
        <w:spacing w:line="240" w:lineRule="auto"/>
      </w:pPr>
      <w:r>
        <w:continuationSeparator/>
      </w:r>
    </w:p>
  </w:footnote>
  <w:footnote w:id="1">
    <w:p w14:paraId="21920665" w14:textId="77777777" w:rsidR="00D70348" w:rsidRPr="00D70348" w:rsidRDefault="004312FB" w:rsidP="00D70348">
      <w:pPr>
        <w:pStyle w:val="Voetnoottekst"/>
        <w:rPr>
          <w:sz w:val="16"/>
          <w:szCs w:val="16"/>
        </w:rPr>
      </w:pPr>
      <w:r w:rsidRPr="00D70348">
        <w:rPr>
          <w:rStyle w:val="Voetnootmarkering"/>
          <w:sz w:val="16"/>
          <w:szCs w:val="16"/>
        </w:rPr>
        <w:footnoteRef/>
      </w:r>
      <w:r w:rsidRPr="00D70348">
        <w:rPr>
          <w:sz w:val="16"/>
          <w:szCs w:val="16"/>
        </w:rPr>
        <w:t xml:space="preserve"> Tweede Kamer, 'Gewijzlgde motie van het lid Dijk over mogelijke aanpakken in kaart</w:t>
      </w:r>
      <w:r w:rsidR="009A58F3">
        <w:rPr>
          <w:sz w:val="16"/>
          <w:szCs w:val="16"/>
        </w:rPr>
        <w:t xml:space="preserve"> </w:t>
      </w:r>
      <w:r w:rsidRPr="00D70348">
        <w:rPr>
          <w:sz w:val="16"/>
          <w:szCs w:val="16"/>
        </w:rPr>
        <w:t>brengen om het probleem van stapelfacturen voor eigen bijdragen zo snel mogelijk op te</w:t>
      </w:r>
    </w:p>
    <w:p w14:paraId="7A0C10E7" w14:textId="77777777" w:rsidR="00D70348" w:rsidRPr="00D70348" w:rsidRDefault="004312FB" w:rsidP="00D70348">
      <w:pPr>
        <w:pStyle w:val="Voetnoottekst"/>
        <w:rPr>
          <w:lang w:val="de-DE"/>
        </w:rPr>
      </w:pPr>
      <w:r w:rsidRPr="00D70348">
        <w:rPr>
          <w:sz w:val="16"/>
          <w:szCs w:val="16"/>
          <w:lang w:val="de-DE"/>
        </w:rPr>
        <w:t>lossen (t.v.v. 36560-15)'.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307" w14:textId="77777777" w:rsidR="00CD5856" w:rsidRDefault="004312F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5AE3E2D" wp14:editId="38944A2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BEE3D59" wp14:editId="6DB43E1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6C00D58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362EE30D" w14:textId="77777777" w:rsidR="00CD5856" w:rsidRDefault="004312FB">
                <w:pPr>
                  <w:pStyle w:val="Huisstijl-AfzendgegevensW1"/>
                </w:pPr>
                <w:r>
                  <w:t>Bezoekadres</w:t>
                </w:r>
              </w:p>
              <w:p w14:paraId="3FC92AE9" w14:textId="77777777" w:rsidR="00CD5856" w:rsidRDefault="004312FB">
                <w:pPr>
                  <w:pStyle w:val="Huisstijl-Afzendgegevens"/>
                </w:pPr>
                <w:r>
                  <w:t>Parnassusplein 5</w:t>
                </w:r>
              </w:p>
              <w:p w14:paraId="23800789" w14:textId="77777777" w:rsidR="00CD5856" w:rsidRDefault="004312FB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01ADD2EA" w14:textId="77777777" w:rsidR="00CD5856" w:rsidRDefault="004312F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480FAB5" w14:textId="77777777" w:rsidR="00CD5856" w:rsidRDefault="004312F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31E9EDC" w14:textId="77777777" w:rsidR="00CD5856" w:rsidRDefault="004312FB">
                <w:pPr>
                  <w:pStyle w:val="Huisstijl-Referentiegegevens"/>
                </w:pPr>
                <w:bookmarkStart w:id="0" w:name="_Hlk117784077"/>
                <w:r>
                  <w:t>4225265-1088124-Z</w:t>
                </w:r>
              </w:p>
              <w:bookmarkEnd w:id="0"/>
              <w:p w14:paraId="28C15C18" w14:textId="77777777" w:rsidR="00D70348" w:rsidRDefault="00D70348" w:rsidP="00D70348">
                <w:pPr>
                  <w:pStyle w:val="Huisstijl-ReferentiegegevenskopW1"/>
                  <w:spacing w:before="0"/>
                </w:pPr>
              </w:p>
              <w:p w14:paraId="1CF6CAC7" w14:textId="77777777" w:rsidR="00CD5856" w:rsidRPr="002B504F" w:rsidRDefault="004312FB" w:rsidP="00D70348">
                <w:pPr>
                  <w:pStyle w:val="Huisstijl-ReferentiegegevenskopW1"/>
                  <w:spacing w:before="0"/>
                </w:pPr>
                <w:r w:rsidRPr="008D59C5">
                  <w:t>Bijlage</w:t>
                </w:r>
              </w:p>
              <w:p w14:paraId="42CE07C3" w14:textId="77777777" w:rsidR="00215CB5" w:rsidRPr="00D70348" w:rsidRDefault="004312FB" w:rsidP="00D70348">
                <w:pPr>
                  <w:pStyle w:val="Huisstijl-ReferentiegegevenskopW1"/>
                  <w:spacing w:before="0"/>
                  <w:rPr>
                    <w:b w:val="0"/>
                    <w:bCs/>
                  </w:rPr>
                </w:pPr>
                <w:r w:rsidRPr="00D70348">
                  <w:rPr>
                    <w:b w:val="0"/>
                    <w:bCs/>
                  </w:rPr>
                  <w:t>1</w:t>
                </w:r>
              </w:p>
              <w:p w14:paraId="750CAB03" w14:textId="77777777" w:rsidR="00CD5856" w:rsidRDefault="00CD5856">
                <w:pPr>
                  <w:pStyle w:val="Huisstijl-ReferentiegegevenskopW1"/>
                </w:pPr>
              </w:p>
              <w:p w14:paraId="020996DE" w14:textId="77777777" w:rsidR="00CD5856" w:rsidRDefault="00CD5856">
                <w:pPr>
                  <w:pStyle w:val="Huisstijl-Referentiegegevens"/>
                </w:pPr>
              </w:p>
              <w:p w14:paraId="44ED7107" w14:textId="77777777" w:rsidR="00CD5856" w:rsidRDefault="004312F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64160417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00CCB9F8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2A6B4BC" w14:textId="712C341B" w:rsidR="00CD5856" w:rsidRDefault="004312F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D05ED1">
                  <w:t>10 november 2025</w:t>
                </w:r>
              </w:p>
              <w:p w14:paraId="4070662A" w14:textId="77777777" w:rsidR="00CD5856" w:rsidRDefault="004312F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6F53A3">
                  <w:t>Toezicht op het CAK door de Nederlandse Zorgautoriteit</w:t>
                </w:r>
              </w:p>
              <w:p w14:paraId="330C393E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9072022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5B570B89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168854E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1D00F13D" w14:textId="77777777" w:rsidR="00CD5856" w:rsidRDefault="004312F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1CED52F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977328D" w14:textId="77777777" w:rsidR="00CD5856" w:rsidRDefault="004312FB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4DB8" w14:textId="77777777" w:rsidR="00CD5856" w:rsidRDefault="004312FB">
    <w:pPr>
      <w:pStyle w:val="Koptekst"/>
    </w:pPr>
    <w:r>
      <w:rPr>
        <w:lang w:eastAsia="nl-NL" w:bidi="ar-SA"/>
      </w:rPr>
      <w:pict w14:anchorId="7AA0C4F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5EC87447" w14:textId="77777777" w:rsidR="00CD5856" w:rsidRDefault="004312F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B21ACDF" w14:textId="77777777" w:rsidR="00C95CA9" w:rsidRPr="00C95CA9" w:rsidRDefault="004312FB" w:rsidP="00C95CA9">
                <w:pPr>
                  <w:pStyle w:val="Huisstijl-Referentiegegevens"/>
                </w:pPr>
                <w:r w:rsidRPr="00C95CA9">
                  <w:t>4225265-1088124-Z</w:t>
                </w:r>
              </w:p>
              <w:p w14:paraId="65F1C21F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4B09B43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5358F22E" w14:textId="77777777" w:rsidR="00CD5856" w:rsidRDefault="004312FB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22021B">
                  <w:fldChar w:fldCharType="begin"/>
                </w:r>
                <w:r>
                  <w:instrText xml:space="preserve"> SECTIONPAGES  \* Arabic  \* MERGEFORMAT </w:instrText>
                </w:r>
                <w:r w:rsidR="0022021B">
                  <w:fldChar w:fldCharType="separate"/>
                </w:r>
                <w:r w:rsidR="0022021B">
                  <w:rPr>
                    <w:noProof/>
                  </w:rPr>
                  <w:t>2</w:t>
                </w:r>
                <w:r w:rsidR="0022021B">
                  <w:rPr>
                    <w:noProof/>
                  </w:rPr>
                  <w:fldChar w:fldCharType="end"/>
                </w:r>
              </w:p>
              <w:p w14:paraId="164FA34F" w14:textId="77777777" w:rsidR="00CD5856" w:rsidRDefault="00CD5856"/>
              <w:p w14:paraId="0838C3F3" w14:textId="77777777" w:rsidR="00CD5856" w:rsidRDefault="00CD5856">
                <w:pPr>
                  <w:pStyle w:val="Huisstijl-Paginanummer"/>
                </w:pPr>
              </w:p>
              <w:p w14:paraId="04C2083D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291B" w14:textId="77777777" w:rsidR="00CD5856" w:rsidRDefault="004312FB">
    <w:pPr>
      <w:pStyle w:val="Koptekst"/>
    </w:pPr>
    <w:r>
      <w:rPr>
        <w:lang w:eastAsia="nl-NL" w:bidi="ar-SA"/>
      </w:rPr>
      <w:pict w14:anchorId="06410BEC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452C0FC" w14:textId="77777777" w:rsidR="00CD5856" w:rsidRDefault="004312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E64F4">
                      <w:t>26 juni 2014</w:t>
                    </w:r>
                  </w:sdtContent>
                </w:sdt>
              </w:p>
              <w:p w14:paraId="15C24018" w14:textId="77777777" w:rsidR="00CD5856" w:rsidRDefault="004312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5821833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08730127" wp14:editId="3EFFF34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C25013F" wp14:editId="32ADC3E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F412BB1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2EF8E741" w14:textId="77777777" w:rsidR="00CD5856" w:rsidRDefault="004312FB">
                <w:pPr>
                  <w:pStyle w:val="Huisstijl-Afzendgegevens"/>
                </w:pPr>
                <w:r w:rsidRPr="008D59C5">
                  <w:t>Rijnstraat 50</w:t>
                </w:r>
              </w:p>
              <w:p w14:paraId="1DCC703F" w14:textId="77777777" w:rsidR="00CD5856" w:rsidRDefault="004312FB">
                <w:pPr>
                  <w:pStyle w:val="Huisstijl-Afzendgegevens"/>
                </w:pPr>
                <w:r w:rsidRPr="008D59C5">
                  <w:t>Den Haag</w:t>
                </w:r>
              </w:p>
              <w:p w14:paraId="46FAED3D" w14:textId="77777777" w:rsidR="00CD5856" w:rsidRDefault="004312F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36C1A86" w14:textId="77777777" w:rsidR="00CD5856" w:rsidRDefault="004312FB">
                <w:pPr>
                  <w:pStyle w:val="Huisstijl-AfzendgegevenskopW1"/>
                </w:pPr>
                <w:r>
                  <w:t>Contactpersoon</w:t>
                </w:r>
              </w:p>
              <w:p w14:paraId="05424699" w14:textId="77777777" w:rsidR="00CD5856" w:rsidRDefault="004312FB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A9B0CBC" w14:textId="77777777" w:rsidR="00CD5856" w:rsidRDefault="004312FB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09446822" w14:textId="77777777" w:rsidR="00CD5856" w:rsidRDefault="004312FB">
                <w:pPr>
                  <w:pStyle w:val="Huisstijl-ReferentiegegevenskopW2"/>
                </w:pPr>
                <w:r>
                  <w:t>Ons kenmerk</w:t>
                </w:r>
              </w:p>
              <w:p w14:paraId="205BA00B" w14:textId="77777777" w:rsidR="00CD5856" w:rsidRDefault="004312FB">
                <w:pPr>
                  <w:pStyle w:val="Huisstijl-Referentiegegevens"/>
                </w:pPr>
                <w:r>
                  <w:t>KENMERK</w:t>
                </w:r>
              </w:p>
              <w:p w14:paraId="7617889B" w14:textId="77777777" w:rsidR="00CD5856" w:rsidRDefault="004312FB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14:paraId="7FE08E80" w14:textId="77777777" w:rsidR="00CD5856" w:rsidRDefault="004312F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235F6AD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607B6BFF" w14:textId="77777777" w:rsidR="00CD5856" w:rsidRDefault="004312F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B45085D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46817B04" w14:textId="77777777" w:rsidR="00CD5856" w:rsidRDefault="004312FB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625EB67E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26DBA50A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68BF063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577E526" w14:textId="77777777" w:rsidR="00CD5856" w:rsidRDefault="004312F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3793"/>
    <w:multiLevelType w:val="hybridMultilevel"/>
    <w:tmpl w:val="74A8E7AA"/>
    <w:lvl w:ilvl="0" w:tplc="7D663FCA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8F7E4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E6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85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C6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8B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2E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6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A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4200"/>
    <w:multiLevelType w:val="hybridMultilevel"/>
    <w:tmpl w:val="6444DD3C"/>
    <w:lvl w:ilvl="0" w:tplc="9648C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A80684" w:tentative="1">
      <w:start w:val="1"/>
      <w:numFmt w:val="lowerLetter"/>
      <w:lvlText w:val="%2."/>
      <w:lvlJc w:val="left"/>
      <w:pPr>
        <w:ind w:left="1440" w:hanging="360"/>
      </w:pPr>
    </w:lvl>
    <w:lvl w:ilvl="2" w:tplc="6E3C4B8A" w:tentative="1">
      <w:start w:val="1"/>
      <w:numFmt w:val="lowerRoman"/>
      <w:lvlText w:val="%3."/>
      <w:lvlJc w:val="right"/>
      <w:pPr>
        <w:ind w:left="2160" w:hanging="180"/>
      </w:pPr>
    </w:lvl>
    <w:lvl w:ilvl="3" w:tplc="3C26DAC0" w:tentative="1">
      <w:start w:val="1"/>
      <w:numFmt w:val="decimal"/>
      <w:lvlText w:val="%4."/>
      <w:lvlJc w:val="left"/>
      <w:pPr>
        <w:ind w:left="2880" w:hanging="360"/>
      </w:pPr>
    </w:lvl>
    <w:lvl w:ilvl="4" w:tplc="90CEBA54" w:tentative="1">
      <w:start w:val="1"/>
      <w:numFmt w:val="lowerLetter"/>
      <w:lvlText w:val="%5."/>
      <w:lvlJc w:val="left"/>
      <w:pPr>
        <w:ind w:left="3600" w:hanging="360"/>
      </w:pPr>
    </w:lvl>
    <w:lvl w:ilvl="5" w:tplc="970AEDEC" w:tentative="1">
      <w:start w:val="1"/>
      <w:numFmt w:val="lowerRoman"/>
      <w:lvlText w:val="%6."/>
      <w:lvlJc w:val="right"/>
      <w:pPr>
        <w:ind w:left="4320" w:hanging="180"/>
      </w:pPr>
    </w:lvl>
    <w:lvl w:ilvl="6" w:tplc="F9CCD386" w:tentative="1">
      <w:start w:val="1"/>
      <w:numFmt w:val="decimal"/>
      <w:lvlText w:val="%7."/>
      <w:lvlJc w:val="left"/>
      <w:pPr>
        <w:ind w:left="5040" w:hanging="360"/>
      </w:pPr>
    </w:lvl>
    <w:lvl w:ilvl="7" w:tplc="3132AA70" w:tentative="1">
      <w:start w:val="1"/>
      <w:numFmt w:val="lowerLetter"/>
      <w:lvlText w:val="%8."/>
      <w:lvlJc w:val="left"/>
      <w:pPr>
        <w:ind w:left="5760" w:hanging="360"/>
      </w:pPr>
    </w:lvl>
    <w:lvl w:ilvl="8" w:tplc="FCD2C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33AC4"/>
    <w:multiLevelType w:val="hybridMultilevel"/>
    <w:tmpl w:val="70EC71A2"/>
    <w:lvl w:ilvl="0" w:tplc="2BC6A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C8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A4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E3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C2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2CB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3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7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85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76F"/>
    <w:multiLevelType w:val="hybridMultilevel"/>
    <w:tmpl w:val="DB8AF5D4"/>
    <w:lvl w:ilvl="0" w:tplc="6346D0B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D36B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2D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69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EB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9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4C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E8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68137">
    <w:abstractNumId w:val="3"/>
  </w:num>
  <w:num w:numId="2" w16cid:durableId="1181820627">
    <w:abstractNumId w:val="1"/>
  </w:num>
  <w:num w:numId="3" w16cid:durableId="1304852316">
    <w:abstractNumId w:val="2"/>
  </w:num>
  <w:num w:numId="4" w16cid:durableId="147780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45C8D"/>
    <w:rsid w:val="00050D5B"/>
    <w:rsid w:val="000649FA"/>
    <w:rsid w:val="00092CFC"/>
    <w:rsid w:val="000B1832"/>
    <w:rsid w:val="000B45B1"/>
    <w:rsid w:val="000C29E1"/>
    <w:rsid w:val="000D0CCB"/>
    <w:rsid w:val="000D6D8A"/>
    <w:rsid w:val="000E2F12"/>
    <w:rsid w:val="000E4B7A"/>
    <w:rsid w:val="000E54B6"/>
    <w:rsid w:val="000E7684"/>
    <w:rsid w:val="000F6969"/>
    <w:rsid w:val="00113778"/>
    <w:rsid w:val="00125BDF"/>
    <w:rsid w:val="001703A4"/>
    <w:rsid w:val="00172CD9"/>
    <w:rsid w:val="001B41E1"/>
    <w:rsid w:val="001B7303"/>
    <w:rsid w:val="0020073E"/>
    <w:rsid w:val="00215CB5"/>
    <w:rsid w:val="0022021B"/>
    <w:rsid w:val="00235AED"/>
    <w:rsid w:val="00241BB9"/>
    <w:rsid w:val="00297795"/>
    <w:rsid w:val="002B18FF"/>
    <w:rsid w:val="002B1D9F"/>
    <w:rsid w:val="002B504F"/>
    <w:rsid w:val="002C3E87"/>
    <w:rsid w:val="002F4886"/>
    <w:rsid w:val="002F56DA"/>
    <w:rsid w:val="00310937"/>
    <w:rsid w:val="00334C45"/>
    <w:rsid w:val="003451E2"/>
    <w:rsid w:val="00347F1B"/>
    <w:rsid w:val="00355162"/>
    <w:rsid w:val="003B287C"/>
    <w:rsid w:val="003B48D4"/>
    <w:rsid w:val="003C472B"/>
    <w:rsid w:val="003C6ED5"/>
    <w:rsid w:val="003C700C"/>
    <w:rsid w:val="003C7185"/>
    <w:rsid w:val="003D27F8"/>
    <w:rsid w:val="003F3A47"/>
    <w:rsid w:val="00403054"/>
    <w:rsid w:val="004312FB"/>
    <w:rsid w:val="0043480A"/>
    <w:rsid w:val="00437B5F"/>
    <w:rsid w:val="004509BE"/>
    <w:rsid w:val="0045486D"/>
    <w:rsid w:val="004562A3"/>
    <w:rsid w:val="00463DBC"/>
    <w:rsid w:val="00476525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576A3"/>
    <w:rsid w:val="006767A2"/>
    <w:rsid w:val="00686885"/>
    <w:rsid w:val="006922AC"/>
    <w:rsid w:val="006961A1"/>
    <w:rsid w:val="00697032"/>
    <w:rsid w:val="006B16C1"/>
    <w:rsid w:val="006F53A3"/>
    <w:rsid w:val="00724069"/>
    <w:rsid w:val="00737A41"/>
    <w:rsid w:val="0074764C"/>
    <w:rsid w:val="00752A6F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11353"/>
    <w:rsid w:val="00853392"/>
    <w:rsid w:val="0087691C"/>
    <w:rsid w:val="00893C24"/>
    <w:rsid w:val="008A21F4"/>
    <w:rsid w:val="008D59C5"/>
    <w:rsid w:val="008D618A"/>
    <w:rsid w:val="008E210E"/>
    <w:rsid w:val="008E4B89"/>
    <w:rsid w:val="008F33AD"/>
    <w:rsid w:val="009016D9"/>
    <w:rsid w:val="009343CC"/>
    <w:rsid w:val="00960E2B"/>
    <w:rsid w:val="00985A65"/>
    <w:rsid w:val="009A31BF"/>
    <w:rsid w:val="009A58F3"/>
    <w:rsid w:val="009B2459"/>
    <w:rsid w:val="009C4777"/>
    <w:rsid w:val="009D3C77"/>
    <w:rsid w:val="009D7D63"/>
    <w:rsid w:val="009F419D"/>
    <w:rsid w:val="00A015B1"/>
    <w:rsid w:val="00A10170"/>
    <w:rsid w:val="00A37C78"/>
    <w:rsid w:val="00A52DBE"/>
    <w:rsid w:val="00A83BE3"/>
    <w:rsid w:val="00AA61EA"/>
    <w:rsid w:val="00AE63B3"/>
    <w:rsid w:val="00AF6BEC"/>
    <w:rsid w:val="00B65A97"/>
    <w:rsid w:val="00B8296E"/>
    <w:rsid w:val="00B82F43"/>
    <w:rsid w:val="00BA7566"/>
    <w:rsid w:val="00BC481F"/>
    <w:rsid w:val="00BD3083"/>
    <w:rsid w:val="00BD75C1"/>
    <w:rsid w:val="00C06346"/>
    <w:rsid w:val="00C3438D"/>
    <w:rsid w:val="00C462DF"/>
    <w:rsid w:val="00C6190A"/>
    <w:rsid w:val="00C62B6C"/>
    <w:rsid w:val="00C67FD9"/>
    <w:rsid w:val="00C81260"/>
    <w:rsid w:val="00C95CA9"/>
    <w:rsid w:val="00CA061B"/>
    <w:rsid w:val="00CD4AED"/>
    <w:rsid w:val="00CD5856"/>
    <w:rsid w:val="00CF0F2E"/>
    <w:rsid w:val="00CF3E82"/>
    <w:rsid w:val="00D05ED1"/>
    <w:rsid w:val="00D10AFC"/>
    <w:rsid w:val="00D27504"/>
    <w:rsid w:val="00D54679"/>
    <w:rsid w:val="00D67BAF"/>
    <w:rsid w:val="00D70348"/>
    <w:rsid w:val="00D85C01"/>
    <w:rsid w:val="00D97579"/>
    <w:rsid w:val="00DA15A1"/>
    <w:rsid w:val="00DA30AE"/>
    <w:rsid w:val="00DC7639"/>
    <w:rsid w:val="00E1490C"/>
    <w:rsid w:val="00E350B9"/>
    <w:rsid w:val="00E37122"/>
    <w:rsid w:val="00E85195"/>
    <w:rsid w:val="00EA275E"/>
    <w:rsid w:val="00EC462E"/>
    <w:rsid w:val="00EE23CE"/>
    <w:rsid w:val="00EE2A9D"/>
    <w:rsid w:val="00F177B9"/>
    <w:rsid w:val="00F32EA9"/>
    <w:rsid w:val="00F56EBE"/>
    <w:rsid w:val="00F72360"/>
    <w:rsid w:val="00F847BF"/>
    <w:rsid w:val="00F87E88"/>
    <w:rsid w:val="00FC776C"/>
    <w:rsid w:val="00FD036B"/>
    <w:rsid w:val="00FE4200"/>
    <w:rsid w:val="00F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072B6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basedOn w:val="Standaard"/>
    <w:uiPriority w:val="34"/>
    <w:qFormat/>
    <w:rsid w:val="006F53A3"/>
    <w:pPr>
      <w:ind w:left="720"/>
      <w:contextualSpacing/>
    </w:pPr>
    <w:rPr>
      <w:rFonts w:cs="Manga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3083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3083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3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2025-11-10T13:18:00.0000000Z</dcterms:created>
  <dcterms:modified xsi:type="dcterms:W3CDTF">2025-11-10T13:18:00.0000000Z</dcterms:modified>
  <dc:creator/>
  <dc:description>------------------------</dc:description>
  <dc:subject/>
  <dc:title/>
  <keywords/>
  <version/>
  <category/>
</coreProperties>
</file>