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5856" w:rsidP="002631CA" w:rsidRDefault="00CD5856" w14:paraId="4B817420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304517" w14:paraId="4050D5C1" w14:textId="77777777">
      <w:pPr>
        <w:pStyle w:val="Huisstijl-Aanhef"/>
      </w:pPr>
      <w:r>
        <w:t>Geachte voorzitter,</w:t>
      </w:r>
    </w:p>
    <w:p w:rsidR="00C83909" w:rsidP="00C83909" w:rsidRDefault="00304517" w14:paraId="782516B1" w14:textId="77777777">
      <w:pPr>
        <w:pStyle w:val="WitregelW1bodytekst"/>
      </w:pPr>
      <w:r>
        <w:t xml:space="preserve">Naar aanleiding van de voortgang van de Raadsonderhandelingen </w:t>
      </w:r>
      <w:r w:rsidR="00521582">
        <w:t>over de</w:t>
      </w:r>
      <w:r>
        <w:t xml:space="preserve"> Verordening kritieke geneesmiddelen</w:t>
      </w:r>
      <w:r w:rsidR="00521582">
        <w:t xml:space="preserve"> (</w:t>
      </w:r>
      <w:r w:rsidRPr="00E11402" w:rsidR="00521582">
        <w:rPr>
          <w:i/>
          <w:iCs/>
        </w:rPr>
        <w:t>Critical Medicines Act</w:t>
      </w:r>
      <w:r w:rsidR="00521582">
        <w:t>)</w:t>
      </w:r>
      <w:r>
        <w:t xml:space="preserve">, bied ik uw Kamer een brief aan met de stand van </w:t>
      </w:r>
      <w:r w:rsidR="00521582">
        <w:t>zaken</w:t>
      </w:r>
      <w:r>
        <w:t xml:space="preserve">.  </w:t>
      </w:r>
    </w:p>
    <w:p w:rsidR="00C83909" w:rsidP="00C83909" w:rsidRDefault="00C83909" w14:paraId="41E46C60" w14:textId="77777777"/>
    <w:p w:rsidRPr="00B178BE" w:rsidR="00C83909" w:rsidP="00C83909" w:rsidRDefault="00304517" w14:paraId="731E8440" w14:textId="77777777">
      <w:r>
        <w:t>Ik heb met uw Kamer de afspraak om haar te informeren wanneer zich belangrijke</w:t>
      </w:r>
    </w:p>
    <w:p w:rsidRPr="00B178BE" w:rsidR="00C83909" w:rsidP="00C83909" w:rsidRDefault="00304517" w14:paraId="74C4823C" w14:textId="77777777">
      <w:r>
        <w:t xml:space="preserve">stappen in de voortgang van de onderhandelingen voortdoen. </w:t>
      </w:r>
      <w:r w:rsidR="00E112E7">
        <w:t xml:space="preserve">Op 7 november jongstleden heeft het Deense voorzitterschap de finale compromistekst met de lidstaten gedeeld. </w:t>
      </w:r>
      <w:r w:rsidR="00521582">
        <w:t>H</w:t>
      </w:r>
      <w:r>
        <w:t xml:space="preserve">et onderhandelingsmandaat </w:t>
      </w:r>
      <w:r w:rsidR="00521582">
        <w:t xml:space="preserve">wordt </w:t>
      </w:r>
      <w:r>
        <w:t>op basis van de</w:t>
      </w:r>
      <w:r w:rsidR="00E112E7">
        <w:t xml:space="preserve"> finale</w:t>
      </w:r>
      <w:r>
        <w:t xml:space="preserve"> compromistekst</w:t>
      </w:r>
      <w:r w:rsidR="00E112E7">
        <w:t xml:space="preserve"> </w:t>
      </w:r>
      <w:r>
        <w:t>geagendeerd op de vergadering van het Comité van Permanente</w:t>
      </w:r>
    </w:p>
    <w:p w:rsidR="00E112E7" w:rsidP="00C83909" w:rsidRDefault="00304517" w14:paraId="31C522B9" w14:textId="77777777">
      <w:r>
        <w:t xml:space="preserve">Vertegenwoordigers (COREPER) van 14 november aanstaande. </w:t>
      </w:r>
    </w:p>
    <w:p w:rsidR="00E112E7" w:rsidP="00C83909" w:rsidRDefault="00E112E7" w14:paraId="72D1CE79" w14:textId="77777777"/>
    <w:p w:rsidRPr="00B178BE" w:rsidR="00C83909" w:rsidP="00C83909" w:rsidRDefault="00304517" w14:paraId="75EAEBCB" w14:textId="77777777">
      <w:r>
        <w:t xml:space="preserve">Via deze brief </w:t>
      </w:r>
      <w:r w:rsidR="00521582">
        <w:t xml:space="preserve">geef ik </w:t>
      </w:r>
      <w:r>
        <w:t>gehoor aan de informatieafspraak en wil ik mijn voornemens en positie binnen de onderhandelingen delen met uw Kamer.</w:t>
      </w:r>
    </w:p>
    <w:p w:rsidRPr="00B178BE" w:rsidR="00C83909" w:rsidP="00C83909" w:rsidRDefault="00C83909" w14:paraId="5064C40E" w14:textId="77777777"/>
    <w:p w:rsidR="00C83909" w:rsidP="00C83909" w:rsidRDefault="00304517" w14:paraId="44C229EC" w14:textId="4E091FBA">
      <w:r>
        <w:t>De</w:t>
      </w:r>
      <w:r w:rsidRPr="00524A30">
        <w:t xml:space="preserve"> onderhandelingen in de Raad zijn vertrouwelijk. Om die reden informeer ik uw Kamer in dit stadium per vertrouwelijke brief</w:t>
      </w:r>
      <w:r w:rsidR="00BC1B7A">
        <w:rPr>
          <w:rStyle w:val="Voetnootmarkering"/>
        </w:rPr>
        <w:footnoteReference w:id="1"/>
      </w:r>
      <w:r>
        <w:t>.</w:t>
      </w:r>
    </w:p>
    <w:p w:rsidR="00E50A66" w:rsidP="00E50A66" w:rsidRDefault="00E50A66" w14:paraId="65BA33CA" w14:textId="77777777">
      <w:pPr>
        <w:spacing w:line="240" w:lineRule="auto"/>
      </w:pPr>
    </w:p>
    <w:p w:rsidR="00E50A66" w:rsidP="00E50A66" w:rsidRDefault="00E50A66" w14:paraId="1E41570F" w14:textId="512724C3">
      <w:pPr>
        <w:spacing w:line="240" w:lineRule="auto"/>
      </w:pPr>
      <w:r>
        <w:t>Hoogachtend,</w:t>
      </w:r>
    </w:p>
    <w:p w:rsidR="00E50A66" w:rsidP="00E50A66" w:rsidRDefault="00E50A66" w14:paraId="4BB5AFF1" w14:textId="77777777">
      <w:pPr>
        <w:spacing w:line="240" w:lineRule="auto"/>
      </w:pPr>
    </w:p>
    <w:p w:rsidR="00E50A66" w:rsidP="00E50A66" w:rsidRDefault="00E50A66" w14:paraId="142B940F" w14:textId="77777777">
      <w:pPr>
        <w:spacing w:line="240" w:lineRule="auto"/>
      </w:pPr>
      <w:r>
        <w:t>de minister van Volksgezondheid,</w:t>
      </w:r>
    </w:p>
    <w:p w:rsidR="00E50A66" w:rsidP="00E50A66" w:rsidRDefault="00E50A66" w14:paraId="66DBBF51" w14:textId="77777777">
      <w:pPr>
        <w:spacing w:line="240" w:lineRule="auto"/>
      </w:pPr>
      <w:r>
        <w:t>Welzijn en Sport,</w:t>
      </w:r>
    </w:p>
    <w:p w:rsidR="00E50A66" w:rsidP="00E50A66" w:rsidRDefault="00E50A66" w14:paraId="1747654A" w14:textId="77777777">
      <w:pPr>
        <w:spacing w:line="240" w:lineRule="auto"/>
      </w:pPr>
    </w:p>
    <w:p w:rsidR="00E50A66" w:rsidP="00E50A66" w:rsidRDefault="00E50A66" w14:paraId="290579B6" w14:textId="77777777">
      <w:pPr>
        <w:spacing w:line="240" w:lineRule="auto"/>
      </w:pPr>
    </w:p>
    <w:p w:rsidR="00E50A66" w:rsidP="00E50A66" w:rsidRDefault="00E50A66" w14:paraId="521B0CF0" w14:textId="77777777">
      <w:pPr>
        <w:spacing w:line="240" w:lineRule="auto"/>
      </w:pPr>
    </w:p>
    <w:p w:rsidR="00E50A66" w:rsidP="00E50A66" w:rsidRDefault="00E50A66" w14:paraId="72CC3A83" w14:textId="77777777">
      <w:pPr>
        <w:spacing w:line="240" w:lineRule="auto"/>
      </w:pPr>
    </w:p>
    <w:p w:rsidR="00E50A66" w:rsidP="00E50A66" w:rsidRDefault="00E50A66" w14:paraId="1FED9FF0" w14:textId="77777777">
      <w:pPr>
        <w:spacing w:line="240" w:lineRule="auto"/>
      </w:pPr>
    </w:p>
    <w:p w:rsidR="00E50A66" w:rsidP="00E50A66" w:rsidRDefault="00E50A66" w14:paraId="7A1D86D6" w14:textId="77777777">
      <w:pPr>
        <w:spacing w:line="240" w:lineRule="auto"/>
      </w:pPr>
    </w:p>
    <w:p w:rsidR="00C95CA9" w:rsidP="00E50A66" w:rsidRDefault="00E50A66" w14:paraId="0DD94684" w14:textId="59CAB8FA">
      <w:pPr>
        <w:spacing w:line="240" w:lineRule="auto"/>
        <w:rPr>
          <w:noProof/>
        </w:rPr>
      </w:pPr>
      <w:r>
        <w:t>Jan Anthonie Bruijn</w:t>
      </w:r>
    </w:p>
    <w:p w:rsidR="00235AED" w:rsidP="00463DBC" w:rsidRDefault="00235AED" w14:paraId="6372F351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12E0C" w14:textId="77777777" w:rsidR="00355DEB" w:rsidRDefault="00355DEB">
      <w:pPr>
        <w:spacing w:line="240" w:lineRule="auto"/>
      </w:pPr>
      <w:r>
        <w:separator/>
      </w:r>
    </w:p>
  </w:endnote>
  <w:endnote w:type="continuationSeparator" w:id="0">
    <w:p w14:paraId="6A143506" w14:textId="77777777" w:rsidR="00355DEB" w:rsidRDefault="00355D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F2364" w14:textId="77777777" w:rsidR="00DC7639" w:rsidRDefault="00304517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0048" behindDoc="0" locked="1" layoutInCell="1" allowOverlap="1" wp14:anchorId="43EE7F06" wp14:editId="2F8BE412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12822609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ECA078" w14:textId="77777777" w:rsidR="00DC7639" w:rsidRDefault="00304517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509BE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509BE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4509B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EE7F06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" strokecolor="white">
              <v:textbox inset="0,0,0,0">
                <w:txbxContent>
                  <w:p w14:paraId="41ECA078" w14:textId="77777777" w:rsidR="00DC7639" w:rsidRDefault="00304517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509BE">
                      <w:fldChar w:fldCharType="begin"/>
                    </w:r>
                    <w:r>
                      <w:instrText xml:space="preserve"> NUMPAGES   \* MERGEFORMAT </w:instrText>
                    </w:r>
                    <w:r w:rsidR="004509BE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4509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3900D" w14:textId="77777777" w:rsidR="00355DEB" w:rsidRDefault="00355DEB">
      <w:pPr>
        <w:spacing w:line="240" w:lineRule="auto"/>
      </w:pPr>
      <w:r>
        <w:separator/>
      </w:r>
    </w:p>
  </w:footnote>
  <w:footnote w:type="continuationSeparator" w:id="0">
    <w:p w14:paraId="452739E0" w14:textId="77777777" w:rsidR="00355DEB" w:rsidRDefault="00355DEB">
      <w:pPr>
        <w:spacing w:line="240" w:lineRule="auto"/>
      </w:pPr>
      <w:r>
        <w:continuationSeparator/>
      </w:r>
    </w:p>
  </w:footnote>
  <w:footnote w:id="1">
    <w:p w14:paraId="4F13027A" w14:textId="4B381C96" w:rsidR="00BC1B7A" w:rsidRPr="00BC1B7A" w:rsidRDefault="00BC1B7A">
      <w:pPr>
        <w:pStyle w:val="Voetnoottekst"/>
        <w:rPr>
          <w:sz w:val="16"/>
          <w:szCs w:val="16"/>
        </w:rPr>
      </w:pPr>
      <w:r w:rsidRPr="00BC1B7A">
        <w:rPr>
          <w:rStyle w:val="Voetnootmarkering"/>
          <w:sz w:val="16"/>
          <w:szCs w:val="16"/>
        </w:rPr>
        <w:footnoteRef/>
      </w:r>
      <w:r w:rsidRPr="00BC1B7A">
        <w:rPr>
          <w:sz w:val="16"/>
          <w:szCs w:val="16"/>
        </w:rPr>
        <w:t xml:space="preserve"> Ter vertrouwelijke inzage gelegd, alleen voor leden, bij het Centraal Informatiepunt Tweede Kamer.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2634E" w14:textId="77777777" w:rsidR="00CD5856" w:rsidRDefault="00304517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3120" behindDoc="1" locked="0" layoutInCell="1" allowOverlap="1" wp14:anchorId="621B18E1" wp14:editId="4496574A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2096" behindDoc="0" locked="0" layoutInCell="1" allowOverlap="1" wp14:anchorId="569F8CC5" wp14:editId="41E84812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21A09A" wp14:editId="301AE10E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979189566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CE5418" w14:textId="77777777" w:rsidR="00CD5856" w:rsidRDefault="00304517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027CDB4A" w14:textId="77777777" w:rsidR="00CD5856" w:rsidRDefault="00304517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0AF54CB3" w14:textId="77777777" w:rsidR="00CD5856" w:rsidRDefault="00304517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7F8C25F3" w14:textId="77777777" w:rsidR="00CD5856" w:rsidRDefault="00304517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3E98D195" w14:textId="77777777" w:rsidR="00CD5856" w:rsidRDefault="00304517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07AD047E" w14:textId="77777777" w:rsidR="00CD5856" w:rsidRDefault="00304517">
                          <w:pPr>
                            <w:pStyle w:val="Huisstijl-Referentiegegevens"/>
                          </w:pPr>
                          <w:bookmarkStart w:id="0" w:name="_Hlk117784077"/>
                          <w:r>
                            <w:t>4274036-1090898-GMT</w:t>
                          </w:r>
                        </w:p>
                        <w:bookmarkEnd w:id="0"/>
                        <w:p w14:paraId="13921491" w14:textId="77777777" w:rsidR="00CD5856" w:rsidRPr="002B504F" w:rsidRDefault="00304517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</w:p>
                        <w:p w14:paraId="369A859D" w14:textId="0BF04763" w:rsidR="00CD5856" w:rsidRDefault="00E50A66">
                          <w:pPr>
                            <w:pStyle w:val="Huisstijl-Referentiegegevens"/>
                          </w:pPr>
                          <w:r>
                            <w:t>-</w:t>
                          </w:r>
                        </w:p>
                        <w:p w14:paraId="6104B877" w14:textId="77777777" w:rsidR="00CD5856" w:rsidRDefault="00304517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0D25A4AB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21A09A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" strokecolor="white">
              <v:textbox inset="0,0,0,0">
                <w:txbxContent>
                  <w:p w14:paraId="2CCE5418" w14:textId="77777777" w:rsidR="00CD5856" w:rsidRDefault="00304517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027CDB4A" w14:textId="77777777" w:rsidR="00CD5856" w:rsidRDefault="00304517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0AF54CB3" w14:textId="77777777" w:rsidR="00CD5856" w:rsidRDefault="00304517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7F8C25F3" w14:textId="77777777" w:rsidR="00CD5856" w:rsidRDefault="00304517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3E98D195" w14:textId="77777777" w:rsidR="00CD5856" w:rsidRDefault="00304517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07AD047E" w14:textId="77777777" w:rsidR="00CD5856" w:rsidRDefault="00304517">
                    <w:pPr>
                      <w:pStyle w:val="Huisstijl-Referentiegegevens"/>
                    </w:pPr>
                    <w:bookmarkStart w:id="1" w:name="_Hlk117784077"/>
                    <w:r>
                      <w:t>4274036-1090898-GMT</w:t>
                    </w:r>
                  </w:p>
                  <w:bookmarkEnd w:id="1"/>
                  <w:p w14:paraId="13921491" w14:textId="77777777" w:rsidR="00CD5856" w:rsidRPr="002B504F" w:rsidRDefault="00304517">
                    <w:pPr>
                      <w:pStyle w:val="Huisstijl-ReferentiegegevenskopW1"/>
                    </w:pPr>
                    <w:r w:rsidRPr="008D59C5">
                      <w:t>Bijlage(n)</w:t>
                    </w:r>
                  </w:p>
                  <w:p w14:paraId="369A859D" w14:textId="0BF04763" w:rsidR="00CD5856" w:rsidRDefault="00E50A66">
                    <w:pPr>
                      <w:pStyle w:val="Huisstijl-Referentiegegevens"/>
                    </w:pPr>
                    <w:r>
                      <w:t>-</w:t>
                    </w:r>
                  </w:p>
                  <w:p w14:paraId="6104B877" w14:textId="77777777" w:rsidR="00CD5856" w:rsidRDefault="00304517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0D25A4AB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3896E7" wp14:editId="2001D3F7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619125"/>
              <wp:effectExtent l="11430" t="7620" r="9525" b="11430"/>
              <wp:wrapNone/>
              <wp:docPr id="139041183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46D2" w14:textId="54F77A9A" w:rsidR="00CD5856" w:rsidRDefault="00304517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E1490C">
                            <w:tab/>
                          </w:r>
                          <w:r w:rsidR="00510D97">
                            <w:t xml:space="preserve">11 november </w:t>
                          </w:r>
                          <w:r w:rsidR="00510D97">
                            <w:t>2025</w:t>
                          </w:r>
                        </w:p>
                        <w:p w14:paraId="2C04AF0C" w14:textId="77777777" w:rsidR="00CD5856" w:rsidRDefault="00304517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Betreft</w:t>
                          </w:r>
                          <w:r w:rsidR="00E1490C">
                            <w:tab/>
                          </w:r>
                          <w:r w:rsidR="00FD7857">
                            <w:t xml:space="preserve">Kamerbrief inzake onderhandelingen </w:t>
                          </w:r>
                          <w:r>
                            <w:t>Verordening Kritieke Geneesmiddelen (</w:t>
                          </w:r>
                          <w:r>
                            <w:rPr>
                              <w:i/>
                              <w:iCs/>
                            </w:rPr>
                            <w:t>Critical Medicines Act)</w:t>
                          </w:r>
                        </w:p>
                        <w:p w14:paraId="4ABC2125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3896E7" id="Text Box 29" o:spid="_x0000_s1027" type="#_x0000_t202" style="position:absolute;margin-left:79.65pt;margin-top:296.85pt;width:323.1pt;height:48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" strokecolor="white">
              <v:textbox style="mso-fit-shape-to-text:t" inset="0,0,0,0">
                <w:txbxContent>
                  <w:p w14:paraId="241746D2" w14:textId="54F77A9A" w:rsidR="00CD5856" w:rsidRDefault="00304517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E1490C">
                      <w:tab/>
                    </w:r>
                    <w:r w:rsidR="00510D97">
                      <w:t xml:space="preserve">11 november </w:t>
                    </w:r>
                    <w:r w:rsidR="00510D97">
                      <w:t>2025</w:t>
                    </w:r>
                  </w:p>
                  <w:p w14:paraId="2C04AF0C" w14:textId="77777777" w:rsidR="00CD5856" w:rsidRDefault="00304517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Betreft</w:t>
                    </w:r>
                    <w:r w:rsidR="00E1490C">
                      <w:tab/>
                    </w:r>
                    <w:r w:rsidR="00FD7857">
                      <w:t xml:space="preserve">Kamerbrief inzake onderhandelingen </w:t>
                    </w:r>
                    <w:r>
                      <w:t>Verordening Kritieke Geneesmiddelen (</w:t>
                    </w:r>
                    <w:r>
                      <w:rPr>
                        <w:i/>
                        <w:iCs/>
                      </w:rPr>
                      <w:t>Critical Medicines Act)</w:t>
                    </w:r>
                  </w:p>
                  <w:p w14:paraId="4ABC2125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12D7F7B" wp14:editId="49802F8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61935787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A5603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2D7F7B" id="Text Box 28" o:spid="_x0000_s1028" type="#_x0000_t202" style="position:absolute;margin-left:79.4pt;margin-top:266.5pt;width:323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" strokecolor="white">
              <v:textbox inset="0,0,0,0">
                <w:txbxContent>
                  <w:p w14:paraId="5F9A5603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5AB4CF1" wp14:editId="27B3A021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1575816510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3478E4" w14:textId="77777777" w:rsidR="00CD5856" w:rsidRDefault="00304517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B4CF1" id="Text Box 27" o:spid="_x0000_s1029" type="#_x0000_t202" style="position:absolute;margin-left:79.4pt;margin-top:153.1pt;width:263.6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" strokecolor="white">
              <v:textbox inset="0,0,0,0">
                <w:txbxContent>
                  <w:p w14:paraId="173478E4" w14:textId="77777777" w:rsidR="00CD5856" w:rsidRDefault="00304517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3112DF04" wp14:editId="3C026BCE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727820791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281CA5" w14:textId="77777777" w:rsidR="00CD5856" w:rsidRDefault="00304517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12DF04" id="Text Box 26" o:spid="_x0000_s1030" type="#_x0000_t202" style="position:absolute;margin-left:79.4pt;margin-top:134.95pt;width:282.7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" strokecolor="white">
              <o:lock v:ext="edit" aspectratio="t"/>
              <v:textbox inset="0,0,0,0">
                <w:txbxContent>
                  <w:p w14:paraId="6D281CA5" w14:textId="77777777" w:rsidR="00CD5856" w:rsidRDefault="00304517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7B667" w14:textId="77777777" w:rsidR="00CD5856" w:rsidRDefault="00304517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B946AE" wp14:editId="72D94744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1858280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DF8AC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B946A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" strokecolor="white">
              <v:textbox inset="0,0,0,0">
                <w:txbxContent>
                  <w:p w14:paraId="604DF8AC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48FF58A" wp14:editId="71CB7018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55598034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DA5B2C" w14:textId="77777777" w:rsidR="00CD5856" w:rsidRDefault="00304517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2631CA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2631CA">
                            <w:fldChar w:fldCharType="separate"/>
                          </w:r>
                          <w:r w:rsidR="002631CA">
                            <w:rPr>
                              <w:noProof/>
                            </w:rPr>
                            <w:t>2</w:t>
                          </w:r>
                          <w:r w:rsidR="002631CA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32E89521" w14:textId="77777777" w:rsidR="00CD5856" w:rsidRDefault="00CD5856"/>
                        <w:p w14:paraId="1FADED6E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6E7A51A6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8FF58A" id="Text Box 18" o:spid="_x0000_s1033" type="#_x0000_t202" style="position:absolute;margin-left:466.35pt;margin-top:805.15pt;width:99.2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" strokecolor="white">
              <v:textbox inset="0,0,0,0">
                <w:txbxContent>
                  <w:p w14:paraId="6BDA5B2C" w14:textId="77777777" w:rsidR="00CD5856" w:rsidRDefault="00304517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2631CA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2631CA">
                      <w:fldChar w:fldCharType="separate"/>
                    </w:r>
                    <w:r w:rsidR="002631CA">
                      <w:rPr>
                        <w:noProof/>
                      </w:rPr>
                      <w:t>2</w:t>
                    </w:r>
                    <w:r w:rsidR="002631CA">
                      <w:rPr>
                        <w:noProof/>
                      </w:rPr>
                      <w:fldChar w:fldCharType="end"/>
                    </w:r>
                  </w:p>
                  <w:p w14:paraId="32E89521" w14:textId="77777777" w:rsidR="00CD5856" w:rsidRDefault="00CD5856"/>
                  <w:p w14:paraId="1FADED6E" w14:textId="77777777" w:rsidR="00CD5856" w:rsidRDefault="00CD5856">
                    <w:pPr>
                      <w:pStyle w:val="Huisstijl-Paginanummer"/>
                    </w:pPr>
                  </w:p>
                  <w:p w14:paraId="6E7A51A6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36F3B" w14:textId="77777777" w:rsidR="00CD5856" w:rsidRDefault="00304517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983511" wp14:editId="7E3899D3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31630341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B6FD71" w14:textId="77777777" w:rsidR="00CD5856" w:rsidRDefault="00304517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50A66">
                                <w:t>26 juni 2014</w:t>
                              </w:r>
                            </w:sdtContent>
                          </w:sdt>
                        </w:p>
                        <w:p w14:paraId="11258E9A" w14:textId="77777777" w:rsidR="00CD5856" w:rsidRDefault="00304517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r w:rsidR="008D59C5">
                            <w:t>BETREFT</w:t>
                          </w:r>
                        </w:p>
                        <w:p w14:paraId="68DC6669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98351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12B6FD71" w14:textId="77777777" w:rsidR="00CD5856" w:rsidRDefault="00304517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50A66">
                          <w:t>26 juni 2014</w:t>
                        </w:r>
                      </w:sdtContent>
                    </w:sdt>
                  </w:p>
                  <w:p w14:paraId="11258E9A" w14:textId="77777777" w:rsidR="00CD5856" w:rsidRDefault="00304517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r w:rsidR="008D59C5">
                      <w:t>BETREFT</w:t>
                    </w:r>
                  </w:p>
                  <w:p w14:paraId="68DC6669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5C722CE3" wp14:editId="2330D669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239E3ABC" wp14:editId="084007CE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B782495" wp14:editId="6B202B30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645800956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68458D" w14:textId="77777777" w:rsidR="00CD5856" w:rsidRDefault="00304517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2741070B" w14:textId="77777777" w:rsidR="00CD5856" w:rsidRDefault="00304517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04B7FC27" w14:textId="77777777" w:rsidR="00CD5856" w:rsidRDefault="00304517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21511EC4" w14:textId="77777777" w:rsidR="00CD5856" w:rsidRDefault="00304517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4015FA54" w14:textId="77777777" w:rsidR="00CD5856" w:rsidRDefault="00304517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26313A0A" w14:textId="77777777" w:rsidR="00CD5856" w:rsidRDefault="00304517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498C5D16" w14:textId="77777777" w:rsidR="00CD5856" w:rsidRDefault="00304517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28DBEB76" w14:textId="77777777" w:rsidR="00CD5856" w:rsidRDefault="00304517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17E4D8E0" w14:textId="77777777" w:rsidR="00CD5856" w:rsidRDefault="00304517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4160B608" w14:textId="77777777" w:rsidR="00CD5856" w:rsidRDefault="00304517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782495" id="Text Box 1034" o:spid="_x0000_s1035" type="#_x0000_t202" style="position:absolute;margin-left:466.35pt;margin-top:154.7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" strokecolor="white">
              <v:textbox inset="0,0,0,0">
                <w:txbxContent>
                  <w:p w14:paraId="5C68458D" w14:textId="77777777" w:rsidR="00CD5856" w:rsidRDefault="00304517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2741070B" w14:textId="77777777" w:rsidR="00CD5856" w:rsidRDefault="00304517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04B7FC27" w14:textId="77777777" w:rsidR="00CD5856" w:rsidRDefault="00304517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21511EC4" w14:textId="77777777" w:rsidR="00CD5856" w:rsidRDefault="00304517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4015FA54" w14:textId="77777777" w:rsidR="00CD5856" w:rsidRDefault="00304517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26313A0A" w14:textId="77777777" w:rsidR="00CD5856" w:rsidRDefault="00304517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498C5D16" w14:textId="77777777" w:rsidR="00CD5856" w:rsidRDefault="00304517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28DBEB76" w14:textId="77777777" w:rsidR="00CD5856" w:rsidRDefault="00304517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17E4D8E0" w14:textId="77777777" w:rsidR="00CD5856" w:rsidRDefault="00304517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4160B608" w14:textId="77777777" w:rsidR="00CD5856" w:rsidRDefault="00304517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25C015" wp14:editId="5F46B1FB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857028509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D421FE" w14:textId="77777777" w:rsidR="00CD5856" w:rsidRDefault="00304517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25C015" id="Text Box 1035" o:spid="_x0000_s1036" type="#_x0000_t202" style="position:absolute;margin-left:79.4pt;margin-top:152.95pt;width:235.3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" strokecolor="white">
              <v:textbox inset="0,0,0,0">
                <w:txbxContent>
                  <w:p w14:paraId="0BD421FE" w14:textId="77777777" w:rsidR="00CD5856" w:rsidRDefault="00304517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3626C78C" wp14:editId="08C205C7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1987695803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5DA419" w14:textId="77777777" w:rsidR="00CD5856" w:rsidRDefault="00304517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26C78C" id="Text Box 1036" o:spid="_x0000_s1037" type="#_x0000_t202" style="position:absolute;margin-left:466.35pt;margin-top:805.1pt;width:57.5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" strokecolor="white">
              <v:textbox inset="0,0,0,0">
                <w:txbxContent>
                  <w:p w14:paraId="095DA419" w14:textId="77777777" w:rsidR="00CD5856" w:rsidRDefault="00304517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645473" wp14:editId="22087940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439466353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984B7B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645473" id="Text Box 1037" o:spid="_x0000_s1038" type="#_x0000_t202" style="position:absolute;margin-left:79.4pt;margin-top:266.5pt;width:32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" strokecolor="white">
              <v:textbox inset="0,0,0,0">
                <w:txbxContent>
                  <w:p w14:paraId="3C984B7B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A204BF1" wp14:editId="040E1F2B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593639402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FDC9ED" w14:textId="77777777" w:rsidR="00CD5856" w:rsidRDefault="00304517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204BF1" id="Text Box 1038" o:spid="_x0000_s1039" type="#_x0000_t202" style="position:absolute;margin-left:79.4pt;margin-top:135.05pt;width:282.7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" strokecolor="white">
              <o:lock v:ext="edit" aspectratio="t"/>
              <v:textbox inset="0,0,0,0">
                <w:txbxContent>
                  <w:p w14:paraId="0FFDC9ED" w14:textId="77777777" w:rsidR="00CD5856" w:rsidRDefault="00304517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4698D"/>
    <w:multiLevelType w:val="hybridMultilevel"/>
    <w:tmpl w:val="13BA4594"/>
    <w:lvl w:ilvl="0" w:tplc="0CC64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94CD10" w:tentative="1">
      <w:start w:val="1"/>
      <w:numFmt w:val="lowerLetter"/>
      <w:lvlText w:val="%2."/>
      <w:lvlJc w:val="left"/>
      <w:pPr>
        <w:ind w:left="1440" w:hanging="360"/>
      </w:pPr>
    </w:lvl>
    <w:lvl w:ilvl="2" w:tplc="546E5AC4" w:tentative="1">
      <w:start w:val="1"/>
      <w:numFmt w:val="lowerRoman"/>
      <w:lvlText w:val="%3."/>
      <w:lvlJc w:val="right"/>
      <w:pPr>
        <w:ind w:left="2160" w:hanging="180"/>
      </w:pPr>
    </w:lvl>
    <w:lvl w:ilvl="3" w:tplc="AC945B46" w:tentative="1">
      <w:start w:val="1"/>
      <w:numFmt w:val="decimal"/>
      <w:lvlText w:val="%4."/>
      <w:lvlJc w:val="left"/>
      <w:pPr>
        <w:ind w:left="2880" w:hanging="360"/>
      </w:pPr>
    </w:lvl>
    <w:lvl w:ilvl="4" w:tplc="E006BF96" w:tentative="1">
      <w:start w:val="1"/>
      <w:numFmt w:val="lowerLetter"/>
      <w:lvlText w:val="%5."/>
      <w:lvlJc w:val="left"/>
      <w:pPr>
        <w:ind w:left="3600" w:hanging="360"/>
      </w:pPr>
    </w:lvl>
    <w:lvl w:ilvl="5" w:tplc="54247C1C" w:tentative="1">
      <w:start w:val="1"/>
      <w:numFmt w:val="lowerRoman"/>
      <w:lvlText w:val="%6."/>
      <w:lvlJc w:val="right"/>
      <w:pPr>
        <w:ind w:left="4320" w:hanging="180"/>
      </w:pPr>
    </w:lvl>
    <w:lvl w:ilvl="6" w:tplc="DBC2334C" w:tentative="1">
      <w:start w:val="1"/>
      <w:numFmt w:val="decimal"/>
      <w:lvlText w:val="%7."/>
      <w:lvlJc w:val="left"/>
      <w:pPr>
        <w:ind w:left="5040" w:hanging="360"/>
      </w:pPr>
    </w:lvl>
    <w:lvl w:ilvl="7" w:tplc="5B727F74" w:tentative="1">
      <w:start w:val="1"/>
      <w:numFmt w:val="lowerLetter"/>
      <w:lvlText w:val="%8."/>
      <w:lvlJc w:val="left"/>
      <w:pPr>
        <w:ind w:left="5760" w:hanging="360"/>
      </w:pPr>
    </w:lvl>
    <w:lvl w:ilvl="8" w:tplc="1B10B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A576F"/>
    <w:multiLevelType w:val="hybridMultilevel"/>
    <w:tmpl w:val="DB8AF5D4"/>
    <w:lvl w:ilvl="0" w:tplc="7674BBBA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55562D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1C06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D4AE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28D6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9824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D0F5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4CE2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8CB7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731968">
    <w:abstractNumId w:val="1"/>
  </w:num>
  <w:num w:numId="2" w16cid:durableId="1566453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27943"/>
    <w:rsid w:val="00034261"/>
    <w:rsid w:val="000344CB"/>
    <w:rsid w:val="000453D8"/>
    <w:rsid w:val="00050D5B"/>
    <w:rsid w:val="00073E71"/>
    <w:rsid w:val="000934FF"/>
    <w:rsid w:val="000B1832"/>
    <w:rsid w:val="000B45B1"/>
    <w:rsid w:val="000C29E1"/>
    <w:rsid w:val="000D0CCB"/>
    <w:rsid w:val="000D6D8A"/>
    <w:rsid w:val="000E2F12"/>
    <w:rsid w:val="000E54B6"/>
    <w:rsid w:val="000E7E74"/>
    <w:rsid w:val="00113778"/>
    <w:rsid w:val="00125BDF"/>
    <w:rsid w:val="001266CD"/>
    <w:rsid w:val="00172CD9"/>
    <w:rsid w:val="001B41E1"/>
    <w:rsid w:val="001B7303"/>
    <w:rsid w:val="00215CB5"/>
    <w:rsid w:val="00235AED"/>
    <w:rsid w:val="00241BB9"/>
    <w:rsid w:val="002631CA"/>
    <w:rsid w:val="0029166D"/>
    <w:rsid w:val="00297795"/>
    <w:rsid w:val="002B1D9F"/>
    <w:rsid w:val="002B504F"/>
    <w:rsid w:val="002F4886"/>
    <w:rsid w:val="00302E95"/>
    <w:rsid w:val="00320D61"/>
    <w:rsid w:val="00334C45"/>
    <w:rsid w:val="003451E2"/>
    <w:rsid w:val="003473C6"/>
    <w:rsid w:val="00347F1B"/>
    <w:rsid w:val="00355DEB"/>
    <w:rsid w:val="003B287C"/>
    <w:rsid w:val="003B48D4"/>
    <w:rsid w:val="003B7662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3DBC"/>
    <w:rsid w:val="004934A8"/>
    <w:rsid w:val="004B579F"/>
    <w:rsid w:val="004F0B09"/>
    <w:rsid w:val="00510D97"/>
    <w:rsid w:val="00513B56"/>
    <w:rsid w:val="00516D6A"/>
    <w:rsid w:val="00521582"/>
    <w:rsid w:val="00523C02"/>
    <w:rsid w:val="00524A30"/>
    <w:rsid w:val="00544135"/>
    <w:rsid w:val="005600D7"/>
    <w:rsid w:val="005677D6"/>
    <w:rsid w:val="00582E97"/>
    <w:rsid w:val="00587714"/>
    <w:rsid w:val="0059298F"/>
    <w:rsid w:val="005B3EB5"/>
    <w:rsid w:val="005C3CD4"/>
    <w:rsid w:val="005D327A"/>
    <w:rsid w:val="005D47D4"/>
    <w:rsid w:val="0063555A"/>
    <w:rsid w:val="00686885"/>
    <w:rsid w:val="006922AC"/>
    <w:rsid w:val="00697032"/>
    <w:rsid w:val="006B16C1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74C8B"/>
    <w:rsid w:val="0087691C"/>
    <w:rsid w:val="00893C24"/>
    <w:rsid w:val="008A21F4"/>
    <w:rsid w:val="008D59C5"/>
    <w:rsid w:val="008D618A"/>
    <w:rsid w:val="008E210E"/>
    <w:rsid w:val="008E4B89"/>
    <w:rsid w:val="008F33AD"/>
    <w:rsid w:val="00960E2B"/>
    <w:rsid w:val="00985A65"/>
    <w:rsid w:val="009A31BF"/>
    <w:rsid w:val="009B2459"/>
    <w:rsid w:val="009C4777"/>
    <w:rsid w:val="009D3C77"/>
    <w:rsid w:val="009D7D63"/>
    <w:rsid w:val="009F419D"/>
    <w:rsid w:val="00A52DBE"/>
    <w:rsid w:val="00A776D8"/>
    <w:rsid w:val="00A83B1D"/>
    <w:rsid w:val="00A83BE3"/>
    <w:rsid w:val="00AA61EA"/>
    <w:rsid w:val="00AC3D3E"/>
    <w:rsid w:val="00AF6BEC"/>
    <w:rsid w:val="00B0505D"/>
    <w:rsid w:val="00B178BE"/>
    <w:rsid w:val="00B7583B"/>
    <w:rsid w:val="00B8296E"/>
    <w:rsid w:val="00B82F43"/>
    <w:rsid w:val="00B92B6A"/>
    <w:rsid w:val="00BA7566"/>
    <w:rsid w:val="00BC1B7A"/>
    <w:rsid w:val="00BC481F"/>
    <w:rsid w:val="00BD697C"/>
    <w:rsid w:val="00BD75C1"/>
    <w:rsid w:val="00BE0D6C"/>
    <w:rsid w:val="00C3438D"/>
    <w:rsid w:val="00C62B6C"/>
    <w:rsid w:val="00C81260"/>
    <w:rsid w:val="00C83909"/>
    <w:rsid w:val="00C95CA9"/>
    <w:rsid w:val="00CA061B"/>
    <w:rsid w:val="00CD4AED"/>
    <w:rsid w:val="00CD5856"/>
    <w:rsid w:val="00CF0F2E"/>
    <w:rsid w:val="00CF3E82"/>
    <w:rsid w:val="00D54679"/>
    <w:rsid w:val="00D60765"/>
    <w:rsid w:val="00D62AA0"/>
    <w:rsid w:val="00D67BAF"/>
    <w:rsid w:val="00DA15A1"/>
    <w:rsid w:val="00DC1BA8"/>
    <w:rsid w:val="00DC7639"/>
    <w:rsid w:val="00DE529D"/>
    <w:rsid w:val="00E112E7"/>
    <w:rsid w:val="00E11402"/>
    <w:rsid w:val="00E1490C"/>
    <w:rsid w:val="00E37122"/>
    <w:rsid w:val="00E50A66"/>
    <w:rsid w:val="00E85195"/>
    <w:rsid w:val="00E91227"/>
    <w:rsid w:val="00EA275E"/>
    <w:rsid w:val="00EE23CE"/>
    <w:rsid w:val="00EE2A9D"/>
    <w:rsid w:val="00EF57B4"/>
    <w:rsid w:val="00F32EA9"/>
    <w:rsid w:val="00F56EBE"/>
    <w:rsid w:val="00F72360"/>
    <w:rsid w:val="00F847BF"/>
    <w:rsid w:val="00F87E88"/>
    <w:rsid w:val="00FC776C"/>
    <w:rsid w:val="00FD036B"/>
    <w:rsid w:val="00FD7857"/>
    <w:rsid w:val="00FE4200"/>
    <w:rsid w:val="534FA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22B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customStyle="1" w:styleId="WitregelW1bodytekst">
    <w:name w:val="Witregel W1 (bodytekst)"/>
    <w:basedOn w:val="Standaard"/>
    <w:next w:val="Standaard"/>
    <w:rsid w:val="00C83909"/>
    <w:pPr>
      <w:widowControl/>
      <w:suppressAutoHyphens w:val="0"/>
    </w:pPr>
    <w:rPr>
      <w:color w:val="000000"/>
      <w:kern w:val="0"/>
      <w:szCs w:val="18"/>
      <w:lang w:eastAsia="nl-NL" w:bidi="ar-S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C3D3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C3D3E"/>
    <w:pPr>
      <w:spacing w:line="240" w:lineRule="auto"/>
    </w:pPr>
    <w:rPr>
      <w:rFonts w:cs="Mangal"/>
      <w:sz w:val="20"/>
      <w:szCs w:val="18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C3D3E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C3D3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C3D3E"/>
    <w:rPr>
      <w:rFonts w:ascii="Verdana" w:hAnsi="Verdana" w:cs="Mangal"/>
      <w:b/>
      <w:bCs/>
      <w:sz w:val="20"/>
      <w:szCs w:val="18"/>
    </w:rPr>
  </w:style>
  <w:style w:type="paragraph" w:styleId="Revisie">
    <w:name w:val="Revision"/>
    <w:hidden/>
    <w:uiPriority w:val="99"/>
    <w:semiHidden/>
    <w:rsid w:val="00521582"/>
    <w:pPr>
      <w:widowControl/>
      <w:suppressAutoHyphens w:val="0"/>
      <w:autoSpaceDN/>
      <w:textAlignment w:val="auto"/>
    </w:pPr>
    <w:rPr>
      <w:rFonts w:ascii="Verdana" w:hAnsi="Verdana" w:cs="Mangal"/>
      <w:sz w:val="18"/>
    </w:rPr>
  </w:style>
  <w:style w:type="character" w:styleId="Hyperlink">
    <w:name w:val="Hyperlink"/>
    <w:basedOn w:val="Standaardalinea-lettertype"/>
    <w:uiPriority w:val="99"/>
    <w:unhideWhenUsed/>
    <w:rsid w:val="00513B5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13B56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C1B7A"/>
    <w:pPr>
      <w:spacing w:line="240" w:lineRule="auto"/>
    </w:pPr>
    <w:rPr>
      <w:rFonts w:cs="Mangal"/>
      <w:sz w:val="20"/>
      <w:szCs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C1B7A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C1B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856</ap:Characters>
  <ap:DocSecurity>0</ap:DocSecurity>
  <ap:Lines>7</ap:Lines>
  <ap:Paragraphs>2</ap:Paragraphs>
  <ap:ScaleCrop>false</ap:ScaleCrop>
  <ap:LinksUpToDate>false</ap:LinksUpToDate>
  <ap:CharactersWithSpaces>1009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2025-11-11T09:27:00.0000000Z</dcterms:created>
  <dcterms:modified xsi:type="dcterms:W3CDTF">2025-11-11T09:27:00.0000000Z</dcterms:modified>
  <dc:description>------------------------</dc:description>
  <dc:subject/>
  <dc:title/>
  <keywords/>
  <version/>
  <category/>
</coreProperties>
</file>