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EE2A9D" w14:paraId="7EAF6766" w14:textId="77777777"/>
        <w:p w:rsidR="000A7F31" w:rsidRDefault="000A7F31" w14:paraId="5876D50F" w14:textId="77777777">
          <w:pPr>
            <w:spacing w:line="240" w:lineRule="auto"/>
          </w:pPr>
        </w:p>
        <w:p w:rsidR="00241BB9" w:rsidRDefault="00000000" w14:paraId="2A1EB17C" w14:textId="5A3C5ADE">
          <w:pPr>
            <w:spacing w:line="240" w:lineRule="auto"/>
          </w:pPr>
        </w:p>
      </w:sdtContent>
    </w:sdt>
    <w:p w:rsidR="00CD5856" w:rsidRDefault="00CD5856" w14:paraId="768BBE95" w14:textId="77777777">
      <w:pPr>
        <w:spacing w:line="240" w:lineRule="auto"/>
      </w:pPr>
    </w:p>
    <w:p w:rsidR="00CD5856" w:rsidRDefault="00CD5856" w14:paraId="6A1B407B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000000" w14:paraId="32858D52" w14:textId="77777777">
      <w:pPr>
        <w:pStyle w:val="Huisstijl-Aanhef"/>
      </w:pPr>
      <w:r>
        <w:t>Geachte voorzitter,</w:t>
      </w:r>
    </w:p>
    <w:p w:rsidR="00371FE4" w:rsidP="00570830" w:rsidRDefault="00000000" w14:paraId="488B4613" w14:textId="77777777">
      <w:r>
        <w:t xml:space="preserve">Met deze brief informeer ik uw Kamer over mijn voornemen tot het publiceren van  de </w:t>
      </w:r>
      <w:r w:rsidRPr="005E1801" w:rsidR="00570830">
        <w:t>Subsidieregeling</w:t>
      </w:r>
      <w:r w:rsidR="00570830">
        <w:t xml:space="preserve"> </w:t>
      </w:r>
      <w:r w:rsidRPr="005E1801" w:rsidR="00570830">
        <w:t>collectieve erkenning van Indische, Molukse, Papoea en Chinees-Indonesische gemeenschappen in Nederland (</w:t>
      </w:r>
      <w:r w:rsidR="00570830">
        <w:t>hierna: de subsidieregeling</w:t>
      </w:r>
      <w:r w:rsidRPr="005E1801" w:rsidR="00570830">
        <w:t>)</w:t>
      </w:r>
      <w:r w:rsidR="00570830">
        <w:t xml:space="preserve">. </w:t>
      </w:r>
    </w:p>
    <w:p w:rsidR="00371FE4" w:rsidP="00570830" w:rsidRDefault="00371FE4" w14:paraId="220C2517" w14:textId="77777777"/>
    <w:p w:rsidRPr="00570830" w:rsidR="00570830" w:rsidP="00570830" w:rsidRDefault="00000000" w14:paraId="46F7A332" w14:textId="77777777">
      <w:r>
        <w:t>Uw Kamer is reeds op 9 december 2024</w:t>
      </w:r>
      <w:r>
        <w:rPr>
          <w:rStyle w:val="Voetnootmarkering"/>
        </w:rPr>
        <w:footnoteReference w:id="1"/>
      </w:r>
      <w:r>
        <w:t xml:space="preserve"> geïnformeerd over het voornemen </w:t>
      </w:r>
      <w:r w:rsidRPr="00371FE4">
        <w:t>een subsidieregeling</w:t>
      </w:r>
      <w:r w:rsidR="00084351">
        <w:t xml:space="preserve"> op te stellen</w:t>
      </w:r>
      <w:r>
        <w:t xml:space="preserve"> in het kader van</w:t>
      </w:r>
      <w:r w:rsidR="00084351">
        <w:t xml:space="preserve"> beleid van de</w:t>
      </w:r>
      <w:r>
        <w:t xml:space="preserve"> collectieve erkenning</w:t>
      </w:r>
      <w:r w:rsidR="00084351">
        <w:t xml:space="preserve"> van de Indische, Molukse, Papoea en Chinees-Indonesische gemeenschappen in Nederland.</w:t>
      </w:r>
    </w:p>
    <w:p w:rsidR="00814CBC" w:rsidP="00814CBC" w:rsidRDefault="00814CBC" w14:paraId="253C85B7" w14:textId="77777777"/>
    <w:p w:rsidR="00814CBC" w:rsidP="00814CBC" w:rsidRDefault="00000000" w14:paraId="1DE27B13" w14:textId="3A1433AF">
      <w:r>
        <w:t xml:space="preserve">De voorlegging geschiedt in het kader van de wettelijk voorgeschreven </w:t>
      </w:r>
      <w:r w:rsidRPr="00A25B2B">
        <w:t>voorhangprocedure (artikel 4.10</w:t>
      </w:r>
      <w:r>
        <w:t>, ze</w:t>
      </w:r>
      <w:r w:rsidR="00B5375A">
        <w:t>sde</w:t>
      </w:r>
      <w:r>
        <w:t xml:space="preserve"> lid,</w:t>
      </w:r>
      <w:r w:rsidRPr="00A25B2B">
        <w:t xml:space="preserve"> van de Comptabiliteitswet 2016)</w:t>
      </w:r>
      <w:r w:rsidRPr="00E840BA">
        <w:t xml:space="preserve"> </w:t>
      </w:r>
      <w:r w:rsidRPr="00A342DB" w:rsidR="00476B9E">
        <w:t xml:space="preserve">en </w:t>
      </w:r>
      <w:r w:rsidR="00476B9E">
        <w:t xml:space="preserve">biedt uw Kamer de mogelijkheid zich uit te spreken over de </w:t>
      </w:r>
      <w:r w:rsidR="00B5375A">
        <w:t>beoogde regeling</w:t>
      </w:r>
      <w:r w:rsidR="00476B9E">
        <w:t xml:space="preserve"> voordat ik deze zal ondertekenen en ter publicatie aan de Staatscourant </w:t>
      </w:r>
      <w:r w:rsidR="00084351">
        <w:t>zend</w:t>
      </w:r>
      <w:r w:rsidR="00476B9E">
        <w:t xml:space="preserve">. </w:t>
      </w:r>
      <w:r>
        <w:t>Op grond van de aangehaalde bepaling onderteken ik de Regeling niet eerder dan 30 dagen (buiten het reces) nadat mijn voornemen aan uw Kamer is voorgelegd.</w:t>
      </w:r>
    </w:p>
    <w:p w:rsidR="00476B9E" w:rsidP="00814CBC" w:rsidRDefault="00476B9E" w14:paraId="14984738" w14:textId="77777777"/>
    <w:p w:rsidR="00476B9E" w:rsidP="00814CBC" w:rsidRDefault="00000000" w14:paraId="30F0F57A" w14:textId="77777777">
      <w:r w:rsidRPr="00570830">
        <w:t xml:space="preserve">Deze </w:t>
      </w:r>
      <w:r>
        <w:t>subsidi</w:t>
      </w:r>
      <w:r w:rsidRPr="00570830">
        <w:t>eregeling heeft als doel om initiatieven aan te moedigen uit de Indische, Molukse, Papoea en Chinees-Indonesische gemeenschappen in Nederland die bijdragen aan de collectieve erkenning van deze gemeenschappen binnen de Nederlandse samenleving. Hierbij staat het bevorderen van wederzijds begrip, her- en erkenning, het verankeren van cultureel erfgoed en het leren van de geschiedenis van Nederlands-Indië/Indonesië centraal.</w:t>
      </w:r>
    </w:p>
    <w:p w:rsidR="00814CBC" w:rsidP="00814CBC" w:rsidRDefault="00814CBC" w14:paraId="270623C3" w14:textId="77777777">
      <w:pPr>
        <w:rPr>
          <w:b/>
          <w:bCs/>
        </w:rPr>
      </w:pPr>
    </w:p>
    <w:p w:rsidR="000A7F31" w:rsidP="00814CBC" w:rsidRDefault="000A7F31" w14:paraId="5819BF17" w14:textId="77777777">
      <w:pPr>
        <w:rPr>
          <w:b/>
          <w:bCs/>
        </w:rPr>
      </w:pPr>
    </w:p>
    <w:p w:rsidR="000A7F31" w:rsidP="00814CBC" w:rsidRDefault="000A7F31" w14:paraId="5D64A01A" w14:textId="77777777">
      <w:pPr>
        <w:rPr>
          <w:b/>
          <w:bCs/>
        </w:rPr>
      </w:pPr>
    </w:p>
    <w:p w:rsidR="000A7F31" w:rsidP="00814CBC" w:rsidRDefault="000A7F31" w14:paraId="6A009CCB" w14:textId="77777777">
      <w:pPr>
        <w:rPr>
          <w:b/>
          <w:bCs/>
        </w:rPr>
      </w:pPr>
    </w:p>
    <w:p w:rsidR="000A7F31" w:rsidP="00814CBC" w:rsidRDefault="000A7F31" w14:paraId="36582452" w14:textId="77777777">
      <w:pPr>
        <w:rPr>
          <w:b/>
          <w:bCs/>
        </w:rPr>
      </w:pPr>
    </w:p>
    <w:p w:rsidR="000A7F31" w:rsidP="00814CBC" w:rsidRDefault="000A7F31" w14:paraId="4B3A3E3C" w14:textId="77777777">
      <w:pPr>
        <w:rPr>
          <w:b/>
          <w:bCs/>
        </w:rPr>
      </w:pPr>
    </w:p>
    <w:p w:rsidR="000A7F31" w:rsidP="00814CBC" w:rsidRDefault="000A7F31" w14:paraId="2DEFB93E" w14:textId="77777777">
      <w:pPr>
        <w:rPr>
          <w:b/>
          <w:bCs/>
        </w:rPr>
      </w:pPr>
    </w:p>
    <w:p w:rsidRPr="009D4C45" w:rsidR="00814CBC" w:rsidP="00814CBC" w:rsidRDefault="00000000" w14:paraId="3196AC88" w14:textId="77777777">
      <w:r>
        <w:t>Een conceptversie van de beoogde regeling is als bijlage toegevoegd (bijlage 1). Er wordt gestreefd naar inwerkingtreding van de subsidieregeling op 1 februari 2026.</w:t>
      </w:r>
    </w:p>
    <w:p w:rsidRPr="009A31BF" w:rsidR="00CD5856" w:rsidRDefault="00000000" w14:paraId="7C65BC30" w14:textId="77777777">
      <w:pPr>
        <w:pStyle w:val="Huisstijl-Slotzin"/>
      </w:pPr>
      <w:r>
        <w:t>Hoogachtend,</w:t>
      </w:r>
    </w:p>
    <w:p w:rsidR="00BC481F" w:rsidP="00463DBC" w:rsidRDefault="00BC481F" w14:paraId="65F17505" w14:textId="77777777">
      <w:pPr>
        <w:spacing w:line="240" w:lineRule="auto"/>
        <w:rPr>
          <w:noProof/>
        </w:rPr>
      </w:pPr>
    </w:p>
    <w:p w:rsidR="000A7F31" w:rsidP="00C62B6C" w:rsidRDefault="000A7F31" w14:paraId="1D31349D" w14:textId="77777777">
      <w:pPr>
        <w:spacing w:line="240" w:lineRule="atLeast"/>
        <w:jc w:val="both"/>
      </w:pPr>
      <w:r>
        <w:t>de staatssecretaris Jeugd,</w:t>
      </w:r>
    </w:p>
    <w:p w:rsidR="00C62B6C" w:rsidP="00C62B6C" w:rsidRDefault="00000000" w14:paraId="7B233D1F" w14:textId="734020BF">
      <w:pPr>
        <w:spacing w:line="240" w:lineRule="atLeast"/>
        <w:jc w:val="both"/>
        <w:rPr>
          <w:szCs w:val="18"/>
        </w:rPr>
      </w:pPr>
      <w:r>
        <w:t>Preventie en Sport</w:t>
      </w:r>
      <w:r>
        <w:rPr>
          <w:szCs w:val="18"/>
        </w:rPr>
        <w:t>,</w:t>
      </w:r>
    </w:p>
    <w:p w:rsidRPr="007B6A41" w:rsidR="00C62B6C" w:rsidP="00C62B6C" w:rsidRDefault="00C62B6C" w14:paraId="11ECB537" w14:textId="77777777">
      <w:pPr>
        <w:spacing w:line="240" w:lineRule="atLeast"/>
        <w:rPr>
          <w:szCs w:val="18"/>
        </w:rPr>
      </w:pPr>
      <w:bookmarkStart w:name="bmkHandtekening" w:id="2"/>
    </w:p>
    <w:bookmarkEnd w:id="2"/>
    <w:p w:rsidR="000A7F31" w:rsidP="00C62B6C" w:rsidRDefault="00000000" w14:paraId="1555DF31" w14:textId="77777777">
      <w:pPr>
        <w:spacing w:line="240" w:lineRule="atLeast"/>
      </w:pPr>
      <w:r>
        <w:cr/>
      </w:r>
    </w:p>
    <w:p w:rsidR="000A7F31" w:rsidP="00C62B6C" w:rsidRDefault="000A7F31" w14:paraId="60DF31B0" w14:textId="77777777">
      <w:pPr>
        <w:spacing w:line="240" w:lineRule="atLeast"/>
      </w:pPr>
    </w:p>
    <w:p w:rsidRPr="007B6A41" w:rsidR="00C62B6C" w:rsidP="00C62B6C" w:rsidRDefault="00000000" w14:paraId="40F0C8A3" w14:textId="6A7D3821">
      <w:pPr>
        <w:spacing w:line="240" w:lineRule="atLeast"/>
        <w:rPr>
          <w:szCs w:val="18"/>
        </w:rPr>
      </w:pPr>
      <w:r>
        <w:cr/>
      </w:r>
    </w:p>
    <w:p w:rsidRPr="007B6A41" w:rsidR="00C62B6C" w:rsidP="00C62B6C" w:rsidRDefault="00000000" w14:paraId="704DDDE5" w14:textId="77777777">
      <w:pPr>
        <w:spacing w:line="240" w:lineRule="atLeast"/>
        <w:jc w:val="both"/>
        <w:rPr>
          <w:szCs w:val="18"/>
        </w:rPr>
      </w:pPr>
      <w:r>
        <w:t>Judith Zs.C.M. Tielen</w:t>
      </w:r>
    </w:p>
    <w:p w:rsidR="00C95CA9" w:rsidRDefault="00C95CA9" w14:paraId="76467B5F" w14:textId="77777777">
      <w:pPr>
        <w:spacing w:line="240" w:lineRule="auto"/>
        <w:rPr>
          <w:noProof/>
        </w:rPr>
      </w:pPr>
    </w:p>
    <w:sectPr w:rsidR="00C95CA9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BB8A9" w14:textId="77777777" w:rsidR="00F33797" w:rsidRDefault="00F33797">
      <w:pPr>
        <w:spacing w:line="240" w:lineRule="auto"/>
      </w:pPr>
      <w:r>
        <w:separator/>
      </w:r>
    </w:p>
  </w:endnote>
  <w:endnote w:type="continuationSeparator" w:id="0">
    <w:p w14:paraId="5811FFF4" w14:textId="77777777" w:rsidR="00F33797" w:rsidRDefault="00F337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4B9AA" w14:textId="77777777" w:rsidR="00DC7639" w:rsidRDefault="00000000">
    <w:pPr>
      <w:pStyle w:val="Voettekst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0048" behindDoc="0" locked="1" layoutInCell="1" allowOverlap="1" wp14:anchorId="3902D369" wp14:editId="3C753B1C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654402690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FDD12B" w14:textId="77777777" w:rsidR="00DC7639" w:rsidRDefault="00000000" w:rsidP="00DC763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4509BE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509BE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4509B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02D369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66.35pt;margin-top:805.15pt;width:99.2pt;height:14.6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AXAAIAAAgEAAAOAAAAZHJzL2Uyb0RvYy54bWysU9tu2zAMfR+wfxD0vjgJmiE14hRbugwD&#10;ugvQ7QNkSbaFyaJGKbGzrx8lJ+nQvRXTg0CZ5iF5eLi5G3vLjhqDAVfxxWzOmXYSlHFtxX98379Z&#10;cxaicEpYcLriJx343fb1q83gS72EDqzSyAjEhXLwFe9i9GVRBNnpXoQZeO3I2QD2ItIT20KhGAi9&#10;t8VyPn9bDIDKI0gdAn29n5x8m/GbRsv4tWmCjsxWnGqL+cZ81+kuthtRtih8Z+S5DPGCKnphHCW9&#10;Qt2LKNgBzT9QvZEIAZo4k9AX0DRG6twDdbOYP+vmsRNe516InOCvNIX/Byu/HB/9N2RxfA8jDTA3&#10;EfwDyJ+BOdh1wrX6HSIMnRaKEi8SZcXgQ3kOTVSHMiSQevgMioYsDhEy0Nhgn1ihPhmh0wBOV9L1&#10;GJlMKZer2/UNuST5FuvVzTJPpRDlJdpjiB819CwZFUcaakYXx4cQUzWivPySkgWwRu2NtfmBbb2z&#10;yI6CBLDPJzfw7Dfr2FDx29VyNRHwAojeRFKyNX3F1/N0Jm0l2j44lXUWhbGTTSVbd+YxUTeRGMd6&#10;ZEZVfJViE601qBMRizAJlxaNjA7wN2cDibbi4ddBoObMfnI0nKTwi4EXo74YwkkKrXjkbDJ3cdqE&#10;g0fTdoT8NFySWyb2vBpJz3+/c+lPC7z9AwAA//8DAFBLAwQUAAYACAAAACEAAP3MleIAAAAOAQAA&#10;DwAAAGRycy9kb3ducmV2LnhtbEyPwU7DMBBE70j8g7VI3KjtBlIa4lQVEhcqFVGoxHETmyQiXkex&#10;24S/r3OC4+7Mzr7JN5Pt2NkMvnWkQC4EMEOV0y3VCj4/Xu4egfmApLFzZBT8Gg+b4voqx0y7kd7N&#10;+RBqFkPIZ6igCaHPOPdVYyz6hesNRe3bDRZDHIea6wHHGG47vhQi5RZbih8a7M1zY6qfw8lGDLsd&#10;cV+Vu/StF+Lr9bi7744rpW5vpu0TsGCm8GeGGT/eQBGZSnci7VmnYJ0sV9EahVSKBNhskYmUwMp5&#10;l6wfgBc5/1+juAAAAP//AwBQSwECLQAUAAYACAAAACEAtoM4kv4AAADhAQAAEwAAAAAAAAAAAAAA&#10;AAAAAAAAW0NvbnRlbnRfVHlwZXNdLnhtbFBLAQItABQABgAIAAAAIQA4/SH/1gAAAJQBAAALAAAA&#10;AAAAAAAAAAAAAC8BAABfcmVscy8ucmVsc1BLAQItABQABgAIAAAAIQAXXdAXAAIAAAgEAAAOAAAA&#10;AAAAAAAAAAAAAC4CAABkcnMvZTJvRG9jLnhtbFBLAQItABQABgAIAAAAIQAA/cyV4gAAAA4BAAAP&#10;AAAAAAAAAAAAAAAAAFoEAABkcnMvZG93bnJldi54bWxQSwUGAAAAAAQABADzAAAAaQUAAAAA&#10;" strokecolor="white">
              <v:textbox inset="0,0,0,0">
                <w:txbxContent>
                  <w:p w14:paraId="59FDD12B" w14:textId="77777777" w:rsidR="00DC7639" w:rsidRDefault="00000000" w:rsidP="00DC7639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4509BE">
                      <w:fldChar w:fldCharType="begin"/>
                    </w:r>
                    <w:r>
                      <w:instrText xml:space="preserve"> NUMPAGES   \* MERGEFORMAT </w:instrText>
                    </w:r>
                    <w:r w:rsidR="004509BE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4509B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172E2" w14:textId="77777777" w:rsidR="00F33797" w:rsidRDefault="00F33797">
      <w:pPr>
        <w:spacing w:line="240" w:lineRule="auto"/>
      </w:pPr>
      <w:r>
        <w:separator/>
      </w:r>
    </w:p>
  </w:footnote>
  <w:footnote w:type="continuationSeparator" w:id="0">
    <w:p w14:paraId="0DB0E4FC" w14:textId="77777777" w:rsidR="00F33797" w:rsidRDefault="00F33797">
      <w:pPr>
        <w:spacing w:line="240" w:lineRule="auto"/>
      </w:pPr>
      <w:r>
        <w:continuationSeparator/>
      </w:r>
    </w:p>
  </w:footnote>
  <w:footnote w:id="1">
    <w:p w14:paraId="74C94459" w14:textId="77777777" w:rsidR="00084351" w:rsidRDefault="00000000">
      <w:pPr>
        <w:pStyle w:val="Voetnoottekst"/>
      </w:pPr>
      <w:r>
        <w:rPr>
          <w:rStyle w:val="Voetnootmarkering"/>
        </w:rPr>
        <w:footnoteRef/>
      </w:r>
      <w:r w:rsidRPr="00084351">
        <w:rPr>
          <w:sz w:val="16"/>
          <w:szCs w:val="16"/>
        </w:rPr>
        <w:t>Kamerstukken II 2024/2025, 20 454, nr. 209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F747B" w14:textId="77777777" w:rsidR="00CD5856" w:rsidRDefault="00000000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3120" behindDoc="1" locked="0" layoutInCell="1" allowOverlap="1" wp14:anchorId="60AB003F" wp14:editId="1B354D93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2096" behindDoc="0" locked="0" layoutInCell="1" allowOverlap="1" wp14:anchorId="66EDCE53" wp14:editId="4C1142C2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577254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3AE8F0" wp14:editId="68071E92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1686582009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BCD204" w14:textId="77777777" w:rsidR="00CD5856" w:rsidRDefault="00000000">
                          <w:pPr>
                            <w:pStyle w:val="Huisstijl-AfzendgegevensW1"/>
                          </w:pPr>
                          <w:r>
                            <w:t>Bezoekadres</w:t>
                          </w:r>
                        </w:p>
                        <w:p w14:paraId="69D1DE55" w14:textId="77777777" w:rsidR="00CD5856" w:rsidRDefault="00000000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14:paraId="334B5EE3" w14:textId="77777777" w:rsidR="00CD5856" w:rsidRDefault="00000000">
                          <w:pPr>
                            <w:pStyle w:val="Huisstijl-Afzendgegevens"/>
                          </w:pPr>
                          <w:r>
                            <w:t>2511</w:t>
                          </w:r>
                          <w:r w:rsidR="008D59C5" w:rsidRPr="008D59C5">
                            <w:t xml:space="preserve"> </w:t>
                          </w:r>
                          <w:r>
                            <w:t>VX</w:t>
                          </w:r>
                          <w:r w:rsidR="00E1490C">
                            <w:t xml:space="preserve">  </w:t>
                          </w:r>
                          <w:r w:rsidR="008D59C5" w:rsidRPr="008D59C5">
                            <w:t>Den Haag</w:t>
                          </w:r>
                        </w:p>
                        <w:p w14:paraId="6D83F58A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7A6FAF7B" w14:textId="77777777" w:rsidR="00CD5856" w:rsidRDefault="00000000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29AC07BB" w14:textId="77777777" w:rsidR="001D631E" w:rsidRDefault="00000000" w:rsidP="001D631E">
                          <w:pPr>
                            <w:pStyle w:val="Huisstijl-Referentiegegevens"/>
                          </w:pPr>
                          <w:bookmarkStart w:id="0" w:name="_Hlk117784077"/>
                          <w:r>
                            <w:t>4262962-1090468-DMO</w:t>
                          </w:r>
                        </w:p>
                        <w:p w14:paraId="47B16920" w14:textId="77777777" w:rsidR="00CD5856" w:rsidRDefault="00CD5856">
                          <w:pPr>
                            <w:pStyle w:val="Huisstijl-Referentiegegevens"/>
                          </w:pPr>
                        </w:p>
                        <w:bookmarkEnd w:id="0"/>
                        <w:p w14:paraId="7C1AC271" w14:textId="77777777" w:rsidR="00CD5856" w:rsidRPr="002B504F" w:rsidRDefault="00000000">
                          <w:pPr>
                            <w:pStyle w:val="Huisstijl-ReferentiegegevenskopW1"/>
                          </w:pPr>
                          <w:r w:rsidRPr="008D59C5">
                            <w:t>Bijlage(n)</w:t>
                          </w:r>
                        </w:p>
                        <w:p w14:paraId="29A276BE" w14:textId="77777777" w:rsidR="00215CB5" w:rsidRDefault="00000000">
                          <w:pPr>
                            <w:pStyle w:val="Huisstijl-ReferentiegegevenskopW1"/>
                          </w:pPr>
                          <w:r>
                            <w:t>1</w:t>
                          </w:r>
                        </w:p>
                        <w:p w14:paraId="58B21D15" w14:textId="77777777" w:rsidR="00CD5856" w:rsidRDefault="00CD5856">
                          <w:pPr>
                            <w:pStyle w:val="Huisstijl-Referentiegegevens"/>
                          </w:pPr>
                        </w:p>
                        <w:p w14:paraId="44128219" w14:textId="77777777" w:rsidR="00CD5856" w:rsidRDefault="00000000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  <w:p w14:paraId="1515E043" w14:textId="77777777" w:rsidR="00CD5856" w:rsidRDefault="00CD5856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3AE8F0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6.35pt;margin-top:154.8pt;width:99.2pt;height:63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4O0/AEAAAIEAAAOAAAAZHJzL2Uyb0RvYy54bWysU8GO0zAQvSPxD5bvNGlFURs1XUGXIqSF&#10;RVr2AxzHSSwcjxm7TcrXM3baLlpuq83BGsf2m3lv3mxuxt6wo0KvwZZ8Pss5U1ZCrW1b8sef+3cr&#10;znwQthYGrCr5SXl+s337ZjO4Qi2gA1MrZARifTG4knchuCLLvOxUL/wMnLJ02AD2ItAW26xGMRB6&#10;b7JFnn/IBsDaIUjlPf29nQ75NuE3jZLhvmm8CsyUnGoLacW0VnHNthtRtChcp+W5DPGCKnqhLSW9&#10;Qt2KINgB9X9QvZYIHpowk9Bn0DRaqsSB2MzzZ2weOuFU4kLieHeVyb8erPx+fHA/kIXxE4zUwETC&#10;uzuQvzyzsOuEbdVHRBg6JWpKPI+SZYPzxflplNoXPoJUwzeoqcniECABjQ32URXiyQidGnC6iq7G&#10;wGRMuViuV+/pSNLZKs/Xq3VqSyaKy3OHPnxR0LMYlBypqwleHO98iOWI4nIlZvNgdL3XxqQNttXO&#10;IDsKcsA+fYnBs2vGsqHk6+ViOSnwAoheB7Ky0X2ikednc0XdPts6GS0IbaaYSjb2LGTUblIxjNVI&#10;F6OgFdQnkhRhsiyNGAUd4B/OBrJryf3vg0DFmflqqS3R25cAL0F1CYSV9LTkgbMp3IVpBg4OddsR&#10;8lNbyWhJ0fNQRCf/u081P43u9i8AAAD//wMAUEsDBBQABgAIAAAAIQDw0Nr74gAAAA0BAAAPAAAA&#10;ZHJzL2Rvd25yZXYueG1sTI/BTsMwDIbvSLxDZCRuLMkKLStNpwmJC5OGGEzi6DamrWiSqsnW8vbL&#10;TnCz5c+/Pxfr2fTsRKPvnFUgFwIY2drpzjYKPj9e7h6B+YBWY+8sKfglD+vy+qrAXLvJvtNpHxoW&#10;Q6zPUUEbwpBz7uuWDPqFG8jG2bcbDYbYjg3XI04x3PR8KUTKDXY2XmhxoOeW6p/90UQNs5lwV1fb&#10;9G0Q4uv1sL3vD5lStzfz5glYoDn8wXDRjztQRqfKHa32rFewSpZZRBUkYpUCuxAykRJYFauHTArg&#10;ZcH/f1GeAQAA//8DAFBLAQItABQABgAIAAAAIQC2gziS/gAAAOEBAAATAAAAAAAAAAAAAAAAAAAA&#10;AABbQ29udGVudF9UeXBlc10ueG1sUEsBAi0AFAAGAAgAAAAhADj9If/WAAAAlAEAAAsAAAAAAAAA&#10;AAAAAAAALwEAAF9yZWxzLy5yZWxzUEsBAi0AFAAGAAgAAAAhAILvg7T8AQAAAgQAAA4AAAAAAAAA&#10;AAAAAAAALgIAAGRycy9lMm9Eb2MueG1sUEsBAi0AFAAGAAgAAAAhAPDQ2vviAAAADQEAAA8AAAAA&#10;AAAAAAAAAAAAVgQAAGRycy9kb3ducmV2LnhtbFBLBQYAAAAABAAEAPMAAABlBQAAAAA=&#10;" strokecolor="white">
              <v:textbox inset="0,0,0,0">
                <w:txbxContent>
                  <w:p w14:paraId="5FBCD204" w14:textId="77777777" w:rsidR="00CD5856" w:rsidRDefault="00000000">
                    <w:pPr>
                      <w:pStyle w:val="Huisstijl-AfzendgegevensW1"/>
                    </w:pPr>
                    <w:r>
                      <w:t>Bezoekadres</w:t>
                    </w:r>
                  </w:p>
                  <w:p w14:paraId="69D1DE55" w14:textId="77777777" w:rsidR="00CD5856" w:rsidRDefault="00000000">
                    <w:pPr>
                      <w:pStyle w:val="Huisstijl-Afzendgegevens"/>
                    </w:pPr>
                    <w:r>
                      <w:t>Parnassusplein 5</w:t>
                    </w:r>
                  </w:p>
                  <w:p w14:paraId="334B5EE3" w14:textId="77777777" w:rsidR="00CD5856" w:rsidRDefault="00000000">
                    <w:pPr>
                      <w:pStyle w:val="Huisstijl-Afzendgegevens"/>
                    </w:pPr>
                    <w:r>
                      <w:t>2511</w:t>
                    </w:r>
                    <w:r w:rsidR="008D59C5" w:rsidRPr="008D59C5">
                      <w:t xml:space="preserve"> </w:t>
                    </w:r>
                    <w:r>
                      <w:t>VX</w:t>
                    </w:r>
                    <w:r w:rsidR="00E1490C">
                      <w:t xml:space="preserve">  </w:t>
                    </w:r>
                    <w:r w:rsidR="008D59C5" w:rsidRPr="008D59C5">
                      <w:t>Den Haag</w:t>
                    </w:r>
                  </w:p>
                  <w:p w14:paraId="6D83F58A" w14:textId="77777777" w:rsidR="00CD5856" w:rsidRDefault="0000000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7A6FAF7B" w14:textId="77777777" w:rsidR="00CD5856" w:rsidRDefault="00000000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29AC07BB" w14:textId="77777777" w:rsidR="001D631E" w:rsidRDefault="00000000" w:rsidP="001D631E">
                    <w:pPr>
                      <w:pStyle w:val="Huisstijl-Referentiegegevens"/>
                    </w:pPr>
                    <w:bookmarkStart w:id="1" w:name="_Hlk117784077"/>
                    <w:r>
                      <w:t>4262962-1090468-DMO</w:t>
                    </w:r>
                  </w:p>
                  <w:p w14:paraId="47B16920" w14:textId="77777777" w:rsidR="00CD5856" w:rsidRDefault="00CD5856">
                    <w:pPr>
                      <w:pStyle w:val="Huisstijl-Referentiegegevens"/>
                    </w:pPr>
                  </w:p>
                  <w:bookmarkEnd w:id="1"/>
                  <w:p w14:paraId="7C1AC271" w14:textId="77777777" w:rsidR="00CD5856" w:rsidRPr="002B504F" w:rsidRDefault="00000000">
                    <w:pPr>
                      <w:pStyle w:val="Huisstijl-ReferentiegegevenskopW1"/>
                    </w:pPr>
                    <w:r w:rsidRPr="008D59C5">
                      <w:t>Bijlage(n)</w:t>
                    </w:r>
                  </w:p>
                  <w:p w14:paraId="29A276BE" w14:textId="77777777" w:rsidR="00215CB5" w:rsidRDefault="00000000">
                    <w:pPr>
                      <w:pStyle w:val="Huisstijl-ReferentiegegevenskopW1"/>
                    </w:pPr>
                    <w:r>
                      <w:t>1</w:t>
                    </w:r>
                  </w:p>
                  <w:p w14:paraId="58B21D15" w14:textId="77777777" w:rsidR="00CD5856" w:rsidRDefault="00CD5856">
                    <w:pPr>
                      <w:pStyle w:val="Huisstijl-Referentiegegevens"/>
                    </w:pPr>
                  </w:p>
                  <w:p w14:paraId="44128219" w14:textId="77777777" w:rsidR="00CD5856" w:rsidRDefault="00000000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  <w:p w14:paraId="1515E043" w14:textId="77777777" w:rsidR="00CD5856" w:rsidRDefault="00CD5856"/>
                </w:txbxContent>
              </v:textbox>
              <w10:wrap anchorx="page" anchory="page"/>
            </v:shape>
          </w:pict>
        </mc:Fallback>
      </mc:AlternateContent>
    </w:r>
    <w:r w:rsidR="00577254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2CA9A4" wp14:editId="7074FA47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103370" cy="923925"/>
              <wp:effectExtent l="11430" t="7620" r="9525" b="11430"/>
              <wp:wrapNone/>
              <wp:docPr id="631730215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B904B6" w14:textId="33F57268" w:rsidR="00CD5856" w:rsidRDefault="00000000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</w:t>
                          </w:r>
                          <w:r w:rsidR="00B000AB">
                            <w:t xml:space="preserve"> </w:t>
                          </w:r>
                          <w:r w:rsidR="00E1490C">
                            <w:tab/>
                          </w:r>
                          <w:r w:rsidR="00B000AB">
                            <w:t>11 november 2025</w:t>
                          </w:r>
                        </w:p>
                        <w:p w14:paraId="7FF67E4D" w14:textId="77777777" w:rsidR="00814CBC" w:rsidRDefault="00000000" w:rsidP="00814CBC">
                          <w:r>
                            <w:t>Betreft</w:t>
                          </w:r>
                          <w:r w:rsidR="00E1490C">
                            <w:tab/>
                          </w:r>
                          <w:r>
                            <w:t xml:space="preserve">Voorhangprocedure </w:t>
                          </w:r>
                          <w:r w:rsidR="00476B9E" w:rsidRPr="005E1801">
                            <w:t>Subsidieregeling</w:t>
                          </w:r>
                          <w:r w:rsidR="00476B9E">
                            <w:t xml:space="preserve"> </w:t>
                          </w:r>
                          <w:r w:rsidR="00476B9E" w:rsidRPr="005E1801">
                            <w:t>collectieve erkenning van Indische, Molukse, Papoea en Chinees-Indonesische gemeenschappen in Nederland</w:t>
                          </w:r>
                        </w:p>
                        <w:p w14:paraId="2E584C0E" w14:textId="77777777" w:rsidR="00CD5856" w:rsidRDefault="00CD5856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</w:p>
                        <w:p w14:paraId="0C6A8723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2CA9A4" id="Text Box 29" o:spid="_x0000_s1027" type="#_x0000_t202" style="position:absolute;margin-left:79.65pt;margin-top:296.85pt;width:323.1pt;height:72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2GBBwIAACIEAAAOAAAAZHJzL2Uyb0RvYy54bWysU9tu2zAMfR+wfxD0vthJ1q014hRdugwD&#10;ugvQ7QNkWY6FyaJGKbG7ry8l2+kub8X0IFCidEgeHm6uh86wk0KvwZZ8ucg5U1ZCre2h5N+/7V9d&#10;cuaDsLUwYFXJH5Tn19uXLza9K9QKWjC1QkYg1he9K3kbgiuyzMtWdcIvwClLzgawE4GOeMhqFD2h&#10;dyZb5fmbrAesHYJU3tPt7ejk24TfNEqGL03jVWCm5JRbSDumvYp7tt2I4oDCtVpOaYhnZNEJbSno&#10;GepWBMGOqP+B6rRE8NCEhYQug6bRUqUaqJpl/lc1961wKtVC5Hh3psn/P1j5+XTvviILwzsYqIGp&#10;CO/uQP7wzMKuFfagbhChb5WoKfAyUpb1zhfT10i1L3wEqfpPUFOTxTFAAhoa7CIrVCcjdGrAw5l0&#10;NQQm6fL1Ml+v35JLku9qtb5aXaQQoph/O/Thg4KORaPkSE1N6OJ050PMRhTzkxjMg9H1XhuTDnio&#10;dgbZSZAA9mlN6H88M5b1FP2CYj8XotOBlGx0V/LLPK5RW5G297ZOOgtCm9GmlI2deIzUjSSGoRqY&#10;rieSI60V1A9ELMIoXBo0MlrAX5z1JNqS+59HgYoz89FSc6LCZwNno5oNYSV9LXngbDR3YZyEo0N9&#10;aAl5bv8NNXCvE7dPWUzpkhAT5dPQRKX/fk6vnkZ7+wgAAP//AwBQSwMEFAAGAAgAAAAhAJxuCyXi&#10;AAAACwEAAA8AAABkcnMvZG93bnJldi54bWxMj8tOwzAQRfdI/IM1SN0g6pAS2oY4VakERWKBCHyA&#10;E08eajyOYrcNfD3DClajqzm6cybbTLYXJxx950jB7TwCgVQ501Gj4PPj6WYFwgdNRveOUMEXetjk&#10;lxeZTo070zueitAILiGfagVtCEMqpa9atNrP3YDEu9qNVgeOYyPNqM9cbnsZR9G9tLojvtDqAXct&#10;VofiaBXY+rEuduXefCdvh/3zy6uL3fWdUrOrafsAIuAU/mD41Wd1yNmpdEcyXvSck/WCUQU8lyCY&#10;WEVJAqJUsFysY5B5Jv//kP8AAAD//wMAUEsBAi0AFAAGAAgAAAAhALaDOJL+AAAA4QEAABMAAAAA&#10;AAAAAAAAAAAAAAAAAFtDb250ZW50X1R5cGVzXS54bWxQSwECLQAUAAYACAAAACEAOP0h/9YAAACU&#10;AQAACwAAAAAAAAAAAAAAAAAvAQAAX3JlbHMvLnJlbHNQSwECLQAUAAYACAAAACEAzCdhgQcCAAAi&#10;BAAADgAAAAAAAAAAAAAAAAAuAgAAZHJzL2Uyb0RvYy54bWxQSwECLQAUAAYACAAAACEAnG4LJeIA&#10;AAALAQAADwAAAAAAAAAAAAAAAABhBAAAZHJzL2Rvd25yZXYueG1sUEsFBgAAAAAEAAQA8wAAAHAF&#10;AAAAAA==&#10;" strokecolor="white">
              <v:textbox style="mso-fit-shape-to-text:t" inset="0,0,0,0">
                <w:txbxContent>
                  <w:p w14:paraId="27B904B6" w14:textId="33F57268" w:rsidR="00CD5856" w:rsidRDefault="00000000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Datum</w:t>
                    </w:r>
                    <w:r w:rsidR="00B000AB">
                      <w:t xml:space="preserve"> </w:t>
                    </w:r>
                    <w:r w:rsidR="00E1490C">
                      <w:tab/>
                    </w:r>
                    <w:r w:rsidR="00B000AB">
                      <w:t>11 november 2025</w:t>
                    </w:r>
                  </w:p>
                  <w:p w14:paraId="7FF67E4D" w14:textId="77777777" w:rsidR="00814CBC" w:rsidRDefault="00000000" w:rsidP="00814CBC">
                    <w:r>
                      <w:t>Betreft</w:t>
                    </w:r>
                    <w:r w:rsidR="00E1490C">
                      <w:tab/>
                    </w:r>
                    <w:r>
                      <w:t xml:space="preserve">Voorhangprocedure </w:t>
                    </w:r>
                    <w:r w:rsidR="00476B9E" w:rsidRPr="005E1801">
                      <w:t>Subsidieregeling</w:t>
                    </w:r>
                    <w:r w:rsidR="00476B9E">
                      <w:t xml:space="preserve"> </w:t>
                    </w:r>
                    <w:r w:rsidR="00476B9E" w:rsidRPr="005E1801">
                      <w:t>collectieve erkenning van Indische, Molukse, Papoea en Chinees-Indonesische gemeenschappen in Nederland</w:t>
                    </w:r>
                  </w:p>
                  <w:p w14:paraId="2E584C0E" w14:textId="77777777" w:rsidR="00CD5856" w:rsidRDefault="00CD5856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</w:p>
                  <w:p w14:paraId="0C6A8723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77254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B25FD1" wp14:editId="2012AFAB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34130491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3BB954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B25FD1" id="Text Box 28" o:spid="_x0000_s1028" type="#_x0000_t202" style="position:absolute;margin-left:79.4pt;margin-top:266.5pt;width:323.1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XNKAAIAAAgEAAAOAAAAZHJzL2Uyb0RvYy54bWysU9tu2zAMfR+wfxD0vtgJmrU14hRbugwD&#10;ugvQ7QNkWbaFyaJGKbGzrx8lO+kub8X0IFAXHpKHh5u7sTfsqNBrsCVfLnLOlJVQa9uW/NvX/asb&#10;znwQthYGrCr5SXl+t335YjO4Qq2gA1MrZARifTG4knchuCLLvOxUL/wCnLL02AD2ItAR26xGMRB6&#10;b7JVnr/OBsDaIUjlPd3eT498m/CbRsnwuWm8CsyUnHILace0V3HPthtRtChcp+WchnhGFr3QloJe&#10;oO5FEOyA+h+oXksED01YSOgzaBotVaqBqlnmf1Xz2AmnUi1EjncXmvz/g5Wfjo/uC7IwvoWRGpiK&#10;8O4B5HfPLOw6YVv1BhGGTomaAi8jZdngfDG7Rqp94SNINXyEmposDgES0NhgH1mhOhmhUwNOF9LV&#10;GJiky6tlfpXna84kvS2vb6/JjiFEcfZ26MN7BT2LRsmRmprQxfHBh+nr+UsM5sHoeq+NSQdsq51B&#10;dhQkgH1aM/of34xlQ8lv16v1RMAzIHodSMlG9yW/yeOatBVpe2frpLMgtJlsqs7YmcdI3URiGKuR&#10;6brkq+gbaa2gPhGxCJNwadDI6AB/cjaQaEvufxwEKs7MB0vNiQo/G3g2qrMhrCTXkgfOJnMXpkk4&#10;ONRtR8hPzSW5pR7MoxH1/Ps5pf40wNtfAAAA//8DAFBLAwQUAAYACAAAACEAp7ZmL+AAAAALAQAA&#10;DwAAAGRycy9kb3ducmV2LnhtbEyPzU7DMBCE70i8g7VI3KgdQkKUxqkqJC5UAlGo1OMmNkmEf6LY&#10;bcLbs5zocXZnZ7+pNos17KynMHgnIVkJYNq1Xg2uk/D58XxXAAsRnULjnZbwowNs6uurCkvlZ/eu&#10;z/vYMQpxoUQJfYxjyXloe20xrPyoHe2+/GQxkpw6riacKdwafi9Ezi0Ojj70OOqnXrff+5MlDLud&#10;8bVtdvnbKMTx5bB7MIdHKW9vlu0aWNRL/DfDHz7dQE1MjT85FZghnRWEHiVkaUqlyFGILAHW0CRP&#10;UuB1xS871L8AAAD//wMAUEsBAi0AFAAGAAgAAAAhALaDOJL+AAAA4QEAABMAAAAAAAAAAAAAAAAA&#10;AAAAAFtDb250ZW50X1R5cGVzXS54bWxQSwECLQAUAAYACAAAACEAOP0h/9YAAACUAQAACwAAAAAA&#10;AAAAAAAAAAAvAQAAX3JlbHMvLnJlbHNQSwECLQAUAAYACAAAACEAoJFzSgACAAAIBAAADgAAAAAA&#10;AAAAAAAAAAAuAgAAZHJzL2Uyb0RvYy54bWxQSwECLQAUAAYACAAAACEAp7ZmL+AAAAALAQAADwAA&#10;AAAAAAAAAAAAAABaBAAAZHJzL2Rvd25yZXYueG1sUEsFBgAAAAAEAAQA8wAAAGcFAAAAAA==&#10;" strokecolor="white">
              <v:textbox inset="0,0,0,0">
                <w:txbxContent>
                  <w:p w14:paraId="383BB954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77254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7E9E554" wp14:editId="330F6F74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1605474848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9FBAAE" w14:textId="77777777" w:rsidR="00CD5856" w:rsidRDefault="00000000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 xml:space="preserve">2500 EA </w:t>
                          </w:r>
                          <w:r w:rsidR="00FC776C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E9E554" id="Text Box 27" o:spid="_x0000_s1029" type="#_x0000_t202" style="position:absolute;margin-left:79.4pt;margin-top:153.1pt;width:263.6pt;height:85.0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aZuAgIAAAkEAAAOAAAAZHJzL2Uyb0RvYy54bWysU9uO0zAQfUfiHyy/06QtZUvUdAVdipCW&#10;i7TwAY7jJBaOx4zdJuXrGTttl8vbCj9YY4/nzMyZ483t2Bt2VOg12JLPZzlnykqotW1L/u3r/sWa&#10;Mx+ErYUBq0p+Up7fbp8/2wyuUAvowNQKGYFYXwyu5F0IrsgyLzvVCz8Dpyw5G8BeBDpim9UoBkLv&#10;TbbI81fZAFg7BKm8p9u7ycm3Cb9plAyfm8arwEzJqbaQdkx7FfdsuxFFi8J1Wp7LEE+oohfaUtIr&#10;1J0Igh1Q/wPVa4ngoQkzCX0GTaOlSj1QN/P8r24eOuFU6oXI8e5Kk/9/sPLT8cF9QRbGtzDSAFMT&#10;3t2D/O6ZhV0nbKveIMLQKVFT4nmkLBucL86hkWpf+AhSDR+hpiGLQ4AENDbYR1aoT0boNIDTlXQ1&#10;Bibpcrl8eXOzIJck3zxf5/PlKuUQxSXcoQ/vFfQsGiVHmmqCF8d7H2I5org8idk8GF3vtTHpgG21&#10;M8iOghSwT+uM/sczY9lQ8terxWpi4AkQvQ4kZaP7kq/zuCZxRd7e2ToJLQhtJptKNvZMZORuYjGM&#10;1ch0TaTE2MhrBfWJmEWYlEs/jYwO8CdnA6m25P7HQaDizHywNJ0o8YuBF6O6GMJKCi154Gwyd2H6&#10;CgeHuu0I+XG6pLdE7PlvREH/fk6lP/7g7S8AAAD//wMAUEsDBBQABgAIAAAAIQBJHj8B4AAAAAsB&#10;AAAPAAAAZHJzL2Rvd25yZXYueG1sTI/BTsMwEETvSPyDtUjcqE1b3CjEqSokLlQCUajEcRObJCJe&#10;R7HbhL9nOcFxtDOzb4rt7HtxdmPsAhm4XSgQjupgO2oMvL893mQgYkKy2AdyBr5dhG15eVFgbsNE&#10;r+58SI3gEoo5GmhTGnIpY906j3ERBkd8+wyjx8RybKQdceJy38ulUlp67Ig/tDi4h9bVX4eTZwy/&#10;m/C5rvb6ZVDq4+m4X/fHjTHXV/PuHkRyc/ozwy8+Z6BkpiqcyEbRs77LGD0ZWCm9BMEOnWleVxlY&#10;b/QKZFnI/xvKHwAAAP//AwBQSwECLQAUAAYACAAAACEAtoM4kv4AAADhAQAAEwAAAAAAAAAAAAAA&#10;AAAAAAAAW0NvbnRlbnRfVHlwZXNdLnhtbFBLAQItABQABgAIAAAAIQA4/SH/1gAAAJQBAAALAAAA&#10;AAAAAAAAAAAAAC8BAABfcmVscy8ucmVsc1BLAQItABQABgAIAAAAIQDASaZuAgIAAAkEAAAOAAAA&#10;AAAAAAAAAAAAAC4CAABkcnMvZTJvRG9jLnhtbFBLAQItABQABgAIAAAAIQBJHj8B4AAAAAsBAAAP&#10;AAAAAAAAAAAAAAAAAFwEAABkcnMvZG93bnJldi54bWxQSwUGAAAAAAQABADzAAAAaQUAAAAA&#10;" strokecolor="white">
              <v:textbox inset="0,0,0,0">
                <w:txbxContent>
                  <w:p w14:paraId="7D9FBAAE" w14:textId="77777777" w:rsidR="00CD5856" w:rsidRDefault="00000000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 w:rsidR="00FC776C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77254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723387DC" wp14:editId="3DEFF124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1218537826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5ACD9B" w14:textId="77777777" w:rsidR="00CD5856" w:rsidRDefault="00000000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 w:rsidR="00E1490C">
                            <w:t xml:space="preserve"> Postbus 20350 2500 E</w:t>
                          </w:r>
                          <w:r w:rsidR="005D327A">
                            <w:t>J</w:t>
                          </w:r>
                          <w:r w:rsidR="00E1490C">
                            <w:t xml:space="preserve">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3387DC" id="Text Box 26" o:spid="_x0000_s1030" type="#_x0000_t202" style="position:absolute;margin-left:79.4pt;margin-top:134.95pt;width:282.75pt;height:11.3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gwSBgIAABsEAAAOAAAAZHJzL2Uyb0RvYy54bWysU9uO0zAQfUfiHyy/06SlRdto0xV0KUJa&#10;FqSFD3AcJ7FwPGbsNilfz9jphcvbCj9Y49uZM2eOb+/G3rCDQq/Blnw+yzlTVkKtbVvyb193r244&#10;80HYWhiwquRH5fnd5uWL28EVagEdmFohIxDri8GVvAvBFVnmZad64WfglKXDBrAXgZbYZjWKgdB7&#10;ky3y/E02ANYOQSrvafd+OuSbhN80SobPTeNVYKbkxC2kGdNcxTnb3IqiReE6LU80xDNY9EJbSnqB&#10;uhdBsD3qf6B6LRE8NGEmoc+gabRUqQaqZp7/Vc1TJ5xKtZA43l1k8v8PVj4entwXZGF8ByM1MBXh&#10;3QPI755Z2HbCtuqtdyRkPL1uIcLQKVETl3lUMRucL05oUX1f+IhbDZ+gpr6LfYCEPTbYR6GodEYJ&#10;qSfHSx/UGJikzderdb5erDiTdDZfLufLVUohivNrhz58UNCzGJQciV5CF4cHHyIbUZyvxGQejK53&#10;2pi0wLbaGmQHQZ7YpXFC/+OasWwo+XpFPJ4L0etA5ja6L/lNHsdktyjbe1sn6wWhzRQTZWNPOkbp&#10;JhHDWI1M1yVfxrdR1grqIwmLMHmZ/h4FHeBPzgbyccn9j71AxZn5aKk50fTnAM9BdQ6ElfS05IGz&#10;KdyG6XPsHeq2I+Rrc8mBSdjTb4kW/32dqF//9OYXAAAA//8DAFBLAwQUAAYACAAAACEAYZMaruAA&#10;AAALAQAADwAAAGRycy9kb3ducmV2LnhtbEyPQU/DMAyF70j8h8hI3FhCGd1amk4TEhcmMTGYxDFt&#10;TVuROFWTreXfY05wfPbz8/eKzeysOOMYek8abhcKBFLtm55aDe9vTzdrECEaaoz1hBq+McCmvLwo&#10;TN74iV7xfIit4BAKudHQxTjkUoa6Q2fCwg9IvPv0ozOR5djKZjQThzsrE6VS6UxP/KEzAz52WH8d&#10;To4x3HYyL3W1S/eDUh/Px93SHldaX1/N2wcQEef4Z4ZffL6Bkpkqf6ImCMv6fs3oUUOSZhkIdqyS&#10;5R2IiidZkoIsC/m/Q/kDAAD//wMAUEsBAi0AFAAGAAgAAAAhALaDOJL+AAAA4QEAABMAAAAAAAAA&#10;AAAAAAAAAAAAAFtDb250ZW50X1R5cGVzXS54bWxQSwECLQAUAAYACAAAACEAOP0h/9YAAACUAQAA&#10;CwAAAAAAAAAAAAAAAAAvAQAAX3JlbHMvLnJlbHNQSwECLQAUAAYACAAAACEAx9IMEgYCAAAbBAAA&#10;DgAAAAAAAAAAAAAAAAAuAgAAZHJzL2Uyb0RvYy54bWxQSwECLQAUAAYACAAAACEAYZMaruAAAAAL&#10;AQAADwAAAAAAAAAAAAAAAABgBAAAZHJzL2Rvd25yZXYueG1sUEsFBgAAAAAEAAQA8wAAAG0FAAAA&#10;AA==&#10;" strokecolor="white">
              <o:lock v:ext="edit" aspectratio="t"/>
              <v:textbox inset="0,0,0,0">
                <w:txbxContent>
                  <w:p w14:paraId="165ACD9B" w14:textId="77777777" w:rsidR="00CD5856" w:rsidRDefault="00000000">
                    <w:pPr>
                      <w:pStyle w:val="Huisstijl-Retouradres"/>
                    </w:pPr>
                    <w:r w:rsidRPr="008D59C5">
                      <w:t>&gt; Retouradres</w:t>
                    </w:r>
                    <w:r w:rsidR="00E1490C">
                      <w:t xml:space="preserve"> Postbus 20350 2500 E</w:t>
                    </w:r>
                    <w:r w:rsidR="005D327A">
                      <w:t>J</w:t>
                    </w:r>
                    <w:r w:rsidR="00E1490C"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899D2" w14:textId="77777777" w:rsidR="00CD5856" w:rsidRDefault="00000000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698473" wp14:editId="030B2378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171137274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DB8CE6" w14:textId="77777777" w:rsidR="00CD5856" w:rsidRDefault="00000000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06B939B0" w14:textId="77777777" w:rsidR="00C95CA9" w:rsidRPr="00C95CA9" w:rsidRDefault="00000000" w:rsidP="00C95CA9">
                          <w:pPr>
                            <w:pStyle w:val="Huisstijl-Referentiegegevens"/>
                          </w:pPr>
                          <w:r w:rsidRPr="00C95CA9">
                            <w:t>4221870-1088052-SB</w:t>
                          </w:r>
                        </w:p>
                        <w:p w14:paraId="0AE6B828" w14:textId="77777777" w:rsidR="00CD5856" w:rsidRDefault="00CD5856">
                          <w:pPr>
                            <w:pStyle w:val="Huisstijl-Referentie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69847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6.35pt;margin-top:152.5pt;width:99.2pt;height:63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0YAQIAAAkEAAAOAAAAZHJzL2Uyb0RvYy54bWysU8tu2zAQvBfoPxC815KNOrAFy0Hr1EWB&#10;9AGk+QCKoiSiFJdd0pbcr++Ssp0iuQXVgViK5OzO7OzmduwNOyr0GmzJ57OcM2Ul1Nq2JX/8uX+3&#10;4swHYWthwKqSn5Tnt9u3bzaDK9QCOjC1QkYg1heDK3kXgiuyzMtO9cLPwClLhw1gLwJtsc1qFAOh&#10;9yZb5PlNNgDWDkEq7+nv3XTItwm/aZQM35vGq8BMyam2kFZMaxXXbLsRRYvCdVqeyxCvqKIX2lLS&#10;K9SdCIIdUL+A6rVE8NCEmYQ+g6bRUiUOxGaeP2Pz0AmnEhcSx7urTP7/wcpvxwf3A1kYP8JIDUwk&#10;vLsH+cszC7tO2FZ9QIShU6KmxPMoWTY4X5yfRql94SNINXyFmposDgES0NhgH1UhnozQqQGnq+hq&#10;DEzGlIvlevWejiSdrfJ8vVqntmSiuDx36MNnBT2LQcmRuprgxfHeh1iOKC5XYjYPRtd7bUzaYFvt&#10;DLKjIAfs05cYPLtmLBtKvl4ulpMCr4DodSArG90nGnl+NlfU7ZOtk9GC0GaKqWRjz0JG7SYVw1iN&#10;TNclv4k1Rl0rqE+kLMLkXJo0CjrAP5wN5NqS+98HgYoz88VSd6LFLwFeguoSCCvpackDZ1O4C9Mo&#10;HBzqtiPkp+6S35Kw59mIhv53n0p/muDtXwAAAP//AwBQSwMEFAAGAAgAAAAhAIgFmbrjAAAADQEA&#10;AA8AAABkcnMvZG93bnJldi54bWxMj81OwzAQhO9IvIO1SNyonaZNS4hTVUhcqERFoVKPTrwkEf6J&#10;YrcJb8/2BLdd7czsN8VmsoZdcAiddxKSmQCGrva6c42Ez4+XhzWwEJXTyniHEn4wwKa8vSlUrv3o&#10;3vFyiA2jEBdyJaGNsc85D3WLVoWZ79HR7csPVkVah4brQY0Ubg2fC5FxqzpHH1rV43OL9ffhbAnD&#10;bkf1Vle7bN8LcXo97hbmuJLy/m7aPgGLOMU/MVzxyQMlMVX+7HRgRsJjOl+RVEIqllTqqkjSJAFW&#10;0bTMsgXwsuD/W5S/AAAA//8DAFBLAQItABQABgAIAAAAIQC2gziS/gAAAOEBAAATAAAAAAAAAAAA&#10;AAAAAAAAAABbQ29udGVudF9UeXBlc10ueG1sUEsBAi0AFAAGAAgAAAAhADj9If/WAAAAlAEAAAsA&#10;AAAAAAAAAAAAAAAALwEAAF9yZWxzLy5yZWxzUEsBAi0AFAAGAAgAAAAhAG6wzRgBAgAACQQAAA4A&#10;AAAAAAAAAAAAAAAALgIAAGRycy9lMm9Eb2MueG1sUEsBAi0AFAAGAAgAAAAhAIgFmbrjAAAADQEA&#10;AA8AAAAAAAAAAAAAAAAAWwQAAGRycy9kb3ducmV2LnhtbFBLBQYAAAAABAAEAPMAAABrBQAAAAA=&#10;" strokecolor="white">
              <v:textbox inset="0,0,0,0">
                <w:txbxContent>
                  <w:p w14:paraId="49DB8CE6" w14:textId="77777777" w:rsidR="00CD5856" w:rsidRDefault="00000000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06B939B0" w14:textId="77777777" w:rsidR="00C95CA9" w:rsidRPr="00C95CA9" w:rsidRDefault="00000000" w:rsidP="00C95CA9">
                    <w:pPr>
                      <w:pStyle w:val="Huisstijl-Referentiegegevens"/>
                    </w:pPr>
                    <w:r w:rsidRPr="00C95CA9">
                      <w:t>4221870-1088052-SB</w:t>
                    </w:r>
                  </w:p>
                  <w:p w14:paraId="0AE6B828" w14:textId="77777777" w:rsidR="00CD5856" w:rsidRDefault="00CD5856">
                    <w:pPr>
                      <w:pStyle w:val="Huisstijl-Referentie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5D5C7774" wp14:editId="3F5F7436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1449020290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6467D3" w14:textId="4E57F779" w:rsidR="00CD5856" w:rsidRDefault="00000000">
                          <w:pPr>
                            <w:pStyle w:val="Huisstijl-Paginanummer"/>
                          </w:pPr>
                          <w:r>
                            <w:t>Pagina</w:t>
                          </w:r>
                          <w:r w:rsidR="00E1490C">
                            <w:t xml:space="preserve">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 w:rsidR="00E1490C">
                            <w:t xml:space="preserve"> </w:t>
                          </w:r>
                          <w:r>
                            <w:t>van</w:t>
                          </w:r>
                          <w:r w:rsidR="00E1490C">
                            <w:t xml:space="preserve"> </w:t>
                          </w:r>
                          <w:r w:rsidR="001D631E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1D631E">
                            <w:fldChar w:fldCharType="separate"/>
                          </w:r>
                          <w:r w:rsidR="004833AA">
                            <w:rPr>
                              <w:noProof/>
                            </w:rPr>
                            <w:t>2</w:t>
                          </w:r>
                          <w:r w:rsidR="001D631E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34EFF9AC" w14:textId="77777777" w:rsidR="00CD5856" w:rsidRDefault="00CD5856"/>
                        <w:p w14:paraId="754A0429" w14:textId="77777777" w:rsidR="00CD5856" w:rsidRDefault="00CD5856">
                          <w:pPr>
                            <w:pStyle w:val="Huisstijl-Paginanummer"/>
                          </w:pPr>
                        </w:p>
                        <w:p w14:paraId="338EA071" w14:textId="77777777" w:rsidR="00CD5856" w:rsidRDefault="00CD5856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5C7774" id="Text Box 18" o:spid="_x0000_s1033" type="#_x0000_t202" style="position:absolute;margin-left:466.35pt;margin-top:805.15pt;width:99.2pt;height:1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hYWAQIAAAgEAAAOAAAAZHJzL2Uyb0RvYy54bWysU9uO0zAQfUfiHyy/06SFQhs1XUGXIqTl&#10;Ii18gOM4iYXjMWO3Sfn6HTttl8vbCj9Y40zmzMyZM5ubsTfsqNBrsCWfz3LOlJVQa9uW/Pu3/YsV&#10;Zz4IWwsDVpX8pDy/2T5/thlcoRbQgakVMgKxvhhcybsQXJFlXnaqF34GTllyNoC9CPTENqtRDITe&#10;m2yR56+zAbB2CFJ5T19vJyffJvymUTJ8aRqvAjMlp9pCujHdVbyz7UYULQrXaXkuQzyhil5oS0mv&#10;ULciCHZA/Q9UryWChybMJPQZNI2WKvVA3czzv7q574RTqRcix7srTf7/wcrPx3v3FVkY38FIA0xN&#10;eHcH8odnFnadsK16iwhDp0RNieeRsmxwvjiHRqp94SNINXyCmoYsDgES0NhgH1mhPhmh0wBOV9LV&#10;GJiMKRfL9eoVuST5FvOX6/UypRDFJdqhDx8U9CwaJUcaakIXxzsfYjWiuPwSk3kwut5rY9ID22pn&#10;kB0FCWCfzhn9j9+MZUPJ18vFciLgCRC9DqRko/uSr/J4Jm1F2t7bOuksCG0mm0o29sxjpG4iMYzV&#10;yHRd8jcxNtJaQX0iYhEm4dKikdEB/uJsINGW3P88CFScmY+WhhMVfjHwYlQXQ1hJoSUPnE3mLkyb&#10;cHCo246QH4dLckvEnlcj6vn3dyr9cYG3DwAAAP//AwBQSwMEFAAGAAgAAAAhAE/w8HTiAAAADgEA&#10;AA8AAABkcnMvZG93bnJldi54bWxMj8FOwzAQRO9I/IO1SNyo7SZKIcSpKiQuVAJRqMRxEy9JRGxH&#10;sduEv8c50ePuzM6+Kbaz6dmZRt85q0CuBDCytdOdbRR8fjzf3QPzAa3G3llS8EsetuX1VYG5dpN9&#10;p/MhNCyGWJ+jgjaEIefc1y0Z9Cs3kI3atxsNhjiODdcjTjHc9HwtRMYNdjZ+aHGgp5bqn8PJRAyz&#10;m/C1rvbZ2yDE18txn/bHjVK3N/PuEVigOfybYcGPN1BGpsqdrPasV/CQrDfRGoVMigTYYpGJlMCq&#10;ZZemAnhZ8Msa5R8AAAD//wMAUEsBAi0AFAAGAAgAAAAhALaDOJL+AAAA4QEAABMAAAAAAAAAAAAA&#10;AAAAAAAAAFtDb250ZW50X1R5cGVzXS54bWxQSwECLQAUAAYACAAAACEAOP0h/9YAAACUAQAACwAA&#10;AAAAAAAAAAAAAAAvAQAAX3JlbHMvLnJlbHNQSwECLQAUAAYACAAAACEAOboWFgECAAAIBAAADgAA&#10;AAAAAAAAAAAAAAAuAgAAZHJzL2Uyb0RvYy54bWxQSwECLQAUAAYACAAAACEAT/DwdOIAAAAOAQAA&#10;DwAAAAAAAAAAAAAAAABbBAAAZHJzL2Rvd25yZXYueG1sUEsFBgAAAAAEAAQA8wAAAGoFAAAAAA==&#10;" strokecolor="white">
              <v:textbox inset="0,0,0,0">
                <w:txbxContent>
                  <w:p w14:paraId="666467D3" w14:textId="4E57F779" w:rsidR="00CD5856" w:rsidRDefault="00000000">
                    <w:pPr>
                      <w:pStyle w:val="Huisstijl-Paginanummer"/>
                    </w:pPr>
                    <w:r>
                      <w:t>Pagina</w:t>
                    </w:r>
                    <w:r w:rsidR="00E1490C">
                      <w:t xml:space="preserve">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 w:rsidR="00E1490C">
                      <w:t xml:space="preserve"> </w:t>
                    </w:r>
                    <w:r>
                      <w:t>van</w:t>
                    </w:r>
                    <w:r w:rsidR="00E1490C">
                      <w:t xml:space="preserve"> </w:t>
                    </w:r>
                    <w:r w:rsidR="001D631E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1D631E">
                      <w:fldChar w:fldCharType="separate"/>
                    </w:r>
                    <w:r w:rsidR="004833AA">
                      <w:rPr>
                        <w:noProof/>
                      </w:rPr>
                      <w:t>2</w:t>
                    </w:r>
                    <w:r w:rsidR="001D631E">
                      <w:rPr>
                        <w:noProof/>
                      </w:rPr>
                      <w:fldChar w:fldCharType="end"/>
                    </w:r>
                  </w:p>
                  <w:p w14:paraId="34EFF9AC" w14:textId="77777777" w:rsidR="00CD5856" w:rsidRDefault="00CD5856"/>
                  <w:p w14:paraId="754A0429" w14:textId="77777777" w:rsidR="00CD5856" w:rsidRDefault="00CD5856">
                    <w:pPr>
                      <w:pStyle w:val="Huisstijl-Paginanummer"/>
                    </w:pPr>
                  </w:p>
                  <w:p w14:paraId="338EA071" w14:textId="77777777" w:rsidR="00CD5856" w:rsidRDefault="00CD5856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EAC7A" w14:textId="77777777" w:rsidR="00CD5856" w:rsidRDefault="00000000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BFA08A5" wp14:editId="522A714A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105351530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09FAA" w14:textId="77777777" w:rsidR="00CD5856" w:rsidRDefault="0000000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23837501"/>
                              <w:dataBinding w:prefixMappings="xmlns:dg='http://docgen.org/date' " w:xpath="/dg:DocgenData[1]/dg:Date[1]" w:storeItemID="{638E1AF9-0BBE-4B94-A3F4-F6B5671D83EA}"/>
                              <w:date w:fullDate="201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0A7F31">
                                <w:t>26 juni 2014</w:t>
                              </w:r>
                            </w:sdtContent>
                          </w:sdt>
                        </w:p>
                        <w:p w14:paraId="4CA9DEDA" w14:textId="77777777" w:rsidR="00CD5856" w:rsidRDefault="0000000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r w:rsidR="008D59C5">
                            <w:t>BETREFT</w:t>
                          </w:r>
                        </w:p>
                        <w:p w14:paraId="2BD73478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A08A5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79.5pt;margin-top:296.75pt;width:323.1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zj+CgIAACIEAAAOAAAAZHJzL2Uyb0RvYy54bWysU9tu2zAMfR+wfxD0vthJm7Uz4hRdugwD&#10;ugvQ7QNkWbaFyaJGKbG7rx8lx+kub8X0IFAXHpKHh5ubsTfsqNBrsCVfLnLOlJVQa9uW/NvX/atr&#10;znwQthYGrCr5o/L8ZvvyxWZwhVpBB6ZWyAjE+mJwJe9CcEWWedmpXvgFOGXpsQHsRaAjtlmNYiD0&#10;3mSrPH+dDYC1Q5DKe7q9mx75NuE3jZLhc9N4FZgpOeUW0o5pr+KebTeiaFG4TstTGuIZWfRCWwp6&#10;hroTQbAD6n+gei0RPDRhIaHPoGm0VKkGqmaZ/1XNQyecSrUQOd6dafL/D1Z+Oj64L8jC+BZGamAq&#10;wrt7kN89s7DrhG3VLSIMnRI1BV5GyrLB+eLkGqn2hY8g1fARamqyOARIQGODfWSF6mSETg14PJOu&#10;xsAkXV4u84uLK3qS9Ha5vqKuphCimL0d+vBeQc+iUXKkpiZ0cbz3IWYjivlLDObB6HqvjUkHbKud&#10;QXYUJIB9Wif0P74Zy4aSv1mv1hMBz4DodSAlG92X/DqPa9JWpO2drZPOgtBmsillY088RuomEsNY&#10;jUzXBBB9I60V1I9ELMIkXBo0MjrAn5wNJNqS+x8HgYoz88FSc6LCZwNno5oNYSW5ljxwNpm7ME3C&#10;waFuO0Ke239LDdzrxO1TFqd0SYiJ8tPQRKX/fk6/nkZ7+wsAAP//AwBQSwMEFAAGAAgAAAAhAEBM&#10;ynjhAAAACwEAAA8AAABkcnMvZG93bnJldi54bWxMj81OwzAQhO9IvIO1SFwQdSg4akOcCipBkTgg&#10;Ag/gxJsfNV5HsdsGnp7lBMfRjGa+yTezG8QRp9B70nCzSEAg1d721Gr4/Hi6XoEI0ZA1gyfU8IUB&#10;NsX5WW4y60/0jscytoJLKGRGQxfjmEkZ6g6dCQs/IrHX+MmZyHJqpZ3MicvdIJdJkkpneuKFzoy4&#10;7bDelwenwTWPTbmtdvZbve13zy+vfumv7rS+vJgf7kFEnONfGH7xGR0KZqr8gWwQA2u15i9Rg1rf&#10;KhCcWCVqCaLSkKZKgSxy+f9D8QMAAP//AwBQSwECLQAUAAYACAAAACEAtoM4kv4AAADhAQAAEwAA&#10;AAAAAAAAAAAAAAAAAAAAW0NvbnRlbnRfVHlwZXNdLnhtbFBLAQItABQABgAIAAAAIQA4/SH/1gAA&#10;AJQBAAALAAAAAAAAAAAAAAAAAC8BAABfcmVscy8ucmVsc1BLAQItABQABgAIAAAAIQB8kzj+CgIA&#10;ACIEAAAOAAAAAAAAAAAAAAAAAC4CAABkcnMvZTJvRG9jLnhtbFBLAQItABQABgAIAAAAIQBATMp4&#10;4QAAAAsBAAAPAAAAAAAAAAAAAAAAAGQEAABkcnMvZG93bnJldi54bWxQSwUGAAAAAAQABADzAAAA&#10;cgUAAAAA&#10;" strokecolor="white">
              <v:textbox style="mso-fit-shape-to-text:t" inset="0,0,0,0">
                <w:txbxContent>
                  <w:p w14:paraId="05709FAA" w14:textId="77777777" w:rsidR="00CD5856" w:rsidRDefault="0000000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23837501"/>
                        <w:dataBinding w:prefixMappings="xmlns:dg='http://docgen.org/date' " w:xpath="/dg:DocgenData[1]/dg:Date[1]" w:storeItemID="{638E1AF9-0BBE-4B94-A3F4-F6B5671D83EA}"/>
                        <w:date w:fullDate="201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Content>
                        <w:r w:rsidR="000A7F31">
                          <w:t>26 juni 2014</w:t>
                        </w:r>
                      </w:sdtContent>
                    </w:sdt>
                  </w:p>
                  <w:p w14:paraId="4CA9DEDA" w14:textId="77777777" w:rsidR="00CD5856" w:rsidRDefault="0000000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  <w:r w:rsidR="008D59C5">
                      <w:t>BETREFT</w:t>
                    </w:r>
                  </w:p>
                  <w:p w14:paraId="2BD73478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E1490C"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41490B6F" wp14:editId="2A487C37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39D20A1F" wp14:editId="49DB0D52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39AD642" wp14:editId="161A8928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29746785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2038FA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Rijnstraat 50</w:t>
                          </w:r>
                        </w:p>
                        <w:p w14:paraId="5536A2AA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Den Haag</w:t>
                          </w:r>
                        </w:p>
                        <w:p w14:paraId="2C0B376A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4559A750" w14:textId="77777777" w:rsidR="00CD5856" w:rsidRDefault="00000000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14:paraId="1B747EAF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ing. J.A. Ramlal</w:t>
                          </w:r>
                        </w:p>
                        <w:p w14:paraId="5F2CB226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ja.ramlal@minvws.nl</w:t>
                          </w:r>
                        </w:p>
                        <w:p w14:paraId="50BB4CF2" w14:textId="77777777" w:rsidR="00CD5856" w:rsidRDefault="00000000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14:paraId="3C83C465" w14:textId="77777777" w:rsidR="00CD5856" w:rsidRDefault="00000000">
                          <w:pPr>
                            <w:pStyle w:val="Huisstijl-Referentiegegevens"/>
                          </w:pPr>
                          <w:r>
                            <w:t>KENMERK</w:t>
                          </w:r>
                        </w:p>
                        <w:p w14:paraId="2612206C" w14:textId="77777777" w:rsidR="00CD5856" w:rsidRDefault="00000000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14:paraId="20729EE3" w14:textId="77777777" w:rsidR="00CD5856" w:rsidRDefault="00000000">
                          <w:pPr>
                            <w:pStyle w:val="Huisstijl-Referentiegegevens"/>
                          </w:pPr>
                          <w:r>
                            <w:t>UW BRIEF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9AD642" id="Text Box 1034" o:spid="_x0000_s1035" type="#_x0000_t202" style="position:absolute;margin-left:466.35pt;margin-top:154.7pt;width:99.2pt;height:630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0zcAAIAAAkEAAAOAAAAZHJzL2Uyb0RvYy54bWysU8GO0zAQvSPxD5bvNGlFURs1XUGXIqSF&#10;RVr2AxzHSSwcjxm7TcrXM3baLlpuq83BGsf2mzdv3mxuxt6wo0KvwZZ8Pss5U1ZCrW1b8sef+3cr&#10;znwQthYGrCr5SXl+s337ZjO4Qi2gA1MrZARifTG4knchuCLLvOxUL/wMnLJ02AD2ItAW26xGMRB6&#10;b7JFnn/IBsDaIUjlPf29nQ75NuE3jZLhvmm8CsyUnLiFtGJaq7hm240oWhSu0/JMQ7yARS+0paRX&#10;qFsRBDug/g+q1xLBQxNmEvoMmkZLlWqgaub5s2oeOuFUqoXE8e4qk389WPn9+OB+IAvjJxipgakI&#10;7+5A/vLMwq4TtlUfEWHolKgp8TxKlg3OF+enUWpf+AhSDd+gpiaLQ4AENDbYR1WoTkbo1IDTVXQ1&#10;BiZjysVyvXpPR5LOVnm+Xq1TWzJRXJ479OGLgp7FoORIXU3w4njnQ6QjisuVmM2D0fVeG5M22FY7&#10;g+woyAH79KUKnl0zlg0lXy8Xy0mBF0D0OpCVje5TGXl+NlfU7bOtk9GC0GaKibKxZyGjdpOKYaxG&#10;pmsiEjlGXSuoT6QswuRcmjQKOsA/nA3k2pL73weBijPz1VJ3osUvAV6C6hIIK+lpyQNnU7gL0ygc&#10;HOq2I+Sn7pLfkrDn2YiG/nefqD9N8PYvAAAA//8DAFBLAwQUAAYACAAAACEAYeEOCuMAAAANAQAA&#10;DwAAAGRycy9kb3ducmV2LnhtbEyPTU/DMAyG70j8h8hI3FjSdaxbaTpNSFyYNMRgEke3CW1FPqom&#10;W8u/n3eCmy0/fv242EzWsLMeQuedhGQmgGlXe9W5RsLnx8vDCliI6BQa77SEXx1gU97eFJgrP7p3&#10;fT7EhlGICzlKaGPsc85D3WqLYeZ77Wj27QeLkdqh4WrAkcKt4XMhltxi5+hCi71+bnX9czhZ0rDb&#10;Efd1tVu+9UJ8vR53C3PMpLy/m7ZPwKKe4h8MV33agZKcKn9yKjAjYZ3OM0IlpGK9AHYlkjRJgFVU&#10;PWZiBbws+P8vygsAAAD//wMAUEsBAi0AFAAGAAgAAAAhALaDOJL+AAAA4QEAABMAAAAAAAAAAAAA&#10;AAAAAAAAAFtDb250ZW50X1R5cGVzXS54bWxQSwECLQAUAAYACAAAACEAOP0h/9YAAACUAQAACwAA&#10;AAAAAAAAAAAAAAAvAQAAX3JlbHMvLnJlbHNQSwECLQAUAAYACAAAACEASYdM3AACAAAJBAAADgAA&#10;AAAAAAAAAAAAAAAuAgAAZHJzL2Uyb0RvYy54bWxQSwECLQAUAAYACAAAACEAYeEOCuMAAAANAQAA&#10;DwAAAAAAAAAAAAAAAABaBAAAZHJzL2Rvd25yZXYueG1sUEsFBgAAAAAEAAQA8wAAAGoFAAAAAA==&#10;" strokecolor="white">
              <v:textbox inset="0,0,0,0">
                <w:txbxContent>
                  <w:p w14:paraId="1E2038FA" w14:textId="77777777" w:rsidR="00CD5856" w:rsidRDefault="00000000">
                    <w:pPr>
                      <w:pStyle w:val="Huisstijl-Afzendgegevens"/>
                    </w:pPr>
                    <w:r w:rsidRPr="008D59C5">
                      <w:t>Rijnstraat 50</w:t>
                    </w:r>
                  </w:p>
                  <w:p w14:paraId="5536A2AA" w14:textId="77777777" w:rsidR="00CD5856" w:rsidRDefault="00000000">
                    <w:pPr>
                      <w:pStyle w:val="Huisstijl-Afzendgegevens"/>
                    </w:pPr>
                    <w:r w:rsidRPr="008D59C5">
                      <w:t>Den Haag</w:t>
                    </w:r>
                  </w:p>
                  <w:p w14:paraId="2C0B376A" w14:textId="77777777" w:rsidR="00CD5856" w:rsidRDefault="0000000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4559A750" w14:textId="77777777" w:rsidR="00CD5856" w:rsidRDefault="00000000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14:paraId="1B747EAF" w14:textId="77777777" w:rsidR="00CD5856" w:rsidRDefault="00000000">
                    <w:pPr>
                      <w:pStyle w:val="Huisstijl-Afzendgegevens"/>
                    </w:pPr>
                    <w:r w:rsidRPr="008D59C5">
                      <w:t>ing. J.A. Ramlal</w:t>
                    </w:r>
                  </w:p>
                  <w:p w14:paraId="5F2CB226" w14:textId="77777777" w:rsidR="00CD5856" w:rsidRDefault="00000000">
                    <w:pPr>
                      <w:pStyle w:val="Huisstijl-Afzendgegevens"/>
                    </w:pPr>
                    <w:r w:rsidRPr="008D59C5">
                      <w:t>ja.ramlal@minvws.nl</w:t>
                    </w:r>
                  </w:p>
                  <w:p w14:paraId="50BB4CF2" w14:textId="77777777" w:rsidR="00CD5856" w:rsidRDefault="00000000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14:paraId="3C83C465" w14:textId="77777777" w:rsidR="00CD5856" w:rsidRDefault="00000000">
                    <w:pPr>
                      <w:pStyle w:val="Huisstijl-Referentiegegevens"/>
                    </w:pPr>
                    <w:r>
                      <w:t>KENMERK</w:t>
                    </w:r>
                  </w:p>
                  <w:p w14:paraId="2612206C" w14:textId="77777777" w:rsidR="00CD5856" w:rsidRDefault="00000000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14:paraId="20729EE3" w14:textId="77777777" w:rsidR="00CD5856" w:rsidRDefault="00000000">
                    <w:pPr>
                      <w:pStyle w:val="Huisstijl-Referentiegegevens"/>
                    </w:pPr>
                    <w:r>
                      <w:t>UW BRIEF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0C7BA8" wp14:editId="60F09161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78993715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7312A9" w14:textId="77777777" w:rsidR="00CD5856" w:rsidRDefault="00000000">
                          <w:pPr>
                            <w:pStyle w:val="Huisstijl-Toezendgegevens"/>
                          </w:pPr>
                          <w:r w:rsidRPr="008D59C5">
                            <w:t>De Voorzitter van de Tweede Kamer</w:t>
                          </w:r>
                          <w:r w:rsidRPr="008D59C5">
                            <w:br/>
                            <w:t>der Staten-Generaal</w:t>
                          </w:r>
                          <w:r w:rsidRPr="008D59C5">
                            <w:br/>
                            <w:t>Postbus 20018</w:t>
                          </w:r>
                          <w:r w:rsidRPr="008D59C5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0C7BA8" id="Text Box 1035" o:spid="_x0000_s1036" type="#_x0000_t202" style="position:absolute;margin-left:79.4pt;margin-top:152.95pt;width:235.3pt;height:85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mbyAQIAAAoEAAAOAAAAZHJzL2Uyb0RvYy54bWysU9uO2yAQfa/Uf0C8N7azSpW14qzabFNV&#10;2l6kbT8AY2yjYoYOJHb69R1wku3lbVUe0MAwZ2bOHDZ302DYUaHXYCteLHLOlJXQaNtV/NvX/as1&#10;Zz4I2wgDVlX8pDy/2758sRldqZbQg2kUMgKxvhxdxfsQXJllXvZqEH4BTllytoCDCHTELmtQjIQ+&#10;mGyZ56+zEbBxCFJ5T7f3s5NvE37bKhk+t61XgZmKU20h7Zj2Ou7ZdiPKDoXrtTyXIZ5RxSC0paRX&#10;qHsRBDug/gdq0BLBQxsWEoYM2lZLlXqgbor8r24ee+FU6oXI8e5Kk/9/sPLT8dF9QRamtzDRAFMT&#10;3j2A/O6ZhV0vbKfeIMLYK9FQ4iJSlo3Ol+fQSLUvfQSpx4/Q0JDFIUACmlocIivUJyN0GsDpSrqa&#10;ApN0ubxdr28KcknyFfk6L25WKYcoL+EOfXivYGDRqDjSVBO8OD74EMsR5eVJzObB6GavjUkH7Oqd&#10;QXYUpIB9Wmf0P54Zy8aK366Wq5mBZ0AMOpCUjR4qvs7jmsUVeXtnmyS0ILSZbSrZ2DORkbuZxTDV&#10;E9NN5CEGR2JraE5ELcIsXfpqZPSAPzkbSbYV9z8OAhVn5oOl8USNXwy8GPXFEFZSaMUDZ7O5C/Nf&#10;ODjUXU/IT+MlwSVmz58jKvr3c6r96QtvfwEAAP//AwBQSwMEFAAGAAgAAAAhAOPqnHPhAAAACwEA&#10;AA8AAABkcnMvZG93bnJldi54bWxMj09Lw0AQxe+C32EZwZvdtaZpG7MpRfBioWK14HGSjElw/4Ts&#10;tonf3vFUj495897v5ZvJGnGmIXTeabifKRDkKl93rtHw8f58twIRIroajXek4YcCbIrrqxyz2o/u&#10;jc6H2AgOcSFDDW2MfSZlqFqyGGa+J8e3Lz9YjCyHRtYDjhxujZwrlUqLneOGFnt6aqn6PpwsY9jt&#10;iPuq3KWvvVKfL8ddYo5LrW9vpu0jiEhTvJjhD59/oGCm0p9cHYRhvVgxetTwoBZrEOxI5+sERKkh&#10;WaYKZJHL/xuKXwAAAP//AwBQSwECLQAUAAYACAAAACEAtoM4kv4AAADhAQAAEwAAAAAAAAAAAAAA&#10;AAAAAAAAW0NvbnRlbnRfVHlwZXNdLnhtbFBLAQItABQABgAIAAAAIQA4/SH/1gAAAJQBAAALAAAA&#10;AAAAAAAAAAAAAC8BAABfcmVscy8ucmVsc1BLAQItABQABgAIAAAAIQDjlmbyAQIAAAoEAAAOAAAA&#10;AAAAAAAAAAAAAC4CAABkcnMvZTJvRG9jLnhtbFBLAQItABQABgAIAAAAIQDj6pxz4QAAAAsBAAAP&#10;AAAAAAAAAAAAAAAAAFsEAABkcnMvZG93bnJldi54bWxQSwUGAAAAAAQABADzAAAAaQUAAAAA&#10;" strokecolor="white">
              <v:textbox inset="0,0,0,0">
                <w:txbxContent>
                  <w:p w14:paraId="657312A9" w14:textId="77777777" w:rsidR="00CD5856" w:rsidRDefault="00000000">
                    <w:pPr>
                      <w:pStyle w:val="Huisstijl-Toezendgegevens"/>
                    </w:pPr>
                    <w:r w:rsidRPr="008D59C5">
                      <w:t>De Voorzitter van de Tweede Kamer</w:t>
                    </w:r>
                    <w:r w:rsidRPr="008D59C5">
                      <w:br/>
                      <w:t>der Staten-Generaal</w:t>
                    </w:r>
                    <w:r w:rsidRPr="008D59C5">
                      <w:br/>
                      <w:t>Postbus 20018</w:t>
                    </w:r>
                    <w:r w:rsidRPr="008D59C5">
                      <w:br/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08061CAB" wp14:editId="6D868B35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2127863109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649207" w14:textId="77777777" w:rsidR="00CD5856" w:rsidRDefault="00000000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814CBC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814CBC">
                            <w:fldChar w:fldCharType="separate"/>
                          </w:r>
                          <w:r w:rsidR="00814CBC">
                            <w:rPr>
                              <w:noProof/>
                            </w:rPr>
                            <w:t>2</w:t>
                          </w:r>
                          <w:r w:rsidR="00814CBC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061CAB" id="Text Box 1036" o:spid="_x0000_s1037" type="#_x0000_t202" style="position:absolute;margin-left:466.35pt;margin-top:805.1pt;width:57.5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JfyAAIAAAgEAAAOAAAAZHJzL2Uyb0RvYy54bWysU11v0zAUfUfiP1h+p0mLyrqo6QQdRUhj&#10;II39AMdxEgvH11y7Tcqv59ppOzTepvnBuv46vvecc9c3Y2/YQaHXYEs+n+WcKSuh1rYt+ePP3bsV&#10;Zz4IWwsDVpX8qDy/2bx9sx5coRbQgakVMgKxvhhcybsQXJFlXnaqF34GTlk6bAB7EWiJbVajGAi9&#10;N9kizz9kA2DtEKTynnZvp0O+SfhNo2T43jReBWZKTrmFNGOaqzhnm7UoWhSu0/KUhnhBFr3Qlj69&#10;QN2KINge9X9QvZYIHpowk9Bn0DRaqlQDVTPPn1Xz0AmnUi1EjncXmvzrwcr7w4P7gSyMn2AkAVMR&#10;3t2B/OWZhW0nbKs+IsLQKVHTx/NIWTY4X5yeRqp94SNINXyDmkQW+wAJaGywj6xQnYzQSYDjhXQ1&#10;BiZp8+p9vlotOZN0NM+vrpdJlEwU58cOffiioGcxKDmSpglcHO58iMmI4nwl/uXB6HqnjUkLbKut&#10;QXYQpP8ujZT/s2vGsqHk18vFcqr/BRC9DmRko/uSr/I4JmtF1j7bOtksCG2mmFI29kRjZG7iMIzV&#10;yHRNNCSSI60V1EciFmEyLjUaBR3gH84GMm3J/e+9QMWZ+WpJnOjwc4DnoDoHwkp6WvLA2RRuw9QJ&#10;e4e67Qj5SVyyW2L21BrRz/+uU+5PDbz5CwAA//8DAFBLAwQUAAYACAAAACEAMHytiuEAAAAOAQAA&#10;DwAAAGRycy9kb3ducmV2LnhtbEyPwU7DMBBE70j8g7VI3KhdUyUQ4lQVEhcqgShU4ujEJomw11Hs&#10;NuHv2ZzguDuzs2/K7ewdO9sx9gEVrFcCmMUmmB5bBR/vTzd3wGLSaLQLaBX82Ajb6vKi1IUJE77Z&#10;8yG1jEIwFlpBl9JQcB6bznodV2GwSNpXGL1ONI4tN6OeKNw7LoXIuNc90odOD/axs8334eQJw+8m&#10;/dLU++x1EOLz+bjfuGOu1PXVvHsAluyc/syw4NMNVMRUhxOayJyC+1uZk5WEbC0ksMUiNjnVqZed&#10;zCXwquT/a1S/AAAA//8DAFBLAQItABQABgAIAAAAIQC2gziS/gAAAOEBAAATAAAAAAAAAAAAAAAA&#10;AAAAAABbQ29udGVudF9UeXBlc10ueG1sUEsBAi0AFAAGAAgAAAAhADj9If/WAAAAlAEAAAsAAAAA&#10;AAAAAAAAAAAALwEAAF9yZWxzLy5yZWxzUEsBAi0AFAAGAAgAAAAhAEgYl/IAAgAACAQAAA4AAAAA&#10;AAAAAAAAAAAALgIAAGRycy9lMm9Eb2MueG1sUEsBAi0AFAAGAAgAAAAhADB8rYrhAAAADgEAAA8A&#10;AAAAAAAAAAAAAAAAWgQAAGRycy9kb3ducmV2LnhtbFBLBQYAAAAABAAEAPMAAABoBQAAAAA=&#10;" strokecolor="white">
              <v:textbox inset="0,0,0,0">
                <w:txbxContent>
                  <w:p w14:paraId="2E649207" w14:textId="77777777" w:rsidR="00CD5856" w:rsidRDefault="00000000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814CBC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814CBC">
                      <w:fldChar w:fldCharType="separate"/>
                    </w:r>
                    <w:r w:rsidR="00814CBC">
                      <w:rPr>
                        <w:noProof/>
                      </w:rPr>
                      <w:t>2</w:t>
                    </w:r>
                    <w:r w:rsidR="00814CBC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976E35" wp14:editId="156BCE22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1771832934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3DE619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976E35" id="Text Box 1037" o:spid="_x0000_s1038" type="#_x0000_t202" style="position:absolute;margin-left:79.4pt;margin-top:266.5pt;width:323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4o5AAIAAAkEAAAOAAAAZHJzL2Uyb0RvYy54bWysU9tu2zAMfR+wfxD0vtgJmrU14hRbugwD&#10;ugvQ7QNkWbaFyaJGKbGzrx8lO+kub8X0IFAXHpKHh5u7sTfsqNBrsCVfLnLOlJVQa9uW/NvX/asb&#10;znwQthYGrCr5SXl+t335YjO4Qq2gA1MrZARifTG4knchuCLLvOxUL/wCnLL02AD2ItAR26xGMRB6&#10;b7JVnr/OBsDaIUjlPd3eT498m/CbRsnwuWm8CsyUnHILace0V3HPthtRtChcp+WchnhGFr3QloJe&#10;oO5FEOyA+h+oXksED01YSOgzaBotVaqBqlnmf1Xz2AmnUi1EjncXmvz/g5Wfjo/uC7IwvoWRGpiK&#10;8O4B5HfPLOw6YVv1BhGGTomaAi8jZdngfDG7Rqp94SNINXyEmposDgES0NhgH1mhOhmhUwNOF9LV&#10;GJiky6tlfpXna84kvS2vb6/JjiFEcfZ26MN7BT2LRsmRmprQxfHBh+nr+UsM5sHoeq+NSQdsq51B&#10;dhQkgH1aM/of34xlQ8lv16v1RMAzIHodSMlG9yW/yeOatBVpe2frpLMgtJlsqs7YmcdI3URiGKuR&#10;6ZpoWEXnyGsF9YmYRZiUS5NGRgf4k7OBVFty/+MgUHFmPljqTpT42cCzUZ0NYSW5ljxwNpm7MI3C&#10;waFuO0J+6i7pLTVhno0o6N/PKfenCd7+AgAA//8DAFBLAwQUAAYACAAAACEAp7ZmL+AAAAALAQAA&#10;DwAAAGRycy9kb3ducmV2LnhtbEyPzU7DMBCE70i8g7VI3KgdQkKUxqkqJC5UAlGo1OMmNkmEf6LY&#10;bcLbs5zocXZnZ7+pNos17KynMHgnIVkJYNq1Xg2uk/D58XxXAAsRnULjnZbwowNs6uurCkvlZ/eu&#10;z/vYMQpxoUQJfYxjyXloe20xrPyoHe2+/GQxkpw6riacKdwafi9Ezi0Ojj70OOqnXrff+5MlDLud&#10;8bVtdvnbKMTx5bB7MIdHKW9vlu0aWNRL/DfDHz7dQE1MjT85FZghnRWEHiVkaUqlyFGILAHW0CRP&#10;UuB1xS871L8AAAD//wMAUEsBAi0AFAAGAAgAAAAhALaDOJL+AAAA4QEAABMAAAAAAAAAAAAAAAAA&#10;AAAAAFtDb250ZW50X1R5cGVzXS54bWxQSwECLQAUAAYACAAAACEAOP0h/9YAAACUAQAACwAAAAAA&#10;AAAAAAAAAAAvAQAAX3JlbHMvLnJlbHNQSwECLQAUAAYACAAAACEAR8eKOQACAAAJBAAADgAAAAAA&#10;AAAAAAAAAAAuAgAAZHJzL2Uyb0RvYy54bWxQSwECLQAUAAYACAAAACEAp7ZmL+AAAAALAQAADwAA&#10;AAAAAAAAAAAAAABaBAAAZHJzL2Rvd25yZXYueG1sUEsFBgAAAAAEAAQA8wAAAGcFAAAAAA==&#10;" strokecolor="white">
              <v:textbox inset="0,0,0,0">
                <w:txbxContent>
                  <w:p w14:paraId="183DE619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3CFB0E3" wp14:editId="31C1D9B2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224831049" name="Text Box 10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100CDF" w14:textId="77777777" w:rsidR="00CD5856" w:rsidRDefault="00000000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CFB0E3" id="Text Box 1038" o:spid="_x0000_s1039" type="#_x0000_t202" style="position:absolute;margin-left:79.4pt;margin-top:135.05pt;width:282.7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y0LBgIAABwEAAAOAAAAZHJzL2Uyb0RvYy54bWysU9uO0zAQfUfiHyy/06TdFm2jTVfQpQhp&#10;uUgLH+A4TmLheMzYbVK+nrHTC5e3FX6wxrczZ84c392PvWEHhV6DLfl8lnOmrIRa27bk377uXt1y&#10;5oOwtTBgVcmPyvP7zcsXd4Mr1AI6MLVCRiDWF4MreReCK7LMy071ws/AKUuHDWAvAi2xzWoUA6H3&#10;Jlvk+etsAKwdglTe0+7DdMg3Cb9plAyfm8arwEzJiVtIM6a5inO2uRNFi8J1Wp5oiGew6IW2lPQC&#10;9SCCYHvU/0D1WiJ4aMJMQp9B02ipUg1UzTz/q5qnTjiVaiFxvLvI5P8frPx0eHJfkIXxLYzUwFSE&#10;d48gv3tmYdsJ26o33pGQ8fS6hQhDp0RNXOZRxWxwvjihRfV94SNuNXyEmvou9gES9thgH4Wi0hkl&#10;pJ4cL31QY2CSNm9W63y9WHEm6Wy+XM6Xq5RCFOfXDn14r6BnMSg5Er2ELg6PPkQ2ojhfick8GF3v&#10;tDFpgW21NcgOgjyxS+OE/sc1Y9lQ8vWKeDwXoteBzG10X/LbPI7JblG2d7ZO1gtCmykmysaedIzS&#10;TSKGsRqZrkmGm/g46lpBfSRlESYz0+ejoAP8ydlARi65/7EXqDgzHyx1J7r+HOA5qM6BsJKeljxw&#10;NoXbMP2OvUPddoR87S5ZMCl7+i7R47+vE/frp978AgAA//8DAFBLAwQUAAYACAAAACEAVCShkuAA&#10;AAALAQAADwAAAGRycy9kb3ducmV2LnhtbEyPQU/DMAyF70j8h8hI3FiyMtZSmk4TEhcmMTGYxDFt&#10;TVuROFWTreXfY05wfPbz8/eKzeysOOMYek8algsFAqn2TU+thve3p5sMRIiGGmM9oYZvDLApLy8K&#10;kzd+olc8H2IrOIRCbjR0MQ65lKHu0Jmw8AMS7z796ExkObayGc3E4c7KRKm1dKYn/tCZAR87rL8O&#10;J8cYbjuZl7rarfeDUh/Px93KHlOtr6/m7QOIiHP8M8MvPt9AyUyVP1EThGV9lzF61JCkagmCHWmy&#10;ugVR8eQ+yUCWhfzfofwBAAD//wMAUEsBAi0AFAAGAAgAAAAhALaDOJL+AAAA4QEAABMAAAAAAAAA&#10;AAAAAAAAAAAAAFtDb250ZW50X1R5cGVzXS54bWxQSwECLQAUAAYACAAAACEAOP0h/9YAAACUAQAA&#10;CwAAAAAAAAAAAAAAAAAvAQAAX3JlbHMvLnJlbHNQSwECLQAUAAYACAAAACEA4c8tCwYCAAAcBAAA&#10;DgAAAAAAAAAAAAAAAAAuAgAAZHJzL2Uyb0RvYy54bWxQSwECLQAUAAYACAAAACEAVCShkuAAAAAL&#10;AQAADwAAAAAAAAAAAAAAAABgBAAAZHJzL2Rvd25yZXYueG1sUEsFBgAAAAAEAAQA8wAAAG0FAAAA&#10;AA==&#10;" strokecolor="white">
              <o:lock v:ext="edit" aspectratio="t"/>
              <v:textbox inset="0,0,0,0">
                <w:txbxContent>
                  <w:p w14:paraId="38100CDF" w14:textId="77777777" w:rsidR="00CD5856" w:rsidRDefault="00000000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A576F"/>
    <w:multiLevelType w:val="hybridMultilevel"/>
    <w:tmpl w:val="DB8AF5D4"/>
    <w:lvl w:ilvl="0" w:tplc="771A8DEC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312E04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321B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8459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04FC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8883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C005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AAB3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78AD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098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4261"/>
    <w:rsid w:val="000344CB"/>
    <w:rsid w:val="00050D5B"/>
    <w:rsid w:val="00084351"/>
    <w:rsid w:val="000A07A7"/>
    <w:rsid w:val="000A7F31"/>
    <w:rsid w:val="000B1832"/>
    <w:rsid w:val="000B45B1"/>
    <w:rsid w:val="000C29E1"/>
    <w:rsid w:val="000D0CCB"/>
    <w:rsid w:val="000D6D8A"/>
    <w:rsid w:val="000E2F12"/>
    <w:rsid w:val="000E54B6"/>
    <w:rsid w:val="00103F64"/>
    <w:rsid w:val="00113778"/>
    <w:rsid w:val="00124F1C"/>
    <w:rsid w:val="00125BDF"/>
    <w:rsid w:val="00137EFE"/>
    <w:rsid w:val="00163893"/>
    <w:rsid w:val="00172CD9"/>
    <w:rsid w:val="001B41E1"/>
    <w:rsid w:val="001B7303"/>
    <w:rsid w:val="001D631E"/>
    <w:rsid w:val="00215CB5"/>
    <w:rsid w:val="00235AED"/>
    <w:rsid w:val="00241BB9"/>
    <w:rsid w:val="00267BDB"/>
    <w:rsid w:val="00297795"/>
    <w:rsid w:val="002B1D9F"/>
    <w:rsid w:val="002B504F"/>
    <w:rsid w:val="002F4886"/>
    <w:rsid w:val="00334C45"/>
    <w:rsid w:val="003451E2"/>
    <w:rsid w:val="00347F1B"/>
    <w:rsid w:val="00371FE4"/>
    <w:rsid w:val="003B287C"/>
    <w:rsid w:val="003B48D4"/>
    <w:rsid w:val="003C472B"/>
    <w:rsid w:val="003C6ED5"/>
    <w:rsid w:val="003C700C"/>
    <w:rsid w:val="003C7185"/>
    <w:rsid w:val="003D27F8"/>
    <w:rsid w:val="003F3A47"/>
    <w:rsid w:val="0043480A"/>
    <w:rsid w:val="00437B5F"/>
    <w:rsid w:val="004509BE"/>
    <w:rsid w:val="0045486D"/>
    <w:rsid w:val="00463DBC"/>
    <w:rsid w:val="00476B9E"/>
    <w:rsid w:val="004833AA"/>
    <w:rsid w:val="004934A8"/>
    <w:rsid w:val="004F0B09"/>
    <w:rsid w:val="00516D6A"/>
    <w:rsid w:val="00523C02"/>
    <w:rsid w:val="0053089D"/>
    <w:rsid w:val="00542A2B"/>
    <w:rsid w:val="00544135"/>
    <w:rsid w:val="005600D7"/>
    <w:rsid w:val="005677D6"/>
    <w:rsid w:val="00570830"/>
    <w:rsid w:val="00577254"/>
    <w:rsid w:val="00582E97"/>
    <w:rsid w:val="00587714"/>
    <w:rsid w:val="005C3CD4"/>
    <w:rsid w:val="005D327A"/>
    <w:rsid w:val="005E1801"/>
    <w:rsid w:val="005F174E"/>
    <w:rsid w:val="00605EDC"/>
    <w:rsid w:val="0063555A"/>
    <w:rsid w:val="00646F26"/>
    <w:rsid w:val="00686885"/>
    <w:rsid w:val="006922AC"/>
    <w:rsid w:val="00697032"/>
    <w:rsid w:val="006B16C1"/>
    <w:rsid w:val="0074764C"/>
    <w:rsid w:val="00763E81"/>
    <w:rsid w:val="00776965"/>
    <w:rsid w:val="007A4F37"/>
    <w:rsid w:val="007B028B"/>
    <w:rsid w:val="007B6A41"/>
    <w:rsid w:val="007C7663"/>
    <w:rsid w:val="007D0F21"/>
    <w:rsid w:val="007D23C6"/>
    <w:rsid w:val="007E36BA"/>
    <w:rsid w:val="007F380D"/>
    <w:rsid w:val="007F4A98"/>
    <w:rsid w:val="00814CBC"/>
    <w:rsid w:val="00863244"/>
    <w:rsid w:val="0087691C"/>
    <w:rsid w:val="00893C24"/>
    <w:rsid w:val="008A21F4"/>
    <w:rsid w:val="008D59C5"/>
    <w:rsid w:val="008D618A"/>
    <w:rsid w:val="008E210E"/>
    <w:rsid w:val="008E4B89"/>
    <w:rsid w:val="008F33AD"/>
    <w:rsid w:val="00960E2B"/>
    <w:rsid w:val="00985A65"/>
    <w:rsid w:val="009A31BF"/>
    <w:rsid w:val="009B2459"/>
    <w:rsid w:val="009C4777"/>
    <w:rsid w:val="009D3C77"/>
    <w:rsid w:val="009D437E"/>
    <w:rsid w:val="009D4C45"/>
    <w:rsid w:val="009D7D63"/>
    <w:rsid w:val="009E65E4"/>
    <w:rsid w:val="009F419D"/>
    <w:rsid w:val="00A25B2B"/>
    <w:rsid w:val="00A342DB"/>
    <w:rsid w:val="00A52DBE"/>
    <w:rsid w:val="00A83BE3"/>
    <w:rsid w:val="00AA61EA"/>
    <w:rsid w:val="00AF6BEC"/>
    <w:rsid w:val="00B000AB"/>
    <w:rsid w:val="00B45011"/>
    <w:rsid w:val="00B5375A"/>
    <w:rsid w:val="00B56FC6"/>
    <w:rsid w:val="00B8296E"/>
    <w:rsid w:val="00B82F43"/>
    <w:rsid w:val="00BA7566"/>
    <w:rsid w:val="00BC3DD2"/>
    <w:rsid w:val="00BC481F"/>
    <w:rsid w:val="00BD75C1"/>
    <w:rsid w:val="00C3438D"/>
    <w:rsid w:val="00C62B6C"/>
    <w:rsid w:val="00C81260"/>
    <w:rsid w:val="00C95CA9"/>
    <w:rsid w:val="00CA061B"/>
    <w:rsid w:val="00CA063F"/>
    <w:rsid w:val="00CA47B3"/>
    <w:rsid w:val="00CD4AED"/>
    <w:rsid w:val="00CD5856"/>
    <w:rsid w:val="00CF0F2E"/>
    <w:rsid w:val="00CF3E82"/>
    <w:rsid w:val="00D54679"/>
    <w:rsid w:val="00D67BAF"/>
    <w:rsid w:val="00DA15A1"/>
    <w:rsid w:val="00DB082B"/>
    <w:rsid w:val="00DC7639"/>
    <w:rsid w:val="00E1490C"/>
    <w:rsid w:val="00E37122"/>
    <w:rsid w:val="00E46016"/>
    <w:rsid w:val="00E533A9"/>
    <w:rsid w:val="00E64731"/>
    <w:rsid w:val="00E840BA"/>
    <w:rsid w:val="00E85195"/>
    <w:rsid w:val="00EA275E"/>
    <w:rsid w:val="00EE23CE"/>
    <w:rsid w:val="00EE2A9D"/>
    <w:rsid w:val="00F32EA9"/>
    <w:rsid w:val="00F33797"/>
    <w:rsid w:val="00F56EBE"/>
    <w:rsid w:val="00F72360"/>
    <w:rsid w:val="00F847BF"/>
    <w:rsid w:val="00F87E88"/>
    <w:rsid w:val="00FC776C"/>
    <w:rsid w:val="00FD036B"/>
    <w:rsid w:val="00FD0A02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062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14CBC"/>
    <w:pPr>
      <w:widowControl/>
      <w:suppressAutoHyphens w:val="0"/>
      <w:spacing w:line="240" w:lineRule="auto"/>
    </w:pPr>
    <w:rPr>
      <w:color w:val="000000"/>
      <w:kern w:val="0"/>
      <w:sz w:val="20"/>
      <w:szCs w:val="20"/>
      <w:lang w:eastAsia="nl-NL" w:bidi="ar-SA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14CBC"/>
    <w:rPr>
      <w:rFonts w:ascii="Verdana" w:hAnsi="Verdana"/>
      <w:color w:val="000000"/>
      <w:kern w:val="0"/>
      <w:sz w:val="20"/>
      <w:szCs w:val="20"/>
      <w:lang w:eastAsia="nl-NL" w:bidi="ar-SA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14C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257</ap:Words>
  <ap:Characters>1414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2025-11-11T13:44:00.0000000Z</dcterms:created>
  <dcterms:modified xsi:type="dcterms:W3CDTF">2025-11-11T13:44:00.0000000Z</dcterms:modified>
  <dc:description>------------------------</dc:description>
  <dc:subject/>
  <dc:title/>
  <keywords/>
  <version/>
  <category/>
</coreProperties>
</file>