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933E6" w:rsidTr="00D9561B" w14:paraId="7EC8D88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B1BF6" w14:paraId="61D99EF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B1BF6" w14:paraId="74B4D4ED" w14:textId="77777777">
            <w:r>
              <w:t>Postbus 20018</w:t>
            </w:r>
          </w:p>
          <w:p w:rsidR="008E3932" w:rsidP="00D9561B" w:rsidRDefault="001B1BF6" w14:paraId="58598ED1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933E6" w:rsidTr="00FF66F9" w14:paraId="76AB21E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B1BF6" w14:paraId="7A28268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A0875" w14:paraId="715C22AC" w14:textId="185B927F">
            <w:pPr>
              <w:rPr>
                <w:lang w:eastAsia="en-US"/>
              </w:rPr>
            </w:pPr>
            <w:r>
              <w:rPr>
                <w:lang w:eastAsia="en-US"/>
              </w:rPr>
              <w:t>12 november 2025</w:t>
            </w:r>
          </w:p>
        </w:tc>
      </w:tr>
      <w:tr w:rsidR="000933E6" w:rsidTr="00FF66F9" w14:paraId="2D2CAC0B" w14:textId="77777777">
        <w:trPr>
          <w:trHeight w:val="368"/>
        </w:trPr>
        <w:tc>
          <w:tcPr>
            <w:tcW w:w="929" w:type="dxa"/>
          </w:tcPr>
          <w:p w:rsidR="0005404B" w:rsidP="00FF66F9" w:rsidRDefault="001B1BF6" w14:paraId="1E3FCF9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B1BF6" w14:paraId="110CA54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Antwoord op feitelijke vragen ontwerpbegroting OCW 2026</w:t>
            </w:r>
          </w:p>
        </w:tc>
      </w:tr>
    </w:tbl>
    <w:p w:rsidR="000933E6" w:rsidRDefault="001C2C36" w14:paraId="25D0FE62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933E6" w:rsidTr="00A421A1" w14:paraId="247CDF70" w14:textId="77777777">
        <w:tc>
          <w:tcPr>
            <w:tcW w:w="2160" w:type="dxa"/>
          </w:tcPr>
          <w:p w:rsidRPr="00F53C9D" w:rsidR="006205C0" w:rsidP="00686AED" w:rsidRDefault="001B1BF6" w14:paraId="5DBBCE04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1B1BF6" w14:paraId="08DB562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B1BF6" w14:paraId="6185FDA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B1BF6" w14:paraId="6C619CF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B1BF6" w14:paraId="77CF24F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B1BF6" w14:paraId="60C9056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1B1BF6" w14:paraId="1AE0D76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8A0875" w:rsidP="008A0875" w:rsidRDefault="008A0875" w14:paraId="3EB51B02" w14:textId="39BF5B4C">
            <w:pPr>
              <w:spacing w:after="90" w:line="180" w:lineRule="exact"/>
              <w:rPr>
                <w:sz w:val="13"/>
                <w:szCs w:val="13"/>
              </w:rPr>
            </w:pPr>
          </w:p>
          <w:p w:rsidRPr="00A32073" w:rsidR="006205C0" w:rsidP="00A421A1" w:rsidRDefault="006205C0" w14:paraId="7794DA05" w14:textId="5DFF915E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933E6" w:rsidTr="00A421A1" w14:paraId="11238ECA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5949BA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933E6" w:rsidTr="00A421A1" w14:paraId="0EB9B635" w14:textId="77777777">
        <w:trPr>
          <w:trHeight w:val="450"/>
        </w:trPr>
        <w:tc>
          <w:tcPr>
            <w:tcW w:w="2160" w:type="dxa"/>
          </w:tcPr>
          <w:p w:rsidR="00F51A76" w:rsidP="00A421A1" w:rsidRDefault="001B1BF6" w14:paraId="1C29954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56F1A" w14:paraId="0251947A" w14:textId="16CEC9D3">
            <w:pPr>
              <w:spacing w:line="180" w:lineRule="exact"/>
              <w:rPr>
                <w:sz w:val="13"/>
                <w:szCs w:val="13"/>
              </w:rPr>
            </w:pPr>
            <w:r w:rsidRPr="00056F1A">
              <w:rPr>
                <w:sz w:val="13"/>
                <w:szCs w:val="13"/>
              </w:rPr>
              <w:t>54865198</w:t>
            </w:r>
          </w:p>
        </w:tc>
      </w:tr>
      <w:tr w:rsidR="000933E6" w:rsidTr="00A421A1" w14:paraId="4013B8ED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1B1BF6" w14:paraId="058FD75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225819" w14:paraId="7A44E50A" w14:textId="75174963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  <w:r w:rsidR="001B1BF6">
              <w:rPr>
                <w:sz w:val="13"/>
                <w:szCs w:val="13"/>
              </w:rPr>
              <w:t xml:space="preserve">2 </w:t>
            </w:r>
            <w:r>
              <w:rPr>
                <w:sz w:val="13"/>
                <w:szCs w:val="13"/>
              </w:rPr>
              <w:t>november</w:t>
            </w:r>
            <w:r w:rsidR="001B1BF6">
              <w:rPr>
                <w:sz w:val="13"/>
                <w:szCs w:val="13"/>
              </w:rPr>
              <w:t xml:space="preserve"> 2025</w:t>
            </w:r>
          </w:p>
        </w:tc>
      </w:tr>
      <w:tr w:rsidR="000933E6" w:rsidTr="00A421A1" w14:paraId="13911F93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1B1BF6" w14:paraId="4FAA458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5239EEF5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4174F377" w14:textId="77777777"/>
    <w:p w:rsidR="006205C0" w:rsidP="00A421A1" w:rsidRDefault="006205C0" w14:paraId="3EACE463" w14:textId="77777777"/>
    <w:p w:rsidR="00463FBD" w:rsidP="00CA35E4" w:rsidRDefault="00437472" w14:paraId="4E482A19" w14:textId="65CDBC43">
      <w:r>
        <w:t xml:space="preserve">Hierbij </w:t>
      </w:r>
      <w:r w:rsidR="001B1BF6">
        <w:t>bieden wij</w:t>
      </w:r>
      <w:r w:rsidR="00D45993">
        <w:t xml:space="preserve"> u</w:t>
      </w:r>
      <w:r w:rsidR="001B1BF6">
        <w:t xml:space="preserve"> de antwoorden</w:t>
      </w:r>
      <w:r w:rsidR="006B0A79">
        <w:t xml:space="preserve"> </w:t>
      </w:r>
      <w:r w:rsidR="001B1BF6">
        <w:t xml:space="preserve">aan </w:t>
      </w:r>
      <w:r w:rsidR="006B0A79">
        <w:t>op</w:t>
      </w:r>
      <w:r w:rsidR="00C82662">
        <w:t xml:space="preserve"> </w:t>
      </w:r>
      <w:r w:rsidRPr="001B1BF6" w:rsidR="001B1BF6">
        <w:t xml:space="preserve">de </w:t>
      </w:r>
      <w:r w:rsidR="001B1BF6">
        <w:t xml:space="preserve">feitelijke vragen over de ontwerpbegroting </w:t>
      </w:r>
      <w:r w:rsidR="003330CE">
        <w:t>van</w:t>
      </w:r>
      <w:r w:rsidR="001B1BF6">
        <w:t xml:space="preserve"> het ministerie van Onderwijs, Cultuur en Wetenschap voor het jaar 2026. </w:t>
      </w:r>
    </w:p>
    <w:p w:rsidR="00930C09" w:rsidP="00CA35E4" w:rsidRDefault="00930C09" w14:paraId="4183E64F" w14:textId="77777777"/>
    <w:p w:rsidR="00820DDA" w:rsidP="00CA35E4" w:rsidRDefault="00820DDA" w14:paraId="0ADE8B8E" w14:textId="77777777"/>
    <w:p w:rsidR="00820DDA" w:rsidP="00CA35E4" w:rsidRDefault="001B1BF6" w14:paraId="169C811C" w14:textId="77777777">
      <w:r>
        <w:t>De minister van Onderwijs, Cultuur en Wetenschap,</w:t>
      </w:r>
    </w:p>
    <w:p w:rsidR="00881E8D" w:rsidP="00881E8D" w:rsidRDefault="00881E8D" w14:paraId="0D11BD55" w14:textId="77777777"/>
    <w:p w:rsidR="00881E8D" w:rsidP="00881E8D" w:rsidRDefault="00881E8D" w14:paraId="7C991528" w14:textId="77777777"/>
    <w:p w:rsidR="00881E8D" w:rsidP="00881E8D" w:rsidRDefault="00881E8D" w14:paraId="17CD90FA" w14:textId="77777777"/>
    <w:p w:rsidR="00881E8D" w:rsidP="00881E8D" w:rsidRDefault="00881E8D" w14:paraId="443F7A99" w14:textId="77777777"/>
    <w:p w:rsidR="00056F1A" w:rsidP="00881E8D" w:rsidRDefault="00056F1A" w14:paraId="76C2A9BD" w14:textId="77777777">
      <w:pPr>
        <w:pStyle w:val="standaard-tekst"/>
      </w:pPr>
    </w:p>
    <w:p w:rsidR="00056F1A" w:rsidP="00881E8D" w:rsidRDefault="00056F1A" w14:paraId="24EB66F7" w14:textId="77777777">
      <w:pPr>
        <w:pStyle w:val="standaard-tekst"/>
      </w:pPr>
    </w:p>
    <w:p w:rsidR="00056F1A" w:rsidP="00881E8D" w:rsidRDefault="00056F1A" w14:paraId="15D098EC" w14:textId="77777777">
      <w:pPr>
        <w:pStyle w:val="standaard-tekst"/>
      </w:pPr>
    </w:p>
    <w:p w:rsidR="00056F1A" w:rsidP="00881E8D" w:rsidRDefault="00056F1A" w14:paraId="4508FDA6" w14:textId="77777777">
      <w:pPr>
        <w:pStyle w:val="standaard-tekst"/>
      </w:pPr>
    </w:p>
    <w:p w:rsidR="00881E8D" w:rsidP="00881E8D" w:rsidRDefault="001B1BF6" w14:paraId="524F06C3" w14:textId="71DCF752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="00881E8D" w:rsidP="00881E8D" w:rsidRDefault="00881E8D" w14:paraId="3CC3561C" w14:textId="77777777"/>
    <w:p w:rsidR="00D7161D" w:rsidP="00881E8D" w:rsidRDefault="00D7161D" w14:paraId="5F64C09B" w14:textId="77777777"/>
    <w:p w:rsidR="00D7161D" w:rsidP="00881E8D" w:rsidRDefault="001B1BF6" w14:paraId="373DE442" w14:textId="77777777">
      <w:r>
        <w:t>De staatssecretaris</w:t>
      </w:r>
      <w:r w:rsidR="00F505A0">
        <w:t xml:space="preserve"> van Onderwijs, Cultuur en Wetenschap</w:t>
      </w:r>
      <w:r>
        <w:t>,</w:t>
      </w:r>
    </w:p>
    <w:p w:rsidR="00D7161D" w:rsidP="00881E8D" w:rsidRDefault="00D7161D" w14:paraId="5C6A8BAC" w14:textId="77777777"/>
    <w:p w:rsidR="00D7161D" w:rsidP="00881E8D" w:rsidRDefault="00D7161D" w14:paraId="7E7D1B33" w14:textId="77777777"/>
    <w:p w:rsidR="00D7161D" w:rsidP="00881E8D" w:rsidRDefault="00D7161D" w14:paraId="20896BF0" w14:textId="77777777"/>
    <w:p w:rsidR="00056F1A" w:rsidP="001B1BF6" w:rsidRDefault="00056F1A" w14:paraId="41099744" w14:textId="77777777"/>
    <w:p w:rsidR="00056F1A" w:rsidP="001B1BF6" w:rsidRDefault="00056F1A" w14:paraId="1A8D5C22" w14:textId="77777777"/>
    <w:p w:rsidR="00056F1A" w:rsidP="001B1BF6" w:rsidRDefault="00056F1A" w14:paraId="30799B7A" w14:textId="77777777"/>
    <w:p w:rsidR="00056F1A" w:rsidP="001B1BF6" w:rsidRDefault="00056F1A" w14:paraId="457C2288" w14:textId="77777777"/>
    <w:p w:rsidR="00056F1A" w:rsidP="001B1BF6" w:rsidRDefault="00056F1A" w14:paraId="25609402" w14:textId="77777777"/>
    <w:p w:rsidRPr="00820DDA" w:rsidR="00820DDA" w:rsidP="001B1BF6" w:rsidRDefault="001B1BF6" w14:paraId="0B01413D" w14:textId="1C167A5A">
      <w:r w:rsidRPr="00480E05">
        <w:t>Koen Becking</w:t>
      </w:r>
    </w:p>
    <w:sectPr w:rsidRPr="00820DDA" w:rsidR="00820DDA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AC65" w14:textId="77777777" w:rsidR="00DC691C" w:rsidRDefault="001B1BF6">
      <w:r>
        <w:separator/>
      </w:r>
    </w:p>
    <w:p w14:paraId="22267EE7" w14:textId="77777777" w:rsidR="00DC691C" w:rsidRDefault="00DC691C"/>
  </w:endnote>
  <w:endnote w:type="continuationSeparator" w:id="0">
    <w:p w14:paraId="3FDEC05D" w14:textId="77777777" w:rsidR="00DC691C" w:rsidRDefault="001B1BF6">
      <w:r>
        <w:continuationSeparator/>
      </w:r>
    </w:p>
    <w:p w14:paraId="5F86777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FBA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933E6" w14:paraId="37D4C175" w14:textId="77777777" w:rsidTr="004C7E1D">
      <w:trPr>
        <w:trHeight w:hRule="exact" w:val="357"/>
      </w:trPr>
      <w:tc>
        <w:tcPr>
          <w:tcW w:w="7603" w:type="dxa"/>
        </w:tcPr>
        <w:p w14:paraId="62DF233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557E40E" w14:textId="776DEBE0" w:rsidR="002F71BB" w:rsidRPr="004C7E1D" w:rsidRDefault="001B1BF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3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80E6D3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933E6" w14:paraId="3F8602F9" w14:textId="77777777" w:rsidTr="004C7E1D">
      <w:trPr>
        <w:trHeight w:hRule="exact" w:val="357"/>
      </w:trPr>
      <w:tc>
        <w:tcPr>
          <w:tcW w:w="7709" w:type="dxa"/>
        </w:tcPr>
        <w:p w14:paraId="68F48D0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8D3C700" w14:textId="408394AF" w:rsidR="00D17084" w:rsidRPr="004C7E1D" w:rsidRDefault="001B1BF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62BA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32CD83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B4CA" w14:textId="77777777" w:rsidR="00DC691C" w:rsidRDefault="001B1BF6">
      <w:r>
        <w:separator/>
      </w:r>
    </w:p>
    <w:p w14:paraId="04948DF1" w14:textId="77777777" w:rsidR="00DC691C" w:rsidRDefault="00DC691C"/>
  </w:footnote>
  <w:footnote w:type="continuationSeparator" w:id="0">
    <w:p w14:paraId="312CCFFE" w14:textId="77777777" w:rsidR="00DC691C" w:rsidRDefault="001B1BF6">
      <w:r>
        <w:continuationSeparator/>
      </w:r>
    </w:p>
    <w:p w14:paraId="1F3420B6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933E6" w14:paraId="540F9EC5" w14:textId="77777777" w:rsidTr="006D2D53">
      <w:trPr>
        <w:trHeight w:hRule="exact" w:val="400"/>
      </w:trPr>
      <w:tc>
        <w:tcPr>
          <w:tcW w:w="7518" w:type="dxa"/>
        </w:tcPr>
        <w:p w14:paraId="7E7E7306" w14:textId="77777777" w:rsidR="00527BD4" w:rsidRPr="00275984" w:rsidRDefault="00527BD4" w:rsidP="00BF4427">
          <w:pPr>
            <w:pStyle w:val="Huisstijl-Rubricering"/>
          </w:pPr>
        </w:p>
      </w:tc>
    </w:tr>
  </w:tbl>
  <w:p w14:paraId="764AD37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933E6" w14:paraId="36951720" w14:textId="77777777" w:rsidTr="003B528D">
      <w:tc>
        <w:tcPr>
          <w:tcW w:w="2160" w:type="dxa"/>
        </w:tcPr>
        <w:p w14:paraId="2FA06024" w14:textId="77777777" w:rsidR="002F71BB" w:rsidRPr="000407BB" w:rsidRDefault="001B1BF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933E6" w14:paraId="24774DC2" w14:textId="77777777" w:rsidTr="002F71BB">
      <w:trPr>
        <w:trHeight w:val="259"/>
      </w:trPr>
      <w:tc>
        <w:tcPr>
          <w:tcW w:w="2160" w:type="dxa"/>
        </w:tcPr>
        <w:p w14:paraId="10A4FC7F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0FEED91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933E6" w14:paraId="1D713A31" w14:textId="77777777" w:rsidTr="001377D4">
      <w:trPr>
        <w:trHeight w:val="2636"/>
      </w:trPr>
      <w:tc>
        <w:tcPr>
          <w:tcW w:w="737" w:type="dxa"/>
        </w:tcPr>
        <w:p w14:paraId="4952676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7956A73F" w14:textId="77777777" w:rsidR="00704845" w:rsidRDefault="001B1BF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00EA070" wp14:editId="7C2DD26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5B1640" w14:textId="77777777" w:rsidR="00483ECA" w:rsidRDefault="00483ECA" w:rsidP="00D037A9"/>
      </w:tc>
    </w:tr>
  </w:tbl>
  <w:p w14:paraId="1BD2325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933E6" w14:paraId="13AE2FE6" w14:textId="77777777" w:rsidTr="0008539E">
      <w:trPr>
        <w:trHeight w:hRule="exact" w:val="572"/>
      </w:trPr>
      <w:tc>
        <w:tcPr>
          <w:tcW w:w="7520" w:type="dxa"/>
        </w:tcPr>
        <w:p w14:paraId="69E1BA1F" w14:textId="77777777" w:rsidR="00527BD4" w:rsidRPr="00963440" w:rsidRDefault="001B1BF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933E6" w14:paraId="1B922D5A" w14:textId="77777777" w:rsidTr="00E776C6">
      <w:trPr>
        <w:cantSplit/>
        <w:trHeight w:hRule="exact" w:val="238"/>
      </w:trPr>
      <w:tc>
        <w:tcPr>
          <w:tcW w:w="7520" w:type="dxa"/>
        </w:tcPr>
        <w:p w14:paraId="1C704EF7" w14:textId="77777777" w:rsidR="00093ABC" w:rsidRPr="00963440" w:rsidRDefault="00093ABC" w:rsidP="00963440"/>
      </w:tc>
    </w:tr>
    <w:tr w:rsidR="000933E6" w14:paraId="7ECB7F94" w14:textId="77777777" w:rsidTr="00E776C6">
      <w:trPr>
        <w:cantSplit/>
        <w:trHeight w:hRule="exact" w:val="1520"/>
      </w:trPr>
      <w:tc>
        <w:tcPr>
          <w:tcW w:w="7520" w:type="dxa"/>
        </w:tcPr>
        <w:p w14:paraId="51E2A472" w14:textId="77777777" w:rsidR="00A604D3" w:rsidRPr="00963440" w:rsidRDefault="00A604D3" w:rsidP="00963440"/>
      </w:tc>
    </w:tr>
    <w:tr w:rsidR="000933E6" w14:paraId="3A8A5358" w14:textId="77777777" w:rsidTr="00E776C6">
      <w:trPr>
        <w:trHeight w:hRule="exact" w:val="1077"/>
      </w:trPr>
      <w:tc>
        <w:tcPr>
          <w:tcW w:w="7520" w:type="dxa"/>
        </w:tcPr>
        <w:p w14:paraId="5FEA4C9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7AC19CD" w14:textId="77777777" w:rsidR="006F273B" w:rsidRDefault="006F273B" w:rsidP="00BC4AE3">
    <w:pPr>
      <w:pStyle w:val="Koptekst"/>
    </w:pPr>
  </w:p>
  <w:p w14:paraId="5066CE93" w14:textId="77777777" w:rsidR="00153BD0" w:rsidRDefault="00153BD0" w:rsidP="00BC4AE3">
    <w:pPr>
      <w:pStyle w:val="Koptekst"/>
    </w:pPr>
  </w:p>
  <w:p w14:paraId="130FB5F8" w14:textId="77777777" w:rsidR="0044605E" w:rsidRDefault="0044605E" w:rsidP="00BC4AE3">
    <w:pPr>
      <w:pStyle w:val="Koptekst"/>
    </w:pPr>
  </w:p>
  <w:p w14:paraId="5CC4B964" w14:textId="77777777" w:rsidR="0044605E" w:rsidRDefault="0044605E" w:rsidP="00BC4AE3">
    <w:pPr>
      <w:pStyle w:val="Koptekst"/>
    </w:pPr>
  </w:p>
  <w:p w14:paraId="02092A6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F6E56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A2CC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72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0E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DEA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C20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6EE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A0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9EA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2B65CB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1F2D6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8C0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0F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C7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A42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0F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1AF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381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1865742">
    <w:abstractNumId w:val="10"/>
  </w:num>
  <w:num w:numId="2" w16cid:durableId="2058313580">
    <w:abstractNumId w:val="7"/>
  </w:num>
  <w:num w:numId="3" w16cid:durableId="660238207">
    <w:abstractNumId w:val="6"/>
  </w:num>
  <w:num w:numId="4" w16cid:durableId="1928926553">
    <w:abstractNumId w:val="5"/>
  </w:num>
  <w:num w:numId="5" w16cid:durableId="431124545">
    <w:abstractNumId w:val="4"/>
  </w:num>
  <w:num w:numId="6" w16cid:durableId="1581674674">
    <w:abstractNumId w:val="8"/>
  </w:num>
  <w:num w:numId="7" w16cid:durableId="461463664">
    <w:abstractNumId w:val="3"/>
  </w:num>
  <w:num w:numId="8" w16cid:durableId="930502759">
    <w:abstractNumId w:val="2"/>
  </w:num>
  <w:num w:numId="9" w16cid:durableId="706295583">
    <w:abstractNumId w:val="1"/>
  </w:num>
  <w:num w:numId="10" w16cid:durableId="838352341">
    <w:abstractNumId w:val="0"/>
  </w:num>
  <w:num w:numId="11" w16cid:durableId="383453010">
    <w:abstractNumId w:val="9"/>
  </w:num>
  <w:num w:numId="12" w16cid:durableId="1011223700">
    <w:abstractNumId w:val="11"/>
  </w:num>
  <w:num w:numId="13" w16cid:durableId="1316908054">
    <w:abstractNumId w:val="13"/>
  </w:num>
  <w:num w:numId="14" w16cid:durableId="17391354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56F1A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3E6"/>
    <w:rsid w:val="00093ABC"/>
    <w:rsid w:val="00096680"/>
    <w:rsid w:val="000A0F36"/>
    <w:rsid w:val="000A174A"/>
    <w:rsid w:val="000A3E0A"/>
    <w:rsid w:val="000A65AC"/>
    <w:rsid w:val="000B7281"/>
    <w:rsid w:val="000B7FAB"/>
    <w:rsid w:val="000C1B6F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1BF6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25819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0127"/>
    <w:rsid w:val="00307B3C"/>
    <w:rsid w:val="00310EF2"/>
    <w:rsid w:val="003115A6"/>
    <w:rsid w:val="00312597"/>
    <w:rsid w:val="00322836"/>
    <w:rsid w:val="003330CE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4BEE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1E8D"/>
    <w:rsid w:val="00883137"/>
    <w:rsid w:val="00892BA5"/>
    <w:rsid w:val="008A087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100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235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127D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161D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2BA5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20A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5A0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B84A3"/>
  <w15:docId w15:val="{8C6AFED7-2B1B-4383-8523-B7C2208B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2025-11-12T08:23:00.0000000Z</dcterms:created>
  <dcterms:modified xsi:type="dcterms:W3CDTF">2025-11-12T08:23:00.0000000Z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O205WIE</vt:lpwstr>
  </property>
  <property fmtid="{D5CDD505-2E9C-101B-9397-08002B2CF9AE}" pid="3" name="Author">
    <vt:lpwstr>O205WIE</vt:lpwstr>
  </property>
  <property fmtid="{D5CDD505-2E9C-101B-9397-08002B2CF9AE}" pid="4" name="cs_objectid">
    <vt:lpwstr>54865198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feitelijke vragen ontwerpbegroting OCW 2026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schriftelijke 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O205WIE</vt:lpwstr>
  </property>
</Properties>
</file>