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485AC4" w:rsidRDefault="00EE2A9D" w14:paraId="1C3E08AF" w14:textId="77777777"/>
        <w:p w:rsidR="00241BB9" w:rsidP="00485AC4" w:rsidRDefault="00000000" w14:paraId="12DFE6A9" w14:textId="77777777">
          <w:pPr>
            <w:spacing w:line="240" w:lineRule="auto"/>
          </w:pPr>
        </w:p>
      </w:sdtContent>
    </w:sdt>
    <w:p w:rsidR="00CD5856" w:rsidP="00485AC4" w:rsidRDefault="00CD5856" w14:paraId="32A0A701" w14:textId="77777777"/>
    <w:p w:rsidR="00CD5856" w:rsidP="00485AC4" w:rsidRDefault="00CD5856" w14:paraId="5833A163"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971B4F" w:rsidP="00485AC4" w:rsidRDefault="00000000" w14:paraId="4FC32C81" w14:textId="77777777">
      <w:pPr>
        <w:pStyle w:val="Huisstijl-Aanhef"/>
      </w:pPr>
      <w:r>
        <w:t>Geachte voorzitter,</w:t>
      </w:r>
    </w:p>
    <w:p w:rsidR="001F321C" w:rsidP="00485AC4" w:rsidRDefault="00000000" w14:paraId="0D8F2D07" w14:textId="77777777">
      <w:pPr>
        <w:pStyle w:val="WitregelW1bodytekst"/>
        <w:suppressAutoHyphens/>
      </w:pPr>
      <w:r>
        <w:t>Beginnende gehoorschade is niet altijd merkbaar, maar is onomkeerbaar en heeft een levenslang effect. Een deel van de preventie van gehoorschade begint bij de afspraken die zijn vastgelegd in het convenant tussen gezondheidsorganisaties, aanbieders van versterkte muziek en overheid. Op 19 maart jl. heeft mijn voorganger aangekondigd de eerste voortgangsrapportage van het Vierde Convenant Preventie Gehoorschade Versterkte Muziek met u te delen.</w:t>
      </w:r>
      <w:r>
        <w:rPr>
          <w:rStyle w:val="Voetnootmarkering"/>
        </w:rPr>
        <w:footnoteReference w:id="1"/>
      </w:r>
      <w:r>
        <w:t xml:space="preserve"> Met deze brief zet ik de belangrijkste bevindingen en aanbevelingen van de eerste rapportage uiteen. Daarnaast bied ik uw Kamer het onderzoek ‘Prevalentie van gehoorverlies vermoedelijk veroorzaakt door hard geluid: </w:t>
      </w:r>
      <w:r w:rsidRPr="00691796">
        <w:rPr>
          <w:i/>
          <w:iCs/>
        </w:rPr>
        <w:t xml:space="preserve">Onderzoek onder Rotterdamse </w:t>
      </w:r>
      <w:r>
        <w:rPr>
          <w:i/>
          <w:iCs/>
        </w:rPr>
        <w:t>j</w:t>
      </w:r>
      <w:r w:rsidRPr="00691796">
        <w:rPr>
          <w:i/>
          <w:iCs/>
        </w:rPr>
        <w:t>eugd’</w:t>
      </w:r>
      <w:r>
        <w:t xml:space="preserve"> aan. Per rapportage geef ik een korte reactie, inclusief de vervolgstappen die ik voornemens ben te nemen.</w:t>
      </w:r>
    </w:p>
    <w:p w:rsidR="00971B4F" w:rsidP="00485AC4" w:rsidRDefault="00971B4F" w14:paraId="48BF290E" w14:textId="77777777">
      <w:pPr>
        <w:pStyle w:val="WitregelW1bodytekst"/>
        <w:suppressAutoHyphens/>
      </w:pPr>
    </w:p>
    <w:p w:rsidRPr="001E3B51" w:rsidR="00971B4F" w:rsidP="00485AC4" w:rsidRDefault="00000000" w14:paraId="6896CACF" w14:textId="77777777">
      <w:pPr>
        <w:pStyle w:val="WitregelW1bodytekst"/>
        <w:suppressAutoHyphens/>
        <w:rPr>
          <w:b/>
          <w:bCs/>
        </w:rPr>
      </w:pPr>
      <w:r w:rsidRPr="001E3B51">
        <w:rPr>
          <w:b/>
          <w:bCs/>
        </w:rPr>
        <w:t>Eerste voortgangsrapportage</w:t>
      </w:r>
      <w:r>
        <w:rPr>
          <w:b/>
          <w:bCs/>
        </w:rPr>
        <w:t xml:space="preserve"> Vierde</w:t>
      </w:r>
      <w:r w:rsidRPr="001E3B51">
        <w:rPr>
          <w:b/>
          <w:bCs/>
        </w:rPr>
        <w:t xml:space="preserve"> </w:t>
      </w:r>
      <w:r>
        <w:rPr>
          <w:b/>
          <w:bCs/>
        </w:rPr>
        <w:t>C</w:t>
      </w:r>
      <w:r w:rsidRPr="001E3B51">
        <w:rPr>
          <w:b/>
          <w:bCs/>
        </w:rPr>
        <w:t xml:space="preserve">onvenant </w:t>
      </w:r>
      <w:r>
        <w:rPr>
          <w:b/>
          <w:bCs/>
        </w:rPr>
        <w:t>Preventie G</w:t>
      </w:r>
      <w:r w:rsidRPr="001E3B51">
        <w:rPr>
          <w:b/>
          <w:bCs/>
        </w:rPr>
        <w:t xml:space="preserve">ehoorschade </w:t>
      </w:r>
      <w:r>
        <w:rPr>
          <w:b/>
          <w:bCs/>
        </w:rPr>
        <w:t>Versterkte Muziek</w:t>
      </w:r>
    </w:p>
    <w:p w:rsidR="004A535A" w:rsidP="00485AC4" w:rsidRDefault="00000000" w14:paraId="7BEF6766" w14:textId="77777777">
      <w:r>
        <w:t xml:space="preserve">Het RIVM heeft in deze eerste rapportage op een rij gezet wat alle convenantpartijen over 2024 hebben gedaan met de gemaakte afspraken en hoe ze daarbij hebben samengewerkt. Deze informatie hebben zij opgehaald middels gesprekken en een online vragenlijst, daarnaast hebben zij gebruik gemaakt van aanvullende informatie- en gegevensbronnen. Tijdens een bijeenkomst zijn de bevindingen van het RIVM getoetst op herkenbaarheid bij de convenantpartijen. </w:t>
      </w:r>
    </w:p>
    <w:p w:rsidR="004A535A" w:rsidP="00485AC4" w:rsidRDefault="004A535A" w14:paraId="2A5EAC17" w14:textId="77777777"/>
    <w:p w:rsidR="00485AC4" w:rsidP="00485AC4" w:rsidRDefault="00000000" w14:paraId="7C303AA7" w14:textId="77777777">
      <w:r>
        <w:t>In de rapportage gaat het RIVM in op de zes deelonderwerpen van het convenant: geluidniveaus en geluidsmetingen</w:t>
      </w:r>
      <w:r>
        <w:rPr>
          <w:rStyle w:val="Voetnootmarkering"/>
        </w:rPr>
        <w:footnoteReference w:id="2"/>
      </w:r>
      <w:r>
        <w:t xml:space="preserve">, gehoorbescherming, kennis en onderzoek, voorlichting aan bezoekers en deskundigheidsbevordering. Daarnaast beschrijft het RIVM de samenwerking tussen de convenantpartijen en hoe deze door de partijen wordt ervaren. Per deelonderwerp worden de door het convenant </w:t>
      </w:r>
    </w:p>
    <w:p w:rsidR="00485AC4" w:rsidP="00485AC4" w:rsidRDefault="00485AC4" w14:paraId="33E20CCA" w14:textId="77777777"/>
    <w:p w:rsidR="004A535A" w:rsidP="00485AC4" w:rsidRDefault="00000000" w14:paraId="0CFCC7E6" w14:textId="3E3FE286">
      <w:r>
        <w:lastRenderedPageBreak/>
        <w:t xml:space="preserve">geformuleerde doelstellingen benoemd, waarbij het RIVM haar bevindingen rapporteert. Voor deze rapportage lag de focus op activiteiten die plaatsvonden in het eerste jaar van het nieuwe convenant. </w:t>
      </w:r>
    </w:p>
    <w:p w:rsidR="004A535A" w:rsidP="00485AC4" w:rsidRDefault="00000000" w14:paraId="588D785A" w14:textId="77777777">
      <w:r>
        <w:t xml:space="preserve">Tot slot wordt per deelonderwerp gereflecteerd op de bevindingen ten opzichte van de doelstellingen. </w:t>
      </w:r>
    </w:p>
    <w:p w:rsidR="004A535A" w:rsidP="00485AC4" w:rsidRDefault="00000000" w14:paraId="464EFE92" w14:textId="77777777">
      <w:r>
        <w:t xml:space="preserve">Het RIVM benoemt dat er allerlei activiteiten worden uitgevoerd om zowel bezoekers als werknemers van muziekactiviteiten op een voor het gehoor zo veilig mogelijke manier van de muziek te laten genieten. Het is echter lastig om te bepalen of er voldoende voortgang is, aangezien de in het convenant gemaakte afspraken niet goed meetbaar zijn. Het RIVM stelt voor om in samenwerking met de convenantpartijen na te denken over hoe de voortgang van het convenant beter kan worden vastgesteld voor een volgende rapportage. Hierbij kan bijvoorbeeld gedacht worden aan kwalitatief onderzoek, een lerende evaluatie of meetbare indicatoren. </w:t>
      </w:r>
    </w:p>
    <w:p w:rsidR="00971B4F" w:rsidP="00485AC4" w:rsidRDefault="00971B4F" w14:paraId="5F88F3C4" w14:textId="77777777"/>
    <w:p w:rsidRPr="000F3313" w:rsidR="00971B4F" w:rsidP="00485AC4" w:rsidRDefault="00000000" w14:paraId="23FC800B" w14:textId="77777777">
      <w:pPr>
        <w:rPr>
          <w:i/>
          <w:iCs/>
        </w:rPr>
      </w:pPr>
      <w:r w:rsidRPr="000F3313">
        <w:rPr>
          <w:i/>
          <w:iCs/>
        </w:rPr>
        <w:t xml:space="preserve">Reactie </w:t>
      </w:r>
    </w:p>
    <w:p w:rsidR="001F321C" w:rsidP="00485AC4" w:rsidRDefault="00000000" w14:paraId="28C8F7AB" w14:textId="77777777">
      <w:r>
        <w:t>Deze rapportage is een goede weergave van alle activiteiten die door de verschillende partijen binnen het convenant worden uitgevoerd ter preventie van gehoorschade door versterkte muziek. Het is echter lastig om te bepalen in hoeverre de partijen progressie boeken in het bereiken van de doelstellingen</w:t>
      </w:r>
      <w:r w:rsidRPr="00C97E74">
        <w:t xml:space="preserve">, aangezien de gemaakte afspraken nog weinig concreet en niet goed meetbaar zijn. De convenantpartijen geven zelf aan dat zij in het rapport voornamelijk losse beschrijvingen teruglezen over hoe activiteiten vorm </w:t>
      </w:r>
      <w:r>
        <w:t>zijn</w:t>
      </w:r>
      <w:r w:rsidRPr="00C97E74">
        <w:t xml:space="preserve"> gegeven in 2024. De partijen hebben aangegeven dat zij graag samen met het RIVM willen nadenken over de volgende voortgangsrapportage in 2026 en de manier waarop de inspanningen van de partijen inzichtelijk kunnen worden gemaakt. Ik merk bij de convenantpartijen veel energie en motivatie om werk te maken van de afspraken in het convenant. Ik verwacht bij de volgende rapportage meer </w:t>
      </w:r>
      <w:r>
        <w:t>meetbare</w:t>
      </w:r>
      <w:r w:rsidRPr="00C97E74">
        <w:t xml:space="preserve"> voortgang van het convenant. </w:t>
      </w:r>
      <w:r w:rsidRPr="00971B4F">
        <w:t>Daarmee</w:t>
      </w:r>
      <w:r>
        <w:t xml:space="preserve"> kom ik</w:t>
      </w:r>
      <w:r w:rsidRPr="00971B4F">
        <w:t xml:space="preserve"> tegemoet aan de wens van de Kamer om resultaten inzichtelijk te maken</w:t>
      </w:r>
      <w:r>
        <w:rPr>
          <w:rStyle w:val="Voetnootmarkering"/>
        </w:rPr>
        <w:footnoteReference w:id="3"/>
      </w:r>
      <w:r w:rsidRPr="00971B4F">
        <w:t>. Wanneer het convenant afloopt zal ik beoordelen of deze aanpak tot voldoende resultaat heeft geleid.</w:t>
      </w:r>
    </w:p>
    <w:p w:rsidR="00971B4F" w:rsidP="00485AC4" w:rsidRDefault="00971B4F" w14:paraId="40D23483" w14:textId="77777777"/>
    <w:p w:rsidRPr="00691796" w:rsidR="00971B4F" w:rsidP="00485AC4" w:rsidRDefault="00000000" w14:paraId="5B3553D0" w14:textId="77777777">
      <w:pPr>
        <w:rPr>
          <w:b/>
          <w:bCs/>
        </w:rPr>
      </w:pPr>
      <w:r w:rsidRPr="00691796">
        <w:rPr>
          <w:b/>
          <w:bCs/>
        </w:rPr>
        <w:t xml:space="preserve">Prevalentie van gehoorverlies vermoedelijk veroorzaakt door hard geluid: </w:t>
      </w:r>
      <w:r w:rsidRPr="00691796">
        <w:rPr>
          <w:b/>
          <w:bCs/>
          <w:i/>
          <w:iCs/>
        </w:rPr>
        <w:t xml:space="preserve">Onderzoek onder Rotterdamse </w:t>
      </w:r>
      <w:r>
        <w:rPr>
          <w:b/>
          <w:bCs/>
          <w:i/>
          <w:iCs/>
        </w:rPr>
        <w:t>j</w:t>
      </w:r>
      <w:r w:rsidRPr="00691796">
        <w:rPr>
          <w:b/>
          <w:bCs/>
          <w:i/>
          <w:iCs/>
        </w:rPr>
        <w:t>eugd</w:t>
      </w:r>
    </w:p>
    <w:p w:rsidR="001F321C" w:rsidP="00485AC4" w:rsidRDefault="00000000" w14:paraId="27DD44AE" w14:textId="77777777">
      <w:r>
        <w:t>In de reactie op het eerder verschenen Gezondheidsraad (GR) advies ‘</w:t>
      </w:r>
      <w:r w:rsidRPr="007527FB">
        <w:rPr>
          <w:i/>
          <w:iCs/>
        </w:rPr>
        <w:t>Zicht op gehoorverlies bij kinderen en jongere</w:t>
      </w:r>
      <w:r>
        <w:rPr>
          <w:i/>
          <w:iCs/>
        </w:rPr>
        <w:t xml:space="preserve">n’ </w:t>
      </w:r>
      <w:r>
        <w:t>heeft de toenmalige staatssecretaris aangegeven concrete stappen te willen zetten om meer zicht te krijgen op het probleem van gehoorverlies. Een van deze stappen was het mogelijk maken dat kenniscentrum VeiligheidNL, met een subsidie vanuit het ministerie van VWS, specifieke analyses kon uitvoeren met de data van het cohortonderzoek Generation R. Door de gehoormetingen uit het Generation R onderzoek te combineren met de openbare demografische gegevens van het CBS zijn er in dit onderzoek prevalentiecijfers voor Rotterdam berekend. Hierbij is specifiek gekeken naar gehoorverlies vermoedelijk veroorzaakt door hard geluid, zelfs wanneer het gehoor in het dagelijks leven nog als normaal wordt ervaren. De resultaten van dit onderzoek zijn weergegeven in de volgende tabel.</w:t>
      </w:r>
    </w:p>
    <w:p w:rsidR="00971B4F" w:rsidP="00485AC4" w:rsidRDefault="00971B4F" w14:paraId="6EA09330" w14:textId="77777777"/>
    <w:p w:rsidR="00485AC4" w:rsidP="00485AC4" w:rsidRDefault="00485AC4" w14:paraId="7E56D5E7" w14:textId="77777777"/>
    <w:p w:rsidR="00485AC4" w:rsidP="00485AC4" w:rsidRDefault="00485AC4" w14:paraId="160D8582" w14:textId="77777777"/>
    <w:p w:rsidR="00485AC4" w:rsidP="00485AC4" w:rsidRDefault="00485AC4" w14:paraId="5BEB7F7C" w14:textId="77777777"/>
    <w:tbl>
      <w:tblPr>
        <w:tblStyle w:val="Tabelraster"/>
        <w:tblW w:w="0" w:type="auto"/>
        <w:tblLook w:val="04A0" w:firstRow="1" w:lastRow="0" w:firstColumn="1" w:lastColumn="0" w:noHBand="0" w:noVBand="1"/>
      </w:tblPr>
      <w:tblGrid>
        <w:gridCol w:w="3764"/>
        <w:gridCol w:w="3765"/>
      </w:tblGrid>
      <w:tr w:rsidR="004522B4" w:rsidTr="00A306D4" w14:paraId="01AA1363" w14:textId="77777777">
        <w:tc>
          <w:tcPr>
            <w:tcW w:w="7531" w:type="dxa"/>
            <w:gridSpan w:val="2"/>
          </w:tcPr>
          <w:p w:rsidRPr="00153B7E" w:rsidR="00971B4F" w:rsidP="00485AC4" w:rsidRDefault="00000000" w14:paraId="213B7952" w14:textId="77777777">
            <w:pPr>
              <w:rPr>
                <w:b/>
                <w:bCs/>
              </w:rPr>
            </w:pPr>
            <w:r w:rsidRPr="00153B7E">
              <w:rPr>
                <w:b/>
                <w:bCs/>
              </w:rPr>
              <w:t>Prevalentie gehoor</w:t>
            </w:r>
            <w:r>
              <w:rPr>
                <w:b/>
                <w:bCs/>
              </w:rPr>
              <w:t>verlies</w:t>
            </w:r>
            <w:r w:rsidRPr="00153B7E">
              <w:rPr>
                <w:b/>
                <w:bCs/>
              </w:rPr>
              <w:t xml:space="preserve"> </w:t>
            </w:r>
            <w:r>
              <w:rPr>
                <w:b/>
                <w:bCs/>
              </w:rPr>
              <w:t xml:space="preserve">vermoedelijk veroorzaakt </w:t>
            </w:r>
            <w:r w:rsidRPr="00153B7E">
              <w:rPr>
                <w:b/>
                <w:bCs/>
              </w:rPr>
              <w:t xml:space="preserve">door hard geluid bij kinderen in Rotterdam </w:t>
            </w:r>
          </w:p>
        </w:tc>
      </w:tr>
      <w:tr w:rsidR="004522B4" w:rsidTr="00A306D4" w14:paraId="33929C2A" w14:textId="77777777">
        <w:tc>
          <w:tcPr>
            <w:tcW w:w="3765" w:type="dxa"/>
          </w:tcPr>
          <w:p w:rsidR="00971B4F" w:rsidP="00485AC4" w:rsidRDefault="00000000" w14:paraId="74B67336" w14:textId="77777777">
            <w:r>
              <w:t>9-jarige kinderen in 2014</w:t>
            </w:r>
          </w:p>
        </w:tc>
        <w:tc>
          <w:tcPr>
            <w:tcW w:w="3766" w:type="dxa"/>
          </w:tcPr>
          <w:p w:rsidR="00971B4F" w:rsidP="00485AC4" w:rsidRDefault="00000000" w14:paraId="166ECBF1" w14:textId="77777777">
            <w:r>
              <w:t>9,3% - 12,0%</w:t>
            </w:r>
          </w:p>
        </w:tc>
      </w:tr>
      <w:tr w:rsidR="004522B4" w:rsidTr="00A306D4" w14:paraId="789F4495" w14:textId="77777777">
        <w:tc>
          <w:tcPr>
            <w:tcW w:w="3765" w:type="dxa"/>
          </w:tcPr>
          <w:p w:rsidR="00971B4F" w:rsidP="00485AC4" w:rsidRDefault="00000000" w14:paraId="1A7DD944" w14:textId="77777777">
            <w:r>
              <w:t>13-jarige kinderen in 2018</w:t>
            </w:r>
          </w:p>
        </w:tc>
        <w:tc>
          <w:tcPr>
            <w:tcW w:w="3766" w:type="dxa"/>
          </w:tcPr>
          <w:p w:rsidR="00971B4F" w:rsidP="00485AC4" w:rsidRDefault="00000000" w14:paraId="6904CFA8" w14:textId="77777777">
            <w:r>
              <w:t>10,7% - 14,0%</w:t>
            </w:r>
          </w:p>
        </w:tc>
      </w:tr>
      <w:tr w:rsidR="004522B4" w:rsidTr="00A306D4" w14:paraId="14F041D3" w14:textId="77777777">
        <w:tc>
          <w:tcPr>
            <w:tcW w:w="3765" w:type="dxa"/>
          </w:tcPr>
          <w:p w:rsidR="00971B4F" w:rsidP="00485AC4" w:rsidRDefault="00000000" w14:paraId="1116FF31" w14:textId="77777777">
            <w:r>
              <w:t>18-jarige kinderen in 2022</w:t>
            </w:r>
          </w:p>
        </w:tc>
        <w:tc>
          <w:tcPr>
            <w:tcW w:w="3766" w:type="dxa"/>
          </w:tcPr>
          <w:p w:rsidR="00971B4F" w:rsidP="00485AC4" w:rsidRDefault="00000000" w14:paraId="3A48C667" w14:textId="77777777">
            <w:r>
              <w:t>10,9% - 14,6%</w:t>
            </w:r>
          </w:p>
        </w:tc>
      </w:tr>
    </w:tbl>
    <w:p w:rsidR="00971B4F" w:rsidP="00485AC4" w:rsidRDefault="00971B4F" w14:paraId="6019FE69" w14:textId="77777777"/>
    <w:p w:rsidRPr="000F3313" w:rsidR="00971B4F" w:rsidP="00485AC4" w:rsidRDefault="00000000" w14:paraId="5E780C7A" w14:textId="77777777">
      <w:pPr>
        <w:rPr>
          <w:i/>
          <w:iCs/>
        </w:rPr>
      </w:pPr>
      <w:bookmarkStart w:name="_Hlk212718389" w:id="2"/>
      <w:r w:rsidRPr="000F3313">
        <w:rPr>
          <w:i/>
          <w:iCs/>
        </w:rPr>
        <w:t>Reactie</w:t>
      </w:r>
    </w:p>
    <w:bookmarkEnd w:id="2"/>
    <w:p w:rsidRPr="000E3C44" w:rsidR="001F321C" w:rsidP="00485AC4" w:rsidRDefault="00000000" w14:paraId="3E83989C" w14:textId="77777777">
      <w:pPr>
        <w:rPr>
          <w:i/>
          <w:iCs/>
          <w:highlight w:val="yellow"/>
        </w:rPr>
      </w:pPr>
      <w:r>
        <w:t xml:space="preserve">Binnen het onderzoek gaat het om drie losse momentopnamen, waardoor het niet </w:t>
      </w:r>
      <w:r w:rsidRPr="00971B4F">
        <w:t xml:space="preserve">mogelijk is om uitspraken te doen over trends of veranderingen over de tijd. Wel doen de resultaten vermoeden dat ongeveer 1 op de 8 kinderen in Rotterdam al enige mate van gehoorverlies heeft door hard geluid. Dit vind ik een </w:t>
      </w:r>
      <w:r>
        <w:t>zorgwekkend</w:t>
      </w:r>
      <w:r w:rsidRPr="00971B4F">
        <w:t xml:space="preserve"> beeld</w:t>
      </w:r>
      <w:r w:rsidRPr="000E3C44">
        <w:rPr>
          <w:i/>
          <w:iCs/>
        </w:rPr>
        <w:t>.</w:t>
      </w:r>
      <w:r w:rsidRPr="000E3C44">
        <w:t xml:space="preserve"> Om na te gaan of dit Rotterdamse beeld breder kan worden getrokken, heb ik de afgelopen</w:t>
      </w:r>
      <w:r>
        <w:t xml:space="preserve"> maanden onderzocht of het thema gehoorschade door hard geluid ook kan worden meegenomen in het cohortonderzoek Lifelines in Noord-Nederland. Ik ben blij te melden dat Lifelines de komende jaren gehoormetingen zal meenemen in het cohortonderzoek. Daarnaast zal het thema gehoorschade worden meegenomen in de CBS-gezondheidsenquête, waardoor het een vast onderdeel wordt van de Landelijke Leefstijlmonitor. Ik verwacht hier volgend jaar de eerste resultaten van te ontvangen en zo meer inzicht te krijgen in risicovol luistergedrag van jongeren en gehoorproblematiek (bijv. tinnitus). Tot slot ben ik nog in gesprek met de GGD GHOR Nederland om het thema gehoorschade toe te voegen aan de basisvragenlijst van de Gezondheidsmonitor jeugd in 2026.</w:t>
      </w:r>
    </w:p>
    <w:p w:rsidRPr="009A31BF" w:rsidR="00CD5856" w:rsidP="00485AC4" w:rsidRDefault="00000000" w14:paraId="59826EEA" w14:textId="77777777">
      <w:pPr>
        <w:pStyle w:val="Huisstijl-Slotzin"/>
      </w:pPr>
      <w:r>
        <w:t>Hoogachtend,</w:t>
      </w:r>
    </w:p>
    <w:p w:rsidR="00BC481F" w:rsidP="00485AC4" w:rsidRDefault="00BC481F" w14:paraId="7BE5E377" w14:textId="77777777">
      <w:pPr>
        <w:spacing w:line="240" w:lineRule="auto"/>
        <w:rPr>
          <w:noProof/>
        </w:rPr>
      </w:pPr>
    </w:p>
    <w:p w:rsidR="006525B8" w:rsidP="00485AC4" w:rsidRDefault="00000000" w14:paraId="3D5451FA" w14:textId="77777777">
      <w:pPr>
        <w:spacing w:line="240" w:lineRule="atLeast"/>
      </w:pPr>
      <w:r>
        <w:t>de staatssecretaris Jeugd,</w:t>
      </w:r>
    </w:p>
    <w:p w:rsidR="00C62B6C" w:rsidP="00485AC4" w:rsidRDefault="00000000" w14:paraId="66D9C680" w14:textId="77777777">
      <w:pPr>
        <w:spacing w:line="240" w:lineRule="atLeast"/>
        <w:rPr>
          <w:szCs w:val="18"/>
        </w:rPr>
      </w:pPr>
      <w:r>
        <w:t>Preventie en Sport</w:t>
      </w:r>
      <w:r>
        <w:rPr>
          <w:szCs w:val="18"/>
        </w:rPr>
        <w:t>,</w:t>
      </w:r>
    </w:p>
    <w:p w:rsidRPr="007B6A41" w:rsidR="00C62B6C" w:rsidP="00485AC4" w:rsidRDefault="00C62B6C" w14:paraId="4BA0FECE" w14:textId="77777777">
      <w:pPr>
        <w:spacing w:line="240" w:lineRule="atLeast"/>
        <w:rPr>
          <w:szCs w:val="18"/>
        </w:rPr>
      </w:pPr>
      <w:bookmarkStart w:name="bmkHandtekening" w:id="3"/>
    </w:p>
    <w:bookmarkEnd w:id="3"/>
    <w:p w:rsidR="006525B8" w:rsidP="00485AC4" w:rsidRDefault="00000000" w14:paraId="7A5C0AA9" w14:textId="77777777">
      <w:pPr>
        <w:spacing w:line="240" w:lineRule="atLeast"/>
      </w:pPr>
      <w:r>
        <w:cr/>
      </w:r>
    </w:p>
    <w:p w:rsidR="006525B8" w:rsidP="00485AC4" w:rsidRDefault="006525B8" w14:paraId="3811EFD4" w14:textId="77777777">
      <w:pPr>
        <w:spacing w:line="240" w:lineRule="atLeast"/>
      </w:pPr>
    </w:p>
    <w:p w:rsidRPr="007B6A41" w:rsidR="00C62B6C" w:rsidP="00485AC4" w:rsidRDefault="00000000" w14:paraId="232A6A5D" w14:textId="77777777">
      <w:pPr>
        <w:spacing w:line="240" w:lineRule="atLeast"/>
        <w:rPr>
          <w:szCs w:val="18"/>
        </w:rPr>
      </w:pPr>
      <w:r>
        <w:cr/>
      </w:r>
    </w:p>
    <w:p w:rsidRPr="007B6A41" w:rsidR="00C62B6C" w:rsidP="00485AC4" w:rsidRDefault="00000000" w14:paraId="2D3F3D2A" w14:textId="77777777">
      <w:pPr>
        <w:spacing w:line="240" w:lineRule="atLeast"/>
        <w:rPr>
          <w:szCs w:val="18"/>
        </w:rPr>
      </w:pPr>
      <w:r>
        <w:t>Judith Zs.C.M. Tielen</w:t>
      </w:r>
    </w:p>
    <w:p w:rsidR="00C95CA9" w:rsidP="00485AC4" w:rsidRDefault="00C95CA9" w14:paraId="6E1A43C1" w14:textId="77777777">
      <w:pPr>
        <w:spacing w:line="240" w:lineRule="auto"/>
        <w:rPr>
          <w:noProof/>
        </w:rPr>
      </w:pPr>
    </w:p>
    <w:p w:rsidR="00235AED" w:rsidP="00485AC4" w:rsidRDefault="00235AED" w14:paraId="00A6389B"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A937B" w14:textId="77777777" w:rsidR="00822A2E" w:rsidRDefault="00822A2E">
      <w:pPr>
        <w:spacing w:line="240" w:lineRule="auto"/>
      </w:pPr>
      <w:r>
        <w:separator/>
      </w:r>
    </w:p>
  </w:endnote>
  <w:endnote w:type="continuationSeparator" w:id="0">
    <w:p w14:paraId="578DE247" w14:textId="77777777" w:rsidR="00822A2E" w:rsidRDefault="00822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2BF4" w14:textId="771CABA9" w:rsidR="00DC7639" w:rsidRDefault="001F139C">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CF5A62E" wp14:editId="613631AD">
              <wp:simplePos x="0" y="0"/>
              <wp:positionH relativeFrom="page">
                <wp:posOffset>5922645</wp:posOffset>
              </wp:positionH>
              <wp:positionV relativeFrom="page">
                <wp:posOffset>10225405</wp:posOffset>
              </wp:positionV>
              <wp:extent cx="1259840" cy="185420"/>
              <wp:effectExtent l="7620" t="5080" r="8890" b="9525"/>
              <wp:wrapNone/>
              <wp:docPr id="94499403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F32BF6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F5A62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5F32BF6A"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46954" w14:textId="77777777" w:rsidR="00822A2E" w:rsidRDefault="00822A2E">
      <w:pPr>
        <w:spacing w:line="240" w:lineRule="auto"/>
      </w:pPr>
      <w:r>
        <w:separator/>
      </w:r>
    </w:p>
  </w:footnote>
  <w:footnote w:type="continuationSeparator" w:id="0">
    <w:p w14:paraId="35719E11" w14:textId="77777777" w:rsidR="00822A2E" w:rsidRDefault="00822A2E">
      <w:pPr>
        <w:spacing w:line="240" w:lineRule="auto"/>
      </w:pPr>
      <w:r>
        <w:continuationSeparator/>
      </w:r>
    </w:p>
  </w:footnote>
  <w:footnote w:id="1">
    <w:p w14:paraId="4FCA4BCA" w14:textId="77777777" w:rsidR="001F321C" w:rsidRDefault="00000000" w:rsidP="001F321C">
      <w:pPr>
        <w:pStyle w:val="Voetnoottekst"/>
      </w:pPr>
      <w:r>
        <w:rPr>
          <w:rStyle w:val="Voetnootmarkering"/>
        </w:rPr>
        <w:footnoteRef/>
      </w:r>
      <w:r>
        <w:t xml:space="preserve"> </w:t>
      </w:r>
      <w:r w:rsidRPr="00D87076">
        <w:rPr>
          <w:sz w:val="16"/>
          <w:szCs w:val="16"/>
        </w:rPr>
        <w:t>Kamerstukken II 20</w:t>
      </w:r>
      <w:r>
        <w:rPr>
          <w:sz w:val="16"/>
          <w:szCs w:val="16"/>
        </w:rPr>
        <w:t>24</w:t>
      </w:r>
      <w:r w:rsidRPr="00D87076">
        <w:rPr>
          <w:sz w:val="16"/>
          <w:szCs w:val="16"/>
        </w:rPr>
        <w:t>/</w:t>
      </w:r>
      <w:r>
        <w:rPr>
          <w:sz w:val="16"/>
          <w:szCs w:val="16"/>
        </w:rPr>
        <w:t>25</w:t>
      </w:r>
      <w:r w:rsidRPr="00D87076">
        <w:rPr>
          <w:sz w:val="16"/>
          <w:szCs w:val="16"/>
        </w:rPr>
        <w:t xml:space="preserve">, 32 793, nr. </w:t>
      </w:r>
      <w:r>
        <w:rPr>
          <w:sz w:val="16"/>
          <w:szCs w:val="16"/>
        </w:rPr>
        <w:t>813</w:t>
      </w:r>
      <w:r w:rsidRPr="00D87076">
        <w:rPr>
          <w:sz w:val="16"/>
          <w:szCs w:val="16"/>
        </w:rPr>
        <w:t>.</w:t>
      </w:r>
    </w:p>
  </w:footnote>
  <w:footnote w:id="2">
    <w:p w14:paraId="1ECA6FC2" w14:textId="77777777" w:rsidR="004A535A" w:rsidRDefault="00000000" w:rsidP="004A535A">
      <w:pPr>
        <w:pStyle w:val="Voetnoottekst"/>
      </w:pPr>
      <w:r>
        <w:rPr>
          <w:rStyle w:val="Voetnootmarkering"/>
        </w:rPr>
        <w:footnoteRef/>
      </w:r>
      <w:r>
        <w:t xml:space="preserve"> </w:t>
      </w:r>
      <w:r w:rsidRPr="000F3313">
        <w:rPr>
          <w:sz w:val="16"/>
          <w:szCs w:val="16"/>
        </w:rPr>
        <w:t xml:space="preserve">In het convenant zijn geluidniveaus en geluidsmetingen twee losse </w:t>
      </w:r>
      <w:r>
        <w:rPr>
          <w:sz w:val="16"/>
          <w:szCs w:val="16"/>
        </w:rPr>
        <w:t>deel</w:t>
      </w:r>
      <w:r w:rsidRPr="000F3313">
        <w:rPr>
          <w:sz w:val="16"/>
          <w:szCs w:val="16"/>
        </w:rPr>
        <w:t>onderwerpen, maar vanwege de verwevenheid heeft het RIVM ervoor gekozen om deze samen te voegen in één hoofdstuk.</w:t>
      </w:r>
    </w:p>
  </w:footnote>
  <w:footnote w:id="3">
    <w:p w14:paraId="572E241E" w14:textId="77777777" w:rsidR="001F321C" w:rsidRDefault="00000000" w:rsidP="001F321C">
      <w:pPr>
        <w:pStyle w:val="Voetnoottekst"/>
      </w:pPr>
      <w:r>
        <w:rPr>
          <w:rStyle w:val="Voetnootmarkering"/>
        </w:rPr>
        <w:footnoteRef/>
      </w:r>
      <w:r>
        <w:t xml:space="preserve"> </w:t>
      </w:r>
      <w:r w:rsidRPr="00D87076">
        <w:rPr>
          <w:sz w:val="16"/>
          <w:szCs w:val="16"/>
        </w:rPr>
        <w:t>Kamerstukken II 20</w:t>
      </w:r>
      <w:r>
        <w:rPr>
          <w:sz w:val="16"/>
          <w:szCs w:val="16"/>
        </w:rPr>
        <w:t>22</w:t>
      </w:r>
      <w:r w:rsidRPr="00D87076">
        <w:rPr>
          <w:sz w:val="16"/>
          <w:szCs w:val="16"/>
        </w:rPr>
        <w:t>/</w:t>
      </w:r>
      <w:r>
        <w:rPr>
          <w:sz w:val="16"/>
          <w:szCs w:val="16"/>
        </w:rPr>
        <w:t>23</w:t>
      </w:r>
      <w:r w:rsidRPr="00D87076">
        <w:rPr>
          <w:sz w:val="16"/>
          <w:szCs w:val="16"/>
        </w:rPr>
        <w:t xml:space="preserve">, 32 793, nr. </w:t>
      </w:r>
      <w:r>
        <w:rPr>
          <w:sz w:val="16"/>
          <w:szCs w:val="16"/>
        </w:rPr>
        <w:t>657</w:t>
      </w:r>
      <w:r w:rsidRPr="00D87076">
        <w:rPr>
          <w:sz w:val="16"/>
          <w:szCs w:val="16"/>
        </w:rPr>
        <w:t>.</w:t>
      </w:r>
    </w:p>
    <w:p w14:paraId="202C670C" w14:textId="77777777" w:rsidR="001F321C" w:rsidRDefault="001F321C" w:rsidP="001F321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C31E" w14:textId="626FF057" w:rsidR="00CD5856" w:rsidRDefault="00000000">
    <w:pPr>
      <w:pStyle w:val="Koptekst"/>
    </w:pPr>
    <w:r>
      <w:rPr>
        <w:noProof/>
        <w:lang w:eastAsia="nl-NL" w:bidi="ar-SA"/>
      </w:rPr>
      <w:drawing>
        <wp:anchor distT="0" distB="0" distL="114300" distR="114300" simplePos="0" relativeHeight="251652096" behindDoc="1" locked="0" layoutInCell="1" allowOverlap="1" wp14:anchorId="4D40F426" wp14:editId="4FE3301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9B8DDD6" wp14:editId="242341C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F139C">
      <w:rPr>
        <w:noProof/>
        <w:lang w:eastAsia="nl-NL" w:bidi="ar-SA"/>
      </w:rPr>
      <mc:AlternateContent>
        <mc:Choice Requires="wps">
          <w:drawing>
            <wp:anchor distT="0" distB="0" distL="114300" distR="114300" simplePos="0" relativeHeight="251658240" behindDoc="0" locked="0" layoutInCell="1" allowOverlap="1" wp14:anchorId="779EF309" wp14:editId="5BE10454">
              <wp:simplePos x="0" y="0"/>
              <wp:positionH relativeFrom="page">
                <wp:posOffset>5922645</wp:posOffset>
              </wp:positionH>
              <wp:positionV relativeFrom="page">
                <wp:posOffset>1965960</wp:posOffset>
              </wp:positionV>
              <wp:extent cx="1259840" cy="8009890"/>
              <wp:effectExtent l="7620" t="13335" r="8890" b="6350"/>
              <wp:wrapNone/>
              <wp:docPr id="168126388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A190693" w14:textId="77777777" w:rsidR="00CD5856" w:rsidRDefault="00000000">
                          <w:pPr>
                            <w:pStyle w:val="Huisstijl-AfzendgegevensW1"/>
                          </w:pPr>
                          <w:r>
                            <w:t>Bezoekadres</w:t>
                          </w:r>
                        </w:p>
                        <w:p w14:paraId="2D1E33E2" w14:textId="77777777" w:rsidR="00CD5856" w:rsidRDefault="00000000">
                          <w:pPr>
                            <w:pStyle w:val="Huisstijl-Afzendgegevens"/>
                          </w:pPr>
                          <w:r>
                            <w:t>Parnassusplein 5</w:t>
                          </w:r>
                        </w:p>
                        <w:p w14:paraId="7AB92FF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D718F17" w14:textId="77777777" w:rsidR="00CD5856" w:rsidRDefault="00000000">
                          <w:pPr>
                            <w:pStyle w:val="Huisstijl-Afzendgegevens"/>
                          </w:pPr>
                          <w:r w:rsidRPr="008D59C5">
                            <w:t>www.rijksoverheid.nl</w:t>
                          </w:r>
                        </w:p>
                        <w:p w14:paraId="788B2B1C" w14:textId="77777777" w:rsidR="00CD5856" w:rsidRDefault="00000000">
                          <w:pPr>
                            <w:pStyle w:val="Huisstijl-ReferentiegegevenskopW2"/>
                          </w:pPr>
                          <w:r w:rsidRPr="008D59C5">
                            <w:t>Kenmerk</w:t>
                          </w:r>
                        </w:p>
                        <w:p w14:paraId="0E01D580" w14:textId="77777777" w:rsidR="00CD5856" w:rsidRPr="007E0320" w:rsidRDefault="00000000">
                          <w:pPr>
                            <w:pStyle w:val="Huisstijl-Referentiegegevens"/>
                            <w:rPr>
                              <w:sz w:val="12"/>
                              <w:szCs w:val="12"/>
                            </w:rPr>
                          </w:pPr>
                          <w:bookmarkStart w:id="0" w:name="_Hlk117784077"/>
                          <w:r w:rsidRPr="007E0320">
                            <w:rPr>
                              <w:sz w:val="12"/>
                              <w:szCs w:val="12"/>
                            </w:rPr>
                            <w:t>4265153-1090535-VGP</w:t>
                          </w:r>
                        </w:p>
                        <w:bookmarkEnd w:id="0"/>
                        <w:p w14:paraId="77683A95" w14:textId="77777777" w:rsidR="00CD5856" w:rsidRPr="002B504F" w:rsidRDefault="00000000">
                          <w:pPr>
                            <w:pStyle w:val="Huisstijl-ReferentiegegevenskopW1"/>
                          </w:pPr>
                          <w:r w:rsidRPr="008D59C5">
                            <w:t>Bijlage(n)</w:t>
                          </w:r>
                        </w:p>
                        <w:p w14:paraId="749C50F9" w14:textId="77777777" w:rsidR="00215CB5" w:rsidRPr="00971B4F" w:rsidRDefault="00000000">
                          <w:pPr>
                            <w:pStyle w:val="Huisstijl-ReferentiegegevenskopW1"/>
                            <w:rPr>
                              <w:b w:val="0"/>
                              <w:bCs/>
                            </w:rPr>
                          </w:pPr>
                          <w:r>
                            <w:rPr>
                              <w:b w:val="0"/>
                              <w:bCs/>
                            </w:rPr>
                            <w:t>2</w:t>
                          </w:r>
                        </w:p>
                        <w:p w14:paraId="2BDB618F" w14:textId="77777777" w:rsidR="00CD5856" w:rsidRDefault="00000000">
                          <w:pPr>
                            <w:pStyle w:val="Huisstijl-ReferentiegegevenskopW1"/>
                          </w:pPr>
                          <w:r>
                            <w:t>Kenmerk afzender</w:t>
                          </w:r>
                        </w:p>
                        <w:p w14:paraId="1A3A8398" w14:textId="77777777" w:rsidR="00CD5856" w:rsidRDefault="00CD5856">
                          <w:pPr>
                            <w:pStyle w:val="Huisstijl-Referentiegegevens"/>
                          </w:pPr>
                        </w:p>
                        <w:p w14:paraId="51D70D20" w14:textId="77777777" w:rsidR="00CD5856" w:rsidRDefault="00000000">
                          <w:pPr>
                            <w:pStyle w:val="Huisstijl-Algemenevoorwaarden"/>
                          </w:pPr>
                          <w:r>
                            <w:t>Correspondentie uitsluitend richten aan het retouradres met vermelding van de datum en het kenmerk van deze brief.</w:t>
                          </w:r>
                        </w:p>
                        <w:p w14:paraId="421F533A"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9EF30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A190693" w14:textId="77777777" w:rsidR="00CD5856" w:rsidRDefault="00000000">
                    <w:pPr>
                      <w:pStyle w:val="Huisstijl-AfzendgegevensW1"/>
                    </w:pPr>
                    <w:r>
                      <w:t>Bezoekadres</w:t>
                    </w:r>
                  </w:p>
                  <w:p w14:paraId="2D1E33E2" w14:textId="77777777" w:rsidR="00CD5856" w:rsidRDefault="00000000">
                    <w:pPr>
                      <w:pStyle w:val="Huisstijl-Afzendgegevens"/>
                    </w:pPr>
                    <w:r>
                      <w:t>Parnassusplein 5</w:t>
                    </w:r>
                  </w:p>
                  <w:p w14:paraId="7AB92FF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D718F17" w14:textId="77777777" w:rsidR="00CD5856" w:rsidRDefault="00000000">
                    <w:pPr>
                      <w:pStyle w:val="Huisstijl-Afzendgegevens"/>
                    </w:pPr>
                    <w:r w:rsidRPr="008D59C5">
                      <w:t>www.rijksoverheid.nl</w:t>
                    </w:r>
                  </w:p>
                  <w:p w14:paraId="788B2B1C" w14:textId="77777777" w:rsidR="00CD5856" w:rsidRDefault="00000000">
                    <w:pPr>
                      <w:pStyle w:val="Huisstijl-ReferentiegegevenskopW2"/>
                    </w:pPr>
                    <w:r w:rsidRPr="008D59C5">
                      <w:t>Kenmerk</w:t>
                    </w:r>
                  </w:p>
                  <w:p w14:paraId="0E01D580" w14:textId="77777777" w:rsidR="00CD5856" w:rsidRPr="007E0320" w:rsidRDefault="00000000">
                    <w:pPr>
                      <w:pStyle w:val="Huisstijl-Referentiegegevens"/>
                      <w:rPr>
                        <w:sz w:val="12"/>
                        <w:szCs w:val="12"/>
                      </w:rPr>
                    </w:pPr>
                    <w:bookmarkStart w:id="1" w:name="_Hlk117784077"/>
                    <w:r w:rsidRPr="007E0320">
                      <w:rPr>
                        <w:sz w:val="12"/>
                        <w:szCs w:val="12"/>
                      </w:rPr>
                      <w:t>4265153-1090535-VGP</w:t>
                    </w:r>
                  </w:p>
                  <w:bookmarkEnd w:id="1"/>
                  <w:p w14:paraId="77683A95" w14:textId="77777777" w:rsidR="00CD5856" w:rsidRPr="002B504F" w:rsidRDefault="00000000">
                    <w:pPr>
                      <w:pStyle w:val="Huisstijl-ReferentiegegevenskopW1"/>
                    </w:pPr>
                    <w:r w:rsidRPr="008D59C5">
                      <w:t>Bijlage(n)</w:t>
                    </w:r>
                  </w:p>
                  <w:p w14:paraId="749C50F9" w14:textId="77777777" w:rsidR="00215CB5" w:rsidRPr="00971B4F" w:rsidRDefault="00000000">
                    <w:pPr>
                      <w:pStyle w:val="Huisstijl-ReferentiegegevenskopW1"/>
                      <w:rPr>
                        <w:b w:val="0"/>
                        <w:bCs/>
                      </w:rPr>
                    </w:pPr>
                    <w:r>
                      <w:rPr>
                        <w:b w:val="0"/>
                        <w:bCs/>
                      </w:rPr>
                      <w:t>2</w:t>
                    </w:r>
                  </w:p>
                  <w:p w14:paraId="2BDB618F" w14:textId="77777777" w:rsidR="00CD5856" w:rsidRDefault="00000000">
                    <w:pPr>
                      <w:pStyle w:val="Huisstijl-ReferentiegegevenskopW1"/>
                    </w:pPr>
                    <w:r>
                      <w:t>Kenmerk afzender</w:t>
                    </w:r>
                  </w:p>
                  <w:p w14:paraId="1A3A8398" w14:textId="77777777" w:rsidR="00CD5856" w:rsidRDefault="00CD5856">
                    <w:pPr>
                      <w:pStyle w:val="Huisstijl-Referentiegegevens"/>
                    </w:pPr>
                  </w:p>
                  <w:p w14:paraId="51D70D20" w14:textId="77777777" w:rsidR="00CD5856" w:rsidRDefault="00000000">
                    <w:pPr>
                      <w:pStyle w:val="Huisstijl-Algemenevoorwaarden"/>
                    </w:pPr>
                    <w:r>
                      <w:t>Correspondentie uitsluitend richten aan het retouradres met vermelding van de datum en het kenmerk van deze brief.</w:t>
                    </w:r>
                  </w:p>
                  <w:p w14:paraId="421F533A" w14:textId="77777777" w:rsidR="00CD5856" w:rsidRDefault="00CD5856"/>
                </w:txbxContent>
              </v:textbox>
              <w10:wrap anchorx="page" anchory="page"/>
            </v:shape>
          </w:pict>
        </mc:Fallback>
      </mc:AlternateContent>
    </w:r>
    <w:r w:rsidR="001F139C">
      <w:rPr>
        <w:noProof/>
        <w:lang w:eastAsia="nl-NL" w:bidi="ar-SA"/>
      </w:rPr>
      <mc:AlternateContent>
        <mc:Choice Requires="wps">
          <w:drawing>
            <wp:anchor distT="0" distB="0" distL="114300" distR="114300" simplePos="0" relativeHeight="251657216" behindDoc="0" locked="0" layoutInCell="1" allowOverlap="1" wp14:anchorId="27DEA39F" wp14:editId="700AB96D">
              <wp:simplePos x="0" y="0"/>
              <wp:positionH relativeFrom="page">
                <wp:posOffset>1011555</wp:posOffset>
              </wp:positionH>
              <wp:positionV relativeFrom="page">
                <wp:posOffset>3769995</wp:posOffset>
              </wp:positionV>
              <wp:extent cx="4103370" cy="619125"/>
              <wp:effectExtent l="11430" t="7620" r="9525" b="11430"/>
              <wp:wrapNone/>
              <wp:docPr id="6171880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19BA87B6" w14:textId="087C7004" w:rsidR="00CD5856" w:rsidRDefault="00000000">
                          <w:pPr>
                            <w:pStyle w:val="Huisstijl-Datumenbetreft"/>
                            <w:tabs>
                              <w:tab w:val="clear" w:pos="737"/>
                              <w:tab w:val="left" w:pos="-5954"/>
                              <w:tab w:val="left" w:pos="-5670"/>
                              <w:tab w:val="left" w:pos="1134"/>
                            </w:tabs>
                          </w:pPr>
                          <w:r>
                            <w:t>Datum</w:t>
                          </w:r>
                          <w:r w:rsidR="00E1490C">
                            <w:tab/>
                          </w:r>
                          <w:r w:rsidR="00A6201F">
                            <w:t>12 november 2025</w:t>
                          </w:r>
                        </w:p>
                        <w:p w14:paraId="23F50D83" w14:textId="77777777" w:rsidR="00CD5856" w:rsidRDefault="00000000" w:rsidP="00971B4F">
                          <w:pPr>
                            <w:pStyle w:val="Huisstijl-Datumenbetreft"/>
                            <w:tabs>
                              <w:tab w:val="clear" w:pos="737"/>
                              <w:tab w:val="left" w:pos="-5954"/>
                              <w:tab w:val="left" w:pos="-5670"/>
                              <w:tab w:val="left" w:pos="1134"/>
                            </w:tabs>
                            <w:ind w:left="1130" w:hanging="1130"/>
                          </w:pPr>
                          <w:r>
                            <w:t>Betreft</w:t>
                          </w:r>
                          <w:r w:rsidR="00971B4F">
                            <w:tab/>
                          </w:r>
                          <w:r w:rsidR="00E1490C">
                            <w:tab/>
                          </w:r>
                          <w:r w:rsidR="00971B4F">
                            <w:t>Aanbieding voortgangsrapportage convenant preventie gehoorschade en resultaten Generation R</w:t>
                          </w:r>
                        </w:p>
                        <w:p w14:paraId="0B141D8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7DEA39F"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19BA87B6" w14:textId="087C7004" w:rsidR="00CD5856" w:rsidRDefault="00000000">
                    <w:pPr>
                      <w:pStyle w:val="Huisstijl-Datumenbetreft"/>
                      <w:tabs>
                        <w:tab w:val="clear" w:pos="737"/>
                        <w:tab w:val="left" w:pos="-5954"/>
                        <w:tab w:val="left" w:pos="-5670"/>
                        <w:tab w:val="left" w:pos="1134"/>
                      </w:tabs>
                    </w:pPr>
                    <w:r>
                      <w:t>Datum</w:t>
                    </w:r>
                    <w:r w:rsidR="00E1490C">
                      <w:tab/>
                    </w:r>
                    <w:r w:rsidR="00A6201F">
                      <w:t>12 november 2025</w:t>
                    </w:r>
                  </w:p>
                  <w:p w14:paraId="23F50D83" w14:textId="77777777" w:rsidR="00CD5856" w:rsidRDefault="00000000" w:rsidP="00971B4F">
                    <w:pPr>
                      <w:pStyle w:val="Huisstijl-Datumenbetreft"/>
                      <w:tabs>
                        <w:tab w:val="clear" w:pos="737"/>
                        <w:tab w:val="left" w:pos="-5954"/>
                        <w:tab w:val="left" w:pos="-5670"/>
                        <w:tab w:val="left" w:pos="1134"/>
                      </w:tabs>
                      <w:ind w:left="1130" w:hanging="1130"/>
                    </w:pPr>
                    <w:r>
                      <w:t>Betreft</w:t>
                    </w:r>
                    <w:r w:rsidR="00971B4F">
                      <w:tab/>
                    </w:r>
                    <w:r w:rsidR="00E1490C">
                      <w:tab/>
                    </w:r>
                    <w:r w:rsidR="00971B4F">
                      <w:t>Aanbieding voortgangsrapportage convenant preventie gehoorschade en resultaten Generation R</w:t>
                    </w:r>
                  </w:p>
                  <w:p w14:paraId="0B141D81" w14:textId="77777777" w:rsidR="00CD5856" w:rsidRDefault="00CD5856">
                    <w:pPr>
                      <w:pStyle w:val="Huisstijl-Datumenbetreft"/>
                      <w:tabs>
                        <w:tab w:val="left" w:pos="-5954"/>
                        <w:tab w:val="left" w:pos="-5670"/>
                      </w:tabs>
                    </w:pPr>
                  </w:p>
                </w:txbxContent>
              </v:textbox>
              <w10:wrap anchorx="page" anchory="page"/>
            </v:shape>
          </w:pict>
        </mc:Fallback>
      </mc:AlternateContent>
    </w:r>
    <w:r w:rsidR="001F139C">
      <w:rPr>
        <w:noProof/>
        <w:lang w:eastAsia="nl-NL" w:bidi="ar-SA"/>
      </w:rPr>
      <mc:AlternateContent>
        <mc:Choice Requires="wps">
          <w:drawing>
            <wp:anchor distT="0" distB="0" distL="114300" distR="114300" simplePos="0" relativeHeight="251656192" behindDoc="0" locked="0" layoutInCell="1" allowOverlap="1" wp14:anchorId="2337CE46" wp14:editId="7621FDBC">
              <wp:simplePos x="0" y="0"/>
              <wp:positionH relativeFrom="page">
                <wp:posOffset>1008380</wp:posOffset>
              </wp:positionH>
              <wp:positionV relativeFrom="page">
                <wp:posOffset>3384550</wp:posOffset>
              </wp:positionV>
              <wp:extent cx="4104005" cy="179705"/>
              <wp:effectExtent l="8255" t="12700" r="12065" b="7620"/>
              <wp:wrapNone/>
              <wp:docPr id="18335863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74E5AB2"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37CE46"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674E5AB2" w14:textId="77777777" w:rsidR="00CD5856" w:rsidRDefault="00CD5856">
                    <w:pPr>
                      <w:pStyle w:val="Huisstijl-Toezendgegevens"/>
                    </w:pPr>
                  </w:p>
                </w:txbxContent>
              </v:textbox>
              <w10:wrap anchorx="page" anchory="page"/>
            </v:shape>
          </w:pict>
        </mc:Fallback>
      </mc:AlternateContent>
    </w:r>
    <w:r w:rsidR="001F139C">
      <w:rPr>
        <w:noProof/>
        <w:lang w:eastAsia="nl-NL" w:bidi="ar-SA"/>
      </w:rPr>
      <mc:AlternateContent>
        <mc:Choice Requires="wps">
          <w:drawing>
            <wp:anchor distT="0" distB="0" distL="114300" distR="114300" simplePos="0" relativeHeight="251655168" behindDoc="0" locked="0" layoutInCell="1" allowOverlap="1" wp14:anchorId="2EF12028" wp14:editId="14FE6968">
              <wp:simplePos x="0" y="0"/>
              <wp:positionH relativeFrom="page">
                <wp:posOffset>1008380</wp:posOffset>
              </wp:positionH>
              <wp:positionV relativeFrom="page">
                <wp:posOffset>1944370</wp:posOffset>
              </wp:positionV>
              <wp:extent cx="3347720" cy="1080135"/>
              <wp:effectExtent l="8255" t="10795" r="6350" b="13970"/>
              <wp:wrapNone/>
              <wp:docPr id="19497599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569EF9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F12028"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7569EF9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1F139C">
      <w:rPr>
        <w:noProof/>
        <w:lang w:eastAsia="nl-NL" w:bidi="ar-SA"/>
      </w:rPr>
      <mc:AlternateContent>
        <mc:Choice Requires="wps">
          <w:drawing>
            <wp:anchor distT="0" distB="0" distL="114300" distR="114300" simplePos="0" relativeHeight="251654144" behindDoc="0" locked="1" layoutInCell="1" allowOverlap="1" wp14:anchorId="736B785E" wp14:editId="51AEBB65">
              <wp:simplePos x="0" y="0"/>
              <wp:positionH relativeFrom="page">
                <wp:posOffset>1008380</wp:posOffset>
              </wp:positionH>
              <wp:positionV relativeFrom="page">
                <wp:posOffset>1713865</wp:posOffset>
              </wp:positionV>
              <wp:extent cx="3590925" cy="144145"/>
              <wp:effectExtent l="8255" t="8890" r="10795" b="8890"/>
              <wp:wrapNone/>
              <wp:docPr id="198014035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1BDD7B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B785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71BDD7B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6423" w14:textId="107B516F" w:rsidR="00CD5856" w:rsidRDefault="001F139C">
    <w:pPr>
      <w:pStyle w:val="Koptekst"/>
    </w:pPr>
    <w:r>
      <w:rPr>
        <w:noProof/>
        <w:lang w:eastAsia="nl-NL" w:bidi="ar-SA"/>
      </w:rPr>
      <mc:AlternateContent>
        <mc:Choice Requires="wps">
          <w:drawing>
            <wp:anchor distT="0" distB="0" distL="114300" distR="114300" simplePos="0" relativeHeight="251659264" behindDoc="0" locked="0" layoutInCell="1" allowOverlap="1" wp14:anchorId="76F5329C" wp14:editId="314DCB41">
              <wp:simplePos x="0" y="0"/>
              <wp:positionH relativeFrom="page">
                <wp:posOffset>5922645</wp:posOffset>
              </wp:positionH>
              <wp:positionV relativeFrom="page">
                <wp:posOffset>1700530</wp:posOffset>
              </wp:positionV>
              <wp:extent cx="1259840" cy="8246110"/>
              <wp:effectExtent l="7620" t="5080" r="8890" b="6985"/>
              <wp:wrapNone/>
              <wp:docPr id="1526396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246110"/>
                      </a:xfrm>
                      <a:prstGeom prst="rect">
                        <a:avLst/>
                      </a:prstGeom>
                      <a:solidFill>
                        <a:srgbClr val="FFFFFF"/>
                      </a:solidFill>
                      <a:ln w="9525">
                        <a:solidFill>
                          <a:srgbClr val="FFFFFF"/>
                        </a:solidFill>
                        <a:miter lim="800000"/>
                        <a:headEnd/>
                        <a:tailEnd/>
                      </a:ln>
                    </wps:spPr>
                    <wps:txbx>
                      <w:txbxContent>
                        <w:p w14:paraId="6F338C2A" w14:textId="77777777" w:rsidR="00CD5856" w:rsidRDefault="00000000">
                          <w:pPr>
                            <w:pStyle w:val="Huisstijl-ReferentiegegevenskopW2"/>
                          </w:pPr>
                          <w:r w:rsidRPr="008D59C5">
                            <w:t>Kenmerk</w:t>
                          </w:r>
                        </w:p>
                        <w:p w14:paraId="279525BD" w14:textId="77777777" w:rsidR="00C95CA9" w:rsidRPr="007E0320" w:rsidRDefault="00000000" w:rsidP="00C95CA9">
                          <w:pPr>
                            <w:pStyle w:val="Huisstijl-Referentiegegevens"/>
                            <w:rPr>
                              <w:sz w:val="12"/>
                              <w:szCs w:val="12"/>
                            </w:rPr>
                          </w:pPr>
                          <w:r w:rsidRPr="007E0320">
                            <w:rPr>
                              <w:sz w:val="12"/>
                              <w:szCs w:val="12"/>
                            </w:rPr>
                            <w:t>4265153-1090535-VGP</w:t>
                          </w:r>
                        </w:p>
                        <w:p w14:paraId="1FD58E84"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F5329C" id="_x0000_t202" coordsize="21600,21600" o:spt="202" path="m,l,21600r21600,l21600,xe">
              <v:stroke joinstyle="miter"/>
              <v:path gradientshapeok="t" o:connecttype="rect"/>
            </v:shapetype>
            <v:shape id="Text Box 5" o:spid="_x0000_s1032" type="#_x0000_t202" style="position:absolute;margin-left:466.35pt;margin-top:133.9pt;width:99.2pt;height:649.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" strokecolor="white">
              <v:textbox inset="0,0,0,0">
                <w:txbxContent>
                  <w:p w14:paraId="6F338C2A" w14:textId="77777777" w:rsidR="00CD5856" w:rsidRDefault="00000000">
                    <w:pPr>
                      <w:pStyle w:val="Huisstijl-ReferentiegegevenskopW2"/>
                    </w:pPr>
                    <w:r w:rsidRPr="008D59C5">
                      <w:t>Kenmerk</w:t>
                    </w:r>
                  </w:p>
                  <w:p w14:paraId="279525BD" w14:textId="77777777" w:rsidR="00C95CA9" w:rsidRPr="007E0320" w:rsidRDefault="00000000" w:rsidP="00C95CA9">
                    <w:pPr>
                      <w:pStyle w:val="Huisstijl-Referentiegegevens"/>
                      <w:rPr>
                        <w:sz w:val="12"/>
                        <w:szCs w:val="12"/>
                      </w:rPr>
                    </w:pPr>
                    <w:r w:rsidRPr="007E0320">
                      <w:rPr>
                        <w:sz w:val="12"/>
                        <w:szCs w:val="12"/>
                      </w:rPr>
                      <w:t>4265153-1090535-VGP</w:t>
                    </w:r>
                  </w:p>
                  <w:p w14:paraId="1FD58E84"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37A38D46" wp14:editId="4BAFEC78">
              <wp:simplePos x="0" y="0"/>
              <wp:positionH relativeFrom="page">
                <wp:posOffset>5922645</wp:posOffset>
              </wp:positionH>
              <wp:positionV relativeFrom="page">
                <wp:posOffset>10225405</wp:posOffset>
              </wp:positionV>
              <wp:extent cx="1259840" cy="213995"/>
              <wp:effectExtent l="7620" t="5080" r="8890" b="9525"/>
              <wp:wrapNone/>
              <wp:docPr id="12663945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551FC3D" w14:textId="0FB82A9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11C6A">
                            <w:fldChar w:fldCharType="begin"/>
                          </w:r>
                          <w:r>
                            <w:instrText xml:space="preserve"> SECTIONPAGES  \* Arabic  \* MERGEFORMAT </w:instrText>
                          </w:r>
                          <w:r w:rsidR="00611C6A">
                            <w:fldChar w:fldCharType="separate"/>
                          </w:r>
                          <w:r w:rsidR="001F139C">
                            <w:rPr>
                              <w:noProof/>
                            </w:rPr>
                            <w:t>3</w:t>
                          </w:r>
                          <w:r w:rsidR="00611C6A">
                            <w:rPr>
                              <w:noProof/>
                            </w:rPr>
                            <w:fldChar w:fldCharType="end"/>
                          </w:r>
                        </w:p>
                        <w:p w14:paraId="1546A68D" w14:textId="77777777" w:rsidR="00CD5856" w:rsidRDefault="00CD5856"/>
                        <w:p w14:paraId="52702266" w14:textId="77777777" w:rsidR="00CD5856" w:rsidRDefault="00CD5856">
                          <w:pPr>
                            <w:pStyle w:val="Huisstijl-Paginanummer"/>
                          </w:pPr>
                        </w:p>
                        <w:p w14:paraId="32E47F38"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A38D46"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551FC3D" w14:textId="0FB82A9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11C6A">
                      <w:fldChar w:fldCharType="begin"/>
                    </w:r>
                    <w:r>
                      <w:instrText xml:space="preserve"> SECTIONPAGES  \* Arabic  \* MERGEFORMAT </w:instrText>
                    </w:r>
                    <w:r w:rsidR="00611C6A">
                      <w:fldChar w:fldCharType="separate"/>
                    </w:r>
                    <w:r w:rsidR="001F139C">
                      <w:rPr>
                        <w:noProof/>
                      </w:rPr>
                      <w:t>3</w:t>
                    </w:r>
                    <w:r w:rsidR="00611C6A">
                      <w:rPr>
                        <w:noProof/>
                      </w:rPr>
                      <w:fldChar w:fldCharType="end"/>
                    </w:r>
                  </w:p>
                  <w:p w14:paraId="1546A68D" w14:textId="77777777" w:rsidR="00CD5856" w:rsidRDefault="00CD5856"/>
                  <w:p w14:paraId="52702266" w14:textId="77777777" w:rsidR="00CD5856" w:rsidRDefault="00CD5856">
                    <w:pPr>
                      <w:pStyle w:val="Huisstijl-Paginanummer"/>
                    </w:pPr>
                  </w:p>
                  <w:p w14:paraId="32E47F3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CF2BE" w14:textId="4EA0628A" w:rsidR="00CD5856" w:rsidRDefault="001F139C">
    <w:pPr>
      <w:pStyle w:val="Koptekst"/>
    </w:pPr>
    <w:r>
      <w:rPr>
        <w:noProof/>
        <w:lang w:eastAsia="nl-NL" w:bidi="ar-SA"/>
      </w:rPr>
      <mc:AlternateContent>
        <mc:Choice Requires="wps">
          <w:drawing>
            <wp:anchor distT="0" distB="0" distL="114300" distR="114300" simplePos="0" relativeHeight="251664384" behindDoc="0" locked="0" layoutInCell="1" allowOverlap="1" wp14:anchorId="186F80FC" wp14:editId="752CB172">
              <wp:simplePos x="0" y="0"/>
              <wp:positionH relativeFrom="page">
                <wp:posOffset>1009650</wp:posOffset>
              </wp:positionH>
              <wp:positionV relativeFrom="page">
                <wp:posOffset>3768725</wp:posOffset>
              </wp:positionV>
              <wp:extent cx="4103370" cy="457200"/>
              <wp:effectExtent l="9525" t="6350" r="11430" b="12700"/>
              <wp:wrapTopAndBottom/>
              <wp:docPr id="174598866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DD1804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85AC4">
                                <w:t>26 juni 2014</w:t>
                              </w:r>
                            </w:sdtContent>
                          </w:sdt>
                        </w:p>
                        <w:p w14:paraId="69334A5C" w14:textId="77777777" w:rsidR="00CD5856" w:rsidRDefault="00000000">
                          <w:pPr>
                            <w:pStyle w:val="Huisstijl-Datumenbetreft"/>
                            <w:tabs>
                              <w:tab w:val="left" w:pos="-5954"/>
                              <w:tab w:val="left" w:pos="-5670"/>
                            </w:tabs>
                          </w:pPr>
                          <w:r>
                            <w:t>Betreft</w:t>
                          </w:r>
                          <w:r>
                            <w:tab/>
                          </w:r>
                          <w:r w:rsidR="008D59C5">
                            <w:t>BETREFT</w:t>
                          </w:r>
                        </w:p>
                        <w:p w14:paraId="6FB8941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86F80FC"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DD18048"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85AC4">
                          <w:t>26 juni 2014</w:t>
                        </w:r>
                      </w:sdtContent>
                    </w:sdt>
                  </w:p>
                  <w:p w14:paraId="69334A5C" w14:textId="77777777" w:rsidR="00CD5856" w:rsidRDefault="00000000">
                    <w:pPr>
                      <w:pStyle w:val="Huisstijl-Datumenbetreft"/>
                      <w:tabs>
                        <w:tab w:val="left" w:pos="-5954"/>
                        <w:tab w:val="left" w:pos="-5670"/>
                      </w:tabs>
                    </w:pPr>
                    <w:r>
                      <w:t>Betreft</w:t>
                    </w:r>
                    <w:r>
                      <w:tab/>
                    </w:r>
                    <w:r w:rsidR="008D59C5">
                      <w:t>BETREFT</w:t>
                    </w:r>
                  </w:p>
                  <w:p w14:paraId="6FB89418"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08B41320" wp14:editId="7F4E625A">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D200B94" wp14:editId="51693AC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CFFE00B" wp14:editId="13E93EDA">
              <wp:simplePos x="0" y="0"/>
              <wp:positionH relativeFrom="page">
                <wp:posOffset>5922645</wp:posOffset>
              </wp:positionH>
              <wp:positionV relativeFrom="page">
                <wp:posOffset>1964690</wp:posOffset>
              </wp:positionV>
              <wp:extent cx="1259840" cy="8009890"/>
              <wp:effectExtent l="7620" t="12065" r="8890" b="7620"/>
              <wp:wrapNone/>
              <wp:docPr id="2008181611"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E8A8BD4" w14:textId="77777777" w:rsidR="00CD5856" w:rsidRDefault="00000000">
                          <w:pPr>
                            <w:pStyle w:val="Huisstijl-Afzendgegevens"/>
                          </w:pPr>
                          <w:r w:rsidRPr="008D59C5">
                            <w:t>Rijnstraat 50</w:t>
                          </w:r>
                        </w:p>
                        <w:p w14:paraId="3423360F" w14:textId="77777777" w:rsidR="00CD5856" w:rsidRDefault="00000000">
                          <w:pPr>
                            <w:pStyle w:val="Huisstijl-Afzendgegevens"/>
                          </w:pPr>
                          <w:r w:rsidRPr="008D59C5">
                            <w:t>Den Haag</w:t>
                          </w:r>
                        </w:p>
                        <w:p w14:paraId="45DDA275" w14:textId="77777777" w:rsidR="00CD5856" w:rsidRDefault="00000000">
                          <w:pPr>
                            <w:pStyle w:val="Huisstijl-Afzendgegevens"/>
                          </w:pPr>
                          <w:r w:rsidRPr="008D59C5">
                            <w:t>www.rijksoverheid.nl</w:t>
                          </w:r>
                        </w:p>
                        <w:p w14:paraId="62AE4781" w14:textId="77777777" w:rsidR="00CD5856" w:rsidRDefault="00000000">
                          <w:pPr>
                            <w:pStyle w:val="Huisstijl-AfzendgegevenskopW1"/>
                          </w:pPr>
                          <w:r>
                            <w:t>Contactpersoon</w:t>
                          </w:r>
                        </w:p>
                        <w:p w14:paraId="52FA1A5F" w14:textId="77777777" w:rsidR="00CD5856" w:rsidRDefault="00000000">
                          <w:pPr>
                            <w:pStyle w:val="Huisstijl-Afzendgegevens"/>
                          </w:pPr>
                          <w:r w:rsidRPr="008D59C5">
                            <w:t>ing. J.A. Ramlal</w:t>
                          </w:r>
                        </w:p>
                        <w:p w14:paraId="5FD287AD" w14:textId="77777777" w:rsidR="00CD5856" w:rsidRDefault="00000000">
                          <w:pPr>
                            <w:pStyle w:val="Huisstijl-Afzendgegevens"/>
                          </w:pPr>
                          <w:r w:rsidRPr="008D59C5">
                            <w:t>ja.ramlal@minvws.nl</w:t>
                          </w:r>
                        </w:p>
                        <w:p w14:paraId="2AABD788" w14:textId="77777777" w:rsidR="00CD5856" w:rsidRDefault="00000000">
                          <w:pPr>
                            <w:pStyle w:val="Huisstijl-ReferentiegegevenskopW2"/>
                          </w:pPr>
                          <w:r>
                            <w:t>Ons kenmerk</w:t>
                          </w:r>
                        </w:p>
                        <w:p w14:paraId="1D785486" w14:textId="77777777" w:rsidR="00CD5856" w:rsidRDefault="00000000">
                          <w:pPr>
                            <w:pStyle w:val="Huisstijl-Referentiegegevens"/>
                          </w:pPr>
                          <w:r>
                            <w:t>KENMERK</w:t>
                          </w:r>
                        </w:p>
                        <w:p w14:paraId="2C4F6389" w14:textId="77777777" w:rsidR="00CD5856" w:rsidRDefault="00000000">
                          <w:pPr>
                            <w:pStyle w:val="Huisstijl-ReferentiegegevenskopW1"/>
                          </w:pPr>
                          <w:r>
                            <w:t>Uw kenmerk</w:t>
                          </w:r>
                        </w:p>
                        <w:p w14:paraId="7CAA43DA"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FFE00B"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E8A8BD4" w14:textId="77777777" w:rsidR="00CD5856" w:rsidRDefault="00000000">
                    <w:pPr>
                      <w:pStyle w:val="Huisstijl-Afzendgegevens"/>
                    </w:pPr>
                    <w:r w:rsidRPr="008D59C5">
                      <w:t>Rijnstraat 50</w:t>
                    </w:r>
                  </w:p>
                  <w:p w14:paraId="3423360F" w14:textId="77777777" w:rsidR="00CD5856" w:rsidRDefault="00000000">
                    <w:pPr>
                      <w:pStyle w:val="Huisstijl-Afzendgegevens"/>
                    </w:pPr>
                    <w:r w:rsidRPr="008D59C5">
                      <w:t>Den Haag</w:t>
                    </w:r>
                  </w:p>
                  <w:p w14:paraId="45DDA275" w14:textId="77777777" w:rsidR="00CD5856" w:rsidRDefault="00000000">
                    <w:pPr>
                      <w:pStyle w:val="Huisstijl-Afzendgegevens"/>
                    </w:pPr>
                    <w:r w:rsidRPr="008D59C5">
                      <w:t>www.rijksoverheid.nl</w:t>
                    </w:r>
                  </w:p>
                  <w:p w14:paraId="62AE4781" w14:textId="77777777" w:rsidR="00CD5856" w:rsidRDefault="00000000">
                    <w:pPr>
                      <w:pStyle w:val="Huisstijl-AfzendgegevenskopW1"/>
                    </w:pPr>
                    <w:r>
                      <w:t>Contactpersoon</w:t>
                    </w:r>
                  </w:p>
                  <w:p w14:paraId="52FA1A5F" w14:textId="77777777" w:rsidR="00CD5856" w:rsidRDefault="00000000">
                    <w:pPr>
                      <w:pStyle w:val="Huisstijl-Afzendgegevens"/>
                    </w:pPr>
                    <w:r w:rsidRPr="008D59C5">
                      <w:t>ing. J.A. Ramlal</w:t>
                    </w:r>
                  </w:p>
                  <w:p w14:paraId="5FD287AD" w14:textId="77777777" w:rsidR="00CD5856" w:rsidRDefault="00000000">
                    <w:pPr>
                      <w:pStyle w:val="Huisstijl-Afzendgegevens"/>
                    </w:pPr>
                    <w:r w:rsidRPr="008D59C5">
                      <w:t>ja.ramlal@minvws.nl</w:t>
                    </w:r>
                  </w:p>
                  <w:p w14:paraId="2AABD788" w14:textId="77777777" w:rsidR="00CD5856" w:rsidRDefault="00000000">
                    <w:pPr>
                      <w:pStyle w:val="Huisstijl-ReferentiegegevenskopW2"/>
                    </w:pPr>
                    <w:r>
                      <w:t>Ons kenmerk</w:t>
                    </w:r>
                  </w:p>
                  <w:p w14:paraId="1D785486" w14:textId="77777777" w:rsidR="00CD5856" w:rsidRDefault="00000000">
                    <w:pPr>
                      <w:pStyle w:val="Huisstijl-Referentiegegevens"/>
                    </w:pPr>
                    <w:r>
                      <w:t>KENMERK</w:t>
                    </w:r>
                  </w:p>
                  <w:p w14:paraId="2C4F6389" w14:textId="77777777" w:rsidR="00CD5856" w:rsidRDefault="00000000">
                    <w:pPr>
                      <w:pStyle w:val="Huisstijl-ReferentiegegevenskopW1"/>
                    </w:pPr>
                    <w:r>
                      <w:t>Uw kenmerk</w:t>
                    </w:r>
                  </w:p>
                  <w:p w14:paraId="7CAA43DA"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F42EF59" wp14:editId="7F5F382B">
              <wp:simplePos x="0" y="0"/>
              <wp:positionH relativeFrom="page">
                <wp:posOffset>1008380</wp:posOffset>
              </wp:positionH>
              <wp:positionV relativeFrom="page">
                <wp:posOffset>1942465</wp:posOffset>
              </wp:positionV>
              <wp:extent cx="2988310" cy="1080135"/>
              <wp:effectExtent l="8255" t="8890" r="13335" b="6350"/>
              <wp:wrapNone/>
              <wp:docPr id="43233551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5132B7B8"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2EF5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5132B7B8"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5E4EBA5" wp14:editId="6395E80A">
              <wp:simplePos x="0" y="0"/>
              <wp:positionH relativeFrom="page">
                <wp:posOffset>5922645</wp:posOffset>
              </wp:positionH>
              <wp:positionV relativeFrom="page">
                <wp:posOffset>10224770</wp:posOffset>
              </wp:positionV>
              <wp:extent cx="730885" cy="107950"/>
              <wp:effectExtent l="7620" t="13970" r="13970" b="11430"/>
              <wp:wrapNone/>
              <wp:docPr id="6962445"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4CACAB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E4EBA5"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34CACABD"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0A30E945" wp14:editId="64C072E0">
              <wp:simplePos x="0" y="0"/>
              <wp:positionH relativeFrom="page">
                <wp:posOffset>1008380</wp:posOffset>
              </wp:positionH>
              <wp:positionV relativeFrom="page">
                <wp:posOffset>3384550</wp:posOffset>
              </wp:positionV>
              <wp:extent cx="4104005" cy="179705"/>
              <wp:effectExtent l="8255" t="12700" r="12065" b="7620"/>
              <wp:wrapNone/>
              <wp:docPr id="307242881"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2AD5C1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E94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2AD5C1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1171A4C1" wp14:editId="36DC2EB2">
              <wp:simplePos x="0" y="0"/>
              <wp:positionH relativeFrom="page">
                <wp:posOffset>1008380</wp:posOffset>
              </wp:positionH>
              <wp:positionV relativeFrom="page">
                <wp:posOffset>1715135</wp:posOffset>
              </wp:positionV>
              <wp:extent cx="3590925" cy="144145"/>
              <wp:effectExtent l="8255" t="10160" r="10795" b="7620"/>
              <wp:wrapNone/>
              <wp:docPr id="140798365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0BC38B0"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71A4C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60BC38B0"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0DBA03CC">
      <w:numFmt w:val="bullet"/>
      <w:lvlText w:val=""/>
      <w:lvlJc w:val="left"/>
      <w:pPr>
        <w:ind w:left="720" w:hanging="360"/>
      </w:pPr>
      <w:rPr>
        <w:rFonts w:ascii="Wingdings" w:eastAsia="DejaVu Sans" w:hAnsi="Wingdings" w:cs="Lohit Hindi" w:hint="default"/>
      </w:rPr>
    </w:lvl>
    <w:lvl w:ilvl="1" w:tplc="0E9E3ECA" w:tentative="1">
      <w:start w:val="1"/>
      <w:numFmt w:val="bullet"/>
      <w:lvlText w:val="o"/>
      <w:lvlJc w:val="left"/>
      <w:pPr>
        <w:ind w:left="1440" w:hanging="360"/>
      </w:pPr>
      <w:rPr>
        <w:rFonts w:ascii="Courier New" w:hAnsi="Courier New" w:cs="Courier New" w:hint="default"/>
      </w:rPr>
    </w:lvl>
    <w:lvl w:ilvl="2" w:tplc="4B7A0ECC" w:tentative="1">
      <w:start w:val="1"/>
      <w:numFmt w:val="bullet"/>
      <w:lvlText w:val=""/>
      <w:lvlJc w:val="left"/>
      <w:pPr>
        <w:ind w:left="2160" w:hanging="360"/>
      </w:pPr>
      <w:rPr>
        <w:rFonts w:ascii="Wingdings" w:hAnsi="Wingdings" w:hint="default"/>
      </w:rPr>
    </w:lvl>
    <w:lvl w:ilvl="3" w:tplc="E96EA9F8" w:tentative="1">
      <w:start w:val="1"/>
      <w:numFmt w:val="bullet"/>
      <w:lvlText w:val=""/>
      <w:lvlJc w:val="left"/>
      <w:pPr>
        <w:ind w:left="2880" w:hanging="360"/>
      </w:pPr>
      <w:rPr>
        <w:rFonts w:ascii="Symbol" w:hAnsi="Symbol" w:hint="default"/>
      </w:rPr>
    </w:lvl>
    <w:lvl w:ilvl="4" w:tplc="011C0D6A" w:tentative="1">
      <w:start w:val="1"/>
      <w:numFmt w:val="bullet"/>
      <w:lvlText w:val="o"/>
      <w:lvlJc w:val="left"/>
      <w:pPr>
        <w:ind w:left="3600" w:hanging="360"/>
      </w:pPr>
      <w:rPr>
        <w:rFonts w:ascii="Courier New" w:hAnsi="Courier New" w:cs="Courier New" w:hint="default"/>
      </w:rPr>
    </w:lvl>
    <w:lvl w:ilvl="5" w:tplc="FE3E44AA" w:tentative="1">
      <w:start w:val="1"/>
      <w:numFmt w:val="bullet"/>
      <w:lvlText w:val=""/>
      <w:lvlJc w:val="left"/>
      <w:pPr>
        <w:ind w:left="4320" w:hanging="360"/>
      </w:pPr>
      <w:rPr>
        <w:rFonts w:ascii="Wingdings" w:hAnsi="Wingdings" w:hint="default"/>
      </w:rPr>
    </w:lvl>
    <w:lvl w:ilvl="6" w:tplc="C0C6ED0A" w:tentative="1">
      <w:start w:val="1"/>
      <w:numFmt w:val="bullet"/>
      <w:lvlText w:val=""/>
      <w:lvlJc w:val="left"/>
      <w:pPr>
        <w:ind w:left="5040" w:hanging="360"/>
      </w:pPr>
      <w:rPr>
        <w:rFonts w:ascii="Symbol" w:hAnsi="Symbol" w:hint="default"/>
      </w:rPr>
    </w:lvl>
    <w:lvl w:ilvl="7" w:tplc="6180E70A" w:tentative="1">
      <w:start w:val="1"/>
      <w:numFmt w:val="bullet"/>
      <w:lvlText w:val="o"/>
      <w:lvlJc w:val="left"/>
      <w:pPr>
        <w:ind w:left="5760" w:hanging="360"/>
      </w:pPr>
      <w:rPr>
        <w:rFonts w:ascii="Courier New" w:hAnsi="Courier New" w:cs="Courier New" w:hint="default"/>
      </w:rPr>
    </w:lvl>
    <w:lvl w:ilvl="8" w:tplc="140A3CAE" w:tentative="1">
      <w:start w:val="1"/>
      <w:numFmt w:val="bullet"/>
      <w:lvlText w:val=""/>
      <w:lvlJc w:val="left"/>
      <w:pPr>
        <w:ind w:left="6480" w:hanging="360"/>
      </w:pPr>
      <w:rPr>
        <w:rFonts w:ascii="Wingdings" w:hAnsi="Wingdings" w:hint="default"/>
      </w:rPr>
    </w:lvl>
  </w:abstractNum>
  <w:num w:numId="1" w16cid:durableId="93725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7A18"/>
    <w:rsid w:val="00034261"/>
    <w:rsid w:val="000344CB"/>
    <w:rsid w:val="00050D5B"/>
    <w:rsid w:val="000B1832"/>
    <w:rsid w:val="000B45B1"/>
    <w:rsid w:val="000B655F"/>
    <w:rsid w:val="000C29E1"/>
    <w:rsid w:val="000D0CCB"/>
    <w:rsid w:val="000D6D8A"/>
    <w:rsid w:val="000E2F12"/>
    <w:rsid w:val="000E3C44"/>
    <w:rsid w:val="000E54B6"/>
    <w:rsid w:val="000F3313"/>
    <w:rsid w:val="00113778"/>
    <w:rsid w:val="00125BDF"/>
    <w:rsid w:val="00133039"/>
    <w:rsid w:val="001475ED"/>
    <w:rsid w:val="00153B7E"/>
    <w:rsid w:val="00172CD9"/>
    <w:rsid w:val="00193F83"/>
    <w:rsid w:val="001B41E1"/>
    <w:rsid w:val="001B7303"/>
    <w:rsid w:val="001C77A9"/>
    <w:rsid w:val="001D5732"/>
    <w:rsid w:val="001E3B51"/>
    <w:rsid w:val="001F139C"/>
    <w:rsid w:val="001F321C"/>
    <w:rsid w:val="00215CB5"/>
    <w:rsid w:val="0023055F"/>
    <w:rsid w:val="00235AED"/>
    <w:rsid w:val="00241BB9"/>
    <w:rsid w:val="00294DDB"/>
    <w:rsid w:val="00297795"/>
    <w:rsid w:val="002B1D9F"/>
    <w:rsid w:val="002B504F"/>
    <w:rsid w:val="002F4886"/>
    <w:rsid w:val="00334C45"/>
    <w:rsid w:val="003451E2"/>
    <w:rsid w:val="00347F1B"/>
    <w:rsid w:val="00397E9D"/>
    <w:rsid w:val="003B287C"/>
    <w:rsid w:val="003B48D4"/>
    <w:rsid w:val="003C472B"/>
    <w:rsid w:val="003C6ED5"/>
    <w:rsid w:val="003C700C"/>
    <w:rsid w:val="003C7185"/>
    <w:rsid w:val="003D27F8"/>
    <w:rsid w:val="003F3A47"/>
    <w:rsid w:val="0043480A"/>
    <w:rsid w:val="00437B5F"/>
    <w:rsid w:val="004479E2"/>
    <w:rsid w:val="004509BE"/>
    <w:rsid w:val="004522B4"/>
    <w:rsid w:val="0045416A"/>
    <w:rsid w:val="0045486D"/>
    <w:rsid w:val="00463DBC"/>
    <w:rsid w:val="00485AC4"/>
    <w:rsid w:val="004934A8"/>
    <w:rsid w:val="004960BD"/>
    <w:rsid w:val="004A535A"/>
    <w:rsid w:val="004F0B09"/>
    <w:rsid w:val="004F4CB4"/>
    <w:rsid w:val="004F6461"/>
    <w:rsid w:val="00516D6A"/>
    <w:rsid w:val="00523C02"/>
    <w:rsid w:val="00544135"/>
    <w:rsid w:val="005600D7"/>
    <w:rsid w:val="005677D6"/>
    <w:rsid w:val="00582E97"/>
    <w:rsid w:val="00587714"/>
    <w:rsid w:val="005A3F71"/>
    <w:rsid w:val="005B5105"/>
    <w:rsid w:val="005C3CD4"/>
    <w:rsid w:val="005D327A"/>
    <w:rsid w:val="00607BB3"/>
    <w:rsid w:val="00611C6A"/>
    <w:rsid w:val="006348A0"/>
    <w:rsid w:val="0063555A"/>
    <w:rsid w:val="006525B8"/>
    <w:rsid w:val="00656193"/>
    <w:rsid w:val="0067789D"/>
    <w:rsid w:val="00686885"/>
    <w:rsid w:val="00691796"/>
    <w:rsid w:val="006922AC"/>
    <w:rsid w:val="00697032"/>
    <w:rsid w:val="006B16C1"/>
    <w:rsid w:val="006F1198"/>
    <w:rsid w:val="0074764C"/>
    <w:rsid w:val="007527FB"/>
    <w:rsid w:val="00763E81"/>
    <w:rsid w:val="00776965"/>
    <w:rsid w:val="007A4F37"/>
    <w:rsid w:val="007B028B"/>
    <w:rsid w:val="007B6A41"/>
    <w:rsid w:val="007D0F21"/>
    <w:rsid w:val="007D23C6"/>
    <w:rsid w:val="007E0320"/>
    <w:rsid w:val="007E36BA"/>
    <w:rsid w:val="007F380D"/>
    <w:rsid w:val="007F4A98"/>
    <w:rsid w:val="00822A2E"/>
    <w:rsid w:val="0087691C"/>
    <w:rsid w:val="00893C24"/>
    <w:rsid w:val="008A21F4"/>
    <w:rsid w:val="008D59C5"/>
    <w:rsid w:val="008D618A"/>
    <w:rsid w:val="008E210E"/>
    <w:rsid w:val="008E4B89"/>
    <w:rsid w:val="008F33AD"/>
    <w:rsid w:val="00924F55"/>
    <w:rsid w:val="009367E8"/>
    <w:rsid w:val="00960E2B"/>
    <w:rsid w:val="00971B4F"/>
    <w:rsid w:val="00985A65"/>
    <w:rsid w:val="009A132E"/>
    <w:rsid w:val="009A31BF"/>
    <w:rsid w:val="009B2459"/>
    <w:rsid w:val="009C4777"/>
    <w:rsid w:val="009D3C77"/>
    <w:rsid w:val="009D7D63"/>
    <w:rsid w:val="009F419D"/>
    <w:rsid w:val="00A259CE"/>
    <w:rsid w:val="00A306D4"/>
    <w:rsid w:val="00A52DBE"/>
    <w:rsid w:val="00A6201F"/>
    <w:rsid w:val="00A7054A"/>
    <w:rsid w:val="00A83BE3"/>
    <w:rsid w:val="00AA61EA"/>
    <w:rsid w:val="00AC5053"/>
    <w:rsid w:val="00AF1CD1"/>
    <w:rsid w:val="00AF6BEC"/>
    <w:rsid w:val="00B8296E"/>
    <w:rsid w:val="00B82F43"/>
    <w:rsid w:val="00BA206A"/>
    <w:rsid w:val="00BA7566"/>
    <w:rsid w:val="00BC481F"/>
    <w:rsid w:val="00BD75C1"/>
    <w:rsid w:val="00BF0298"/>
    <w:rsid w:val="00C3438D"/>
    <w:rsid w:val="00C36070"/>
    <w:rsid w:val="00C62B6C"/>
    <w:rsid w:val="00C81260"/>
    <w:rsid w:val="00C95CA9"/>
    <w:rsid w:val="00C97E74"/>
    <w:rsid w:val="00CA061B"/>
    <w:rsid w:val="00CB36CA"/>
    <w:rsid w:val="00CD4AED"/>
    <w:rsid w:val="00CD5856"/>
    <w:rsid w:val="00CE0F57"/>
    <w:rsid w:val="00CF0F2E"/>
    <w:rsid w:val="00CF3E82"/>
    <w:rsid w:val="00D54679"/>
    <w:rsid w:val="00D67BAF"/>
    <w:rsid w:val="00D87076"/>
    <w:rsid w:val="00DA15A1"/>
    <w:rsid w:val="00DB6D23"/>
    <w:rsid w:val="00DC7639"/>
    <w:rsid w:val="00E1490C"/>
    <w:rsid w:val="00E37122"/>
    <w:rsid w:val="00E83AAD"/>
    <w:rsid w:val="00E85195"/>
    <w:rsid w:val="00E92ACD"/>
    <w:rsid w:val="00EA275E"/>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0C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WitregelW1bodytekst">
    <w:name w:val="Witregel W1 (bodytekst)"/>
    <w:basedOn w:val="Standaard"/>
    <w:next w:val="Standaard"/>
    <w:rsid w:val="00971B4F"/>
    <w:pPr>
      <w:widowControl/>
      <w:suppressAutoHyphens w:val="0"/>
    </w:pPr>
    <w:rPr>
      <w:color w:val="000000"/>
      <w:kern w:val="0"/>
      <w:szCs w:val="18"/>
      <w:lang w:eastAsia="nl-NL" w:bidi="ar-SA"/>
    </w:rPr>
  </w:style>
  <w:style w:type="character" w:styleId="Verwijzingopmerking">
    <w:name w:val="annotation reference"/>
    <w:basedOn w:val="Standaardalinea-lettertype"/>
    <w:uiPriority w:val="99"/>
    <w:semiHidden/>
    <w:unhideWhenUsed/>
    <w:rsid w:val="00971B4F"/>
    <w:rPr>
      <w:sz w:val="16"/>
      <w:szCs w:val="16"/>
    </w:rPr>
  </w:style>
  <w:style w:type="paragraph" w:styleId="Tekstopmerking">
    <w:name w:val="annotation text"/>
    <w:basedOn w:val="Standaard"/>
    <w:link w:val="TekstopmerkingChar"/>
    <w:uiPriority w:val="99"/>
    <w:unhideWhenUsed/>
    <w:rsid w:val="00971B4F"/>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971B4F"/>
    <w:rPr>
      <w:rFonts w:ascii="Verdana" w:hAnsi="Verdana"/>
      <w:color w:val="000000"/>
      <w:kern w:val="0"/>
      <w:sz w:val="20"/>
      <w:szCs w:val="20"/>
      <w:lang w:eastAsia="nl-NL" w:bidi="ar-SA"/>
    </w:rPr>
  </w:style>
  <w:style w:type="paragraph" w:styleId="Voetnoottekst">
    <w:name w:val="footnote text"/>
    <w:basedOn w:val="Standaard"/>
    <w:link w:val="VoetnoottekstChar"/>
    <w:uiPriority w:val="99"/>
    <w:semiHidden/>
    <w:unhideWhenUsed/>
    <w:rsid w:val="00971B4F"/>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971B4F"/>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971B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971</ap:Words>
  <ap:Characters>5341</ap:Characters>
  <ap:DocSecurity>0</ap:DocSecurity>
  <ap:Lines>44</ap:Lines>
  <ap:Paragraphs>12</ap:Paragraphs>
  <ap:ScaleCrop>false</ap:ScaleCrop>
  <ap:LinksUpToDate>false</ap:LinksUpToDate>
  <ap:CharactersWithSpaces>6300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2025-11-12T09:06:00.0000000Z</dcterms:created>
  <dcterms:modified xsi:type="dcterms:W3CDTF">2025-11-12T09:06:00.0000000Z</dcterms:modified>
  <dc:description>------------------------</dc:description>
  <dc:subject/>
  <dc:title/>
  <keywords/>
  <version/>
  <category/>
</coreProperties>
</file>