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4C0CF3" w:rsidTr="00D9561B" w14:paraId="633D7329" w14:textId="77777777">
        <w:trPr>
          <w:trHeight w:val="1514"/>
        </w:trPr>
        <w:tc>
          <w:tcPr>
            <w:tcW w:w="7522" w:type="dxa"/>
            <w:tcBorders>
              <w:top w:val="nil"/>
              <w:left w:val="nil"/>
              <w:bottom w:val="nil"/>
              <w:right w:val="nil"/>
            </w:tcBorders>
            <w:tcMar>
              <w:left w:w="0" w:type="dxa"/>
              <w:right w:w="0" w:type="dxa"/>
            </w:tcMar>
          </w:tcPr>
          <w:p w:rsidR="00374412" w:rsidP="00D9561B" w:rsidRDefault="008E3932" w14:paraId="52DB5495" w14:textId="77777777">
            <w:r>
              <w:t>De voorzitter van de Tweede Kamer der Staten-Generaal</w:t>
            </w:r>
          </w:p>
          <w:p w:rsidR="00374412" w:rsidP="00D9561B" w:rsidRDefault="00CA1022" w14:paraId="4348C0A7" w14:textId="77777777">
            <w:r>
              <w:t>Postbus 20018</w:t>
            </w:r>
          </w:p>
          <w:p w:rsidR="008E3932" w:rsidP="00D9561B" w:rsidRDefault="00CA1022" w14:paraId="5913AF6B"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4C0CF3" w:rsidTr="00FF66F9" w14:paraId="67361142" w14:textId="77777777">
        <w:trPr>
          <w:trHeight w:val="289" w:hRule="exact"/>
        </w:trPr>
        <w:tc>
          <w:tcPr>
            <w:tcW w:w="929" w:type="dxa"/>
          </w:tcPr>
          <w:p w:rsidRPr="00434042" w:rsidR="0005404B" w:rsidP="00FF66F9" w:rsidRDefault="00CA1022" w14:paraId="4777DD30" w14:textId="77777777">
            <w:pPr>
              <w:rPr>
                <w:lang w:eastAsia="en-US"/>
              </w:rPr>
            </w:pPr>
            <w:r>
              <w:rPr>
                <w:lang w:eastAsia="en-US"/>
              </w:rPr>
              <w:t>Datum</w:t>
            </w:r>
          </w:p>
        </w:tc>
        <w:tc>
          <w:tcPr>
            <w:tcW w:w="6581" w:type="dxa"/>
          </w:tcPr>
          <w:p w:rsidRPr="00434042" w:rsidR="0005404B" w:rsidP="00FF66F9" w:rsidRDefault="00D14BEE" w14:paraId="5C6D467D" w14:textId="4F6CB986">
            <w:pPr>
              <w:rPr>
                <w:lang w:eastAsia="en-US"/>
              </w:rPr>
            </w:pPr>
            <w:r>
              <w:rPr>
                <w:lang w:eastAsia="en-US"/>
              </w:rPr>
              <w:t>12 november 2025</w:t>
            </w:r>
          </w:p>
        </w:tc>
      </w:tr>
      <w:tr w:rsidR="004C0CF3" w:rsidTr="00FF66F9" w14:paraId="2343E1C5" w14:textId="77777777">
        <w:trPr>
          <w:trHeight w:val="368"/>
        </w:trPr>
        <w:tc>
          <w:tcPr>
            <w:tcW w:w="929" w:type="dxa"/>
          </w:tcPr>
          <w:p w:rsidR="0005404B" w:rsidP="00FF66F9" w:rsidRDefault="00CA1022" w14:paraId="204107BD" w14:textId="77777777">
            <w:pPr>
              <w:rPr>
                <w:lang w:eastAsia="en-US"/>
              </w:rPr>
            </w:pPr>
            <w:r>
              <w:rPr>
                <w:lang w:eastAsia="en-US"/>
              </w:rPr>
              <w:t>Betreft</w:t>
            </w:r>
          </w:p>
        </w:tc>
        <w:tc>
          <w:tcPr>
            <w:tcW w:w="6581" w:type="dxa"/>
          </w:tcPr>
          <w:p w:rsidR="0005404B" w:rsidP="00FF66F9" w:rsidRDefault="00CA1022" w14:paraId="79D2B3AD" w14:textId="77777777">
            <w:pPr>
              <w:rPr>
                <w:lang w:eastAsia="en-US"/>
              </w:rPr>
            </w:pPr>
            <w:r>
              <w:rPr>
                <w:lang w:eastAsia="en-US"/>
              </w:rPr>
              <w:t xml:space="preserve">Antwoord op schriftelijke vragen van het lid </w:t>
            </w:r>
            <w:proofErr w:type="spellStart"/>
            <w:r>
              <w:rPr>
                <w:lang w:eastAsia="en-US"/>
              </w:rPr>
              <w:t>Rooderkerk</w:t>
            </w:r>
            <w:proofErr w:type="spellEnd"/>
            <w:r>
              <w:rPr>
                <w:lang w:eastAsia="en-US"/>
              </w:rPr>
              <w:t xml:space="preserve"> (D66) </w:t>
            </w:r>
          </w:p>
        </w:tc>
      </w:tr>
    </w:tbl>
    <w:p w:rsidR="00A017F0" w:rsidRDefault="00B20109" w14:paraId="7E390805" w14:textId="77777777">
      <w:r w:rsidRP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C0CF3" w:rsidTr="00A421A1" w14:paraId="167181BE" w14:textId="77777777">
        <w:tc>
          <w:tcPr>
            <w:tcW w:w="2160" w:type="dxa"/>
          </w:tcPr>
          <w:p w:rsidRPr="00F53C9D" w:rsidR="006205C0" w:rsidP="00686AED" w:rsidRDefault="00CA1022" w14:paraId="6CF5B6A1" w14:textId="77777777">
            <w:pPr>
              <w:pStyle w:val="Colofonkop"/>
              <w:framePr w:hSpace="0" w:wrap="auto" w:hAnchor="text" w:vAnchor="margin" w:xAlign="left" w:yAlign="inline"/>
            </w:pPr>
            <w:r>
              <w:t>Erfgoed en Kunsten</w:t>
            </w:r>
          </w:p>
          <w:p w:rsidR="006205C0" w:rsidP="00A421A1" w:rsidRDefault="00CA1022" w14:paraId="296C206C" w14:textId="77777777">
            <w:pPr>
              <w:pStyle w:val="Huisstijl-Gegeven"/>
              <w:spacing w:after="0"/>
            </w:pPr>
            <w:r>
              <w:t xml:space="preserve">Rijnstraat 50 </w:t>
            </w:r>
          </w:p>
          <w:p w:rsidR="004425A7" w:rsidP="00E972A2" w:rsidRDefault="00CA1022" w14:paraId="3424924C" w14:textId="77777777">
            <w:pPr>
              <w:pStyle w:val="Huisstijl-Gegeven"/>
              <w:spacing w:after="0"/>
            </w:pPr>
            <w:r>
              <w:t>Den Haag</w:t>
            </w:r>
          </w:p>
          <w:p w:rsidR="004425A7" w:rsidP="00E972A2" w:rsidRDefault="00CA1022" w14:paraId="7A0D36E3" w14:textId="77777777">
            <w:pPr>
              <w:pStyle w:val="Huisstijl-Gegeven"/>
              <w:spacing w:after="0"/>
            </w:pPr>
            <w:r>
              <w:t>Postbus 16375</w:t>
            </w:r>
          </w:p>
          <w:p w:rsidR="004425A7" w:rsidP="00E972A2" w:rsidRDefault="00CA1022" w14:paraId="67FF9507" w14:textId="77777777">
            <w:pPr>
              <w:pStyle w:val="Huisstijl-Gegeven"/>
              <w:spacing w:after="0"/>
            </w:pPr>
            <w:r>
              <w:t>2500 BJ Den Haag</w:t>
            </w:r>
          </w:p>
          <w:p w:rsidRPr="00682294" w:rsidR="006205C0" w:rsidP="00682294" w:rsidRDefault="00CA1022" w14:paraId="69A267B5" w14:textId="51EDDD52">
            <w:pPr>
              <w:pStyle w:val="Huisstijl-Gegeven"/>
              <w:spacing w:after="90"/>
            </w:pPr>
            <w:r>
              <w:t>www.rijksoverheid.nl</w:t>
            </w:r>
          </w:p>
        </w:tc>
      </w:tr>
      <w:tr w:rsidR="004C0CF3" w:rsidTr="00A421A1" w14:paraId="4287A7B0" w14:textId="77777777">
        <w:trPr>
          <w:trHeight w:val="200" w:hRule="exact"/>
        </w:trPr>
        <w:tc>
          <w:tcPr>
            <w:tcW w:w="2160" w:type="dxa"/>
          </w:tcPr>
          <w:p w:rsidRPr="00356D2B" w:rsidR="006205C0" w:rsidP="00A421A1" w:rsidRDefault="006205C0" w14:paraId="1B8B1A96" w14:textId="77777777">
            <w:pPr>
              <w:spacing w:after="90" w:line="180" w:lineRule="exact"/>
              <w:rPr>
                <w:sz w:val="13"/>
                <w:szCs w:val="13"/>
              </w:rPr>
            </w:pPr>
          </w:p>
        </w:tc>
      </w:tr>
      <w:tr w:rsidR="004C0CF3" w:rsidTr="00A421A1" w14:paraId="64E96054" w14:textId="77777777">
        <w:trPr>
          <w:trHeight w:val="450"/>
        </w:trPr>
        <w:tc>
          <w:tcPr>
            <w:tcW w:w="2160" w:type="dxa"/>
          </w:tcPr>
          <w:p w:rsidR="00F51A76" w:rsidP="00A421A1" w:rsidRDefault="00CA1022" w14:paraId="6938D171" w14:textId="77777777">
            <w:pPr>
              <w:spacing w:line="180" w:lineRule="exact"/>
              <w:rPr>
                <w:b/>
                <w:sz w:val="13"/>
                <w:szCs w:val="13"/>
              </w:rPr>
            </w:pPr>
            <w:r>
              <w:rPr>
                <w:b/>
                <w:sz w:val="13"/>
                <w:szCs w:val="13"/>
              </w:rPr>
              <w:t>Onze referentie</w:t>
            </w:r>
          </w:p>
          <w:p w:rsidRPr="00E03A14" w:rsidR="00E03A14" w:rsidP="00E03A14" w:rsidRDefault="00E03A14" w14:paraId="200E8215" w14:textId="7879CA63">
            <w:pPr>
              <w:spacing w:line="180" w:lineRule="exact"/>
              <w:rPr>
                <w:sz w:val="13"/>
                <w:szCs w:val="13"/>
              </w:rPr>
            </w:pPr>
            <w:r w:rsidRPr="00E03A14">
              <w:rPr>
                <w:sz w:val="13"/>
                <w:szCs w:val="13"/>
              </w:rPr>
              <w:t>55</w:t>
            </w:r>
            <w:r w:rsidR="00D14BEE">
              <w:rPr>
                <w:sz w:val="13"/>
                <w:szCs w:val="13"/>
              </w:rPr>
              <w:t>0</w:t>
            </w:r>
            <w:r w:rsidRPr="00E03A14">
              <w:rPr>
                <w:sz w:val="13"/>
                <w:szCs w:val="13"/>
              </w:rPr>
              <w:t>8</w:t>
            </w:r>
            <w:r w:rsidR="00D14BEE">
              <w:rPr>
                <w:sz w:val="13"/>
                <w:szCs w:val="13"/>
              </w:rPr>
              <w:t>5057</w:t>
            </w:r>
          </w:p>
          <w:p w:rsidRPr="00FA7882" w:rsidR="006205C0" w:rsidP="00215356" w:rsidRDefault="006205C0" w14:paraId="43C7D955" w14:textId="7EE1307F">
            <w:pPr>
              <w:spacing w:line="180" w:lineRule="exact"/>
              <w:rPr>
                <w:sz w:val="13"/>
                <w:szCs w:val="13"/>
              </w:rPr>
            </w:pPr>
          </w:p>
        </w:tc>
      </w:tr>
      <w:tr w:rsidR="004C0CF3" w:rsidTr="00A421A1" w14:paraId="1E3C7760" w14:textId="77777777">
        <w:trPr>
          <w:trHeight w:val="136"/>
        </w:trPr>
        <w:tc>
          <w:tcPr>
            <w:tcW w:w="2160" w:type="dxa"/>
          </w:tcPr>
          <w:p w:rsidRPr="00C5333A" w:rsidR="006205C0" w:rsidP="00A421A1" w:rsidRDefault="00CA1022" w14:paraId="6821572C" w14:textId="77777777">
            <w:pPr>
              <w:tabs>
                <w:tab w:val="left" w:pos="1890"/>
              </w:tabs>
              <w:spacing w:line="180" w:lineRule="exact"/>
              <w:rPr>
                <w:b/>
                <w:sz w:val="13"/>
                <w:szCs w:val="13"/>
              </w:rPr>
            </w:pPr>
            <w:r w:rsidRPr="00003544">
              <w:rPr>
                <w:b/>
                <w:sz w:val="13"/>
                <w:szCs w:val="13"/>
              </w:rPr>
              <w:t>Uw brief</w:t>
            </w:r>
          </w:p>
          <w:p w:rsidRPr="00E06CD4" w:rsidR="00E91674" w:rsidP="00E210E0" w:rsidRDefault="00CA1022" w14:paraId="621A18F6" w14:textId="77777777">
            <w:pPr>
              <w:tabs>
                <w:tab w:val="left" w:pos="1890"/>
              </w:tabs>
              <w:spacing w:after="92" w:line="180" w:lineRule="exact"/>
              <w:rPr>
                <w:sz w:val="13"/>
                <w:szCs w:val="13"/>
              </w:rPr>
            </w:pPr>
            <w:r>
              <w:rPr>
                <w:sz w:val="13"/>
                <w:szCs w:val="13"/>
              </w:rPr>
              <w:t>22 september 2025</w:t>
            </w:r>
          </w:p>
        </w:tc>
      </w:tr>
      <w:tr w:rsidR="004C0CF3" w:rsidTr="00A421A1" w14:paraId="3069F5BD" w14:textId="77777777">
        <w:trPr>
          <w:trHeight w:val="227"/>
        </w:trPr>
        <w:tc>
          <w:tcPr>
            <w:tcW w:w="2160" w:type="dxa"/>
          </w:tcPr>
          <w:p w:rsidRPr="004A65A5" w:rsidR="006205C0" w:rsidP="00A421A1" w:rsidRDefault="00CA1022" w14:paraId="10BC67D5" w14:textId="77777777">
            <w:pPr>
              <w:spacing w:line="180" w:lineRule="exact"/>
              <w:rPr>
                <w:b/>
                <w:sz w:val="13"/>
                <w:szCs w:val="13"/>
              </w:rPr>
            </w:pPr>
            <w:r>
              <w:rPr>
                <w:b/>
                <w:sz w:val="13"/>
                <w:szCs w:val="13"/>
              </w:rPr>
              <w:t>Uw referentie</w:t>
            </w:r>
          </w:p>
          <w:p w:rsidRPr="00D74F66" w:rsidR="006205C0" w:rsidP="00A421A1" w:rsidRDefault="00CA1022" w14:paraId="26E81492" w14:textId="77777777">
            <w:pPr>
              <w:spacing w:after="90" w:line="180" w:lineRule="exact"/>
              <w:rPr>
                <w:sz w:val="13"/>
              </w:rPr>
            </w:pPr>
            <w:r>
              <w:rPr>
                <w:sz w:val="13"/>
              </w:rPr>
              <w:t>2025Z17447</w:t>
            </w:r>
          </w:p>
        </w:tc>
      </w:tr>
      <w:tr w:rsidR="004C0CF3" w:rsidTr="00A421A1" w14:paraId="2473C556" w14:textId="77777777">
        <w:trPr>
          <w:trHeight w:val="113"/>
        </w:trPr>
        <w:tc>
          <w:tcPr>
            <w:tcW w:w="2160" w:type="dxa"/>
          </w:tcPr>
          <w:p w:rsidRPr="004302E9" w:rsidR="006205C0" w:rsidP="00A421A1" w:rsidRDefault="00CA1022" w14:paraId="6C051F2F" w14:textId="77777777">
            <w:pPr>
              <w:spacing w:line="180" w:lineRule="exact"/>
              <w:rPr>
                <w:b/>
                <w:sz w:val="13"/>
                <w:szCs w:val="13"/>
              </w:rPr>
            </w:pPr>
            <w:r w:rsidRPr="004302E9">
              <w:rPr>
                <w:b/>
                <w:sz w:val="13"/>
                <w:szCs w:val="13"/>
              </w:rPr>
              <w:t>Bijlagen</w:t>
            </w:r>
          </w:p>
          <w:p w:rsidRPr="004302E9" w:rsidR="006205C0" w:rsidP="00A421A1" w:rsidRDefault="00CA1022" w14:paraId="1B8A51E0" w14:textId="77777777">
            <w:pPr>
              <w:spacing w:after="90" w:line="180" w:lineRule="exact"/>
              <w:rPr>
                <w:sz w:val="13"/>
                <w:szCs w:val="13"/>
              </w:rPr>
            </w:pPr>
            <w:r>
              <w:rPr>
                <w:sz w:val="13"/>
                <w:szCs w:val="13"/>
              </w:rPr>
              <w:t>2</w:t>
            </w:r>
          </w:p>
        </w:tc>
      </w:tr>
    </w:tbl>
    <w:p w:rsidR="00215356" w:rsidRDefault="00215356" w14:paraId="0866283F" w14:textId="77777777"/>
    <w:p w:rsidR="006205C0" w:rsidP="00A421A1" w:rsidRDefault="006205C0" w14:paraId="5222AE9C" w14:textId="77777777"/>
    <w:p w:rsidR="00CA35E4" w:rsidP="00CA35E4" w:rsidRDefault="005E637C" w14:paraId="17917994" w14:textId="0C610325">
      <w:r>
        <w:t xml:space="preserve">Hierbij stuur ik u de antwoorden op de vragen van het lid </w:t>
      </w:r>
      <w:proofErr w:type="spellStart"/>
      <w:r>
        <w:t>Rooderkerk</w:t>
      </w:r>
      <w:proofErr w:type="spellEnd"/>
      <w:r>
        <w:t xml:space="preserve"> (D66) over het bericht ‘Van Gogh Museum dreigt deuren te sluiten, ruziet met staat over geld voor onderhoud’.</w:t>
      </w:r>
    </w:p>
    <w:p w:rsidR="00CA35E4" w:rsidP="00CA35E4" w:rsidRDefault="00CA35E4" w14:paraId="42F1F39D" w14:textId="77777777"/>
    <w:p w:rsidR="00463FBD" w:rsidP="00CA35E4" w:rsidRDefault="00E82C38" w14:paraId="571BA780" w14:textId="77777777">
      <w:r>
        <w:t>De vragen werden ingezonden op 22 september 2025 met kenmerk 2025Z17447.</w:t>
      </w:r>
    </w:p>
    <w:p w:rsidR="00930C09" w:rsidP="00CA35E4" w:rsidRDefault="00930C09" w14:paraId="5AF5AEB1" w14:textId="77777777"/>
    <w:p w:rsidR="00820DDA" w:rsidP="00CA35E4" w:rsidRDefault="00820DDA" w14:paraId="7200F1F5" w14:textId="77777777"/>
    <w:p w:rsidR="00820DDA" w:rsidP="00CA35E4" w:rsidRDefault="00CA1022" w14:paraId="294F47BB" w14:textId="77777777">
      <w:r>
        <w:t>De minister van Onderwijs, Cultuur en Wetenschap,</w:t>
      </w:r>
    </w:p>
    <w:p w:rsidR="00950170" w:rsidP="00950170" w:rsidRDefault="00950170" w14:paraId="617F90FF" w14:textId="77777777"/>
    <w:p w:rsidR="00950170" w:rsidP="00950170" w:rsidRDefault="00950170" w14:paraId="75EA6C16" w14:textId="77777777"/>
    <w:p w:rsidR="00950170" w:rsidP="00950170" w:rsidRDefault="00950170" w14:paraId="3D4185F2" w14:textId="77777777"/>
    <w:p w:rsidR="00FB5BF4" w:rsidP="00950170" w:rsidRDefault="00FB5BF4" w14:paraId="4AC1E2FE" w14:textId="77777777">
      <w:pPr>
        <w:pStyle w:val="standaard-tekst"/>
      </w:pPr>
    </w:p>
    <w:p w:rsidR="00FB5BF4" w:rsidP="00950170" w:rsidRDefault="00FB5BF4" w14:paraId="22EE2C3C" w14:textId="77777777">
      <w:pPr>
        <w:pStyle w:val="standaard-tekst"/>
      </w:pPr>
    </w:p>
    <w:p w:rsidR="00950170" w:rsidP="00950170" w:rsidRDefault="00CA1022" w14:paraId="15BC7BCB" w14:textId="5BFA0DBE">
      <w:pPr>
        <w:pStyle w:val="standaard-tekst"/>
      </w:pPr>
      <w:proofErr w:type="spellStart"/>
      <w:r>
        <w:t>Gouke</w:t>
      </w:r>
      <w:proofErr w:type="spellEnd"/>
      <w:r>
        <w:t xml:space="preserve"> Moes</w:t>
      </w:r>
    </w:p>
    <w:p w:rsidR="00930C09" w:rsidRDefault="00CA1022" w14:paraId="7AE5DD47" w14:textId="77777777">
      <w:pPr>
        <w:spacing w:line="240" w:lineRule="auto"/>
      </w:pPr>
      <w:r>
        <w:br w:type="page"/>
      </w:r>
    </w:p>
    <w:p w:rsidR="00930C09" w:rsidP="009E4507" w:rsidRDefault="00C50C4E" w14:paraId="5F66F862" w14:textId="77777777">
      <w:pPr>
        <w:pStyle w:val="pagebreak"/>
        <w:pageBreakBefore w:val="0"/>
      </w:pPr>
      <w:r>
        <w:lastRenderedPageBreak/>
        <w:t xml:space="preserve">De antwoorden op de schriftelijke vragen van het lid </w:t>
      </w:r>
      <w:proofErr w:type="spellStart"/>
      <w:r>
        <w:t>Rooderkerk</w:t>
      </w:r>
      <w:proofErr w:type="spellEnd"/>
      <w:r>
        <w:t xml:space="preserve"> (D66) over Van Gogh Museum dreigt deuren te sluiten, ruziet met staat over geld voor onderhoud met kenmerk 2025Z17447, ingezonden op 22 september 2025.</w:t>
      </w:r>
    </w:p>
    <w:p w:rsidR="00820DDA" w:rsidP="00820DDA" w:rsidRDefault="00820DDA" w14:paraId="0C53B0BB" w14:textId="77777777">
      <w:pPr>
        <w:pStyle w:val="standaard-tekst"/>
      </w:pPr>
    </w:p>
    <w:p w:rsidRPr="00DD7CFD" w:rsidR="005A0ABC" w:rsidP="005A0ABC" w:rsidRDefault="00CA1022" w14:paraId="4AC7CEB7" w14:textId="77777777">
      <w:pPr>
        <w:rPr>
          <w:szCs w:val="18"/>
        </w:rPr>
      </w:pPr>
      <w:r w:rsidRPr="00DD7CFD">
        <w:rPr>
          <w:szCs w:val="18"/>
        </w:rPr>
        <w:t>1.</w:t>
      </w:r>
      <w:r w:rsidRPr="00DD7CFD">
        <w:rPr>
          <w:szCs w:val="18"/>
        </w:rPr>
        <w:br/>
      </w:r>
    </w:p>
    <w:p w:rsidR="005A0ABC" w:rsidP="005A0ABC" w:rsidRDefault="00CA1022" w14:paraId="6E521054" w14:textId="77777777">
      <w:pPr>
        <w:rPr>
          <w:szCs w:val="18"/>
        </w:rPr>
      </w:pPr>
      <w:r>
        <w:rPr>
          <w:szCs w:val="18"/>
        </w:rPr>
        <w:t>Bent u bekend met de berichtgeving over de mogelijke sluiting van het Van Gogh Museum? [1]</w:t>
      </w:r>
      <w:r>
        <w:rPr>
          <w:szCs w:val="18"/>
        </w:rPr>
        <w:br/>
      </w:r>
      <w:r>
        <w:rPr>
          <w:szCs w:val="18"/>
        </w:rPr>
        <w:br/>
        <w:t>Antwoord:</w:t>
      </w:r>
    </w:p>
    <w:p w:rsidRPr="00DD7CFD" w:rsidR="005A0ABC" w:rsidP="005A0ABC" w:rsidRDefault="00CA1022" w14:paraId="5D495C27" w14:textId="77777777">
      <w:pPr>
        <w:rPr>
          <w:szCs w:val="18"/>
        </w:rPr>
      </w:pPr>
      <w:r>
        <w:rPr>
          <w:szCs w:val="18"/>
        </w:rPr>
        <w:t>Ja.</w:t>
      </w:r>
    </w:p>
    <w:p w:rsidR="005A0ABC" w:rsidP="005A0ABC" w:rsidRDefault="005A0ABC" w14:paraId="63998C38" w14:textId="77777777">
      <w:pPr>
        <w:rPr>
          <w:szCs w:val="18"/>
        </w:rPr>
      </w:pPr>
    </w:p>
    <w:p w:rsidRPr="00DD7CFD" w:rsidR="005A0ABC" w:rsidP="005A0ABC" w:rsidRDefault="00CA1022" w14:paraId="626124E6" w14:textId="14DC5445">
      <w:pPr>
        <w:rPr>
          <w:szCs w:val="18"/>
        </w:rPr>
      </w:pPr>
      <w:r w:rsidRPr="00DD7CFD">
        <w:rPr>
          <w:szCs w:val="18"/>
        </w:rPr>
        <w:t>2.</w:t>
      </w:r>
      <w:r w:rsidRPr="00DD7CFD">
        <w:rPr>
          <w:szCs w:val="18"/>
        </w:rPr>
        <w:br/>
      </w:r>
    </w:p>
    <w:p w:rsidR="005A0ABC" w:rsidP="005A0ABC" w:rsidRDefault="00CA1022" w14:paraId="43D17880" w14:textId="77777777">
      <w:pPr>
        <w:rPr>
          <w:szCs w:val="18"/>
        </w:rPr>
      </w:pPr>
      <w:r w:rsidRPr="00DD7CFD">
        <w:rPr>
          <w:szCs w:val="18"/>
        </w:rPr>
        <w:t>Klopt het dat de Nederlandse overheid gevraagd is om de subsidie aan het Van Gogh Museum met €2,5 miljoen per jaar te verhogen om voldoende financiering te bieden voor een noodzakelijke renovatie en wat is uw argumentatie om deze financiering niet te verstrekken?</w:t>
      </w:r>
    </w:p>
    <w:p w:rsidR="005A0ABC" w:rsidP="005A0ABC" w:rsidRDefault="005A0ABC" w14:paraId="275EF908" w14:textId="77777777">
      <w:pPr>
        <w:rPr>
          <w:szCs w:val="18"/>
        </w:rPr>
      </w:pPr>
    </w:p>
    <w:p w:rsidR="005A0ABC" w:rsidP="005A0ABC" w:rsidRDefault="00CA1022" w14:paraId="5608A462" w14:textId="03BA9125">
      <w:pPr>
        <w:rPr>
          <w:szCs w:val="18"/>
        </w:rPr>
      </w:pPr>
      <w:r>
        <w:rPr>
          <w:szCs w:val="18"/>
        </w:rPr>
        <w:t>Antwoord:</w:t>
      </w:r>
    </w:p>
    <w:p w:rsidRPr="00DD7CFD" w:rsidR="005A0ABC" w:rsidP="005A0ABC" w:rsidRDefault="00CA1022" w14:paraId="2497344C" w14:textId="43B0D6A2">
      <w:pPr>
        <w:rPr>
          <w:szCs w:val="18"/>
        </w:rPr>
      </w:pPr>
      <w:r w:rsidRPr="0032257C">
        <w:rPr>
          <w:szCs w:val="18"/>
        </w:rPr>
        <w:t xml:space="preserve">Het klopt dat het Van Gogh </w:t>
      </w:r>
      <w:r w:rsidR="00554788">
        <w:rPr>
          <w:szCs w:val="18"/>
        </w:rPr>
        <w:t>M</w:t>
      </w:r>
      <w:r w:rsidRPr="0032257C">
        <w:rPr>
          <w:szCs w:val="18"/>
        </w:rPr>
        <w:t xml:space="preserve">useum heeft gevraagd om een verhoging van de subsidie. Ik ben van mening dat de huidige subsidie voldoende is om noodzakelijk onderhoud uit te voeren. Het Van Gogh Museum zal ook zelf moeten bijdragen aan de uitvoering van haar eigen renovatieplan, in het bijzonder als het gaat om werkzaamheden die verdergaan dan noodzakelijk onderhoud. </w:t>
      </w:r>
      <w:r w:rsidR="00DA254F">
        <w:rPr>
          <w:szCs w:val="18"/>
        </w:rPr>
        <w:t xml:space="preserve">Uit onderzoek van de deskundige die </w:t>
      </w:r>
      <w:r w:rsidR="00554788">
        <w:rPr>
          <w:szCs w:val="18"/>
        </w:rPr>
        <w:t>mijn voorganger heeft</w:t>
      </w:r>
      <w:r w:rsidR="00DA254F">
        <w:rPr>
          <w:szCs w:val="18"/>
        </w:rPr>
        <w:t xml:space="preserve"> ingeschakeld </w:t>
      </w:r>
      <w:r w:rsidR="006A675A">
        <w:rPr>
          <w:szCs w:val="18"/>
        </w:rPr>
        <w:t>maak ik op dat</w:t>
      </w:r>
      <w:r w:rsidR="00344BAA">
        <w:rPr>
          <w:szCs w:val="18"/>
        </w:rPr>
        <w:t xml:space="preserve"> het noodzakelijke onderhoud </w:t>
      </w:r>
      <w:r w:rsidR="0001297A">
        <w:rPr>
          <w:szCs w:val="18"/>
        </w:rPr>
        <w:t xml:space="preserve">kan </w:t>
      </w:r>
      <w:r w:rsidR="00344BAA">
        <w:rPr>
          <w:szCs w:val="18"/>
        </w:rPr>
        <w:t>worden bekostigd uit de huisvestingssubsidie.</w:t>
      </w:r>
      <w:r>
        <w:rPr>
          <w:szCs w:val="18"/>
        </w:rPr>
        <w:br/>
      </w:r>
      <w:r>
        <w:rPr>
          <w:szCs w:val="18"/>
        </w:rPr>
        <w:br/>
        <w:t>Daarnaast is in de plannen van het Van Gogh Museum voorzien in een pakket aan verduurzamingsmaatregelen</w:t>
      </w:r>
      <w:r w:rsidR="005277F2">
        <w:rPr>
          <w:szCs w:val="18"/>
        </w:rPr>
        <w:t>. Mijn deskundige</w:t>
      </w:r>
      <w:r w:rsidR="00344BAA">
        <w:rPr>
          <w:szCs w:val="18"/>
        </w:rPr>
        <w:t xml:space="preserve"> heeft </w:t>
      </w:r>
      <w:r w:rsidR="005277F2">
        <w:rPr>
          <w:szCs w:val="18"/>
        </w:rPr>
        <w:t xml:space="preserve">de kosten daarvoor </w:t>
      </w:r>
      <w:r w:rsidR="00344BAA">
        <w:rPr>
          <w:szCs w:val="18"/>
        </w:rPr>
        <w:t xml:space="preserve">geraamd op een bedrag van </w:t>
      </w:r>
      <w:r>
        <w:rPr>
          <w:szCs w:val="18"/>
        </w:rPr>
        <w:t>€</w:t>
      </w:r>
      <w:r w:rsidR="00344BAA">
        <w:rPr>
          <w:szCs w:val="18"/>
        </w:rPr>
        <w:t xml:space="preserve">56 miljoen, op een totaal van </w:t>
      </w:r>
      <w:r>
        <w:rPr>
          <w:szCs w:val="18"/>
        </w:rPr>
        <w:t>€</w:t>
      </w:r>
      <w:r w:rsidR="00344BAA">
        <w:rPr>
          <w:szCs w:val="18"/>
        </w:rPr>
        <w:t>104 miljoen aan investeringen</w:t>
      </w:r>
      <w:r>
        <w:rPr>
          <w:szCs w:val="18"/>
        </w:rPr>
        <w:t xml:space="preserve">. Mijn deskundige heeft het Van Gogh Museum geadviseerd om alternatieve, minder kostbare verduurzamingsmaatregelen te onderzoeken. Het is vanzelfsprekend ook mogelijk om de verduurzamingsambities bij te stellen. Die afweging is aan het museum zelf. Het staat het museum vrij om zichzelf hogere ambities te stellen, als het museum daar voldoende financiële ruimte voor heeft. Het museum kan bijvoorbeeld haar eigen vermogen (eind 2024 meer dan €50 miljoen) aanwenden, of tegen gunstige voorwaarden lenen bij de schatkist of het Nationaal Restauratiefonds. </w:t>
      </w:r>
    </w:p>
    <w:p w:rsidR="005A0ABC" w:rsidP="005A0ABC" w:rsidRDefault="005A0ABC" w14:paraId="2CBDC7BF" w14:textId="77777777">
      <w:pPr>
        <w:rPr>
          <w:szCs w:val="18"/>
        </w:rPr>
      </w:pPr>
    </w:p>
    <w:p w:rsidRPr="00DD7CFD" w:rsidR="005A0ABC" w:rsidP="005A0ABC" w:rsidRDefault="00CA1022" w14:paraId="57BE0247" w14:textId="098ACBEC">
      <w:pPr>
        <w:rPr>
          <w:szCs w:val="18"/>
        </w:rPr>
      </w:pPr>
      <w:r w:rsidRPr="00DD7CFD">
        <w:rPr>
          <w:szCs w:val="18"/>
        </w:rPr>
        <w:t>3.</w:t>
      </w:r>
      <w:r w:rsidRPr="00DD7CFD">
        <w:rPr>
          <w:szCs w:val="18"/>
        </w:rPr>
        <w:br/>
      </w:r>
    </w:p>
    <w:p w:rsidR="005A0ABC" w:rsidP="005A0ABC" w:rsidRDefault="00CA1022" w14:paraId="2F6A4040" w14:textId="77777777">
      <w:pPr>
        <w:rPr>
          <w:szCs w:val="18"/>
        </w:rPr>
      </w:pPr>
      <w:r w:rsidRPr="00DD7CFD">
        <w:rPr>
          <w:szCs w:val="18"/>
        </w:rPr>
        <w:t>Klopt het dat het Van Gogh Museum jaarlijks ruim €6 miljoen uit het eigen vermogen reserveert voor de renovatie en het opvangen van gederfde inkomsten, en hoe weegt u deze inzet van eigen middelen mee in uw beoordeling van de hoogte van de subsidie?</w:t>
      </w:r>
    </w:p>
    <w:p w:rsidR="005A0ABC" w:rsidP="005A0ABC" w:rsidRDefault="005A0ABC" w14:paraId="21EEFCC4" w14:textId="77777777">
      <w:pPr>
        <w:rPr>
          <w:szCs w:val="18"/>
        </w:rPr>
      </w:pPr>
    </w:p>
    <w:p w:rsidR="005A0ABC" w:rsidP="005A0ABC" w:rsidRDefault="00CA1022" w14:paraId="1A2FA4A7" w14:textId="093A7033">
      <w:pPr>
        <w:rPr>
          <w:szCs w:val="18"/>
        </w:rPr>
      </w:pPr>
      <w:r>
        <w:rPr>
          <w:szCs w:val="18"/>
        </w:rPr>
        <w:t>Antwoord:</w:t>
      </w:r>
    </w:p>
    <w:p w:rsidR="00557D32" w:rsidP="005A0ABC" w:rsidRDefault="00CA1022" w14:paraId="2188D949" w14:textId="77777777">
      <w:pPr>
        <w:rPr>
          <w:szCs w:val="18"/>
        </w:rPr>
      </w:pPr>
      <w:r w:rsidRPr="00DD7CFD">
        <w:rPr>
          <w:szCs w:val="18"/>
        </w:rPr>
        <w:t xml:space="preserve">In de openbare jaarrekening van het museum over het jaar 2024 is inderdaad te lezen dat het museum jaarlijks ruim €6 miljoen uit het eigen vermogen reserveert voor de renovatie en het opvangen van gederfde inkomsten. </w:t>
      </w:r>
    </w:p>
    <w:p w:rsidR="00557D32" w:rsidRDefault="00557D32" w14:paraId="3CAA91E2" w14:textId="77777777">
      <w:pPr>
        <w:spacing w:line="240" w:lineRule="auto"/>
        <w:rPr>
          <w:szCs w:val="18"/>
        </w:rPr>
      </w:pPr>
      <w:r>
        <w:rPr>
          <w:szCs w:val="18"/>
        </w:rPr>
        <w:br w:type="page"/>
      </w:r>
    </w:p>
    <w:p w:rsidRPr="00DD7CFD" w:rsidR="005A0ABC" w:rsidP="005A0ABC" w:rsidRDefault="00CA1022" w14:paraId="30CC667F" w14:textId="1A0493E6">
      <w:pPr>
        <w:rPr>
          <w:szCs w:val="18"/>
        </w:rPr>
      </w:pPr>
      <w:r w:rsidRPr="00DD7CFD">
        <w:rPr>
          <w:szCs w:val="18"/>
        </w:rPr>
        <w:lastRenderedPageBreak/>
        <w:t>Ik ben van mening dat de huidige subsidie voldoende is om noodzakelijk onderhoud uit te voeren. Zie hiervoor het antwoord op vraag 2.</w:t>
      </w:r>
      <w:r w:rsidRPr="00DD7CFD">
        <w:rPr>
          <w:szCs w:val="18"/>
        </w:rPr>
        <w:br/>
      </w:r>
    </w:p>
    <w:p w:rsidR="005A0ABC" w:rsidP="005A0ABC" w:rsidRDefault="00CA1022" w14:paraId="2C84E915" w14:textId="77777777">
      <w:pPr>
        <w:rPr>
          <w:szCs w:val="18"/>
        </w:rPr>
      </w:pPr>
      <w:r w:rsidRPr="00DD7CFD">
        <w:rPr>
          <w:szCs w:val="18"/>
        </w:rPr>
        <w:t>4.</w:t>
      </w:r>
      <w:r w:rsidRPr="00DD7CFD">
        <w:rPr>
          <w:szCs w:val="18"/>
        </w:rPr>
        <w:br/>
      </w:r>
    </w:p>
    <w:p w:rsidR="005A0ABC" w:rsidP="005A0ABC" w:rsidRDefault="00CA1022" w14:paraId="01EEA765" w14:textId="77777777">
      <w:pPr>
        <w:rPr>
          <w:szCs w:val="18"/>
        </w:rPr>
      </w:pPr>
      <w:r w:rsidRPr="00DD7CFD">
        <w:rPr>
          <w:szCs w:val="18"/>
        </w:rPr>
        <w:t>Klopt het dat het Van Gogh Museum volgens eigen onderzoek én een onafhankelijke visitatiecommissie te maken heeft met verouderde klimaatsystemen, lekkende daken, falende liften en installaties die het einde van hun levensduur hebben bereikt?</w:t>
      </w:r>
    </w:p>
    <w:p w:rsidR="005A0ABC" w:rsidP="005A0ABC" w:rsidRDefault="005A0ABC" w14:paraId="5B0C9370" w14:textId="77777777">
      <w:pPr>
        <w:rPr>
          <w:szCs w:val="18"/>
        </w:rPr>
      </w:pPr>
    </w:p>
    <w:p w:rsidR="005A0ABC" w:rsidP="005A0ABC" w:rsidRDefault="00CA1022" w14:paraId="3B987C39" w14:textId="380CB871">
      <w:pPr>
        <w:rPr>
          <w:szCs w:val="18"/>
        </w:rPr>
      </w:pPr>
      <w:r>
        <w:rPr>
          <w:szCs w:val="18"/>
        </w:rPr>
        <w:t>Antwoord:</w:t>
      </w:r>
    </w:p>
    <w:p w:rsidR="005A0ABC" w:rsidP="005A0ABC" w:rsidRDefault="00CA1022" w14:paraId="63E268D4" w14:textId="77777777">
      <w:pPr>
        <w:rPr>
          <w:szCs w:val="18"/>
        </w:rPr>
      </w:pPr>
      <w:r w:rsidRPr="00176FCB">
        <w:rPr>
          <w:szCs w:val="18"/>
        </w:rPr>
        <w:t xml:space="preserve">Ik verwijs naar de recente Kamerbrief van mijn ambtsvoorganger met visitatierapporten die op 5 juni jongstleden met uw Kamer is gedeeld (2025D26334). De visitaties van de Rijksmusea - en de rapporten hierover - beogen een integrale evaluatie te zijn van de wijze waarop de Rijksmusea hun taken en maatschappelijke doelen opvatten en realiseren. De visitatiecommissie heeft geen bouwkundig onderzoek uitgevoerd en heeft ook geen rol bij het vaststellen van de huisvestingssubsidie. </w:t>
      </w:r>
    </w:p>
    <w:p w:rsidR="005A0ABC" w:rsidP="005A0ABC" w:rsidRDefault="005A0ABC" w14:paraId="0C66F8C5" w14:textId="77777777">
      <w:pPr>
        <w:rPr>
          <w:szCs w:val="18"/>
        </w:rPr>
      </w:pPr>
    </w:p>
    <w:p w:rsidRPr="00DD7CFD" w:rsidR="005A0ABC" w:rsidP="005A0ABC" w:rsidRDefault="00CA1022" w14:paraId="7FDC80DA" w14:textId="5A2E2778">
      <w:pPr>
        <w:rPr>
          <w:szCs w:val="18"/>
        </w:rPr>
      </w:pPr>
      <w:r w:rsidRPr="00DD7CFD">
        <w:rPr>
          <w:szCs w:val="18"/>
        </w:rPr>
        <w:t xml:space="preserve">Het Van Gogh </w:t>
      </w:r>
      <w:r w:rsidR="00554788">
        <w:rPr>
          <w:szCs w:val="18"/>
        </w:rPr>
        <w:t>M</w:t>
      </w:r>
      <w:r w:rsidRPr="00DD7CFD">
        <w:rPr>
          <w:szCs w:val="18"/>
        </w:rPr>
        <w:t xml:space="preserve">useum heeft het </w:t>
      </w:r>
      <w:r w:rsidR="00554788">
        <w:rPr>
          <w:szCs w:val="18"/>
        </w:rPr>
        <w:t>m</w:t>
      </w:r>
      <w:r w:rsidRPr="00DD7CFD">
        <w:rPr>
          <w:szCs w:val="18"/>
        </w:rPr>
        <w:t>inisterie van OCW laten weten dat er sprake is van achterstallig onderhoud. Ik ben van mening dat de verleende huisvestingssubsidie voldoende is voor noodzakelijk onderhoud. Zie hiervoor het antwoord op vraag 2.</w:t>
      </w:r>
      <w:r w:rsidRPr="00DD7CFD">
        <w:rPr>
          <w:szCs w:val="18"/>
        </w:rPr>
        <w:br/>
      </w:r>
    </w:p>
    <w:p w:rsidRPr="00DD7CFD" w:rsidR="005A0ABC" w:rsidP="005A0ABC" w:rsidRDefault="00CA1022" w14:paraId="4948245B" w14:textId="77777777">
      <w:pPr>
        <w:rPr>
          <w:szCs w:val="18"/>
        </w:rPr>
      </w:pPr>
      <w:r w:rsidRPr="00DD7CFD">
        <w:rPr>
          <w:szCs w:val="18"/>
        </w:rPr>
        <w:t>5.</w:t>
      </w:r>
      <w:r w:rsidRPr="00DD7CFD">
        <w:rPr>
          <w:szCs w:val="18"/>
        </w:rPr>
        <w:br/>
      </w:r>
    </w:p>
    <w:p w:rsidR="005A0ABC" w:rsidP="005A0ABC" w:rsidRDefault="00CA1022" w14:paraId="6FA785F5" w14:textId="77777777">
      <w:pPr>
        <w:rPr>
          <w:szCs w:val="18"/>
        </w:rPr>
      </w:pPr>
      <w:r w:rsidRPr="00DD7CFD">
        <w:rPr>
          <w:szCs w:val="18"/>
        </w:rPr>
        <w:t>Wat is de uitkomst van het “uitgebreid onderzoek door deskundigen” dat in opdracht van uw ministerie is uitgevoerd naar de technische staat en veiligheid van het gebouw, inclusief risico’s voor bezoekers, personeel en de collectie, wanneer er geen ingrijpende renovatie plaatsvindt?</w:t>
      </w:r>
    </w:p>
    <w:p w:rsidR="005A0ABC" w:rsidP="005A0ABC" w:rsidRDefault="005A0ABC" w14:paraId="291AF469" w14:textId="77777777">
      <w:pPr>
        <w:rPr>
          <w:szCs w:val="18"/>
        </w:rPr>
      </w:pPr>
    </w:p>
    <w:p w:rsidR="005A0ABC" w:rsidP="005A0ABC" w:rsidRDefault="00CA1022" w14:paraId="3EE69716" w14:textId="3532C968">
      <w:pPr>
        <w:rPr>
          <w:szCs w:val="18"/>
        </w:rPr>
      </w:pPr>
      <w:r>
        <w:rPr>
          <w:szCs w:val="18"/>
        </w:rPr>
        <w:t xml:space="preserve">Antwoord: </w:t>
      </w:r>
    </w:p>
    <w:p w:rsidR="005A0ABC" w:rsidP="005A0ABC" w:rsidRDefault="00CA1022" w14:paraId="08CAEC1D" w14:textId="37AD0BD3">
      <w:pPr>
        <w:rPr>
          <w:szCs w:val="18"/>
        </w:rPr>
      </w:pPr>
      <w:r>
        <w:rPr>
          <w:szCs w:val="18"/>
        </w:rPr>
        <w:t xml:space="preserve">Het onderzoek is uitgevoerd in opdracht van mijn </w:t>
      </w:r>
      <w:r w:rsidR="00554788">
        <w:rPr>
          <w:szCs w:val="18"/>
        </w:rPr>
        <w:t>m</w:t>
      </w:r>
      <w:r>
        <w:rPr>
          <w:szCs w:val="18"/>
        </w:rPr>
        <w:t xml:space="preserve">inisterie, tijdens de bezwaarprocedure die door het Van Gogh Museum is gestart. Het onderzoek heeft gekeken naar </w:t>
      </w:r>
      <w:proofErr w:type="gramStart"/>
      <w:r>
        <w:rPr>
          <w:szCs w:val="18"/>
        </w:rPr>
        <w:t>reeds</w:t>
      </w:r>
      <w:proofErr w:type="gramEnd"/>
      <w:r>
        <w:rPr>
          <w:szCs w:val="18"/>
        </w:rPr>
        <w:t xml:space="preserve"> eerder uitgevoerde (meet)rapporten, het Masterplan van het Van Gogh Museum en naar de toerekening van de kosten uit het Masterplan. Uit het onderzoek leid ik af dat de jaarlijkse subsidie voldoende is voor noodzakelijk onderhoud. Zie hiervoor het antwoord op vraag 2.</w:t>
      </w:r>
    </w:p>
    <w:p w:rsidR="005A0ABC" w:rsidP="005A0ABC" w:rsidRDefault="005A0ABC" w14:paraId="09B68353" w14:textId="77777777">
      <w:pPr>
        <w:rPr>
          <w:szCs w:val="18"/>
        </w:rPr>
      </w:pPr>
    </w:p>
    <w:p w:rsidRPr="00DD7CFD" w:rsidR="005A0ABC" w:rsidP="005A0ABC" w:rsidRDefault="00CA1022" w14:paraId="6BD0BB6C" w14:textId="0A2006EE">
      <w:pPr>
        <w:rPr>
          <w:szCs w:val="18"/>
        </w:rPr>
      </w:pPr>
      <w:r w:rsidRPr="00DD7CFD">
        <w:rPr>
          <w:szCs w:val="18"/>
        </w:rPr>
        <w:t>6.</w:t>
      </w:r>
      <w:r w:rsidRPr="00DD7CFD">
        <w:rPr>
          <w:szCs w:val="18"/>
        </w:rPr>
        <w:br/>
      </w:r>
    </w:p>
    <w:p w:rsidR="005A0ABC" w:rsidP="005A0ABC" w:rsidRDefault="00CA1022" w14:paraId="41B3027D" w14:textId="77777777">
      <w:pPr>
        <w:rPr>
          <w:szCs w:val="18"/>
        </w:rPr>
      </w:pPr>
      <w:r w:rsidRPr="00DD7CFD">
        <w:rPr>
          <w:szCs w:val="18"/>
        </w:rPr>
        <w:t>Kunt u het zowel het rapport van de visitatiecommissie als het rapport als gevolg van uitgebreid onderzoek door deskundigen met de Kamer delen? Zo nee, waarom niet?</w:t>
      </w:r>
    </w:p>
    <w:p w:rsidR="005A0ABC" w:rsidP="005A0ABC" w:rsidRDefault="005A0ABC" w14:paraId="5250474A" w14:textId="77777777">
      <w:pPr>
        <w:rPr>
          <w:szCs w:val="18"/>
        </w:rPr>
      </w:pPr>
    </w:p>
    <w:p w:rsidR="005A0ABC" w:rsidP="005A0ABC" w:rsidRDefault="00CA1022" w14:paraId="0B7350C0" w14:textId="21BC5D34">
      <w:pPr>
        <w:rPr>
          <w:szCs w:val="18"/>
        </w:rPr>
      </w:pPr>
      <w:r>
        <w:rPr>
          <w:szCs w:val="18"/>
        </w:rPr>
        <w:t>Antwoord:</w:t>
      </w:r>
    </w:p>
    <w:p w:rsidR="005A0ABC" w:rsidP="005A0ABC" w:rsidRDefault="00CA1022" w14:paraId="61ED9955" w14:textId="77777777">
      <w:pPr>
        <w:rPr>
          <w:szCs w:val="18"/>
        </w:rPr>
      </w:pPr>
      <w:r>
        <w:rPr>
          <w:szCs w:val="18"/>
        </w:rPr>
        <w:t xml:space="preserve">Het visitatierapport van het Van Gogh Museum is </w:t>
      </w:r>
      <w:proofErr w:type="gramStart"/>
      <w:r>
        <w:rPr>
          <w:szCs w:val="18"/>
        </w:rPr>
        <w:t>reeds</w:t>
      </w:r>
      <w:proofErr w:type="gramEnd"/>
      <w:r>
        <w:rPr>
          <w:szCs w:val="18"/>
        </w:rPr>
        <w:t xml:space="preserve"> aan uw Kamer gezonden op 5 juni 2025 (2025D26334). </w:t>
      </w:r>
    </w:p>
    <w:p w:rsidR="005A0ABC" w:rsidP="005A0ABC" w:rsidRDefault="005A0ABC" w14:paraId="45B5D1BC" w14:textId="77777777">
      <w:pPr>
        <w:rPr>
          <w:szCs w:val="18"/>
        </w:rPr>
      </w:pPr>
    </w:p>
    <w:p w:rsidR="00344BAA" w:rsidP="00344BAA" w:rsidRDefault="00771148" w14:paraId="61778AA3" w14:textId="04AB6058">
      <w:pPr>
        <w:rPr>
          <w:szCs w:val="18"/>
        </w:rPr>
      </w:pPr>
      <w:r w:rsidRPr="00771148">
        <w:rPr>
          <w:szCs w:val="18"/>
        </w:rPr>
        <w:t xml:space="preserve">Ik zou graag het rapport van mijn deskundige met uw Kamer delen. Het Van Gogh </w:t>
      </w:r>
      <w:r w:rsidR="00554788">
        <w:rPr>
          <w:szCs w:val="18"/>
        </w:rPr>
        <w:t>M</w:t>
      </w:r>
      <w:r w:rsidRPr="00771148">
        <w:rPr>
          <w:szCs w:val="18"/>
        </w:rPr>
        <w:t xml:space="preserve">useum heeft mij echter verzocht om informatie te redigeren met het oog op vertrouwelijkheidsbezwaren. </w:t>
      </w:r>
      <w:r w:rsidR="002632F6">
        <w:rPr>
          <w:szCs w:val="18"/>
        </w:rPr>
        <w:t>Ik heb</w:t>
      </w:r>
      <w:r w:rsidRPr="00771148">
        <w:rPr>
          <w:szCs w:val="18"/>
        </w:rPr>
        <w:t xml:space="preserve"> </w:t>
      </w:r>
      <w:r w:rsidR="002632F6">
        <w:rPr>
          <w:szCs w:val="18"/>
        </w:rPr>
        <w:t xml:space="preserve">het museum </w:t>
      </w:r>
      <w:r w:rsidRPr="00771148">
        <w:rPr>
          <w:szCs w:val="18"/>
        </w:rPr>
        <w:t xml:space="preserve">om verduidelijking gevraagd </w:t>
      </w:r>
      <w:r w:rsidRPr="00771148">
        <w:rPr>
          <w:szCs w:val="18"/>
        </w:rPr>
        <w:lastRenderedPageBreak/>
        <w:t>en wacht daar</w:t>
      </w:r>
      <w:r w:rsidR="00EF6DD3">
        <w:rPr>
          <w:szCs w:val="18"/>
        </w:rPr>
        <w:t xml:space="preserve"> nog </w:t>
      </w:r>
      <w:r w:rsidRPr="00771148">
        <w:rPr>
          <w:szCs w:val="18"/>
        </w:rPr>
        <w:t>op. Na afronding zullen we het rapport zo spoedig mogelijk aan uw Kamer doen toekomen.</w:t>
      </w:r>
    </w:p>
    <w:p w:rsidR="005A0ABC" w:rsidP="005A0ABC" w:rsidRDefault="005A0ABC" w14:paraId="2EA2836A" w14:textId="77777777">
      <w:pPr>
        <w:rPr>
          <w:szCs w:val="18"/>
        </w:rPr>
      </w:pPr>
    </w:p>
    <w:p w:rsidR="005A0ABC" w:rsidP="005A0ABC" w:rsidRDefault="00CA1022" w14:paraId="6ACC8D62" w14:textId="4B0F8D0A">
      <w:pPr>
        <w:rPr>
          <w:szCs w:val="18"/>
        </w:rPr>
      </w:pPr>
      <w:bookmarkStart w:name="_Hlk212711475" w:id="0"/>
      <w:r w:rsidRPr="00DD7CFD">
        <w:rPr>
          <w:szCs w:val="18"/>
        </w:rPr>
        <w:t>7.</w:t>
      </w:r>
      <w:r w:rsidRPr="00DD7CFD">
        <w:rPr>
          <w:szCs w:val="18"/>
        </w:rPr>
        <w:br/>
      </w:r>
      <w:r w:rsidRPr="00DD7CFD">
        <w:rPr>
          <w:szCs w:val="18"/>
        </w:rPr>
        <w:br/>
        <w:t>Hoe reflecteert u op de overeenkomst van 1962 tussen de Nederlandse staat en de Stichting Vincent van Gogh waarin is vastgelegd dat de staat een blijvende huisvesting voor de verzamelingen inricht en zorg voor de collectie te dragen “als ware die eigen goed”?</w:t>
      </w:r>
    </w:p>
    <w:p w:rsidR="005A0ABC" w:rsidP="005A0ABC" w:rsidRDefault="005A0ABC" w14:paraId="1B58FD0F" w14:textId="77777777">
      <w:pPr>
        <w:rPr>
          <w:szCs w:val="18"/>
        </w:rPr>
      </w:pPr>
    </w:p>
    <w:p w:rsidR="005A0ABC" w:rsidP="005A0ABC" w:rsidRDefault="00CA1022" w14:paraId="4458C8BC" w14:textId="6A6E0F97">
      <w:pPr>
        <w:rPr>
          <w:szCs w:val="18"/>
        </w:rPr>
      </w:pPr>
      <w:r>
        <w:rPr>
          <w:szCs w:val="18"/>
        </w:rPr>
        <w:t>Antwoord:</w:t>
      </w:r>
    </w:p>
    <w:p w:rsidRPr="00DD7CFD" w:rsidR="005A0ABC" w:rsidP="005A0ABC" w:rsidRDefault="00CA1022" w14:paraId="1D19AFF0" w14:textId="77777777">
      <w:pPr>
        <w:rPr>
          <w:szCs w:val="18"/>
        </w:rPr>
      </w:pPr>
      <w:r>
        <w:rPr>
          <w:szCs w:val="18"/>
        </w:rPr>
        <w:t>De Nederlandse staat is van mening dat aan de afspraken uit de overeenkomst in 1962 wordt voldaan.</w:t>
      </w:r>
    </w:p>
    <w:p w:rsidR="005A0ABC" w:rsidP="005A0ABC" w:rsidRDefault="005A0ABC" w14:paraId="4397990A" w14:textId="77777777">
      <w:pPr>
        <w:rPr>
          <w:szCs w:val="18"/>
        </w:rPr>
      </w:pPr>
    </w:p>
    <w:p w:rsidRPr="00DD7CFD" w:rsidR="005A0ABC" w:rsidP="005A0ABC" w:rsidRDefault="00CA1022" w14:paraId="7D7F4348" w14:textId="30FBB691">
      <w:pPr>
        <w:rPr>
          <w:szCs w:val="18"/>
        </w:rPr>
      </w:pPr>
      <w:r w:rsidRPr="00DD7CFD">
        <w:rPr>
          <w:szCs w:val="18"/>
        </w:rPr>
        <w:t>8.</w:t>
      </w:r>
      <w:r w:rsidRPr="00DD7CFD">
        <w:rPr>
          <w:szCs w:val="18"/>
        </w:rPr>
        <w:br/>
      </w:r>
    </w:p>
    <w:p w:rsidR="005A0ABC" w:rsidP="005A0ABC" w:rsidRDefault="00CA1022" w14:paraId="16450ABC" w14:textId="77777777">
      <w:pPr>
        <w:rPr>
          <w:szCs w:val="18"/>
        </w:rPr>
      </w:pPr>
      <w:bookmarkStart w:name="_Hlk212711464" w:id="1"/>
      <w:r w:rsidRPr="00DD7CFD">
        <w:rPr>
          <w:szCs w:val="18"/>
        </w:rPr>
        <w:t>Deelt u de opvatting van het museum dat deze overeenkomst ook een plicht inhoudt om het museumgebouw zo te onderhouden dat het duurzaam en veilig open kan blijven voor toekomstige generaties? Zo nee, waarom niet?</w:t>
      </w:r>
    </w:p>
    <w:p w:rsidR="005A0ABC" w:rsidP="005A0ABC" w:rsidRDefault="005A0ABC" w14:paraId="2F6ADE03" w14:textId="77777777">
      <w:pPr>
        <w:rPr>
          <w:szCs w:val="18"/>
        </w:rPr>
      </w:pPr>
    </w:p>
    <w:p w:rsidR="005A0ABC" w:rsidP="005A0ABC" w:rsidRDefault="00CA1022" w14:paraId="71B97F39" w14:textId="0B0A910A">
      <w:pPr>
        <w:rPr>
          <w:szCs w:val="18"/>
        </w:rPr>
      </w:pPr>
      <w:r>
        <w:rPr>
          <w:szCs w:val="18"/>
        </w:rPr>
        <w:t>Antwoord:</w:t>
      </w:r>
    </w:p>
    <w:p w:rsidRPr="00DD7CFD" w:rsidR="005A0ABC" w:rsidP="005A0ABC" w:rsidRDefault="00CA1022" w14:paraId="74529EFF" w14:textId="38A859D9">
      <w:pPr>
        <w:rPr>
          <w:szCs w:val="18"/>
        </w:rPr>
      </w:pPr>
      <w:r w:rsidRPr="00DD7CFD">
        <w:rPr>
          <w:szCs w:val="18"/>
        </w:rPr>
        <w:t>Zie hiervoor het antwoord op vraag 7.</w:t>
      </w:r>
      <w:bookmarkEnd w:id="1"/>
      <w:r w:rsidRPr="00DD7CFD">
        <w:rPr>
          <w:szCs w:val="18"/>
        </w:rPr>
        <w:br/>
      </w:r>
    </w:p>
    <w:bookmarkEnd w:id="0"/>
    <w:p w:rsidRPr="00DD7CFD" w:rsidR="005A0ABC" w:rsidP="005A0ABC" w:rsidRDefault="00CA1022" w14:paraId="20AA8F0E" w14:textId="77777777">
      <w:pPr>
        <w:rPr>
          <w:szCs w:val="18"/>
        </w:rPr>
      </w:pPr>
      <w:r w:rsidRPr="00DD7CFD">
        <w:rPr>
          <w:szCs w:val="18"/>
        </w:rPr>
        <w:t>9.</w:t>
      </w:r>
      <w:r w:rsidRPr="00DD7CFD">
        <w:rPr>
          <w:szCs w:val="18"/>
        </w:rPr>
        <w:br/>
      </w:r>
    </w:p>
    <w:p w:rsidR="005A0ABC" w:rsidP="005A0ABC" w:rsidRDefault="00CA1022" w14:paraId="4A3ECDA6" w14:textId="77777777">
      <w:pPr>
        <w:rPr>
          <w:szCs w:val="18"/>
        </w:rPr>
      </w:pPr>
      <w:r w:rsidRPr="00DD7CFD">
        <w:rPr>
          <w:szCs w:val="18"/>
        </w:rPr>
        <w:t>Hoe beoordeelt u het standpunt van het museum dat de Nederlandse staat met de huidige financiering en onderhoudsaanpak in strijd handelt met deze overeenkomst?</w:t>
      </w:r>
    </w:p>
    <w:p w:rsidR="005A0ABC" w:rsidP="005A0ABC" w:rsidRDefault="005A0ABC" w14:paraId="7663F3AE" w14:textId="77777777">
      <w:pPr>
        <w:rPr>
          <w:szCs w:val="18"/>
        </w:rPr>
      </w:pPr>
    </w:p>
    <w:p w:rsidR="005A0ABC" w:rsidP="005A0ABC" w:rsidRDefault="00CA1022" w14:paraId="666430AB" w14:textId="184050AE">
      <w:pPr>
        <w:rPr>
          <w:szCs w:val="18"/>
        </w:rPr>
      </w:pPr>
      <w:r>
        <w:rPr>
          <w:szCs w:val="18"/>
        </w:rPr>
        <w:t>Antwoord:</w:t>
      </w:r>
    </w:p>
    <w:p w:rsidRPr="00DD7CFD" w:rsidR="005A0ABC" w:rsidP="005A0ABC" w:rsidRDefault="00CA1022" w14:paraId="2CAC0862" w14:textId="77777777">
      <w:pPr>
        <w:rPr>
          <w:szCs w:val="18"/>
        </w:rPr>
      </w:pPr>
      <w:bookmarkStart w:name="_Hlk212711495" w:id="2"/>
      <w:r w:rsidRPr="00DD7CFD">
        <w:rPr>
          <w:szCs w:val="18"/>
        </w:rPr>
        <w:t>Zie hiervoor het antwoord op vraag 7.</w:t>
      </w:r>
      <w:r w:rsidRPr="00DD7CFD">
        <w:rPr>
          <w:szCs w:val="18"/>
        </w:rPr>
        <w:br/>
      </w:r>
    </w:p>
    <w:bookmarkEnd w:id="2"/>
    <w:p w:rsidRPr="00DD7CFD" w:rsidR="005A0ABC" w:rsidP="005A0ABC" w:rsidRDefault="00CA1022" w14:paraId="5ECA5F88" w14:textId="77777777">
      <w:pPr>
        <w:rPr>
          <w:szCs w:val="18"/>
        </w:rPr>
      </w:pPr>
      <w:r w:rsidRPr="00DD7CFD">
        <w:rPr>
          <w:szCs w:val="18"/>
        </w:rPr>
        <w:t>10.</w:t>
      </w:r>
      <w:r w:rsidRPr="00DD7CFD">
        <w:rPr>
          <w:szCs w:val="18"/>
        </w:rPr>
        <w:br/>
      </w:r>
    </w:p>
    <w:p w:rsidR="005A0ABC" w:rsidP="005A0ABC" w:rsidRDefault="00CA1022" w14:paraId="14BFCCA2" w14:textId="77777777">
      <w:pPr>
        <w:rPr>
          <w:szCs w:val="18"/>
        </w:rPr>
      </w:pPr>
      <w:r w:rsidRPr="00DD7CFD">
        <w:rPr>
          <w:szCs w:val="18"/>
        </w:rPr>
        <w:t>Op welke termijn verwacht u een definitief besluit te nemen over de financiering en renovatie en hoe voorkomt u tot die tijd dat het museum genoodzaakt is (gedeeltelijk) te sluiten?</w:t>
      </w:r>
    </w:p>
    <w:p w:rsidR="005A0ABC" w:rsidP="005A0ABC" w:rsidRDefault="005A0ABC" w14:paraId="7DB16453" w14:textId="77777777">
      <w:pPr>
        <w:rPr>
          <w:szCs w:val="18"/>
        </w:rPr>
      </w:pPr>
    </w:p>
    <w:p w:rsidR="005A0ABC" w:rsidP="005A0ABC" w:rsidRDefault="00CA1022" w14:paraId="1D1A2FBB" w14:textId="6FA08F96">
      <w:pPr>
        <w:rPr>
          <w:szCs w:val="18"/>
        </w:rPr>
      </w:pPr>
      <w:r>
        <w:rPr>
          <w:szCs w:val="18"/>
        </w:rPr>
        <w:t>Antwoord:</w:t>
      </w:r>
    </w:p>
    <w:p w:rsidRPr="00DD7CFD" w:rsidR="005A0ABC" w:rsidP="005A0ABC" w:rsidRDefault="00CA1022" w14:paraId="10A5DA59" w14:textId="3D9BB668">
      <w:pPr>
        <w:rPr>
          <w:szCs w:val="18"/>
        </w:rPr>
      </w:pPr>
      <w:r>
        <w:rPr>
          <w:szCs w:val="18"/>
        </w:rPr>
        <w:t xml:space="preserve">Het Van Gogh </w:t>
      </w:r>
      <w:r w:rsidR="00554788">
        <w:rPr>
          <w:szCs w:val="18"/>
        </w:rPr>
        <w:t>M</w:t>
      </w:r>
      <w:r>
        <w:rPr>
          <w:szCs w:val="18"/>
        </w:rPr>
        <w:t>useum heeft beroep aangetekend bij de rechter. De zittingsdatum is nu gepland op 19 februari 2026. Een hoger beroep is mogelijk na uitspraak van de rechter. Dit betekent dat het nog tot in 2027 kan duren voordat definitief uitsluitsel komt over de hoogte van de subsidie.</w:t>
      </w:r>
    </w:p>
    <w:p w:rsidR="005A0ABC" w:rsidP="005A0ABC" w:rsidRDefault="005A0ABC" w14:paraId="741D8C78" w14:textId="77777777">
      <w:pPr>
        <w:rPr>
          <w:szCs w:val="18"/>
        </w:rPr>
      </w:pPr>
    </w:p>
    <w:p w:rsidR="005A0ABC" w:rsidP="005A0ABC" w:rsidRDefault="005A0ABC" w14:paraId="3EE7E40B" w14:textId="77777777">
      <w:pPr>
        <w:rPr>
          <w:szCs w:val="18"/>
        </w:rPr>
      </w:pPr>
    </w:p>
    <w:p w:rsidR="005A0ABC" w:rsidP="005A0ABC" w:rsidRDefault="005A0ABC" w14:paraId="09DB23C8" w14:textId="77777777">
      <w:pPr>
        <w:rPr>
          <w:szCs w:val="18"/>
        </w:rPr>
      </w:pPr>
    </w:p>
    <w:p w:rsidR="00557D32" w:rsidRDefault="00557D32" w14:paraId="09ADCCB5" w14:textId="77777777">
      <w:pPr>
        <w:spacing w:line="240" w:lineRule="auto"/>
        <w:rPr>
          <w:szCs w:val="18"/>
        </w:rPr>
      </w:pPr>
      <w:r>
        <w:rPr>
          <w:szCs w:val="18"/>
        </w:rPr>
        <w:br w:type="page"/>
      </w:r>
    </w:p>
    <w:p w:rsidRPr="00DD7CFD" w:rsidR="005A0ABC" w:rsidP="005A0ABC" w:rsidRDefault="00CA1022" w14:paraId="45B651C3" w14:textId="70E7DA47">
      <w:pPr>
        <w:rPr>
          <w:szCs w:val="18"/>
        </w:rPr>
      </w:pPr>
      <w:r w:rsidRPr="00DD7CFD">
        <w:rPr>
          <w:szCs w:val="18"/>
        </w:rPr>
        <w:lastRenderedPageBreak/>
        <w:t>11.</w:t>
      </w:r>
      <w:r w:rsidRPr="00DD7CFD">
        <w:rPr>
          <w:szCs w:val="18"/>
        </w:rPr>
        <w:br/>
      </w:r>
    </w:p>
    <w:p w:rsidRPr="00DD7CFD" w:rsidR="005A0ABC" w:rsidP="005A0ABC" w:rsidRDefault="00CA1022" w14:paraId="7E6B7FFA" w14:textId="77777777">
      <w:pPr>
        <w:rPr>
          <w:szCs w:val="18"/>
        </w:rPr>
      </w:pPr>
      <w:r>
        <w:rPr>
          <w:szCs w:val="18"/>
        </w:rPr>
        <w:t>Kunt u deze vragen afzonderlijk en vóór het verkiezingsreces beantwoorden?</w:t>
      </w:r>
      <w:r>
        <w:rPr>
          <w:szCs w:val="18"/>
        </w:rPr>
        <w:br/>
      </w:r>
      <w:r>
        <w:rPr>
          <w:szCs w:val="18"/>
        </w:rPr>
        <w:br/>
        <w:t>Antwoord:</w:t>
      </w:r>
    </w:p>
    <w:p w:rsidRPr="00DD7CFD" w:rsidR="005A0ABC" w:rsidP="005A0ABC" w:rsidRDefault="00CA1022" w14:paraId="7D19875D" w14:textId="19B19497">
      <w:pPr>
        <w:rPr>
          <w:szCs w:val="18"/>
        </w:rPr>
      </w:pPr>
      <w:r w:rsidRPr="00DD7CFD">
        <w:rPr>
          <w:szCs w:val="18"/>
        </w:rPr>
        <w:t>Nee</w:t>
      </w:r>
      <w:r w:rsidR="005B0C2C">
        <w:rPr>
          <w:szCs w:val="18"/>
        </w:rPr>
        <w:t>,</w:t>
      </w:r>
      <w:r w:rsidRPr="005B0C2C" w:rsidR="005B0C2C">
        <w:rPr>
          <w:szCs w:val="18"/>
        </w:rPr>
        <w:t xml:space="preserve"> </w:t>
      </w:r>
      <w:r w:rsidR="005B0C2C">
        <w:rPr>
          <w:szCs w:val="18"/>
        </w:rPr>
        <w:t xml:space="preserve">ik heb </w:t>
      </w:r>
      <w:r w:rsidR="00554788">
        <w:rPr>
          <w:szCs w:val="18"/>
        </w:rPr>
        <w:t>u</w:t>
      </w:r>
      <w:r w:rsidR="005B0C2C">
        <w:rPr>
          <w:szCs w:val="18"/>
        </w:rPr>
        <w:t>w Kamer hierover geïnformeerd bij brief van 2 oktober 2025</w:t>
      </w:r>
      <w:r w:rsidRPr="00DD7CFD" w:rsidR="005B0C2C">
        <w:rPr>
          <w:szCs w:val="18"/>
        </w:rPr>
        <w:t>.</w:t>
      </w:r>
      <w:r w:rsidR="005B0C2C">
        <w:rPr>
          <w:rStyle w:val="Voetnootmarkering"/>
          <w:szCs w:val="18"/>
        </w:rPr>
        <w:footnoteReference w:id="1"/>
      </w:r>
      <w:r w:rsidRPr="00DD7CFD">
        <w:rPr>
          <w:szCs w:val="18"/>
        </w:rPr>
        <w:br/>
      </w:r>
    </w:p>
    <w:p w:rsidRPr="00DD7CFD" w:rsidR="005A0ABC" w:rsidP="005A0ABC" w:rsidRDefault="00CA1022" w14:paraId="576AEA34" w14:textId="77777777">
      <w:pPr>
        <w:rPr>
          <w:szCs w:val="18"/>
        </w:rPr>
      </w:pPr>
      <w:r w:rsidRPr="00DD7CFD">
        <w:rPr>
          <w:szCs w:val="18"/>
        </w:rPr>
        <w:t>[1] RTL Z, 27 augustus 2025, 'Van Gogh Museum dreigt deuren te sluiten, ruziet met staat over geld voor onderhoud' (www.rtl.nl/nieuws/economie/artikel/5525301/van-gogh-museum-dreigt-deuren-te-sluiten-ruziet-met-staat-over-geld)</w:t>
      </w:r>
      <w:r w:rsidRPr="00DD7CFD">
        <w:rPr>
          <w:szCs w:val="18"/>
        </w:rPr>
        <w:br/>
      </w:r>
    </w:p>
    <w:p w:rsidRPr="00820DDA" w:rsidR="00820DDA" w:rsidP="00820DDA" w:rsidRDefault="00820DDA" w14:paraId="0D6687BF" w14:textId="77777777">
      <w:pPr>
        <w:pStyle w:val="standaard-tekst"/>
      </w:pPr>
    </w:p>
    <w:sectPr w:rsidRPr="00820DDA" w:rsidR="00820DDA"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9DCFF" w14:textId="77777777" w:rsidR="00A442A5" w:rsidRDefault="00CA1022">
      <w:r>
        <w:separator/>
      </w:r>
    </w:p>
    <w:p w14:paraId="7E7FFA4D" w14:textId="77777777" w:rsidR="00A442A5" w:rsidRDefault="00A442A5"/>
  </w:endnote>
  <w:endnote w:type="continuationSeparator" w:id="0">
    <w:p w14:paraId="68C3DBE8" w14:textId="77777777" w:rsidR="00A442A5" w:rsidRDefault="00CA1022">
      <w:r>
        <w:continuationSeparator/>
      </w:r>
    </w:p>
    <w:p w14:paraId="3CD843F9" w14:textId="77777777" w:rsidR="00A442A5" w:rsidRDefault="00A44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27D87"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C0CF3" w14:paraId="776027BF" w14:textId="77777777" w:rsidTr="004C7E1D">
      <w:trPr>
        <w:trHeight w:hRule="exact" w:val="357"/>
      </w:trPr>
      <w:tc>
        <w:tcPr>
          <w:tcW w:w="7603" w:type="dxa"/>
        </w:tcPr>
        <w:p w14:paraId="3F9646F6" w14:textId="77777777" w:rsidR="002F71BB" w:rsidRPr="004C7E1D" w:rsidRDefault="002F71BB" w:rsidP="004C7E1D">
          <w:pPr>
            <w:spacing w:line="180" w:lineRule="exact"/>
            <w:rPr>
              <w:sz w:val="13"/>
              <w:szCs w:val="13"/>
            </w:rPr>
          </w:pPr>
        </w:p>
      </w:tc>
      <w:tc>
        <w:tcPr>
          <w:tcW w:w="2172" w:type="dxa"/>
        </w:tcPr>
        <w:p w14:paraId="032D2E91" w14:textId="002A5FE3" w:rsidR="002F71BB" w:rsidRPr="004C7E1D" w:rsidRDefault="00CA102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van </w:t>
          </w:r>
          <w:r w:rsidRPr="004C7E1D">
            <w:rPr>
              <w:szCs w:val="13"/>
            </w:rPr>
            <w:fldChar w:fldCharType="begin"/>
          </w:r>
          <w:r w:rsidRPr="004C7E1D">
            <w:rPr>
              <w:szCs w:val="13"/>
            </w:rPr>
            <w:instrText xml:space="preserve"> SECTIONPAGES   \* MERGEFORMAT </w:instrText>
          </w:r>
          <w:r w:rsidRPr="004C7E1D">
            <w:rPr>
              <w:szCs w:val="13"/>
            </w:rPr>
            <w:fldChar w:fldCharType="separate"/>
          </w:r>
          <w:r w:rsidR="00D14BEE">
            <w:rPr>
              <w:szCs w:val="13"/>
            </w:rPr>
            <w:t>5</w:t>
          </w:r>
          <w:r w:rsidRPr="004C7E1D">
            <w:rPr>
              <w:szCs w:val="13"/>
            </w:rPr>
            <w:fldChar w:fldCharType="end"/>
          </w:r>
        </w:p>
      </w:tc>
    </w:tr>
  </w:tbl>
  <w:p w14:paraId="3EE1B7A3"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4C0CF3" w14:paraId="5B19038A" w14:textId="77777777" w:rsidTr="004C7E1D">
      <w:trPr>
        <w:trHeight w:hRule="exact" w:val="357"/>
      </w:trPr>
      <w:tc>
        <w:tcPr>
          <w:tcW w:w="7709" w:type="dxa"/>
        </w:tcPr>
        <w:p w14:paraId="3F8363A9" w14:textId="77777777" w:rsidR="00D17084" w:rsidRPr="004C7E1D" w:rsidRDefault="00D17084" w:rsidP="004C7E1D">
          <w:pPr>
            <w:spacing w:line="180" w:lineRule="exact"/>
            <w:rPr>
              <w:sz w:val="13"/>
              <w:szCs w:val="13"/>
            </w:rPr>
          </w:pPr>
        </w:p>
      </w:tc>
      <w:tc>
        <w:tcPr>
          <w:tcW w:w="2060" w:type="dxa"/>
        </w:tcPr>
        <w:p w14:paraId="2E9311A7" w14:textId="137F017D" w:rsidR="00D17084" w:rsidRPr="004C7E1D" w:rsidRDefault="00CA102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van </w:t>
          </w:r>
          <w:r w:rsidRPr="004C7E1D">
            <w:rPr>
              <w:szCs w:val="13"/>
            </w:rPr>
            <w:fldChar w:fldCharType="begin"/>
          </w:r>
          <w:r w:rsidRPr="004C7E1D">
            <w:rPr>
              <w:szCs w:val="13"/>
            </w:rPr>
            <w:instrText xml:space="preserve"> SECTIONPAGES   \* MERGEFORMAT </w:instrText>
          </w:r>
          <w:r w:rsidRPr="004C7E1D">
            <w:rPr>
              <w:szCs w:val="13"/>
            </w:rPr>
            <w:fldChar w:fldCharType="separate"/>
          </w:r>
          <w:r w:rsidR="00D14BEE">
            <w:rPr>
              <w:szCs w:val="13"/>
            </w:rPr>
            <w:t>5</w:t>
          </w:r>
          <w:r w:rsidRPr="004C7E1D">
            <w:rPr>
              <w:szCs w:val="13"/>
            </w:rPr>
            <w:fldChar w:fldCharType="end"/>
          </w:r>
        </w:p>
      </w:tc>
    </w:tr>
  </w:tbl>
  <w:p w14:paraId="69A9B71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60C4E" w14:textId="77777777" w:rsidR="00A442A5" w:rsidRDefault="00CA1022">
      <w:r>
        <w:separator/>
      </w:r>
    </w:p>
    <w:p w14:paraId="5513172D" w14:textId="77777777" w:rsidR="00A442A5" w:rsidRDefault="00A442A5"/>
  </w:footnote>
  <w:footnote w:type="continuationSeparator" w:id="0">
    <w:p w14:paraId="6A12E391" w14:textId="77777777" w:rsidR="00A442A5" w:rsidRDefault="00CA1022">
      <w:r>
        <w:continuationSeparator/>
      </w:r>
    </w:p>
    <w:p w14:paraId="71B130FA" w14:textId="77777777" w:rsidR="00A442A5" w:rsidRDefault="00A442A5"/>
  </w:footnote>
  <w:footnote w:id="1">
    <w:p w14:paraId="02927BBC" w14:textId="77777777" w:rsidR="005B0C2C" w:rsidRDefault="005B0C2C" w:rsidP="005B0C2C">
      <w:pPr>
        <w:pStyle w:val="Voetnoottekst"/>
      </w:pPr>
      <w:r>
        <w:rPr>
          <w:rStyle w:val="Voetnootmarkering"/>
        </w:rPr>
        <w:footnoteRef/>
      </w:r>
      <w:r>
        <w:t xml:space="preserve"> Kamerstuk </w:t>
      </w:r>
      <w:r w:rsidRPr="000C387A">
        <w:t>2025D40715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4C0CF3" w14:paraId="206FC8C7" w14:textId="77777777" w:rsidTr="006D2D53">
      <w:trPr>
        <w:trHeight w:hRule="exact" w:val="400"/>
      </w:trPr>
      <w:tc>
        <w:tcPr>
          <w:tcW w:w="7518" w:type="dxa"/>
        </w:tcPr>
        <w:p w14:paraId="1AA754E0" w14:textId="77777777" w:rsidR="00527BD4" w:rsidRPr="00275984" w:rsidRDefault="00527BD4" w:rsidP="00BF4427">
          <w:pPr>
            <w:pStyle w:val="Huisstijl-Rubricering"/>
          </w:pP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C0CF3" w14:paraId="0DA827A9" w14:textId="77777777" w:rsidTr="003B528D">
      <w:tc>
        <w:tcPr>
          <w:tcW w:w="2160" w:type="dxa"/>
        </w:tcPr>
        <w:p w14:paraId="0341C827" w14:textId="77777777" w:rsidR="002F71BB" w:rsidRPr="000407BB" w:rsidRDefault="00CA1022" w:rsidP="005D283A">
          <w:pPr>
            <w:pStyle w:val="Colofonkop"/>
            <w:framePr w:hSpace="0" w:wrap="auto" w:vAnchor="margin" w:hAnchor="text" w:xAlign="left" w:yAlign="inline"/>
          </w:pPr>
          <w:r>
            <w:t>Onze referentie</w:t>
          </w:r>
        </w:p>
      </w:tc>
    </w:tr>
    <w:tr w:rsidR="004C0CF3" w14:paraId="121ED2ED" w14:textId="77777777" w:rsidTr="002F71BB">
      <w:trPr>
        <w:trHeight w:val="259"/>
      </w:trPr>
      <w:tc>
        <w:tcPr>
          <w:tcW w:w="2160" w:type="dxa"/>
        </w:tcPr>
        <w:p w14:paraId="5E32A8CF" w14:textId="77777777" w:rsidR="00E03A14" w:rsidRPr="00E03A14" w:rsidRDefault="00E03A14" w:rsidP="00E03A14">
          <w:pPr>
            <w:spacing w:line="180" w:lineRule="exact"/>
            <w:rPr>
              <w:sz w:val="13"/>
              <w:szCs w:val="13"/>
            </w:rPr>
          </w:pPr>
          <w:r w:rsidRPr="00E03A14">
            <w:rPr>
              <w:sz w:val="13"/>
              <w:szCs w:val="13"/>
            </w:rPr>
            <w:t>55038848</w:t>
          </w:r>
        </w:p>
        <w:p w14:paraId="07062750" w14:textId="4E52EBF3" w:rsidR="00E35CF4" w:rsidRPr="005D283A" w:rsidRDefault="00E35CF4" w:rsidP="0049501A">
          <w:pPr>
            <w:spacing w:line="180" w:lineRule="exact"/>
            <w:rPr>
              <w:sz w:val="13"/>
              <w:szCs w:val="13"/>
            </w:rPr>
          </w:pPr>
        </w:p>
      </w:tc>
    </w:tr>
  </w:tbl>
  <w:p w14:paraId="438E7DA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C0CF3" w14:paraId="5B406544" w14:textId="77777777" w:rsidTr="001377D4">
      <w:trPr>
        <w:trHeight w:val="2636"/>
      </w:trPr>
      <w:tc>
        <w:tcPr>
          <w:tcW w:w="737" w:type="dxa"/>
        </w:tcPr>
        <w:p w14:paraId="0935CA44" w14:textId="77777777" w:rsidR="00704845" w:rsidRDefault="00704845" w:rsidP="0047126E">
          <w:pPr>
            <w:framePr w:w="6339" w:h="2750" w:hRule="exact" w:hSpace="181" w:wrap="around" w:vAnchor="page" w:hAnchor="page" w:x="5586" w:y="1"/>
            <w:spacing w:line="240" w:lineRule="auto"/>
          </w:pPr>
        </w:p>
      </w:tc>
      <w:tc>
        <w:tcPr>
          <w:tcW w:w="5156" w:type="dxa"/>
        </w:tcPr>
        <w:p w14:paraId="6F9D4B92" w14:textId="77777777" w:rsidR="00704845" w:rsidRDefault="00CA1022" w:rsidP="0047126E">
          <w:pPr>
            <w:framePr w:w="3873" w:h="2625" w:hRule="exact" w:wrap="around" w:vAnchor="page" w:hAnchor="page" w:x="6323" w:y="1"/>
          </w:pPr>
          <w:r>
            <w:rPr>
              <w:noProof/>
              <w:lang w:val="en-US" w:eastAsia="en-US"/>
            </w:rPr>
            <w:drawing>
              <wp:inline distT="0" distB="0" distL="0" distR="0" wp14:anchorId="572E2654" wp14:editId="2081422E">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0691B13" w14:textId="77777777" w:rsidR="00483ECA" w:rsidRDefault="00483ECA" w:rsidP="00D037A9"/>
      </w:tc>
    </w:tr>
  </w:tbl>
  <w:p w14:paraId="5079D8D7"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C0CF3" w14:paraId="78470E6D" w14:textId="77777777" w:rsidTr="0008539E">
      <w:trPr>
        <w:trHeight w:hRule="exact" w:val="572"/>
      </w:trPr>
      <w:tc>
        <w:tcPr>
          <w:tcW w:w="7520" w:type="dxa"/>
        </w:tcPr>
        <w:p w14:paraId="6D8090FC" w14:textId="77777777" w:rsidR="00527BD4" w:rsidRPr="00963440" w:rsidRDefault="00CA1022" w:rsidP="00210BA3">
          <w:pPr>
            <w:pStyle w:val="Huisstijl-Adres"/>
            <w:spacing w:after="0"/>
          </w:pPr>
          <w:r w:rsidRPr="009E3B07">
            <w:t xml:space="preserve">&gt;Retouradres Postbus 16375 2500 BJ Den Haag </w:t>
          </w:r>
        </w:p>
      </w:tc>
    </w:tr>
    <w:tr w:rsidR="004C0CF3" w14:paraId="25F07077" w14:textId="77777777" w:rsidTr="00E776C6">
      <w:trPr>
        <w:cantSplit/>
        <w:trHeight w:hRule="exact" w:val="238"/>
      </w:trPr>
      <w:tc>
        <w:tcPr>
          <w:tcW w:w="7520" w:type="dxa"/>
        </w:tcPr>
        <w:p w14:paraId="5901679A" w14:textId="77777777" w:rsidR="00093ABC" w:rsidRPr="00963440" w:rsidRDefault="00093ABC" w:rsidP="00963440"/>
      </w:tc>
    </w:tr>
    <w:tr w:rsidR="004C0CF3" w14:paraId="5AF85D23" w14:textId="77777777" w:rsidTr="00E776C6">
      <w:trPr>
        <w:cantSplit/>
        <w:trHeight w:hRule="exact" w:val="1520"/>
      </w:trPr>
      <w:tc>
        <w:tcPr>
          <w:tcW w:w="7520" w:type="dxa"/>
        </w:tcPr>
        <w:p w14:paraId="14173FD4" w14:textId="77777777" w:rsidR="00A604D3" w:rsidRPr="00963440" w:rsidRDefault="00A604D3" w:rsidP="00963440"/>
      </w:tc>
    </w:tr>
    <w:tr w:rsidR="004C0CF3" w14:paraId="516F8266" w14:textId="77777777" w:rsidTr="00E776C6">
      <w:trPr>
        <w:trHeight w:hRule="exact" w:val="1077"/>
      </w:trPr>
      <w:tc>
        <w:tcPr>
          <w:tcW w:w="7520" w:type="dxa"/>
        </w:tcPr>
        <w:p w14:paraId="0519FF9B" w14:textId="77777777" w:rsidR="00892BA5" w:rsidRPr="00035E67" w:rsidRDefault="00892BA5" w:rsidP="00892BA5">
          <w:pPr>
            <w:tabs>
              <w:tab w:val="left" w:pos="740"/>
            </w:tabs>
            <w:autoSpaceDE w:val="0"/>
            <w:autoSpaceDN w:val="0"/>
            <w:adjustRightInd w:val="0"/>
            <w:rPr>
              <w:rFonts w:cs="Verdana"/>
              <w:szCs w:val="18"/>
            </w:rPr>
          </w:pPr>
        </w:p>
      </w:tc>
    </w:tr>
  </w:tbl>
  <w:p w14:paraId="3DEA5986" w14:textId="77777777" w:rsidR="006F273B" w:rsidRDefault="006F273B" w:rsidP="00BC4AE3">
    <w:pPr>
      <w:pStyle w:val="Koptekst"/>
    </w:pPr>
  </w:p>
  <w:p w14:paraId="627934AE" w14:textId="77777777" w:rsidR="00153BD0" w:rsidRDefault="00153BD0" w:rsidP="00BC4AE3">
    <w:pPr>
      <w:pStyle w:val="Koptekst"/>
    </w:pPr>
  </w:p>
  <w:p w14:paraId="5EE6F098" w14:textId="77777777" w:rsidR="0044605E" w:rsidRDefault="0044605E" w:rsidP="00BC4AE3">
    <w:pPr>
      <w:pStyle w:val="Koptekst"/>
    </w:pPr>
  </w:p>
  <w:p w14:paraId="5CA8DAF2" w14:textId="77777777" w:rsidR="0044605E" w:rsidRDefault="0044605E" w:rsidP="00BC4AE3">
    <w:pPr>
      <w:pStyle w:val="Koptekst"/>
    </w:pPr>
  </w:p>
  <w:p w14:paraId="54E46D0D"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9AACF2C">
      <w:start w:val="1"/>
      <w:numFmt w:val="bullet"/>
      <w:pStyle w:val="Lijstopsomteken"/>
      <w:lvlText w:val="•"/>
      <w:lvlJc w:val="left"/>
      <w:pPr>
        <w:tabs>
          <w:tab w:val="num" w:pos="227"/>
        </w:tabs>
        <w:ind w:left="227" w:hanging="227"/>
      </w:pPr>
      <w:rPr>
        <w:rFonts w:ascii="Verdana" w:hAnsi="Verdana" w:hint="default"/>
        <w:sz w:val="18"/>
        <w:szCs w:val="18"/>
      </w:rPr>
    </w:lvl>
    <w:lvl w:ilvl="1" w:tplc="7B34FFA0" w:tentative="1">
      <w:start w:val="1"/>
      <w:numFmt w:val="bullet"/>
      <w:lvlText w:val="o"/>
      <w:lvlJc w:val="left"/>
      <w:pPr>
        <w:tabs>
          <w:tab w:val="num" w:pos="1440"/>
        </w:tabs>
        <w:ind w:left="1440" w:hanging="360"/>
      </w:pPr>
      <w:rPr>
        <w:rFonts w:ascii="Courier New" w:hAnsi="Courier New" w:cs="Courier New" w:hint="default"/>
      </w:rPr>
    </w:lvl>
    <w:lvl w:ilvl="2" w:tplc="5C70BDB6" w:tentative="1">
      <w:start w:val="1"/>
      <w:numFmt w:val="bullet"/>
      <w:lvlText w:val=""/>
      <w:lvlJc w:val="left"/>
      <w:pPr>
        <w:tabs>
          <w:tab w:val="num" w:pos="2160"/>
        </w:tabs>
        <w:ind w:left="2160" w:hanging="360"/>
      </w:pPr>
      <w:rPr>
        <w:rFonts w:ascii="Wingdings" w:hAnsi="Wingdings" w:hint="default"/>
      </w:rPr>
    </w:lvl>
    <w:lvl w:ilvl="3" w:tplc="65D04804" w:tentative="1">
      <w:start w:val="1"/>
      <w:numFmt w:val="bullet"/>
      <w:lvlText w:val=""/>
      <w:lvlJc w:val="left"/>
      <w:pPr>
        <w:tabs>
          <w:tab w:val="num" w:pos="2880"/>
        </w:tabs>
        <w:ind w:left="2880" w:hanging="360"/>
      </w:pPr>
      <w:rPr>
        <w:rFonts w:ascii="Symbol" w:hAnsi="Symbol" w:hint="default"/>
      </w:rPr>
    </w:lvl>
    <w:lvl w:ilvl="4" w:tplc="31BC5460" w:tentative="1">
      <w:start w:val="1"/>
      <w:numFmt w:val="bullet"/>
      <w:lvlText w:val="o"/>
      <w:lvlJc w:val="left"/>
      <w:pPr>
        <w:tabs>
          <w:tab w:val="num" w:pos="3600"/>
        </w:tabs>
        <w:ind w:left="3600" w:hanging="360"/>
      </w:pPr>
      <w:rPr>
        <w:rFonts w:ascii="Courier New" w:hAnsi="Courier New" w:cs="Courier New" w:hint="default"/>
      </w:rPr>
    </w:lvl>
    <w:lvl w:ilvl="5" w:tplc="637859E2" w:tentative="1">
      <w:start w:val="1"/>
      <w:numFmt w:val="bullet"/>
      <w:lvlText w:val=""/>
      <w:lvlJc w:val="left"/>
      <w:pPr>
        <w:tabs>
          <w:tab w:val="num" w:pos="4320"/>
        </w:tabs>
        <w:ind w:left="4320" w:hanging="360"/>
      </w:pPr>
      <w:rPr>
        <w:rFonts w:ascii="Wingdings" w:hAnsi="Wingdings" w:hint="default"/>
      </w:rPr>
    </w:lvl>
    <w:lvl w:ilvl="6" w:tplc="C7383C3C" w:tentative="1">
      <w:start w:val="1"/>
      <w:numFmt w:val="bullet"/>
      <w:lvlText w:val=""/>
      <w:lvlJc w:val="left"/>
      <w:pPr>
        <w:tabs>
          <w:tab w:val="num" w:pos="5040"/>
        </w:tabs>
        <w:ind w:left="5040" w:hanging="360"/>
      </w:pPr>
      <w:rPr>
        <w:rFonts w:ascii="Symbol" w:hAnsi="Symbol" w:hint="default"/>
      </w:rPr>
    </w:lvl>
    <w:lvl w:ilvl="7" w:tplc="58B8FCFE" w:tentative="1">
      <w:start w:val="1"/>
      <w:numFmt w:val="bullet"/>
      <w:lvlText w:val="o"/>
      <w:lvlJc w:val="left"/>
      <w:pPr>
        <w:tabs>
          <w:tab w:val="num" w:pos="5760"/>
        </w:tabs>
        <w:ind w:left="5760" w:hanging="360"/>
      </w:pPr>
      <w:rPr>
        <w:rFonts w:ascii="Courier New" w:hAnsi="Courier New" w:cs="Courier New" w:hint="default"/>
      </w:rPr>
    </w:lvl>
    <w:lvl w:ilvl="8" w:tplc="35D20C3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C56A592">
      <w:start w:val="1"/>
      <w:numFmt w:val="bullet"/>
      <w:pStyle w:val="Lijstopsomteken2"/>
      <w:lvlText w:val="–"/>
      <w:lvlJc w:val="left"/>
      <w:pPr>
        <w:tabs>
          <w:tab w:val="num" w:pos="227"/>
        </w:tabs>
        <w:ind w:left="227" w:firstLine="0"/>
      </w:pPr>
      <w:rPr>
        <w:rFonts w:ascii="Verdana" w:hAnsi="Verdana" w:hint="default"/>
      </w:rPr>
    </w:lvl>
    <w:lvl w:ilvl="1" w:tplc="4C18AC4A" w:tentative="1">
      <w:start w:val="1"/>
      <w:numFmt w:val="bullet"/>
      <w:lvlText w:val="o"/>
      <w:lvlJc w:val="left"/>
      <w:pPr>
        <w:tabs>
          <w:tab w:val="num" w:pos="1440"/>
        </w:tabs>
        <w:ind w:left="1440" w:hanging="360"/>
      </w:pPr>
      <w:rPr>
        <w:rFonts w:ascii="Courier New" w:hAnsi="Courier New" w:cs="Courier New" w:hint="default"/>
      </w:rPr>
    </w:lvl>
    <w:lvl w:ilvl="2" w:tplc="407E7178" w:tentative="1">
      <w:start w:val="1"/>
      <w:numFmt w:val="bullet"/>
      <w:lvlText w:val=""/>
      <w:lvlJc w:val="left"/>
      <w:pPr>
        <w:tabs>
          <w:tab w:val="num" w:pos="2160"/>
        </w:tabs>
        <w:ind w:left="2160" w:hanging="360"/>
      </w:pPr>
      <w:rPr>
        <w:rFonts w:ascii="Wingdings" w:hAnsi="Wingdings" w:hint="default"/>
      </w:rPr>
    </w:lvl>
    <w:lvl w:ilvl="3" w:tplc="A72824DA" w:tentative="1">
      <w:start w:val="1"/>
      <w:numFmt w:val="bullet"/>
      <w:lvlText w:val=""/>
      <w:lvlJc w:val="left"/>
      <w:pPr>
        <w:tabs>
          <w:tab w:val="num" w:pos="2880"/>
        </w:tabs>
        <w:ind w:left="2880" w:hanging="360"/>
      </w:pPr>
      <w:rPr>
        <w:rFonts w:ascii="Symbol" w:hAnsi="Symbol" w:hint="default"/>
      </w:rPr>
    </w:lvl>
    <w:lvl w:ilvl="4" w:tplc="13C83144" w:tentative="1">
      <w:start w:val="1"/>
      <w:numFmt w:val="bullet"/>
      <w:lvlText w:val="o"/>
      <w:lvlJc w:val="left"/>
      <w:pPr>
        <w:tabs>
          <w:tab w:val="num" w:pos="3600"/>
        </w:tabs>
        <w:ind w:left="3600" w:hanging="360"/>
      </w:pPr>
      <w:rPr>
        <w:rFonts w:ascii="Courier New" w:hAnsi="Courier New" w:cs="Courier New" w:hint="default"/>
      </w:rPr>
    </w:lvl>
    <w:lvl w:ilvl="5" w:tplc="5CDE305E" w:tentative="1">
      <w:start w:val="1"/>
      <w:numFmt w:val="bullet"/>
      <w:lvlText w:val=""/>
      <w:lvlJc w:val="left"/>
      <w:pPr>
        <w:tabs>
          <w:tab w:val="num" w:pos="4320"/>
        </w:tabs>
        <w:ind w:left="4320" w:hanging="360"/>
      </w:pPr>
      <w:rPr>
        <w:rFonts w:ascii="Wingdings" w:hAnsi="Wingdings" w:hint="default"/>
      </w:rPr>
    </w:lvl>
    <w:lvl w:ilvl="6" w:tplc="CF7434E0" w:tentative="1">
      <w:start w:val="1"/>
      <w:numFmt w:val="bullet"/>
      <w:lvlText w:val=""/>
      <w:lvlJc w:val="left"/>
      <w:pPr>
        <w:tabs>
          <w:tab w:val="num" w:pos="5040"/>
        </w:tabs>
        <w:ind w:left="5040" w:hanging="360"/>
      </w:pPr>
      <w:rPr>
        <w:rFonts w:ascii="Symbol" w:hAnsi="Symbol" w:hint="default"/>
      </w:rPr>
    </w:lvl>
    <w:lvl w:ilvl="7" w:tplc="DAA8FE22" w:tentative="1">
      <w:start w:val="1"/>
      <w:numFmt w:val="bullet"/>
      <w:lvlText w:val="o"/>
      <w:lvlJc w:val="left"/>
      <w:pPr>
        <w:tabs>
          <w:tab w:val="num" w:pos="5760"/>
        </w:tabs>
        <w:ind w:left="5760" w:hanging="360"/>
      </w:pPr>
      <w:rPr>
        <w:rFonts w:ascii="Courier New" w:hAnsi="Courier New" w:cs="Courier New" w:hint="default"/>
      </w:rPr>
    </w:lvl>
    <w:lvl w:ilvl="8" w:tplc="0E70275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73987007">
    <w:abstractNumId w:val="10"/>
  </w:num>
  <w:num w:numId="2" w16cid:durableId="1095587387">
    <w:abstractNumId w:val="7"/>
  </w:num>
  <w:num w:numId="3" w16cid:durableId="1648051763">
    <w:abstractNumId w:val="6"/>
  </w:num>
  <w:num w:numId="4" w16cid:durableId="1395006075">
    <w:abstractNumId w:val="5"/>
  </w:num>
  <w:num w:numId="5" w16cid:durableId="1341807896">
    <w:abstractNumId w:val="4"/>
  </w:num>
  <w:num w:numId="6" w16cid:durableId="628779982">
    <w:abstractNumId w:val="8"/>
  </w:num>
  <w:num w:numId="7" w16cid:durableId="2001150693">
    <w:abstractNumId w:val="3"/>
  </w:num>
  <w:num w:numId="8" w16cid:durableId="691145634">
    <w:abstractNumId w:val="2"/>
  </w:num>
  <w:num w:numId="9" w16cid:durableId="24018180">
    <w:abstractNumId w:val="1"/>
  </w:num>
  <w:num w:numId="10" w16cid:durableId="807817770">
    <w:abstractNumId w:val="0"/>
  </w:num>
  <w:num w:numId="11" w16cid:durableId="1465656734">
    <w:abstractNumId w:val="9"/>
  </w:num>
  <w:num w:numId="12" w16cid:durableId="1704330469">
    <w:abstractNumId w:val="11"/>
  </w:num>
  <w:num w:numId="13" w16cid:durableId="873201801">
    <w:abstractNumId w:val="13"/>
  </w:num>
  <w:num w:numId="14" w16cid:durableId="84358940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50AC"/>
    <w:rsid w:val="00006C55"/>
    <w:rsid w:val="0001297A"/>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6FCB"/>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D38AE"/>
    <w:rsid w:val="001E0256"/>
    <w:rsid w:val="001E34C6"/>
    <w:rsid w:val="001E5581"/>
    <w:rsid w:val="001F3C70"/>
    <w:rsid w:val="00200D88"/>
    <w:rsid w:val="00201C09"/>
    <w:rsid w:val="00201F68"/>
    <w:rsid w:val="0020665A"/>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2F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5E4E"/>
    <w:rsid w:val="002F71BB"/>
    <w:rsid w:val="002F7ABD"/>
    <w:rsid w:val="00307B3C"/>
    <w:rsid w:val="00310EF2"/>
    <w:rsid w:val="003115A6"/>
    <w:rsid w:val="00312597"/>
    <w:rsid w:val="00316E8C"/>
    <w:rsid w:val="0032257C"/>
    <w:rsid w:val="00322836"/>
    <w:rsid w:val="00334154"/>
    <w:rsid w:val="003341D0"/>
    <w:rsid w:val="003372C4"/>
    <w:rsid w:val="00341FA0"/>
    <w:rsid w:val="00342374"/>
    <w:rsid w:val="00344BAA"/>
    <w:rsid w:val="00344F3D"/>
    <w:rsid w:val="00344FBF"/>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719"/>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02E9"/>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0CF3"/>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7F2"/>
    <w:rsid w:val="00527BD4"/>
    <w:rsid w:val="00533061"/>
    <w:rsid w:val="00533FA1"/>
    <w:rsid w:val="00534C77"/>
    <w:rsid w:val="005403C8"/>
    <w:rsid w:val="00541AD9"/>
    <w:rsid w:val="005429DC"/>
    <w:rsid w:val="00554788"/>
    <w:rsid w:val="005565F9"/>
    <w:rsid w:val="00557D32"/>
    <w:rsid w:val="005639D2"/>
    <w:rsid w:val="00565739"/>
    <w:rsid w:val="00573041"/>
    <w:rsid w:val="00575B80"/>
    <w:rsid w:val="00577559"/>
    <w:rsid w:val="005819CE"/>
    <w:rsid w:val="0058298D"/>
    <w:rsid w:val="00590595"/>
    <w:rsid w:val="00593C2B"/>
    <w:rsid w:val="00595231"/>
    <w:rsid w:val="00595CBB"/>
    <w:rsid w:val="00596166"/>
    <w:rsid w:val="00597F64"/>
    <w:rsid w:val="005A0ABC"/>
    <w:rsid w:val="005A1AF5"/>
    <w:rsid w:val="005A207F"/>
    <w:rsid w:val="005A2F35"/>
    <w:rsid w:val="005A7512"/>
    <w:rsid w:val="005B0C2C"/>
    <w:rsid w:val="005B3441"/>
    <w:rsid w:val="005B463E"/>
    <w:rsid w:val="005B4FAC"/>
    <w:rsid w:val="005B5D8B"/>
    <w:rsid w:val="005C34E1"/>
    <w:rsid w:val="005C3FE0"/>
    <w:rsid w:val="005C4C82"/>
    <w:rsid w:val="005C5BCE"/>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294"/>
    <w:rsid w:val="00682E02"/>
    <w:rsid w:val="00685545"/>
    <w:rsid w:val="006864B3"/>
    <w:rsid w:val="00686AED"/>
    <w:rsid w:val="00692BA9"/>
    <w:rsid w:val="00692C30"/>
    <w:rsid w:val="00692D64"/>
    <w:rsid w:val="006A10F8"/>
    <w:rsid w:val="006A2100"/>
    <w:rsid w:val="006A675A"/>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186D"/>
    <w:rsid w:val="00704845"/>
    <w:rsid w:val="00706AB3"/>
    <w:rsid w:val="00714DC5"/>
    <w:rsid w:val="00715237"/>
    <w:rsid w:val="007174F4"/>
    <w:rsid w:val="00721D2E"/>
    <w:rsid w:val="00723258"/>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71148"/>
    <w:rsid w:val="00783559"/>
    <w:rsid w:val="007846ED"/>
    <w:rsid w:val="00785C3B"/>
    <w:rsid w:val="00797AA5"/>
    <w:rsid w:val="007A26BD"/>
    <w:rsid w:val="007A32EC"/>
    <w:rsid w:val="007A4105"/>
    <w:rsid w:val="007A4F0E"/>
    <w:rsid w:val="007A514C"/>
    <w:rsid w:val="007B0D8E"/>
    <w:rsid w:val="007B33C1"/>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47A94"/>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17F0"/>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42A5"/>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650"/>
    <w:rsid w:val="00A91FA3"/>
    <w:rsid w:val="00A92419"/>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2863"/>
    <w:rsid w:val="00B132B0"/>
    <w:rsid w:val="00B173C6"/>
    <w:rsid w:val="00B20109"/>
    <w:rsid w:val="00B21FF9"/>
    <w:rsid w:val="00B220A5"/>
    <w:rsid w:val="00B22B5B"/>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17A80"/>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2F87"/>
    <w:rsid w:val="00C965EF"/>
    <w:rsid w:val="00C97C80"/>
    <w:rsid w:val="00CA1022"/>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22F"/>
    <w:rsid w:val="00D078E1"/>
    <w:rsid w:val="00D100E9"/>
    <w:rsid w:val="00D14BEE"/>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254F"/>
    <w:rsid w:val="00DA51B5"/>
    <w:rsid w:val="00DB36FE"/>
    <w:rsid w:val="00DB38E3"/>
    <w:rsid w:val="00DB533A"/>
    <w:rsid w:val="00DB6307"/>
    <w:rsid w:val="00DB7B1B"/>
    <w:rsid w:val="00DC18F3"/>
    <w:rsid w:val="00DC2443"/>
    <w:rsid w:val="00DC691C"/>
    <w:rsid w:val="00DD1DCD"/>
    <w:rsid w:val="00DD338F"/>
    <w:rsid w:val="00DD3404"/>
    <w:rsid w:val="00DD66F2"/>
    <w:rsid w:val="00DD7CFD"/>
    <w:rsid w:val="00DE1EB5"/>
    <w:rsid w:val="00DE3FE0"/>
    <w:rsid w:val="00DE578A"/>
    <w:rsid w:val="00DF2583"/>
    <w:rsid w:val="00DF3E62"/>
    <w:rsid w:val="00DF4D7F"/>
    <w:rsid w:val="00DF4E80"/>
    <w:rsid w:val="00DF54D9"/>
    <w:rsid w:val="00DF63F3"/>
    <w:rsid w:val="00DF7283"/>
    <w:rsid w:val="00E01A59"/>
    <w:rsid w:val="00E03A14"/>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23C33"/>
    <w:rsid w:val="00E307D1"/>
    <w:rsid w:val="00E35710"/>
    <w:rsid w:val="00E35CF4"/>
    <w:rsid w:val="00E3731D"/>
    <w:rsid w:val="00E37811"/>
    <w:rsid w:val="00E468E4"/>
    <w:rsid w:val="00E50C53"/>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879C2"/>
    <w:rsid w:val="00E91674"/>
    <w:rsid w:val="00E91B40"/>
    <w:rsid w:val="00E91F7C"/>
    <w:rsid w:val="00E94D82"/>
    <w:rsid w:val="00E972A2"/>
    <w:rsid w:val="00EA1A2B"/>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EF6DD3"/>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B5BF4"/>
    <w:rsid w:val="00FC08A4"/>
    <w:rsid w:val="00FC202F"/>
    <w:rsid w:val="00FC3165"/>
    <w:rsid w:val="00FC36AB"/>
    <w:rsid w:val="00FC4300"/>
    <w:rsid w:val="00FC7F66"/>
    <w:rsid w:val="00FD5776"/>
    <w:rsid w:val="00FD6A55"/>
    <w:rsid w:val="00FD6CF9"/>
    <w:rsid w:val="00FE1CB6"/>
    <w:rsid w:val="00FE486B"/>
    <w:rsid w:val="00FE4F08"/>
    <w:rsid w:val="00FE739F"/>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204904D"/>
  <w15:docId w15:val="{614DD482-4F85-494F-AF3D-CC1D04603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Revisie">
    <w:name w:val="Revision"/>
    <w:hidden/>
    <w:uiPriority w:val="99"/>
    <w:semiHidden/>
    <w:rsid w:val="00344BAA"/>
    <w:rPr>
      <w:rFonts w:ascii="Verdana" w:hAnsi="Verdana"/>
      <w:sz w:val="18"/>
      <w:szCs w:val="24"/>
      <w:lang w:val="nl-NL" w:eastAsia="nl-NL"/>
    </w:rPr>
  </w:style>
  <w:style w:type="character" w:styleId="Verwijzingopmerking">
    <w:name w:val="annotation reference"/>
    <w:basedOn w:val="Standaardalinea-lettertype"/>
    <w:rsid w:val="00344BAA"/>
    <w:rPr>
      <w:sz w:val="16"/>
      <w:szCs w:val="16"/>
    </w:rPr>
  </w:style>
  <w:style w:type="paragraph" w:styleId="Tekstopmerking">
    <w:name w:val="annotation text"/>
    <w:basedOn w:val="Standaard"/>
    <w:link w:val="TekstopmerkingChar"/>
    <w:rsid w:val="00344BAA"/>
    <w:pPr>
      <w:spacing w:line="240" w:lineRule="auto"/>
    </w:pPr>
    <w:rPr>
      <w:sz w:val="20"/>
      <w:szCs w:val="20"/>
    </w:rPr>
  </w:style>
  <w:style w:type="character" w:customStyle="1" w:styleId="TekstopmerkingChar">
    <w:name w:val="Tekst opmerking Char"/>
    <w:basedOn w:val="Standaardalinea-lettertype"/>
    <w:link w:val="Tekstopmerking"/>
    <w:rsid w:val="00344BAA"/>
    <w:rPr>
      <w:rFonts w:ascii="Verdana" w:hAnsi="Verdana"/>
      <w:lang w:val="nl-NL" w:eastAsia="nl-NL"/>
    </w:rPr>
  </w:style>
  <w:style w:type="paragraph" w:styleId="Onderwerpvanopmerking">
    <w:name w:val="annotation subject"/>
    <w:basedOn w:val="Tekstopmerking"/>
    <w:next w:val="Tekstopmerking"/>
    <w:link w:val="OnderwerpvanopmerkingChar"/>
    <w:rsid w:val="00344BAA"/>
    <w:rPr>
      <w:b/>
      <w:bCs/>
    </w:rPr>
  </w:style>
  <w:style w:type="character" w:customStyle="1" w:styleId="OnderwerpvanopmerkingChar">
    <w:name w:val="Onderwerp van opmerking Char"/>
    <w:basedOn w:val="TekstopmerkingChar"/>
    <w:link w:val="Onderwerpvanopmerking"/>
    <w:rsid w:val="00344BAA"/>
    <w:rPr>
      <w:rFonts w:ascii="Verdana" w:hAnsi="Verdana"/>
      <w:b/>
      <w:bCs/>
      <w:lang w:val="nl-NL" w:eastAsia="nl-NL"/>
    </w:rPr>
  </w:style>
  <w:style w:type="character" w:customStyle="1" w:styleId="VoetnoottekstChar">
    <w:name w:val="Voetnoottekst Char"/>
    <w:basedOn w:val="Standaardalinea-lettertype"/>
    <w:link w:val="Voetnoottekst"/>
    <w:semiHidden/>
    <w:rsid w:val="005B0C2C"/>
    <w:rPr>
      <w:rFonts w:ascii="Verdana" w:hAnsi="Verdana"/>
      <w:sz w:val="13"/>
      <w:lang w:val="nl-NL" w:eastAsia="nl-NL"/>
    </w:rPr>
  </w:style>
  <w:style w:type="character" w:styleId="Voetnootmarkering">
    <w:name w:val="footnote reference"/>
    <w:basedOn w:val="Standaardalinea-lettertype"/>
    <w:rsid w:val="005B0C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260823">
      <w:bodyDiv w:val="1"/>
      <w:marLeft w:val="0"/>
      <w:marRight w:val="0"/>
      <w:marTop w:val="0"/>
      <w:marBottom w:val="0"/>
      <w:divBdr>
        <w:top w:val="none" w:sz="0" w:space="0" w:color="auto"/>
        <w:left w:val="none" w:sz="0" w:space="0" w:color="auto"/>
        <w:bottom w:val="none" w:sz="0" w:space="0" w:color="auto"/>
        <w:right w:val="none" w:sz="0" w:space="0" w:color="auto"/>
      </w:divBdr>
    </w:div>
    <w:div w:id="685641569">
      <w:bodyDiv w:val="1"/>
      <w:marLeft w:val="0"/>
      <w:marRight w:val="0"/>
      <w:marTop w:val="0"/>
      <w:marBottom w:val="0"/>
      <w:divBdr>
        <w:top w:val="none" w:sz="0" w:space="0" w:color="auto"/>
        <w:left w:val="none" w:sz="0" w:space="0" w:color="auto"/>
        <w:bottom w:val="none" w:sz="0" w:space="0" w:color="auto"/>
        <w:right w:val="none" w:sz="0" w:space="0" w:color="auto"/>
      </w:divBdr>
    </w:div>
    <w:div w:id="828138019">
      <w:bodyDiv w:val="1"/>
      <w:marLeft w:val="0"/>
      <w:marRight w:val="0"/>
      <w:marTop w:val="0"/>
      <w:marBottom w:val="0"/>
      <w:divBdr>
        <w:top w:val="none" w:sz="0" w:space="0" w:color="auto"/>
        <w:left w:val="none" w:sz="0" w:space="0" w:color="auto"/>
        <w:bottom w:val="none" w:sz="0" w:space="0" w:color="auto"/>
        <w:right w:val="none" w:sz="0" w:space="0" w:color="auto"/>
      </w:divBdr>
    </w:div>
    <w:div w:id="83750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1132</ap:Words>
  <ap:Characters>6201</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keywords/>
  <lastModifiedBy/>
  <revision/>
  <lastPrinted>2025-11-04T15:02:00.0000000Z</lastPrinted>
  <dcterms:created xsi:type="dcterms:W3CDTF">2025-11-12T12:45:00.0000000Z</dcterms:created>
  <dcterms:modified xsi:type="dcterms:W3CDTF">2025-11-12T12:45:00.0000000Z</dcterms:modified>
  <dc:description>------------------------</dc:description>
  <dc:subject/>
  <dc:title/>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55085057</vt:lpwstr>
  </property>
</Properties>
</file>