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21113" w14:paraId="6C2ECD27" w14:textId="5A7D7DF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november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7366DD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D21113" w:rsidR="00D21113">
              <w:t>de berichten ‘Leider sadistisch onlinenetwerk vast op verdenking van terrorisme’ en ‘Sadistische online chatgroepen actief, verdachte vast op terrorisme-afdeling’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D21113" w14:paraId="6B65B161" w14:textId="0BF917A4">
            <w:pPr>
              <w:pStyle w:val="referentiegegevens"/>
            </w:pPr>
            <w:r w:rsidRPr="00D21113">
              <w:t>6835420</w:t>
            </w:r>
          </w:p>
          <w:p w:rsidRPr="00251844" w:rsidR="00D21113" w:rsidP="00133AE9" w:rsidRDefault="00D21113" w14:paraId="397CB358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21113" w:rsidR="00C6487D" w:rsidP="00133AE9" w:rsidRDefault="00D21113" w14:paraId="7E785020" w14:textId="07C441DD">
            <w:pPr>
              <w:pStyle w:val="referentiegegevens"/>
            </w:pPr>
            <w:r w:rsidRPr="00D21113">
              <w:t>2025Z19188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ECA0D6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21113">
        <w:rPr>
          <w:rFonts w:cs="Utopia"/>
          <w:color w:val="000000"/>
        </w:rPr>
        <w:t>het lid</w:t>
      </w:r>
      <w:r w:rsidR="00F64F6A">
        <w:t xml:space="preserve"> </w:t>
      </w:r>
      <w:r w:rsidRPr="00D21113" w:rsidR="00D21113">
        <w:rPr>
          <w:rFonts w:cs="Utopia"/>
          <w:color w:val="000000"/>
        </w:rPr>
        <w:t>Bikker (ChristenUnie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21113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D21113" w:rsidR="00D21113">
        <w:rPr>
          <w:rFonts w:cs="Utopia"/>
          <w:color w:val="000000"/>
        </w:rPr>
        <w:t>de berichten ‘Leider sadistisch onlinenetwerk vast op verdenking van terrorisme’ en ‘Sadistische online chatgroepen actief, verdachte vast op terrorisme-afdeling’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21113">
        <w:t>23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6B2CA5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21113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D21113" w14:paraId="514717E7" w14:textId="6E977A13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C12E" w14:textId="77777777" w:rsidR="00AB1379" w:rsidRDefault="00AB1379">
      <w:r>
        <w:separator/>
      </w:r>
    </w:p>
    <w:p w14:paraId="4921D076" w14:textId="77777777" w:rsidR="00AB1379" w:rsidRDefault="00AB1379"/>
    <w:p w14:paraId="31471509" w14:textId="77777777" w:rsidR="00AB1379" w:rsidRDefault="00AB1379"/>
    <w:p w14:paraId="0EFECFC4" w14:textId="77777777" w:rsidR="00AB1379" w:rsidRDefault="00AB1379"/>
  </w:endnote>
  <w:endnote w:type="continuationSeparator" w:id="0">
    <w:p w14:paraId="0F71C534" w14:textId="77777777" w:rsidR="00AB1379" w:rsidRDefault="00AB1379">
      <w:r>
        <w:continuationSeparator/>
      </w:r>
    </w:p>
    <w:p w14:paraId="1AA71464" w14:textId="77777777" w:rsidR="00AB1379" w:rsidRDefault="00AB1379"/>
    <w:p w14:paraId="16C5F229" w14:textId="77777777" w:rsidR="00AB1379" w:rsidRDefault="00AB1379"/>
    <w:p w14:paraId="42E7BA5A" w14:textId="77777777" w:rsidR="00AB1379" w:rsidRDefault="00AB1379"/>
  </w:endnote>
  <w:endnote w:type="continuationNotice" w:id="1">
    <w:p w14:paraId="40BF0A2A" w14:textId="77777777" w:rsidR="00AB1379" w:rsidRDefault="00AB13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BB29" w14:textId="77777777" w:rsidR="00AB1379" w:rsidRDefault="00AB1379">
      <w:r>
        <w:separator/>
      </w:r>
    </w:p>
  </w:footnote>
  <w:footnote w:type="continuationSeparator" w:id="0">
    <w:p w14:paraId="30172268" w14:textId="77777777" w:rsidR="00AB1379" w:rsidRDefault="00AB1379">
      <w:r>
        <w:continuationSeparator/>
      </w:r>
    </w:p>
  </w:footnote>
  <w:footnote w:type="continuationNotice" w:id="1">
    <w:p w14:paraId="60AF9083" w14:textId="77777777" w:rsidR="00AB1379" w:rsidRDefault="00AB13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A2B8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65F47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1379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1113"/>
    <w:rsid w:val="00D24627"/>
    <w:rsid w:val="00D3448A"/>
    <w:rsid w:val="00D3654D"/>
    <w:rsid w:val="00D377C3"/>
    <w:rsid w:val="00D47979"/>
    <w:rsid w:val="00D63B96"/>
    <w:rsid w:val="00D7197D"/>
    <w:rsid w:val="00D71AF7"/>
    <w:rsid w:val="00D7399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30E2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1290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2025-11-13T15:10:00.0000000Z</dcterms:created>
  <dcterms:modified xsi:type="dcterms:W3CDTF">2025-11-13T15:10:00.0000000Z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