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7F53" w:rsidR="00CD5856" w:rsidP="00A37F53" w:rsidRDefault="00CD5856" w14:paraId="767734FB" w14:textId="77777777">
      <w:pPr>
        <w:contextualSpacing/>
        <w:rPr>
          <w:szCs w:val="18"/>
        </w:rPr>
        <w:sectPr w:rsidRPr="00A37F53"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A37F53" w:rsidR="00A37F53" w:rsidP="00A37F53" w:rsidRDefault="00A37F53" w14:paraId="76F46285" w14:textId="77777777">
      <w:pPr>
        <w:pStyle w:val="Huisstijl-Aanhef"/>
        <w:contextualSpacing/>
        <w:rPr>
          <w:szCs w:val="18"/>
        </w:rPr>
      </w:pPr>
    </w:p>
    <w:p w:rsidRPr="00A37F53" w:rsidR="00CD5856" w:rsidP="00A37F53" w:rsidRDefault="007C2A9C" w14:paraId="56387672" w14:textId="6FB1115F">
      <w:pPr>
        <w:pStyle w:val="Huisstijl-Aanhef"/>
        <w:contextualSpacing/>
        <w:rPr>
          <w:szCs w:val="18"/>
        </w:rPr>
      </w:pPr>
      <w:r w:rsidRPr="00A37F53">
        <w:rPr>
          <w:szCs w:val="18"/>
        </w:rPr>
        <w:t>Geachte voorzitter,</w:t>
      </w:r>
    </w:p>
    <w:p w:rsidRPr="00A37F53" w:rsidR="00A726F4" w:rsidP="00A37F53" w:rsidRDefault="00A726F4" w14:paraId="4F24D798" w14:textId="77777777">
      <w:pPr>
        <w:pStyle w:val="Huisstijl-Aanhef"/>
        <w:contextualSpacing/>
        <w:rPr>
          <w:szCs w:val="18"/>
        </w:rPr>
      </w:pPr>
    </w:p>
    <w:p w:rsidRPr="00A37F53" w:rsidR="00D92EAC" w:rsidP="00A37F53" w:rsidRDefault="004765F6" w14:paraId="50F2683E" w14:textId="13849313">
      <w:pPr>
        <w:pStyle w:val="Huisstijl-Aanhef"/>
        <w:contextualSpacing/>
        <w:rPr>
          <w:szCs w:val="18"/>
        </w:rPr>
      </w:pPr>
      <w:r w:rsidRPr="00A37F53">
        <w:rPr>
          <w:szCs w:val="18"/>
        </w:rPr>
        <w:t>Bevolkingsonderzoek is een belangrijke en effectieve manier om kanker in een vroeg en behandelbaar stadium te ontdekken en daarmee veel ziektelast, ellende en overlijden</w:t>
      </w:r>
      <w:r w:rsidRPr="00A37F53" w:rsidR="00D6371A">
        <w:rPr>
          <w:szCs w:val="18"/>
        </w:rPr>
        <w:t>s</w:t>
      </w:r>
      <w:r w:rsidRPr="00A37F53">
        <w:rPr>
          <w:szCs w:val="18"/>
        </w:rPr>
        <w:t xml:space="preserve"> te voorkomen. Het bevolkingsonderzoek borstkanker </w:t>
      </w:r>
      <w:r w:rsidRPr="00A37F53" w:rsidR="00E4261A">
        <w:rPr>
          <w:szCs w:val="18"/>
        </w:rPr>
        <w:t>wordt sinds 1990 landelijk aangeboden. Jaarlijks worden ruim 6.000 tumoren opgespoord</w:t>
      </w:r>
      <w:r w:rsidRPr="00A37F53" w:rsidR="00CF477C">
        <w:rPr>
          <w:szCs w:val="18"/>
        </w:rPr>
        <w:t>. N</w:t>
      </w:r>
      <w:r w:rsidRPr="00A37F53" w:rsidR="00E4261A">
        <w:rPr>
          <w:szCs w:val="18"/>
        </w:rPr>
        <w:t xml:space="preserve">aar schatting </w:t>
      </w:r>
      <w:r w:rsidRPr="00A37F53" w:rsidR="00CF477C">
        <w:rPr>
          <w:szCs w:val="18"/>
        </w:rPr>
        <w:t>voorkomen we</w:t>
      </w:r>
      <w:r w:rsidRPr="00A37F53" w:rsidR="00E4261A">
        <w:rPr>
          <w:szCs w:val="18"/>
        </w:rPr>
        <w:t xml:space="preserve"> jaarlijks 1.300 sterfgevallen met het bevolkingsonderzoek. </w:t>
      </w:r>
      <w:r w:rsidRPr="00A37F53" w:rsidR="001936E5">
        <w:rPr>
          <w:szCs w:val="18"/>
        </w:rPr>
        <w:t xml:space="preserve"> </w:t>
      </w:r>
    </w:p>
    <w:p w:rsidRPr="00A37F53" w:rsidR="00D92EAC" w:rsidP="00A37F53" w:rsidRDefault="00D92EAC" w14:paraId="159BC1BB" w14:textId="77777777">
      <w:pPr>
        <w:pStyle w:val="Huisstijl-Aanhef"/>
        <w:contextualSpacing/>
        <w:rPr>
          <w:szCs w:val="18"/>
        </w:rPr>
      </w:pPr>
    </w:p>
    <w:p w:rsidRPr="00A37F53" w:rsidR="00CF477C" w:rsidP="00A37F53" w:rsidRDefault="001936E5" w14:paraId="26DC0C84" w14:textId="1CFA7741">
      <w:pPr>
        <w:pStyle w:val="Huisstijl-Aanhef"/>
        <w:contextualSpacing/>
        <w:rPr>
          <w:b/>
          <w:bCs/>
          <w:szCs w:val="18"/>
        </w:rPr>
      </w:pPr>
      <w:r w:rsidRPr="00A37F53">
        <w:rPr>
          <w:szCs w:val="18"/>
        </w:rPr>
        <w:t xml:space="preserve">Ongeveer 5-8% van de doelgroep van het bevolkingsonderzoek heeft zeer dicht borstweefsel. </w:t>
      </w:r>
      <w:r w:rsidRPr="00A37F53" w:rsidR="004765F6">
        <w:rPr>
          <w:szCs w:val="18"/>
        </w:rPr>
        <w:t>Bij</w:t>
      </w:r>
      <w:r w:rsidRPr="00A37F53">
        <w:rPr>
          <w:szCs w:val="18"/>
        </w:rPr>
        <w:t xml:space="preserve"> deze</w:t>
      </w:r>
      <w:r w:rsidRPr="00A37F53" w:rsidR="004765F6">
        <w:rPr>
          <w:szCs w:val="18"/>
        </w:rPr>
        <w:t xml:space="preserve"> vrouwen werkt een mammogram minder goed, waardoor tumoren </w:t>
      </w:r>
      <w:r w:rsidRPr="00A37F53" w:rsidR="00D6371A">
        <w:rPr>
          <w:szCs w:val="18"/>
        </w:rPr>
        <w:t>minder vaak zichtbaar</w:t>
      </w:r>
      <w:r w:rsidRPr="00A37F53" w:rsidR="004765F6">
        <w:rPr>
          <w:szCs w:val="18"/>
        </w:rPr>
        <w:t xml:space="preserve"> worden dan bij anderen.</w:t>
      </w:r>
      <w:r w:rsidRPr="00A37F53">
        <w:rPr>
          <w:rStyle w:val="Voetnootmarkering"/>
          <w:szCs w:val="18"/>
        </w:rPr>
        <w:footnoteReference w:id="2"/>
      </w:r>
      <w:r w:rsidRPr="00A37F53" w:rsidR="004765F6">
        <w:rPr>
          <w:szCs w:val="18"/>
        </w:rPr>
        <w:t xml:space="preserve"> </w:t>
      </w:r>
      <w:r w:rsidRPr="00A37F53">
        <w:rPr>
          <w:szCs w:val="18"/>
        </w:rPr>
        <w:t>Een aanvullend MRI</w:t>
      </w:r>
      <w:r w:rsidRPr="00A37F53" w:rsidR="00D92EAC">
        <w:rPr>
          <w:szCs w:val="18"/>
        </w:rPr>
        <w:t>-onderzoek</w:t>
      </w:r>
      <w:r w:rsidRPr="00A37F53">
        <w:rPr>
          <w:szCs w:val="18"/>
        </w:rPr>
        <w:t xml:space="preserve"> kan het bevolkingsonderzoek voor vrouwen met zeer dicht borstweefsel verbeteren.</w:t>
      </w:r>
      <w:r w:rsidRPr="00A37F53">
        <w:rPr>
          <w:rStyle w:val="Voetnootmarkering"/>
          <w:szCs w:val="18"/>
        </w:rPr>
        <w:footnoteReference w:id="3"/>
      </w:r>
      <w:r w:rsidRPr="00A37F53">
        <w:rPr>
          <w:szCs w:val="18"/>
        </w:rPr>
        <w:t xml:space="preserve"> </w:t>
      </w:r>
      <w:r w:rsidRPr="00A37F53" w:rsidR="00D92EAC">
        <w:rPr>
          <w:szCs w:val="18"/>
        </w:rPr>
        <w:t>Het RIVM</w:t>
      </w:r>
      <w:r w:rsidRPr="00A37F53" w:rsidR="00151BB0">
        <w:rPr>
          <w:szCs w:val="18"/>
        </w:rPr>
        <w:t xml:space="preserve"> </w:t>
      </w:r>
      <w:r w:rsidRPr="00A37F53" w:rsidR="00D92EAC">
        <w:rPr>
          <w:szCs w:val="18"/>
        </w:rPr>
        <w:t xml:space="preserve">heeft </w:t>
      </w:r>
      <w:r w:rsidRPr="00A37F53" w:rsidR="00151BB0">
        <w:rPr>
          <w:szCs w:val="18"/>
        </w:rPr>
        <w:t xml:space="preserve">het afgelopen half jaar </w:t>
      </w:r>
      <w:r w:rsidRPr="00A37F53" w:rsidR="00D92EAC">
        <w:rPr>
          <w:szCs w:val="18"/>
        </w:rPr>
        <w:t>onderzocht</w:t>
      </w:r>
      <w:r w:rsidRPr="00A37F53" w:rsidR="00151BB0">
        <w:rPr>
          <w:szCs w:val="18"/>
        </w:rPr>
        <w:t xml:space="preserve"> op welke manier MRI</w:t>
      </w:r>
      <w:r w:rsidRPr="00A37F53" w:rsidR="00D92EAC">
        <w:rPr>
          <w:szCs w:val="18"/>
        </w:rPr>
        <w:t>’</w:t>
      </w:r>
      <w:r w:rsidRPr="00A37F53" w:rsidR="00151BB0">
        <w:rPr>
          <w:szCs w:val="18"/>
        </w:rPr>
        <w:t xml:space="preserve">s </w:t>
      </w:r>
      <w:r w:rsidRPr="00A37F53" w:rsidR="00D92EAC">
        <w:rPr>
          <w:szCs w:val="18"/>
        </w:rPr>
        <w:t>kunnen worden aangeboden aan</w:t>
      </w:r>
      <w:r w:rsidRPr="00A37F53" w:rsidR="00151BB0">
        <w:rPr>
          <w:szCs w:val="18"/>
        </w:rPr>
        <w:t xml:space="preserve"> </w:t>
      </w:r>
      <w:r w:rsidRPr="00A37F53" w:rsidR="00D92EAC">
        <w:rPr>
          <w:szCs w:val="18"/>
        </w:rPr>
        <w:t xml:space="preserve">deze vrouwen, naar aanleiding van </w:t>
      </w:r>
      <w:r w:rsidRPr="00A37F53" w:rsidR="00A2312E">
        <w:rPr>
          <w:szCs w:val="18"/>
        </w:rPr>
        <w:t xml:space="preserve">de duidelijke maatschappelijke oproep hiertoe en </w:t>
      </w:r>
      <w:r w:rsidRPr="00A37F53" w:rsidR="00D92EAC">
        <w:rPr>
          <w:szCs w:val="18"/>
        </w:rPr>
        <w:t xml:space="preserve">verschillende debatten in uw Kamer </w:t>
      </w:r>
      <w:r w:rsidRPr="00A37F53" w:rsidR="00A2312E">
        <w:rPr>
          <w:szCs w:val="18"/>
        </w:rPr>
        <w:t>hierover</w:t>
      </w:r>
      <w:r w:rsidRPr="00A37F53" w:rsidR="00151BB0">
        <w:rPr>
          <w:szCs w:val="18"/>
        </w:rPr>
        <w:t xml:space="preserve">. De uitvoeringstoets die ik op 1 oktober naar </w:t>
      </w:r>
      <w:r w:rsidRPr="00A37F53" w:rsidR="00D92EAC">
        <w:rPr>
          <w:szCs w:val="18"/>
        </w:rPr>
        <w:t>u</w:t>
      </w:r>
      <w:r w:rsidRPr="00A37F53" w:rsidR="00151BB0">
        <w:rPr>
          <w:szCs w:val="18"/>
        </w:rPr>
        <w:t>w Kamer heb gestuurd is daarvan het resultaat</w:t>
      </w:r>
      <w:r w:rsidRPr="00A37F53" w:rsidR="007C2A9C">
        <w:rPr>
          <w:szCs w:val="18"/>
        </w:rPr>
        <w:t>.</w:t>
      </w:r>
      <w:r w:rsidRPr="00A37F53" w:rsidR="007C2A9C">
        <w:rPr>
          <w:rStyle w:val="Voetnootmarkering"/>
          <w:szCs w:val="18"/>
        </w:rPr>
        <w:footnoteReference w:id="4"/>
      </w:r>
      <w:r w:rsidRPr="00A37F53" w:rsidR="007C2A9C">
        <w:rPr>
          <w:szCs w:val="18"/>
        </w:rPr>
        <w:t xml:space="preserve"> Conform mijn toezegging informeer ik uw Kamer met deze brief over hoe het MRI-aanbod voor vrouwen met zeer dicht borstweefsel eruit komt te zien, en welke vervolgstappen worden genomen om dat aanbod te realiseren. </w:t>
      </w:r>
      <w:r w:rsidRPr="00A37F53" w:rsidR="00F659B5">
        <w:rPr>
          <w:szCs w:val="18"/>
        </w:rPr>
        <w:t>Hiermee</w:t>
      </w:r>
      <w:r w:rsidRPr="00A37F53" w:rsidR="007C2A9C">
        <w:rPr>
          <w:szCs w:val="18"/>
        </w:rPr>
        <w:t xml:space="preserve"> voer ik de afspraak uit die is gemaakt in het Aanvullend Zorg- en Welzijnsakkoord (AZWA)</w:t>
      </w:r>
      <w:r w:rsidRPr="00A37F53" w:rsidR="007C2A9C">
        <w:rPr>
          <w:szCs w:val="18"/>
          <w:vertAlign w:val="superscript"/>
        </w:rPr>
        <w:footnoteReference w:id="5"/>
      </w:r>
      <w:r w:rsidRPr="00A37F53" w:rsidR="005F78E0">
        <w:rPr>
          <w:szCs w:val="18"/>
        </w:rPr>
        <w:t xml:space="preserve"> </w:t>
      </w:r>
      <w:r w:rsidRPr="00A37F53" w:rsidR="001439E6">
        <w:rPr>
          <w:szCs w:val="18"/>
        </w:rPr>
        <w:t>en</w:t>
      </w:r>
      <w:r w:rsidRPr="00A37F53" w:rsidR="005F78E0">
        <w:rPr>
          <w:szCs w:val="18"/>
        </w:rPr>
        <w:t xml:space="preserve"> geef ik invulling aan de motie van het lid Paulusma c.s. over het toegankelijk maken van MRI voor vrouwen met zeer dicht borstweefsel</w:t>
      </w:r>
      <w:r w:rsidRPr="00A37F53" w:rsidR="00C76FF1">
        <w:rPr>
          <w:szCs w:val="18"/>
        </w:rPr>
        <w:t>.</w:t>
      </w:r>
      <w:r w:rsidRPr="00A37F53" w:rsidR="007C2A9C">
        <w:rPr>
          <w:rStyle w:val="Voetnootmarkering"/>
          <w:szCs w:val="18"/>
        </w:rPr>
        <w:footnoteReference w:id="6"/>
      </w:r>
      <w:r w:rsidRPr="00A37F53" w:rsidR="007C2A9C">
        <w:rPr>
          <w:szCs w:val="18"/>
        </w:rPr>
        <w:t xml:space="preserve"> </w:t>
      </w:r>
    </w:p>
    <w:p w:rsidRPr="00A37F53" w:rsidR="00CF477C" w:rsidP="00A37F53" w:rsidRDefault="00CF477C" w14:paraId="10558134" w14:textId="77777777">
      <w:pPr>
        <w:pStyle w:val="Huisstijl-Aanhef"/>
        <w:contextualSpacing/>
        <w:rPr>
          <w:b/>
          <w:bCs/>
          <w:szCs w:val="18"/>
        </w:rPr>
      </w:pPr>
    </w:p>
    <w:p w:rsidRPr="00A37F53" w:rsidR="00F3477E" w:rsidP="00A37F53" w:rsidRDefault="00F3477E" w14:paraId="4D330DB9" w14:textId="48A4A740">
      <w:pPr>
        <w:spacing w:line="240" w:lineRule="auto"/>
        <w:rPr>
          <w:b/>
          <w:bCs/>
          <w:szCs w:val="18"/>
        </w:rPr>
      </w:pPr>
    </w:p>
    <w:p w:rsidRPr="00A37F53" w:rsidR="00C44AE0" w:rsidP="00A37F53" w:rsidRDefault="007C2A9C" w14:paraId="21F641DB" w14:textId="4ACA47D8">
      <w:pPr>
        <w:pStyle w:val="Huisstijl-Aanhef"/>
        <w:contextualSpacing/>
        <w:rPr>
          <w:b/>
          <w:bCs/>
          <w:szCs w:val="18"/>
        </w:rPr>
      </w:pPr>
      <w:r w:rsidRPr="00A37F53">
        <w:rPr>
          <w:b/>
          <w:bCs/>
          <w:szCs w:val="18"/>
        </w:rPr>
        <w:lastRenderedPageBreak/>
        <w:t>Samenvatting</w:t>
      </w:r>
    </w:p>
    <w:p w:rsidRPr="00A37F53" w:rsidR="007B396E" w:rsidP="00A37F53" w:rsidRDefault="007B396E" w14:paraId="7F4920D5" w14:textId="77777777">
      <w:pPr>
        <w:pStyle w:val="Huisstijl-Aanhef"/>
        <w:contextualSpacing/>
        <w:rPr>
          <w:szCs w:val="18"/>
        </w:rPr>
      </w:pPr>
    </w:p>
    <w:p w:rsidRPr="00A37F53" w:rsidR="00F81743" w:rsidP="00A37F53" w:rsidRDefault="007C2A9C" w14:paraId="337D8703" w14:textId="77777777">
      <w:pPr>
        <w:pStyle w:val="Huisstijl-Aanhef"/>
        <w:contextualSpacing/>
        <w:rPr>
          <w:b/>
          <w:bCs/>
          <w:szCs w:val="18"/>
        </w:rPr>
      </w:pPr>
      <w:r w:rsidRPr="00A37F53">
        <w:rPr>
          <w:szCs w:val="18"/>
        </w:rPr>
        <w:t xml:space="preserve">Ik ben erg blij met het uitvoerige werk dat het RIVM in korte tijd heeft verzet samen met onder andere vertegenwoordigers van patiënten, artsen en onderzoekers. De uitvoeringstoets van het RIVM laat zien dat er verschillende mogelijkheden zijn om het MRI-aanbod te realiseren voor vrouwen met zeer dicht borstweefsel. Deze mogelijkheden worden helder en concreet omschreven in de uitvoeringstoets. Dat rapport vormt een solide basis voor het vervolg. </w:t>
      </w:r>
    </w:p>
    <w:p w:rsidRPr="00A37F53" w:rsidR="007B396E" w:rsidP="00A37F53" w:rsidRDefault="007B396E" w14:paraId="71B14CD6" w14:textId="77777777">
      <w:pPr>
        <w:pStyle w:val="Huisstijl-Aanhef"/>
        <w:contextualSpacing/>
        <w:rPr>
          <w:b/>
          <w:bCs/>
          <w:szCs w:val="18"/>
        </w:rPr>
      </w:pPr>
    </w:p>
    <w:p w:rsidRPr="00A37F53" w:rsidR="00CF477C" w:rsidP="00A37F53" w:rsidRDefault="007C2A9C" w14:paraId="76E5A4DF" w14:textId="53692CFE">
      <w:pPr>
        <w:pStyle w:val="Huisstijl-Aanhef"/>
        <w:contextualSpacing/>
        <w:rPr>
          <w:szCs w:val="18"/>
        </w:rPr>
      </w:pPr>
      <w:r w:rsidRPr="00A37F53">
        <w:rPr>
          <w:szCs w:val="18"/>
        </w:rPr>
        <w:t xml:space="preserve">De afgelopen weken heb ik de uitvoeringstoets van het RIVM goed bestudeerd. Op 9 oktober 2025 ben ik in gesprek gegaan met alle </w:t>
      </w:r>
      <w:r w:rsidRPr="00A37F53" w:rsidR="00C76FF1">
        <w:rPr>
          <w:szCs w:val="18"/>
        </w:rPr>
        <w:t xml:space="preserve">partijen </w:t>
      </w:r>
      <w:r w:rsidRPr="00A37F53">
        <w:rPr>
          <w:szCs w:val="18"/>
        </w:rPr>
        <w:t xml:space="preserve">die betrokken </w:t>
      </w:r>
      <w:r w:rsidRPr="00A37F53" w:rsidR="00C76FF1">
        <w:rPr>
          <w:szCs w:val="18"/>
        </w:rPr>
        <w:t xml:space="preserve">waren </w:t>
      </w:r>
      <w:r w:rsidRPr="00A37F53">
        <w:rPr>
          <w:szCs w:val="18"/>
        </w:rPr>
        <w:t>bij de uitvoeringstoets</w:t>
      </w:r>
      <w:r w:rsidRPr="00A37F53" w:rsidR="00C44AE0">
        <w:rPr>
          <w:szCs w:val="18"/>
        </w:rPr>
        <w:t xml:space="preserve"> om hun adviezen en </w:t>
      </w:r>
      <w:r w:rsidRPr="00A37F53" w:rsidR="006759B9">
        <w:rPr>
          <w:szCs w:val="18"/>
        </w:rPr>
        <w:t>aandachtspunten</w:t>
      </w:r>
      <w:r w:rsidRPr="00A37F53" w:rsidR="00C44AE0">
        <w:rPr>
          <w:szCs w:val="18"/>
        </w:rPr>
        <w:t xml:space="preserve"> te horen. Deze input heeft mij ertoe gebracht om het MRI-aanbod voor vrouwen met zeer dicht borstweefsel als volgt vorm te geven</w:t>
      </w:r>
      <w:r w:rsidRPr="00A37F53" w:rsidR="00921A96">
        <w:rPr>
          <w:szCs w:val="18"/>
        </w:rPr>
        <w:t xml:space="preserve">: </w:t>
      </w:r>
    </w:p>
    <w:p w:rsidRPr="00A37F53" w:rsidR="00CF477C" w:rsidP="00A37F53" w:rsidRDefault="00CF477C" w14:paraId="4685E4E9" w14:textId="77777777">
      <w:pPr>
        <w:pStyle w:val="Huisstijl-Aanhef"/>
        <w:contextualSpacing/>
        <w:rPr>
          <w:szCs w:val="18"/>
        </w:rPr>
      </w:pPr>
    </w:p>
    <w:p w:rsidRPr="00A37F53" w:rsidR="00CF477C" w:rsidP="00A37F53" w:rsidRDefault="00CF477C" w14:paraId="6D938D40" w14:textId="13184C5D">
      <w:pPr>
        <w:pStyle w:val="Huisstijl-Aanhef"/>
        <w:numPr>
          <w:ilvl w:val="0"/>
          <w:numId w:val="20"/>
        </w:numPr>
        <w:contextualSpacing/>
        <w:rPr>
          <w:szCs w:val="18"/>
        </w:rPr>
      </w:pPr>
      <w:r w:rsidRPr="00A37F53">
        <w:rPr>
          <w:szCs w:val="18"/>
        </w:rPr>
        <w:t>V</w:t>
      </w:r>
      <w:r w:rsidRPr="00A37F53" w:rsidR="00C44AE0">
        <w:rPr>
          <w:szCs w:val="18"/>
        </w:rPr>
        <w:t xml:space="preserve">rouwen met zeer dicht borstweefsel uit de doelgroep van het bevolkingsonderzoek </w:t>
      </w:r>
      <w:r w:rsidRPr="00A37F53" w:rsidR="00921A96">
        <w:rPr>
          <w:szCs w:val="18"/>
        </w:rPr>
        <w:t xml:space="preserve">worden </w:t>
      </w:r>
      <w:r w:rsidRPr="00A37F53" w:rsidR="006759B9">
        <w:rPr>
          <w:szCs w:val="18"/>
        </w:rPr>
        <w:t>aansluitend op hun mammogram</w:t>
      </w:r>
      <w:r w:rsidRPr="00A37F53" w:rsidR="00C44AE0">
        <w:rPr>
          <w:szCs w:val="18"/>
        </w:rPr>
        <w:t xml:space="preserve"> </w:t>
      </w:r>
      <w:r w:rsidRPr="00A37F53" w:rsidR="005617B3">
        <w:rPr>
          <w:szCs w:val="18"/>
        </w:rPr>
        <w:t>(die iedere 2,5</w:t>
      </w:r>
      <w:r w:rsidRPr="00A37F53" w:rsidR="0064717E">
        <w:rPr>
          <w:szCs w:val="18"/>
        </w:rPr>
        <w:t xml:space="preserve"> à </w:t>
      </w:r>
      <w:r w:rsidRPr="00A37F53" w:rsidR="005617B3">
        <w:rPr>
          <w:szCs w:val="18"/>
        </w:rPr>
        <w:t xml:space="preserve">3 jaar wordt aangeboden) </w:t>
      </w:r>
      <w:r w:rsidRPr="00A37F53" w:rsidR="00C44AE0">
        <w:rPr>
          <w:szCs w:val="18"/>
        </w:rPr>
        <w:t>uitgenodigd voor een MRI</w:t>
      </w:r>
      <w:r w:rsidRPr="00A37F53" w:rsidR="006759B9">
        <w:rPr>
          <w:szCs w:val="18"/>
        </w:rPr>
        <w:t xml:space="preserve">. </w:t>
      </w:r>
    </w:p>
    <w:p w:rsidRPr="00A37F53" w:rsidR="00CF477C" w:rsidP="00A37F53" w:rsidRDefault="00C44AE0" w14:paraId="0563C85C" w14:textId="77777777">
      <w:pPr>
        <w:pStyle w:val="Huisstijl-Aanhef"/>
        <w:numPr>
          <w:ilvl w:val="0"/>
          <w:numId w:val="20"/>
        </w:numPr>
        <w:contextualSpacing/>
        <w:rPr>
          <w:szCs w:val="18"/>
        </w:rPr>
      </w:pPr>
      <w:r w:rsidRPr="00A37F53">
        <w:rPr>
          <w:szCs w:val="18"/>
        </w:rPr>
        <w:t>De</w:t>
      </w:r>
      <w:r w:rsidRPr="00A37F53" w:rsidR="00921A96">
        <w:rPr>
          <w:szCs w:val="18"/>
        </w:rPr>
        <w:t>ze</w:t>
      </w:r>
      <w:r w:rsidRPr="00A37F53">
        <w:rPr>
          <w:szCs w:val="18"/>
        </w:rPr>
        <w:t xml:space="preserve"> MRI zal plaatsvinden in een ziekenhuis of zelfstandig behandelcentrum (</w:t>
      </w:r>
      <w:r w:rsidRPr="00A37F53" w:rsidR="0077043E">
        <w:rPr>
          <w:szCs w:val="18"/>
        </w:rPr>
        <w:t>ZBC</w:t>
      </w:r>
      <w:r w:rsidRPr="00A37F53">
        <w:rPr>
          <w:szCs w:val="18"/>
        </w:rPr>
        <w:t xml:space="preserve">), onder regie van het bevolkingsonderzoek zodat uniforme kwaliteitsborging en strakke capaciteitssturing </w:t>
      </w:r>
      <w:r w:rsidRPr="00A37F53" w:rsidR="006759B9">
        <w:rPr>
          <w:szCs w:val="18"/>
        </w:rPr>
        <w:t>zijn</w:t>
      </w:r>
      <w:r w:rsidRPr="00A37F53">
        <w:rPr>
          <w:szCs w:val="18"/>
        </w:rPr>
        <w:t xml:space="preserve"> gewaarborgd. </w:t>
      </w:r>
    </w:p>
    <w:p w:rsidRPr="00A37F53" w:rsidR="00CF477C" w:rsidP="00A37F53" w:rsidRDefault="009E228D" w14:paraId="533D8621" w14:textId="6918C386">
      <w:pPr>
        <w:pStyle w:val="Huisstijl-Aanhef"/>
        <w:numPr>
          <w:ilvl w:val="0"/>
          <w:numId w:val="20"/>
        </w:numPr>
        <w:contextualSpacing/>
        <w:rPr>
          <w:szCs w:val="18"/>
        </w:rPr>
      </w:pPr>
      <w:r w:rsidRPr="00A37F53">
        <w:rPr>
          <w:szCs w:val="18"/>
        </w:rPr>
        <w:t xml:space="preserve">Er zal sprake zijn van een </w:t>
      </w:r>
      <w:r w:rsidRPr="00A37F53" w:rsidR="0019794A">
        <w:rPr>
          <w:szCs w:val="18"/>
        </w:rPr>
        <w:t>capaciteit gestuurde</w:t>
      </w:r>
      <w:r w:rsidRPr="00A37F53">
        <w:rPr>
          <w:szCs w:val="18"/>
        </w:rPr>
        <w:t xml:space="preserve"> instroom en een ingroeimodel, waarbij de beschikbare capaciteit die volgt uit de aanbestedingen leidend is voor de hoeveelheid vrouwen die op jaarbasis kunnen worden uitgenodigd. Dit betekent dat </w:t>
      </w:r>
      <w:r w:rsidRPr="00A37F53" w:rsidR="00AD5760">
        <w:rPr>
          <w:szCs w:val="18"/>
        </w:rPr>
        <w:t>het niet</w:t>
      </w:r>
      <w:r w:rsidRPr="00A37F53" w:rsidR="00002A6C">
        <w:rPr>
          <w:szCs w:val="18"/>
        </w:rPr>
        <w:t xml:space="preserve"> </w:t>
      </w:r>
      <w:r w:rsidRPr="00A37F53" w:rsidR="00644AFB">
        <w:rPr>
          <w:szCs w:val="18"/>
        </w:rPr>
        <w:t xml:space="preserve">(meteen) </w:t>
      </w:r>
      <w:r w:rsidRPr="00A37F53" w:rsidR="00AD5760">
        <w:rPr>
          <w:szCs w:val="18"/>
        </w:rPr>
        <w:t xml:space="preserve">mogelijk </w:t>
      </w:r>
      <w:r w:rsidRPr="00A37F53" w:rsidR="00644AFB">
        <w:rPr>
          <w:szCs w:val="18"/>
        </w:rPr>
        <w:t>zal zijn</w:t>
      </w:r>
      <w:r w:rsidRPr="00A37F53" w:rsidR="00AD5760">
        <w:rPr>
          <w:szCs w:val="18"/>
        </w:rPr>
        <w:t xml:space="preserve"> om</w:t>
      </w:r>
      <w:r w:rsidRPr="00A37F53">
        <w:rPr>
          <w:szCs w:val="18"/>
        </w:rPr>
        <w:t xml:space="preserve"> alle vrouwen met zeer dicht borstweefsel</w:t>
      </w:r>
      <w:r w:rsidRPr="00A37F53" w:rsidR="00921A96">
        <w:rPr>
          <w:szCs w:val="18"/>
        </w:rPr>
        <w:t xml:space="preserve"> direct</w:t>
      </w:r>
      <w:r w:rsidRPr="00A37F53">
        <w:rPr>
          <w:szCs w:val="18"/>
        </w:rPr>
        <w:t xml:space="preserve"> </w:t>
      </w:r>
      <w:r w:rsidRPr="00A37F53" w:rsidR="00D51125">
        <w:rPr>
          <w:szCs w:val="18"/>
        </w:rPr>
        <w:t>aansluitend</w:t>
      </w:r>
      <w:r w:rsidRPr="00A37F53">
        <w:rPr>
          <w:szCs w:val="18"/>
        </w:rPr>
        <w:t xml:space="preserve"> </w:t>
      </w:r>
      <w:r w:rsidRPr="00A37F53" w:rsidR="0064717E">
        <w:rPr>
          <w:szCs w:val="18"/>
        </w:rPr>
        <w:t xml:space="preserve">op hun mammogram </w:t>
      </w:r>
      <w:r w:rsidRPr="00A37F53">
        <w:rPr>
          <w:szCs w:val="18"/>
        </w:rPr>
        <w:t xml:space="preserve">een uitnodiging </w:t>
      </w:r>
      <w:r w:rsidRPr="00A37F53" w:rsidR="00AD5760">
        <w:rPr>
          <w:szCs w:val="18"/>
        </w:rPr>
        <w:t>te sturen</w:t>
      </w:r>
      <w:r w:rsidRPr="00A37F53">
        <w:rPr>
          <w:szCs w:val="18"/>
        </w:rPr>
        <w:t xml:space="preserve"> voor een MRI. </w:t>
      </w:r>
    </w:p>
    <w:p w:rsidRPr="00A37F53" w:rsidR="00CF477C" w:rsidP="00A37F53" w:rsidRDefault="00C44AE0" w14:paraId="01693AF0" w14:textId="77777777">
      <w:pPr>
        <w:pStyle w:val="Huisstijl-Aanhef"/>
        <w:numPr>
          <w:ilvl w:val="0"/>
          <w:numId w:val="20"/>
        </w:numPr>
        <w:contextualSpacing/>
        <w:rPr>
          <w:szCs w:val="18"/>
        </w:rPr>
      </w:pPr>
      <w:r w:rsidRPr="00A37F53">
        <w:rPr>
          <w:szCs w:val="18"/>
        </w:rPr>
        <w:t>Ik verwacht dat na zorgvuldige voorbereiding en implementatie de eerste MRI’s</w:t>
      </w:r>
      <w:r w:rsidRPr="00A37F53" w:rsidR="00F9752F">
        <w:rPr>
          <w:szCs w:val="18"/>
        </w:rPr>
        <w:t xml:space="preserve"> </w:t>
      </w:r>
      <w:r w:rsidRPr="00A37F53">
        <w:rPr>
          <w:szCs w:val="18"/>
        </w:rPr>
        <w:t xml:space="preserve">in 2030 uitgevoerd worden. </w:t>
      </w:r>
    </w:p>
    <w:p w:rsidRPr="00A37F53" w:rsidR="00CF477C" w:rsidP="00A37F53" w:rsidRDefault="00C44AE0" w14:paraId="72272FAB" w14:textId="272B6887">
      <w:pPr>
        <w:pStyle w:val="Huisstijl-Aanhef"/>
        <w:numPr>
          <w:ilvl w:val="0"/>
          <w:numId w:val="20"/>
        </w:numPr>
        <w:contextualSpacing/>
        <w:rPr>
          <w:szCs w:val="18"/>
        </w:rPr>
      </w:pPr>
      <w:r w:rsidRPr="00A37F53">
        <w:rPr>
          <w:szCs w:val="18"/>
        </w:rPr>
        <w:t xml:space="preserve">Vanaf dat moment </w:t>
      </w:r>
      <w:r w:rsidRPr="00A37F53" w:rsidR="000833A5">
        <w:rPr>
          <w:szCs w:val="18"/>
        </w:rPr>
        <w:t>wordt</w:t>
      </w:r>
      <w:r w:rsidRPr="00A37F53" w:rsidR="00517CD5">
        <w:rPr>
          <w:szCs w:val="18"/>
        </w:rPr>
        <w:t xml:space="preserve"> borstdensiteit gemeten </w:t>
      </w:r>
      <w:r w:rsidRPr="00A37F53" w:rsidR="001439E6">
        <w:rPr>
          <w:szCs w:val="18"/>
        </w:rPr>
        <w:t>met de mammografie</w:t>
      </w:r>
      <w:r w:rsidRPr="00A37F53" w:rsidR="00BB5110">
        <w:rPr>
          <w:szCs w:val="18"/>
        </w:rPr>
        <w:t xml:space="preserve">. Deelnemende vrouwen krijgen vanaf </w:t>
      </w:r>
      <w:r w:rsidRPr="00A37F53" w:rsidR="00C61756">
        <w:rPr>
          <w:szCs w:val="18"/>
        </w:rPr>
        <w:t>dan</w:t>
      </w:r>
      <w:r w:rsidRPr="00A37F53" w:rsidR="00BB5110">
        <w:rPr>
          <w:szCs w:val="18"/>
        </w:rPr>
        <w:t xml:space="preserve"> ook te horen</w:t>
      </w:r>
      <w:r w:rsidRPr="00A37F53">
        <w:rPr>
          <w:szCs w:val="18"/>
        </w:rPr>
        <w:t xml:space="preserve"> </w:t>
      </w:r>
      <w:r w:rsidRPr="00A37F53" w:rsidR="005617B3">
        <w:rPr>
          <w:szCs w:val="18"/>
        </w:rPr>
        <w:t xml:space="preserve">of </w:t>
      </w:r>
      <w:r w:rsidRPr="00A37F53">
        <w:rPr>
          <w:szCs w:val="18"/>
        </w:rPr>
        <w:t>zij zeer dicht borstweefsel hebben</w:t>
      </w:r>
      <w:r w:rsidRPr="00A37F53" w:rsidR="005617B3">
        <w:rPr>
          <w:szCs w:val="18"/>
        </w:rPr>
        <w:t xml:space="preserve"> of niet</w:t>
      </w:r>
      <w:r w:rsidRPr="00A37F53" w:rsidR="006E36AE">
        <w:rPr>
          <w:szCs w:val="18"/>
        </w:rPr>
        <w:t>. O</w:t>
      </w:r>
      <w:r w:rsidRPr="00A37F53" w:rsidR="00BB5110">
        <w:rPr>
          <w:szCs w:val="18"/>
        </w:rPr>
        <w:t xml:space="preserve">ok als ze door </w:t>
      </w:r>
      <w:r w:rsidRPr="00A37F53" w:rsidR="0019794A">
        <w:rPr>
          <w:szCs w:val="18"/>
        </w:rPr>
        <w:t>capaciteit gestuurde</w:t>
      </w:r>
      <w:r w:rsidRPr="00A37F53" w:rsidR="00BB5110">
        <w:rPr>
          <w:szCs w:val="18"/>
        </w:rPr>
        <w:t xml:space="preserve"> instroom en het ingroeimodel niet</w:t>
      </w:r>
      <w:r w:rsidRPr="00A37F53" w:rsidR="006E36AE">
        <w:rPr>
          <w:szCs w:val="18"/>
        </w:rPr>
        <w:t xml:space="preserve"> direct</w:t>
      </w:r>
      <w:r w:rsidRPr="00A37F53" w:rsidR="00BB5110">
        <w:rPr>
          <w:szCs w:val="18"/>
        </w:rPr>
        <w:t xml:space="preserve"> aansluitend een </w:t>
      </w:r>
      <w:r w:rsidRPr="00A37F53" w:rsidR="002D5214">
        <w:rPr>
          <w:szCs w:val="18"/>
        </w:rPr>
        <w:t xml:space="preserve">MRI </w:t>
      </w:r>
      <w:r w:rsidRPr="00A37F53" w:rsidR="00BB5110">
        <w:rPr>
          <w:szCs w:val="18"/>
        </w:rPr>
        <w:t>kunnen krijgen</w:t>
      </w:r>
      <w:r w:rsidRPr="00A37F53" w:rsidR="00517CD5">
        <w:rPr>
          <w:szCs w:val="18"/>
        </w:rPr>
        <w:t xml:space="preserve">. </w:t>
      </w:r>
    </w:p>
    <w:p w:rsidRPr="00A37F53" w:rsidR="00CF477C" w:rsidP="00A37F53" w:rsidRDefault="00CF477C" w14:paraId="67B3B8BD" w14:textId="77777777">
      <w:pPr>
        <w:pStyle w:val="Huisstijl-Aanhef"/>
        <w:contextualSpacing/>
        <w:rPr>
          <w:szCs w:val="18"/>
        </w:rPr>
      </w:pPr>
    </w:p>
    <w:p w:rsidRPr="00A37F53" w:rsidR="00002A6C" w:rsidP="00A37F53" w:rsidRDefault="0064717E" w14:paraId="76C0E93F" w14:textId="40A94292">
      <w:pPr>
        <w:pStyle w:val="Huisstijl-Aanhef"/>
        <w:contextualSpacing/>
        <w:rPr>
          <w:szCs w:val="18"/>
        </w:rPr>
      </w:pPr>
      <w:r w:rsidRPr="00A37F53">
        <w:rPr>
          <w:szCs w:val="18"/>
        </w:rPr>
        <w:t xml:space="preserve">Ik geef het </w:t>
      </w:r>
      <w:r w:rsidRPr="00A37F53" w:rsidR="0019794A">
        <w:rPr>
          <w:szCs w:val="18"/>
        </w:rPr>
        <w:t>RIVM-opdracht</w:t>
      </w:r>
      <w:r w:rsidRPr="00A37F53">
        <w:rPr>
          <w:szCs w:val="18"/>
        </w:rPr>
        <w:t xml:space="preserve"> om b</w:t>
      </w:r>
      <w:r w:rsidRPr="00A37F53" w:rsidR="006759B9">
        <w:rPr>
          <w:szCs w:val="18"/>
        </w:rPr>
        <w:t>ovenstaande</w:t>
      </w:r>
      <w:r w:rsidRPr="00A37F53" w:rsidR="00C44AE0">
        <w:rPr>
          <w:szCs w:val="18"/>
        </w:rPr>
        <w:t xml:space="preserve"> </w:t>
      </w:r>
      <w:r w:rsidRPr="00A37F53" w:rsidR="000833A5">
        <w:rPr>
          <w:szCs w:val="18"/>
        </w:rPr>
        <w:t>uit</w:t>
      </w:r>
      <w:r w:rsidRPr="00A37F53">
        <w:rPr>
          <w:szCs w:val="18"/>
        </w:rPr>
        <w:t xml:space="preserve"> te </w:t>
      </w:r>
      <w:r w:rsidRPr="00A37F53" w:rsidR="000833A5">
        <w:rPr>
          <w:szCs w:val="18"/>
        </w:rPr>
        <w:t>werken in</w:t>
      </w:r>
      <w:r w:rsidRPr="00A37F53" w:rsidR="00C44AE0">
        <w:rPr>
          <w:szCs w:val="18"/>
        </w:rPr>
        <w:t xml:space="preserve"> </w:t>
      </w:r>
      <w:r w:rsidRPr="00A37F53" w:rsidR="00F659B5">
        <w:rPr>
          <w:szCs w:val="18"/>
        </w:rPr>
        <w:t>een</w:t>
      </w:r>
      <w:r w:rsidRPr="00A37F53" w:rsidR="00C44AE0">
        <w:rPr>
          <w:szCs w:val="18"/>
        </w:rPr>
        <w:t xml:space="preserve"> implementatieplan.</w:t>
      </w:r>
      <w:r w:rsidRPr="00A37F53" w:rsidR="007C2A9C">
        <w:rPr>
          <w:szCs w:val="18"/>
        </w:rPr>
        <w:t xml:space="preserve"> Ik realiseer me dat 2030 nog even duurt. Het liefst </w:t>
      </w:r>
      <w:r w:rsidRPr="00A37F53" w:rsidR="00921A96">
        <w:rPr>
          <w:szCs w:val="18"/>
        </w:rPr>
        <w:t>wil ik dat het sneller zou kunnen</w:t>
      </w:r>
      <w:r w:rsidRPr="00A37F53" w:rsidR="007C2A9C">
        <w:rPr>
          <w:szCs w:val="18"/>
        </w:rPr>
        <w:t xml:space="preserve">, maar </w:t>
      </w:r>
      <w:r w:rsidRPr="00A37F53" w:rsidR="006E36AE">
        <w:rPr>
          <w:szCs w:val="18"/>
        </w:rPr>
        <w:t>de route die we nu inslaan is de snelste mogelijkheid binnen mijn invloed</w:t>
      </w:r>
      <w:r w:rsidRPr="00A37F53" w:rsidR="00D6371A">
        <w:rPr>
          <w:szCs w:val="18"/>
        </w:rPr>
        <w:t>s</w:t>
      </w:r>
      <w:r w:rsidRPr="00A37F53" w:rsidR="006E36AE">
        <w:rPr>
          <w:szCs w:val="18"/>
        </w:rPr>
        <w:t xml:space="preserve">sfeer. De implementatie </w:t>
      </w:r>
      <w:r w:rsidRPr="00A37F53" w:rsidR="007C2A9C">
        <w:rPr>
          <w:szCs w:val="18"/>
        </w:rPr>
        <w:t>vraagt om een aantal noodzakelijke stappen en zorgvuldige voorbereiding</w:t>
      </w:r>
      <w:r w:rsidRPr="00A37F53" w:rsidR="00A2312E">
        <w:rPr>
          <w:szCs w:val="18"/>
        </w:rPr>
        <w:t>. Ik</w:t>
      </w:r>
      <w:r w:rsidRPr="00A37F53" w:rsidR="006E36AE">
        <w:rPr>
          <w:szCs w:val="18"/>
        </w:rPr>
        <w:t xml:space="preserve"> zal elke mogelijkheid om te versnellen met beide handen aangrijpen. </w:t>
      </w:r>
      <w:r w:rsidRPr="00A37F53" w:rsidR="00921A96">
        <w:rPr>
          <w:szCs w:val="18"/>
        </w:rPr>
        <w:t>Ik ben positief dat ik op deze manier</w:t>
      </w:r>
      <w:r w:rsidRPr="00A37F53" w:rsidR="007C2A9C">
        <w:rPr>
          <w:szCs w:val="18"/>
        </w:rPr>
        <w:t xml:space="preserve"> wel een forse versnelling </w:t>
      </w:r>
      <w:r w:rsidRPr="00A37F53" w:rsidR="00921A96">
        <w:rPr>
          <w:szCs w:val="18"/>
        </w:rPr>
        <w:t xml:space="preserve">kan realiseren </w:t>
      </w:r>
      <w:r w:rsidRPr="00A37F53" w:rsidR="00062E9D">
        <w:rPr>
          <w:szCs w:val="18"/>
        </w:rPr>
        <w:t>ten opzichte van</w:t>
      </w:r>
      <w:r w:rsidRPr="00A37F53" w:rsidR="007C2A9C">
        <w:rPr>
          <w:szCs w:val="18"/>
        </w:rPr>
        <w:t xml:space="preserve"> wanneer we</w:t>
      </w:r>
      <w:r w:rsidRPr="00A37F53" w:rsidR="005617B3">
        <w:rPr>
          <w:szCs w:val="18"/>
        </w:rPr>
        <w:t xml:space="preserve"> de resultaten van</w:t>
      </w:r>
      <w:r w:rsidRPr="00A37F53" w:rsidR="007C2A9C">
        <w:rPr>
          <w:szCs w:val="18"/>
        </w:rPr>
        <w:t xml:space="preserve"> het proefbevolkingsonderzoek met verkorte MRI en contrastmammografie (CEM) (DENSE-2) zouden afwachten </w:t>
      </w:r>
      <w:r w:rsidRPr="00A37F53" w:rsidR="005617B3">
        <w:rPr>
          <w:szCs w:val="18"/>
        </w:rPr>
        <w:t xml:space="preserve">in </w:t>
      </w:r>
      <w:r w:rsidRPr="00A37F53" w:rsidR="007C2A9C">
        <w:rPr>
          <w:szCs w:val="18"/>
        </w:rPr>
        <w:t xml:space="preserve">2031 om vervolgens pas te starten met voorbereidingen en implementatie.  </w:t>
      </w:r>
    </w:p>
    <w:p w:rsidRPr="00A37F53" w:rsidR="00002A6C" w:rsidP="00A37F53" w:rsidRDefault="00002A6C" w14:paraId="51FBEA3F" w14:textId="77777777">
      <w:pPr>
        <w:pStyle w:val="Huisstijl-Aanhef"/>
        <w:contextualSpacing/>
        <w:rPr>
          <w:szCs w:val="18"/>
        </w:rPr>
      </w:pPr>
    </w:p>
    <w:p w:rsidRPr="00A37F53" w:rsidR="00A37F53" w:rsidP="00A37F53" w:rsidRDefault="007C2A9C" w14:paraId="45EBD300" w14:textId="77777777">
      <w:pPr>
        <w:pStyle w:val="Huisstijl-Aanhef"/>
        <w:contextualSpacing/>
        <w:rPr>
          <w:szCs w:val="18"/>
        </w:rPr>
      </w:pPr>
      <w:r w:rsidRPr="00A37F53">
        <w:rPr>
          <w:szCs w:val="18"/>
        </w:rPr>
        <w:t>Met dit besluit kunnen we eindelijk het bevolkingsonderzoek borstkanker voor vrouwen met zeer dicht borstweefsel verbeteren</w:t>
      </w:r>
      <w:r w:rsidRPr="00A37F53" w:rsidR="006759B9">
        <w:rPr>
          <w:szCs w:val="18"/>
        </w:rPr>
        <w:t>.</w:t>
      </w:r>
      <w:r w:rsidRPr="00A37F53">
        <w:rPr>
          <w:szCs w:val="18"/>
        </w:rPr>
        <w:t xml:space="preserve"> </w:t>
      </w:r>
      <w:r w:rsidRPr="00A37F53" w:rsidR="006759B9">
        <w:rPr>
          <w:szCs w:val="18"/>
        </w:rPr>
        <w:t>D</w:t>
      </w:r>
      <w:r w:rsidRPr="00A37F53">
        <w:rPr>
          <w:szCs w:val="18"/>
        </w:rPr>
        <w:t xml:space="preserve">aar ga ik mij samen met alle partners in het veld voor inzetten. Hier is jaren onderzoek naar gedaan en jaren over gesproken, ik zie het dan ook als </w:t>
      </w:r>
      <w:r w:rsidRPr="00A37F53" w:rsidR="00C27CA3">
        <w:rPr>
          <w:szCs w:val="18"/>
        </w:rPr>
        <w:t xml:space="preserve">een </w:t>
      </w:r>
      <w:r w:rsidRPr="00A37F53">
        <w:rPr>
          <w:szCs w:val="18"/>
        </w:rPr>
        <w:t xml:space="preserve">heel bijzondere mijlpaal dat we dit nu gaan realiseren. </w:t>
      </w:r>
      <w:r w:rsidRPr="00A37F53" w:rsidR="00163C41">
        <w:rPr>
          <w:szCs w:val="18"/>
        </w:rPr>
        <w:t>In deze brief licht ik toe waarom ik voor bovenstaand MRI</w:t>
      </w:r>
      <w:r w:rsidRPr="00A37F53" w:rsidR="002D5214">
        <w:rPr>
          <w:szCs w:val="18"/>
        </w:rPr>
        <w:t>-</w:t>
      </w:r>
      <w:r w:rsidRPr="00A37F53" w:rsidR="00163C41">
        <w:rPr>
          <w:szCs w:val="18"/>
        </w:rPr>
        <w:t>aanbod kies</w:t>
      </w:r>
      <w:r w:rsidRPr="00A37F53" w:rsidR="00EE0BC5">
        <w:rPr>
          <w:szCs w:val="18"/>
        </w:rPr>
        <w:t>, aan de hand van de verschillende onderdelen van de uitvoeringstoets</w:t>
      </w:r>
      <w:r w:rsidRPr="00A37F53" w:rsidR="00163C41">
        <w:rPr>
          <w:szCs w:val="18"/>
        </w:rPr>
        <w:t>.</w:t>
      </w:r>
    </w:p>
    <w:p w:rsidRPr="00A37F53" w:rsidR="00F3477E" w:rsidP="00A37F53" w:rsidRDefault="00F3477E" w14:paraId="54F68755" w14:textId="030A7A79">
      <w:pPr>
        <w:pStyle w:val="Huisstijl-Aanhef"/>
        <w:contextualSpacing/>
        <w:rPr>
          <w:b/>
          <w:bCs/>
          <w:szCs w:val="18"/>
        </w:rPr>
      </w:pPr>
    </w:p>
    <w:p w:rsidRPr="00A37F53" w:rsidR="00A726F4" w:rsidP="00A37F53" w:rsidRDefault="007C2A9C" w14:paraId="6000544F" w14:textId="77777777">
      <w:pPr>
        <w:contextualSpacing/>
        <w:rPr>
          <w:b/>
          <w:bCs/>
          <w:szCs w:val="18"/>
        </w:rPr>
      </w:pPr>
      <w:r w:rsidRPr="00A37F53">
        <w:rPr>
          <w:b/>
          <w:bCs/>
          <w:szCs w:val="18"/>
        </w:rPr>
        <w:lastRenderedPageBreak/>
        <w:t>Organisatievorm</w:t>
      </w:r>
    </w:p>
    <w:p w:rsidRPr="00A37F53" w:rsidR="006D409E" w:rsidP="00A37F53" w:rsidRDefault="006D409E" w14:paraId="4591DFF0" w14:textId="77777777">
      <w:pPr>
        <w:contextualSpacing/>
        <w:rPr>
          <w:b/>
          <w:bCs/>
          <w:szCs w:val="18"/>
        </w:rPr>
      </w:pPr>
    </w:p>
    <w:tbl>
      <w:tblPr>
        <w:tblStyle w:val="Tabelraster"/>
        <w:tblW w:w="0" w:type="auto"/>
        <w:shd w:val="clear" w:color="auto" w:fill="F2F2F2" w:themeFill="background1" w:themeFillShade="F2"/>
        <w:tblLook w:val="04A0" w:firstRow="1" w:lastRow="0" w:firstColumn="1" w:lastColumn="0" w:noHBand="0" w:noVBand="1"/>
      </w:tblPr>
      <w:tblGrid>
        <w:gridCol w:w="7529"/>
      </w:tblGrid>
      <w:tr w:rsidRPr="00A37F53" w:rsidR="006D409E" w:rsidTr="00153B5B" w14:paraId="7A4EDE70" w14:textId="77777777">
        <w:tc>
          <w:tcPr>
            <w:tcW w:w="7529" w:type="dxa"/>
            <w:shd w:val="clear" w:color="auto" w:fill="F2F2F2" w:themeFill="background1" w:themeFillShade="F2"/>
          </w:tcPr>
          <w:p w:rsidRPr="00A37F53" w:rsidR="006D409E" w:rsidP="00A37F53" w:rsidRDefault="006D409E" w14:paraId="66342A7D" w14:textId="31EE1512">
            <w:pPr>
              <w:contextualSpacing/>
              <w:rPr>
                <w:szCs w:val="18"/>
              </w:rPr>
            </w:pPr>
            <w:r w:rsidRPr="00A37F53">
              <w:rPr>
                <w:szCs w:val="18"/>
              </w:rPr>
              <w:t xml:space="preserve">Het aanvullend MRI-aanbod voor vrouwen met zeer dicht borstweefsel zal plaatsvinden in een ziekenhuis of zelfstandig behandelcentrum </w:t>
            </w:r>
            <w:r w:rsidRPr="00A37F53" w:rsidR="002D5214">
              <w:rPr>
                <w:szCs w:val="18"/>
              </w:rPr>
              <w:t>(</w:t>
            </w:r>
            <w:r w:rsidRPr="00A37F53">
              <w:rPr>
                <w:szCs w:val="18"/>
              </w:rPr>
              <w:t>ZBC</w:t>
            </w:r>
            <w:r w:rsidRPr="00A37F53" w:rsidR="002D5214">
              <w:rPr>
                <w:szCs w:val="18"/>
              </w:rPr>
              <w:t>)</w:t>
            </w:r>
            <w:r w:rsidRPr="00A37F53">
              <w:rPr>
                <w:szCs w:val="18"/>
              </w:rPr>
              <w:t xml:space="preserve"> en onder regie van het bevolkingsonderzoek (organisatievorm 3 in de uitvoeringstoets)</w:t>
            </w:r>
            <w:r w:rsidRPr="00A37F53" w:rsidR="002D5214">
              <w:rPr>
                <w:szCs w:val="18"/>
              </w:rPr>
              <w:t>.</w:t>
            </w:r>
          </w:p>
        </w:tc>
      </w:tr>
    </w:tbl>
    <w:p w:rsidRPr="00A37F53" w:rsidR="00A726F4" w:rsidP="00A37F53" w:rsidRDefault="00A726F4" w14:paraId="07AF3FEE" w14:textId="77777777">
      <w:pPr>
        <w:contextualSpacing/>
        <w:rPr>
          <w:szCs w:val="18"/>
        </w:rPr>
      </w:pPr>
    </w:p>
    <w:p w:rsidRPr="00A37F53" w:rsidR="00D92EAC" w:rsidP="00A37F53" w:rsidRDefault="007C2A9C" w14:paraId="58CDAA60" w14:textId="5BEBE84B">
      <w:pPr>
        <w:contextualSpacing/>
        <w:rPr>
          <w:szCs w:val="18"/>
        </w:rPr>
      </w:pPr>
      <w:r w:rsidRPr="00A37F53">
        <w:rPr>
          <w:szCs w:val="18"/>
        </w:rPr>
        <w:t xml:space="preserve">Het rapport van het RIVM beschrijft vier manieren om </w:t>
      </w:r>
      <w:r w:rsidRPr="00A37F53" w:rsidR="00A73F06">
        <w:rPr>
          <w:szCs w:val="18"/>
        </w:rPr>
        <w:t xml:space="preserve">de </w:t>
      </w:r>
      <w:r w:rsidRPr="00A37F53">
        <w:rPr>
          <w:szCs w:val="18"/>
        </w:rPr>
        <w:t>uitbreiding van het bevolkingsonderzoek borstkanker met MRI voor vrouwen met zeer dicht borstweefsel te organiseren.</w:t>
      </w:r>
    </w:p>
    <w:p w:rsidRPr="00A37F53" w:rsidR="0012192B" w:rsidP="00A37F53" w:rsidRDefault="0012192B" w14:paraId="16F38E9C" w14:textId="77777777">
      <w:pPr>
        <w:contextualSpacing/>
        <w:rPr>
          <w:szCs w:val="18"/>
        </w:rPr>
      </w:pPr>
    </w:p>
    <w:p w:rsidRPr="00A37F53" w:rsidR="0012192B" w:rsidP="00A37F53" w:rsidRDefault="007C2A9C" w14:paraId="18B2B11E" w14:textId="63D4DD8E">
      <w:pPr>
        <w:pStyle w:val="Lijstalinea"/>
        <w:numPr>
          <w:ilvl w:val="0"/>
          <w:numId w:val="8"/>
        </w:numPr>
        <w:suppressAutoHyphens/>
      </w:pPr>
      <w:r w:rsidRPr="00A37F53">
        <w:t xml:space="preserve">Organisatievorm 1: De aanvullende MRI wordt volledig binnen de reguliere zorg georganiseerd en </w:t>
      </w:r>
      <w:r w:rsidRPr="00A37F53" w:rsidR="00A73F06">
        <w:t xml:space="preserve">daarmee </w:t>
      </w:r>
      <w:r w:rsidRPr="00A37F53">
        <w:t xml:space="preserve">gefinancierd via de zorgverzekeringswet. </w:t>
      </w:r>
    </w:p>
    <w:p w:rsidRPr="00A37F53" w:rsidR="0012192B" w:rsidP="00A37F53" w:rsidRDefault="007C2A9C" w14:paraId="1A419974" w14:textId="257B9C92">
      <w:pPr>
        <w:pStyle w:val="Lijstalinea"/>
        <w:numPr>
          <w:ilvl w:val="0"/>
          <w:numId w:val="8"/>
        </w:numPr>
        <w:suppressAutoHyphens/>
      </w:pPr>
      <w:r w:rsidRPr="00A37F53">
        <w:t xml:space="preserve">Organisatievorm 2: De uitvoering vindt grotendeels plaats in de zorg, maar met enige centrale coördinatie vanuit het bevolkingsonderzoek, </w:t>
      </w:r>
      <w:r w:rsidRPr="00A37F53" w:rsidR="00A73F06">
        <w:t xml:space="preserve">door </w:t>
      </w:r>
      <w:r w:rsidRPr="00A37F53" w:rsidR="00062E9D">
        <w:t>tijdsloten</w:t>
      </w:r>
      <w:r w:rsidRPr="00A37F53">
        <w:t xml:space="preserve"> </w:t>
      </w:r>
      <w:r w:rsidRPr="00A37F53" w:rsidR="00A73F06">
        <w:t xml:space="preserve">in zorginstellingen te inventariseren </w:t>
      </w:r>
      <w:r w:rsidRPr="00A37F53">
        <w:t>en deelnemers</w:t>
      </w:r>
      <w:r w:rsidRPr="00A37F53" w:rsidR="00A73F06">
        <w:t xml:space="preserve"> door te verwijzen</w:t>
      </w:r>
      <w:r w:rsidRPr="00A37F53">
        <w:t xml:space="preserve">. </w:t>
      </w:r>
    </w:p>
    <w:p w:rsidRPr="00A37F53" w:rsidR="0012192B" w:rsidP="00A37F53" w:rsidRDefault="007C2A9C" w14:paraId="61A8AA8A" w14:textId="18431F30">
      <w:pPr>
        <w:pStyle w:val="Lijstalinea"/>
        <w:numPr>
          <w:ilvl w:val="0"/>
          <w:numId w:val="8"/>
        </w:numPr>
        <w:suppressAutoHyphens/>
      </w:pPr>
      <w:r w:rsidRPr="00A37F53">
        <w:t xml:space="preserve">Organisatievorm 3: De uitvoering gebeurt in ziekenhuizen en </w:t>
      </w:r>
      <w:r w:rsidRPr="00A37F53" w:rsidR="0019794A">
        <w:t>ZBO’s</w:t>
      </w:r>
      <w:r w:rsidRPr="00A37F53">
        <w:t xml:space="preserve">, maar onder centrale regie en financiering vanuit het bevolkingsonderzoek. </w:t>
      </w:r>
    </w:p>
    <w:p w:rsidRPr="00A37F53" w:rsidR="0012192B" w:rsidP="00A37F53" w:rsidRDefault="007C2A9C" w14:paraId="1EA36134" w14:textId="77989B07">
      <w:pPr>
        <w:pStyle w:val="Lijstalinea"/>
        <w:numPr>
          <w:ilvl w:val="0"/>
          <w:numId w:val="8"/>
        </w:numPr>
        <w:suppressAutoHyphens/>
      </w:pPr>
      <w:r w:rsidRPr="00A37F53">
        <w:t xml:space="preserve">Organisatievorm 4: De MRI-screening wordt volledig geïntegreerd binnen het bevolkingsonderzoek door het openen van speciale screeningslocaties. </w:t>
      </w:r>
    </w:p>
    <w:p w:rsidRPr="00A37F53" w:rsidR="00A500E9" w:rsidP="00A37F53" w:rsidRDefault="00A500E9" w14:paraId="7CD4BF09" w14:textId="77777777">
      <w:pPr>
        <w:contextualSpacing/>
        <w:rPr>
          <w:i/>
          <w:iCs/>
          <w:szCs w:val="18"/>
        </w:rPr>
      </w:pPr>
    </w:p>
    <w:p w:rsidRPr="00A37F53" w:rsidR="00A726F4" w:rsidP="00A37F53" w:rsidRDefault="007C2A9C" w14:paraId="08B1B07D" w14:textId="291FC4D7">
      <w:pPr>
        <w:rPr>
          <w:szCs w:val="18"/>
        </w:rPr>
      </w:pPr>
      <w:r w:rsidRPr="00A37F53">
        <w:rPr>
          <w:szCs w:val="18"/>
        </w:rPr>
        <w:t xml:space="preserve">Het RIVM adviseert om te kiezen voor organisatievorm </w:t>
      </w:r>
      <w:r w:rsidRPr="00A37F53" w:rsidR="00AE56EE">
        <w:rPr>
          <w:szCs w:val="18"/>
        </w:rPr>
        <w:t>3</w:t>
      </w:r>
      <w:r w:rsidRPr="00A37F53" w:rsidR="0012192B">
        <w:rPr>
          <w:szCs w:val="18"/>
        </w:rPr>
        <w:t>. H</w:t>
      </w:r>
      <w:r w:rsidRPr="00A37F53" w:rsidR="00960112">
        <w:rPr>
          <w:szCs w:val="18"/>
        </w:rPr>
        <w:t xml:space="preserve">et overgrote deel van betrokken partijen, waaronder beroepsorganisaties van artsen, ondersteunt dit advies. </w:t>
      </w:r>
      <w:r w:rsidRPr="00A37F53">
        <w:rPr>
          <w:szCs w:val="18"/>
        </w:rPr>
        <w:t>D</w:t>
      </w:r>
      <w:r w:rsidRPr="00A37F53" w:rsidR="00AE56EE">
        <w:rPr>
          <w:szCs w:val="18"/>
        </w:rPr>
        <w:t xml:space="preserve">eze vorm kent </w:t>
      </w:r>
      <w:r w:rsidRPr="00A37F53" w:rsidR="0012192B">
        <w:rPr>
          <w:szCs w:val="18"/>
        </w:rPr>
        <w:t xml:space="preserve">volgens het RIVM een aantal </w:t>
      </w:r>
      <w:r w:rsidRPr="00A37F53">
        <w:rPr>
          <w:szCs w:val="18"/>
        </w:rPr>
        <w:t>belangrijke voordelen: deelnemers betalen geen eigen risico, er is regie op capaciteitsbeheersing</w:t>
      </w:r>
      <w:r w:rsidRPr="00A37F53" w:rsidR="00CA73AD">
        <w:rPr>
          <w:szCs w:val="18"/>
        </w:rPr>
        <w:t xml:space="preserve"> vanuit het bevolkingsonderzoek</w:t>
      </w:r>
      <w:r w:rsidRPr="00A37F53">
        <w:rPr>
          <w:szCs w:val="18"/>
        </w:rPr>
        <w:t>, en centrale kwaliteitsbewaking maakt</w:t>
      </w:r>
      <w:r w:rsidRPr="00A37F53" w:rsidR="009E228D">
        <w:rPr>
          <w:szCs w:val="18"/>
        </w:rPr>
        <w:t xml:space="preserve"> landelijk</w:t>
      </w:r>
      <w:r w:rsidRPr="00A37F53">
        <w:rPr>
          <w:szCs w:val="18"/>
        </w:rPr>
        <w:t xml:space="preserve"> uniforme protocollen, gerichte scholing en continue monitoring van de kwaliteit mogelijk. Daarmee wordt de kwaliteit van het MRI-onderzoek landelijk gewaarborgd.</w:t>
      </w:r>
      <w:r w:rsidRPr="00A37F53" w:rsidR="00AE56EE">
        <w:rPr>
          <w:szCs w:val="18"/>
        </w:rPr>
        <w:t xml:space="preserve"> </w:t>
      </w:r>
      <w:r w:rsidRPr="00A37F53" w:rsidR="00D6371A">
        <w:rPr>
          <w:szCs w:val="18"/>
        </w:rPr>
        <w:t>D</w:t>
      </w:r>
      <w:r w:rsidRPr="00A37F53" w:rsidR="00CA73AD">
        <w:rPr>
          <w:szCs w:val="18"/>
        </w:rPr>
        <w:t xml:space="preserve">eze organisatievorm </w:t>
      </w:r>
      <w:r w:rsidRPr="00A37F53" w:rsidR="00D6371A">
        <w:rPr>
          <w:szCs w:val="18"/>
        </w:rPr>
        <w:t xml:space="preserve">is </w:t>
      </w:r>
      <w:r w:rsidRPr="00A37F53" w:rsidR="00CA73AD">
        <w:rPr>
          <w:szCs w:val="18"/>
        </w:rPr>
        <w:t>ook gebruikt in het eerdere onderzoek naar de inzet van MRI voor vrouwen met zeer dicht borstweefsel (DENSE-</w:t>
      </w:r>
      <w:r w:rsidRPr="00A37F53" w:rsidR="0077043E">
        <w:rPr>
          <w:szCs w:val="18"/>
        </w:rPr>
        <w:t>studie</w:t>
      </w:r>
      <w:r w:rsidRPr="00A37F53" w:rsidR="00CA73AD">
        <w:rPr>
          <w:szCs w:val="18"/>
        </w:rPr>
        <w:t>).</w:t>
      </w:r>
    </w:p>
    <w:p w:rsidRPr="00A37F53" w:rsidR="00552AE3" w:rsidP="00A37F53" w:rsidRDefault="00552AE3" w14:paraId="23CC5466" w14:textId="77777777">
      <w:pPr>
        <w:contextualSpacing/>
        <w:rPr>
          <w:szCs w:val="18"/>
        </w:rPr>
      </w:pPr>
    </w:p>
    <w:p w:rsidRPr="00A37F53" w:rsidR="00AE56EE" w:rsidP="00A37F53" w:rsidRDefault="00D6371A" w14:paraId="70CE8E3D" w14:textId="014A8216">
      <w:pPr>
        <w:contextualSpacing/>
        <w:rPr>
          <w:szCs w:val="18"/>
        </w:rPr>
      </w:pPr>
      <w:r w:rsidRPr="00A37F53">
        <w:rPr>
          <w:szCs w:val="18"/>
        </w:rPr>
        <w:t>Een deel van de</w:t>
      </w:r>
      <w:r w:rsidRPr="00A37F53" w:rsidR="00552AE3">
        <w:rPr>
          <w:szCs w:val="18"/>
        </w:rPr>
        <w:t xml:space="preserve"> patiëntvertegenwoordigers</w:t>
      </w:r>
      <w:r w:rsidRPr="00A37F53">
        <w:rPr>
          <w:szCs w:val="18"/>
        </w:rPr>
        <w:t>,</w:t>
      </w:r>
      <w:r w:rsidRPr="00A37F53" w:rsidR="007C2A9C">
        <w:rPr>
          <w:szCs w:val="18"/>
        </w:rPr>
        <w:t xml:space="preserve"> waaronder Borstkankervereniging Nederland</w:t>
      </w:r>
      <w:r w:rsidRPr="00A37F53" w:rsidR="00002A6C">
        <w:rPr>
          <w:szCs w:val="18"/>
        </w:rPr>
        <w:t>,</w:t>
      </w:r>
      <w:r w:rsidRPr="00A37F53" w:rsidR="007C2A9C">
        <w:rPr>
          <w:szCs w:val="18"/>
        </w:rPr>
        <w:t xml:space="preserve"> </w:t>
      </w:r>
      <w:r w:rsidRPr="00A37F53">
        <w:rPr>
          <w:szCs w:val="18"/>
        </w:rPr>
        <w:t>wil niet dat voor deze organisatievorm wordt gekozen</w:t>
      </w:r>
      <w:r w:rsidRPr="00A37F53" w:rsidR="00552AE3">
        <w:rPr>
          <w:szCs w:val="18"/>
        </w:rPr>
        <w:t xml:space="preserve">. Zij geven aan vanwege de kortere </w:t>
      </w:r>
      <w:r w:rsidRPr="00A37F53" w:rsidR="007C2A9C">
        <w:rPr>
          <w:szCs w:val="18"/>
        </w:rPr>
        <w:t xml:space="preserve">implementatietijd </w:t>
      </w:r>
      <w:r w:rsidRPr="00A37F53" w:rsidR="00552AE3">
        <w:rPr>
          <w:szCs w:val="18"/>
        </w:rPr>
        <w:t xml:space="preserve">de voorkeur te hebben voor organisatievorm 1. </w:t>
      </w:r>
      <w:r w:rsidRPr="00A37F53" w:rsidR="0077043E">
        <w:rPr>
          <w:szCs w:val="18"/>
        </w:rPr>
        <w:t>De gekozen organisatievorm is het meest bepalend voor de implementatietijd.</w:t>
      </w:r>
    </w:p>
    <w:p w:rsidRPr="00A37F53" w:rsidR="00672A37" w:rsidP="00A37F53" w:rsidRDefault="00672A37" w14:paraId="0DC3A745" w14:textId="77777777">
      <w:pPr>
        <w:contextualSpacing/>
        <w:rPr>
          <w:i/>
          <w:iCs/>
          <w:szCs w:val="18"/>
        </w:rPr>
      </w:pPr>
    </w:p>
    <w:p w:rsidRPr="00A37F53" w:rsidR="00863D99" w:rsidP="00A37F53" w:rsidRDefault="007C2A9C" w14:paraId="3EA991B9" w14:textId="281A0511">
      <w:pPr>
        <w:contextualSpacing/>
        <w:rPr>
          <w:szCs w:val="18"/>
          <w:u w:val="single"/>
        </w:rPr>
      </w:pPr>
      <w:r w:rsidRPr="00A37F53">
        <w:rPr>
          <w:szCs w:val="18"/>
        </w:rPr>
        <w:t xml:space="preserve">Ik </w:t>
      </w:r>
      <w:r w:rsidRPr="00A37F53" w:rsidR="00A2312E">
        <w:rPr>
          <w:szCs w:val="18"/>
        </w:rPr>
        <w:t xml:space="preserve">heb dit ervaren </w:t>
      </w:r>
      <w:r w:rsidRPr="00A37F53">
        <w:rPr>
          <w:szCs w:val="18"/>
        </w:rPr>
        <w:t xml:space="preserve">als een dilemma. Enerzijds wil ik net als </w:t>
      </w:r>
      <w:r w:rsidRPr="00A37F53" w:rsidR="00604696">
        <w:rPr>
          <w:szCs w:val="18"/>
        </w:rPr>
        <w:t xml:space="preserve">Borstkankervereniging Nederland </w:t>
      </w:r>
      <w:r w:rsidRPr="00A37F53">
        <w:rPr>
          <w:szCs w:val="18"/>
        </w:rPr>
        <w:t>dat vrouwen met zeer dicht borstweefsel zo snel als mogelijk kunnen rekenen op een MRI. Tegelijkertijd sta ik ook voor een duurzaam</w:t>
      </w:r>
      <w:r w:rsidRPr="00A37F53" w:rsidR="00D6371A">
        <w:rPr>
          <w:szCs w:val="18"/>
        </w:rPr>
        <w:t xml:space="preserve">, uitvoerbaar en </w:t>
      </w:r>
      <w:r w:rsidRPr="00A37F53">
        <w:rPr>
          <w:szCs w:val="18"/>
        </w:rPr>
        <w:t xml:space="preserve">kwalitatief goed bevolkingsonderzoek. Het kiezen voor </w:t>
      </w:r>
      <w:r w:rsidRPr="00A37F53" w:rsidR="00CA73AD">
        <w:rPr>
          <w:szCs w:val="18"/>
        </w:rPr>
        <w:t>het laten uitvoeren van de MRI</w:t>
      </w:r>
      <w:r w:rsidRPr="00A37F53" w:rsidR="00BF2876">
        <w:rPr>
          <w:szCs w:val="18"/>
        </w:rPr>
        <w:t>’</w:t>
      </w:r>
      <w:r w:rsidRPr="00A37F53" w:rsidR="00CA73AD">
        <w:rPr>
          <w:szCs w:val="18"/>
        </w:rPr>
        <w:t>s als onderdeel van de reguliere zorg (</w:t>
      </w:r>
      <w:r w:rsidRPr="00A37F53">
        <w:rPr>
          <w:szCs w:val="18"/>
        </w:rPr>
        <w:t>organisatievorm 1 of 2</w:t>
      </w:r>
      <w:r w:rsidRPr="00A37F53" w:rsidR="00CA73AD">
        <w:rPr>
          <w:szCs w:val="18"/>
        </w:rPr>
        <w:t>)</w:t>
      </w:r>
      <w:r w:rsidRPr="00A37F53">
        <w:rPr>
          <w:szCs w:val="18"/>
        </w:rPr>
        <w:t xml:space="preserve"> acht ik vanwege verschillende nadelen </w:t>
      </w:r>
      <w:r w:rsidRPr="00A37F53" w:rsidR="005129A2">
        <w:rPr>
          <w:szCs w:val="18"/>
        </w:rPr>
        <w:t>geen</w:t>
      </w:r>
      <w:r w:rsidRPr="00A37F53">
        <w:rPr>
          <w:szCs w:val="18"/>
        </w:rPr>
        <w:t xml:space="preserve"> verstandige keuze. </w:t>
      </w:r>
      <w:r w:rsidRPr="00A37F53" w:rsidR="002F63B1">
        <w:rPr>
          <w:szCs w:val="18"/>
        </w:rPr>
        <w:t>Een b</w:t>
      </w:r>
      <w:r w:rsidRPr="00A37F53" w:rsidR="00CA73AD">
        <w:rPr>
          <w:szCs w:val="18"/>
        </w:rPr>
        <w:t>elangrij</w:t>
      </w:r>
      <w:r w:rsidRPr="00A37F53" w:rsidR="00BF2876">
        <w:rPr>
          <w:szCs w:val="18"/>
        </w:rPr>
        <w:t>k</w:t>
      </w:r>
      <w:r w:rsidRPr="00A37F53" w:rsidR="00CA73AD">
        <w:rPr>
          <w:szCs w:val="18"/>
        </w:rPr>
        <w:t xml:space="preserve"> nadeel is</w:t>
      </w:r>
      <w:r w:rsidRPr="00A37F53">
        <w:rPr>
          <w:szCs w:val="18"/>
        </w:rPr>
        <w:t xml:space="preserve"> dat in deze organisatievormen beperkte sturing mogelijk is op capaciteit</w:t>
      </w:r>
      <w:r w:rsidRPr="00A37F53" w:rsidR="007A1203">
        <w:rPr>
          <w:szCs w:val="18"/>
        </w:rPr>
        <w:t>.</w:t>
      </w:r>
      <w:r w:rsidRPr="00A37F53" w:rsidR="00CA73AD">
        <w:rPr>
          <w:szCs w:val="18"/>
        </w:rPr>
        <w:t xml:space="preserve"> </w:t>
      </w:r>
      <w:r w:rsidRPr="00A37F53" w:rsidR="007A1203">
        <w:rPr>
          <w:szCs w:val="18"/>
        </w:rPr>
        <w:t xml:space="preserve">Er zouden dan heel veel vrouwen in één keer doorgestuurd worden voor een MRI, </w:t>
      </w:r>
      <w:r w:rsidRPr="00A37F53" w:rsidR="00CA73AD">
        <w:rPr>
          <w:szCs w:val="18"/>
        </w:rPr>
        <w:t>waardoor het risico op verdringing groter is dan in andere organisatievormen</w:t>
      </w:r>
      <w:r w:rsidRPr="00A37F53" w:rsidR="0077043E">
        <w:rPr>
          <w:szCs w:val="18"/>
        </w:rPr>
        <w:t>. Een consequentie van verdringing is dat</w:t>
      </w:r>
      <w:r w:rsidRPr="00A37F53" w:rsidR="007A1203">
        <w:rPr>
          <w:szCs w:val="18"/>
        </w:rPr>
        <w:t xml:space="preserve"> andere mensen die MRI hard nodig hebben</w:t>
      </w:r>
      <w:r w:rsidRPr="00A37F53" w:rsidR="00672A37">
        <w:rPr>
          <w:szCs w:val="18"/>
        </w:rPr>
        <w:t>, bijvoorbeeld omdat zij een verhoogd risico op borstkanker hebben of een knobbeltje hebben gevoeld,</w:t>
      </w:r>
      <w:r w:rsidRPr="00A37F53" w:rsidR="007A1203">
        <w:rPr>
          <w:szCs w:val="18"/>
        </w:rPr>
        <w:t xml:space="preserve"> langer moeten wachten</w:t>
      </w:r>
      <w:r w:rsidRPr="00A37F53" w:rsidR="00CA73AD">
        <w:rPr>
          <w:szCs w:val="18"/>
        </w:rPr>
        <w:t>.</w:t>
      </w:r>
      <w:r w:rsidRPr="00A37F53" w:rsidR="007A1203">
        <w:rPr>
          <w:szCs w:val="18"/>
        </w:rPr>
        <w:t xml:space="preserve"> </w:t>
      </w:r>
      <w:r w:rsidRPr="00A37F53" w:rsidR="00CA73AD">
        <w:rPr>
          <w:szCs w:val="18"/>
        </w:rPr>
        <w:t>Dit is voor mij het</w:t>
      </w:r>
      <w:r w:rsidRPr="00A37F53" w:rsidR="005129A2">
        <w:rPr>
          <w:szCs w:val="18"/>
        </w:rPr>
        <w:t xml:space="preserve"> meest</w:t>
      </w:r>
      <w:r w:rsidRPr="00A37F53" w:rsidR="00CA73AD">
        <w:rPr>
          <w:szCs w:val="18"/>
        </w:rPr>
        <w:t xml:space="preserve"> zwaarwegende nadeel, ook gelet op de zorgen </w:t>
      </w:r>
      <w:r w:rsidRPr="00A37F53" w:rsidR="00D6371A">
        <w:rPr>
          <w:szCs w:val="18"/>
        </w:rPr>
        <w:t>van</w:t>
      </w:r>
      <w:r w:rsidRPr="00A37F53" w:rsidR="00CA73AD">
        <w:rPr>
          <w:szCs w:val="18"/>
        </w:rPr>
        <w:t xml:space="preserve"> andere partijen </w:t>
      </w:r>
      <w:r w:rsidRPr="00A37F53" w:rsidR="00D6371A">
        <w:rPr>
          <w:szCs w:val="18"/>
        </w:rPr>
        <w:t>hierover</w:t>
      </w:r>
      <w:r w:rsidRPr="00A37F53" w:rsidR="00CA73AD">
        <w:rPr>
          <w:szCs w:val="18"/>
        </w:rPr>
        <w:t>.</w:t>
      </w:r>
      <w:r w:rsidRPr="00A37F53" w:rsidR="0077043E">
        <w:rPr>
          <w:szCs w:val="18"/>
        </w:rPr>
        <w:t xml:space="preserve"> </w:t>
      </w:r>
      <w:r w:rsidRPr="00A37F53" w:rsidR="00CA73AD">
        <w:rPr>
          <w:szCs w:val="18"/>
        </w:rPr>
        <w:t xml:space="preserve">Een ander nadeel </w:t>
      </w:r>
      <w:r w:rsidRPr="00A37F53" w:rsidR="0077043E">
        <w:rPr>
          <w:szCs w:val="18"/>
        </w:rPr>
        <w:t xml:space="preserve">van organisatievormen 1 en 2 </w:t>
      </w:r>
      <w:r w:rsidRPr="00A37F53" w:rsidR="00CA73AD">
        <w:rPr>
          <w:szCs w:val="18"/>
        </w:rPr>
        <w:t>is dat er minder sturing mogelijk is op</w:t>
      </w:r>
      <w:r w:rsidRPr="00A37F53">
        <w:rPr>
          <w:szCs w:val="18"/>
        </w:rPr>
        <w:t xml:space="preserve"> kwaliteit</w:t>
      </w:r>
      <w:r w:rsidRPr="00A37F53" w:rsidR="00CA73AD">
        <w:rPr>
          <w:szCs w:val="18"/>
        </w:rPr>
        <w:t xml:space="preserve"> en uniformiteit, waardoor niet kan worden gegarandeerd dat overal op dezelfde manier de MRI wordt aangeboden. </w:t>
      </w:r>
      <w:r w:rsidRPr="00A37F53" w:rsidR="003B4171">
        <w:rPr>
          <w:szCs w:val="18"/>
        </w:rPr>
        <w:t xml:space="preserve">Dit kan bijvoorbeeld zorgen voor </w:t>
      </w:r>
      <w:r w:rsidRPr="00A37F53" w:rsidR="009E228D">
        <w:rPr>
          <w:szCs w:val="18"/>
        </w:rPr>
        <w:lastRenderedPageBreak/>
        <w:t xml:space="preserve">regionale </w:t>
      </w:r>
      <w:r w:rsidRPr="00A37F53" w:rsidR="003B4171">
        <w:rPr>
          <w:szCs w:val="18"/>
        </w:rPr>
        <w:t xml:space="preserve">verschillen in het aantal fout-negatieve en fout-positieve uitslagen. </w:t>
      </w:r>
      <w:r w:rsidRPr="00A37F53" w:rsidR="00CA73AD">
        <w:rPr>
          <w:szCs w:val="18"/>
        </w:rPr>
        <w:t>Daarnaast benoemt het RIVM dat in de reguliere zorg</w:t>
      </w:r>
      <w:r w:rsidRPr="00A37F53">
        <w:rPr>
          <w:szCs w:val="18"/>
        </w:rPr>
        <w:t xml:space="preserve"> het eigen risico van toepassing is. Bovendien worden in </w:t>
      </w:r>
      <w:r w:rsidRPr="00A37F53" w:rsidR="0077043E">
        <w:rPr>
          <w:szCs w:val="18"/>
        </w:rPr>
        <w:t xml:space="preserve">deze organisatievormen </w:t>
      </w:r>
      <w:r w:rsidRPr="00A37F53">
        <w:rPr>
          <w:szCs w:val="18"/>
        </w:rPr>
        <w:t xml:space="preserve">alle vrouwen met categorie D densiteit doorverwezen naar de zorg. Zij worden </w:t>
      </w:r>
      <w:r w:rsidRPr="00A37F53" w:rsidR="00C57B19">
        <w:rPr>
          <w:szCs w:val="18"/>
        </w:rPr>
        <w:t>daarmee</w:t>
      </w:r>
      <w:r w:rsidRPr="00A37F53">
        <w:rPr>
          <w:szCs w:val="18"/>
        </w:rPr>
        <w:t xml:space="preserve"> ‘patiënt’</w:t>
      </w:r>
      <w:r w:rsidRPr="00A37F53" w:rsidR="00672A37">
        <w:rPr>
          <w:szCs w:val="18"/>
        </w:rPr>
        <w:t xml:space="preserve"> in de zorg </w:t>
      </w:r>
      <w:r w:rsidRPr="00A37F53" w:rsidR="00EA21D9">
        <w:rPr>
          <w:szCs w:val="18"/>
        </w:rPr>
        <w:t>zonder</w:t>
      </w:r>
      <w:r w:rsidRPr="00A37F53" w:rsidR="006378E8">
        <w:rPr>
          <w:szCs w:val="18"/>
        </w:rPr>
        <w:t xml:space="preserve"> </w:t>
      </w:r>
      <w:r w:rsidRPr="00A37F53">
        <w:rPr>
          <w:szCs w:val="18"/>
        </w:rPr>
        <w:t>een verdenking van borstkanker</w:t>
      </w:r>
      <w:r w:rsidRPr="00A37F53" w:rsidR="00EA21D9">
        <w:rPr>
          <w:szCs w:val="18"/>
        </w:rPr>
        <w:t>, in plaats van deelnemer aan het bevolkingsonderzoek</w:t>
      </w:r>
      <w:r w:rsidRPr="00A37F53" w:rsidR="00672A37">
        <w:rPr>
          <w:szCs w:val="18"/>
        </w:rPr>
        <w:t xml:space="preserve">. </w:t>
      </w:r>
      <w:r w:rsidRPr="00A37F53">
        <w:rPr>
          <w:szCs w:val="18"/>
        </w:rPr>
        <w:t xml:space="preserve"> </w:t>
      </w:r>
    </w:p>
    <w:p w:rsidRPr="00A37F53" w:rsidR="00863D99" w:rsidP="00A37F53" w:rsidRDefault="00863D99" w14:paraId="0A48333D" w14:textId="77777777">
      <w:pPr>
        <w:contextualSpacing/>
        <w:rPr>
          <w:szCs w:val="18"/>
        </w:rPr>
      </w:pPr>
    </w:p>
    <w:p w:rsidRPr="00A37F53" w:rsidR="00552AE3" w:rsidP="00A37F53" w:rsidRDefault="007C2A9C" w14:paraId="0EE25426" w14:textId="26FD7DD7">
      <w:pPr>
        <w:contextualSpacing/>
        <w:rPr>
          <w:szCs w:val="18"/>
          <w:u w:val="single"/>
        </w:rPr>
      </w:pPr>
      <w:r w:rsidRPr="00A37F53">
        <w:rPr>
          <w:szCs w:val="18"/>
        </w:rPr>
        <w:t xml:space="preserve">Tot slot is het van belang om te benadrukken dat </w:t>
      </w:r>
      <w:r w:rsidRPr="00A37F53" w:rsidR="00BF2876">
        <w:rPr>
          <w:szCs w:val="18"/>
        </w:rPr>
        <w:t>he</w:t>
      </w:r>
      <w:r w:rsidRPr="00A37F53" w:rsidR="007A1203">
        <w:rPr>
          <w:szCs w:val="18"/>
        </w:rPr>
        <w:t>t</w:t>
      </w:r>
      <w:r w:rsidRPr="00A37F53" w:rsidR="00BF2876">
        <w:rPr>
          <w:szCs w:val="18"/>
        </w:rPr>
        <w:t xml:space="preserve"> aanbieden van MRI’s in de reguliere zorg (organisatievormen 1 en 2) vraagt om wijzigingen van zorgrichtlijnen</w:t>
      </w:r>
      <w:r w:rsidRPr="00A37F53">
        <w:rPr>
          <w:szCs w:val="18"/>
        </w:rPr>
        <w:t xml:space="preserve">. Ik </w:t>
      </w:r>
      <w:r w:rsidRPr="00A37F53" w:rsidR="00C57B19">
        <w:rPr>
          <w:szCs w:val="18"/>
        </w:rPr>
        <w:t xml:space="preserve">kan daar </w:t>
      </w:r>
      <w:r w:rsidRPr="00A37F53">
        <w:rPr>
          <w:szCs w:val="18"/>
        </w:rPr>
        <w:t xml:space="preserve">als staatssecretaris niet toe besluiten, </w:t>
      </w:r>
      <w:r w:rsidRPr="00A37F53" w:rsidR="00BF2876">
        <w:rPr>
          <w:szCs w:val="18"/>
        </w:rPr>
        <w:t>om</w:t>
      </w:r>
      <w:r w:rsidRPr="00A37F53">
        <w:rPr>
          <w:szCs w:val="18"/>
        </w:rPr>
        <w:t>dat i</w:t>
      </w:r>
      <w:r w:rsidRPr="00A37F53" w:rsidR="00BF2876">
        <w:rPr>
          <w:szCs w:val="18"/>
        </w:rPr>
        <w:t>k niet over deze richtlijnen ga. Dat is</w:t>
      </w:r>
      <w:r w:rsidRPr="00A37F53">
        <w:rPr>
          <w:szCs w:val="18"/>
        </w:rPr>
        <w:t xml:space="preserve"> aan de beroepsgroepen zelf. D</w:t>
      </w:r>
      <w:r w:rsidRPr="00A37F53" w:rsidR="0018747C">
        <w:rPr>
          <w:szCs w:val="18"/>
        </w:rPr>
        <w:t xml:space="preserve">us zelfs als ik - ondanks de nadelen - tóch voorkeur zou hebben voor een sneller </w:t>
      </w:r>
      <w:r w:rsidRPr="00A37F53" w:rsidR="00BF2876">
        <w:rPr>
          <w:szCs w:val="18"/>
        </w:rPr>
        <w:t>implementeerbare organisatievorm</w:t>
      </w:r>
      <w:r w:rsidRPr="00A37F53" w:rsidR="0018747C">
        <w:rPr>
          <w:szCs w:val="18"/>
        </w:rPr>
        <w:t xml:space="preserve">, ligt </w:t>
      </w:r>
      <w:r w:rsidRPr="00A37F53" w:rsidR="00BF2876">
        <w:rPr>
          <w:szCs w:val="18"/>
        </w:rPr>
        <w:t xml:space="preserve">de uitvoering daarvan </w:t>
      </w:r>
      <w:r w:rsidRPr="00A37F53" w:rsidR="0018747C">
        <w:rPr>
          <w:szCs w:val="18"/>
        </w:rPr>
        <w:t>buiten mijn invloedsfeer</w:t>
      </w:r>
      <w:r w:rsidRPr="00A37F53" w:rsidR="00672A37">
        <w:rPr>
          <w:szCs w:val="18"/>
        </w:rPr>
        <w:t xml:space="preserve"> en is er geen garantie dat er echt </w:t>
      </w:r>
      <w:r w:rsidRPr="00A37F53" w:rsidR="00D6371A">
        <w:rPr>
          <w:szCs w:val="18"/>
        </w:rPr>
        <w:t xml:space="preserve">snellere </w:t>
      </w:r>
      <w:r w:rsidRPr="00A37F53" w:rsidR="00672A37">
        <w:rPr>
          <w:szCs w:val="18"/>
        </w:rPr>
        <w:t xml:space="preserve">toegang is tot kwalitatief goede aanvullende screening. </w:t>
      </w:r>
    </w:p>
    <w:p w:rsidRPr="00A37F53" w:rsidR="00AE56EE" w:rsidP="00A37F53" w:rsidRDefault="00AE56EE" w14:paraId="1BC2F6FF" w14:textId="77777777">
      <w:pPr>
        <w:contextualSpacing/>
        <w:rPr>
          <w:szCs w:val="18"/>
          <w:u w:val="single"/>
        </w:rPr>
      </w:pPr>
    </w:p>
    <w:p w:rsidRPr="00A37F53" w:rsidR="00AE2C1C" w:rsidP="00A37F53" w:rsidRDefault="007C2A9C" w14:paraId="218A492A" w14:textId="2A983FAA">
      <w:pPr>
        <w:contextualSpacing/>
        <w:rPr>
          <w:szCs w:val="18"/>
          <w:u w:val="single"/>
        </w:rPr>
      </w:pPr>
      <w:r w:rsidRPr="00A37F53">
        <w:rPr>
          <w:szCs w:val="18"/>
        </w:rPr>
        <w:t>Na organisatievorm</w:t>
      </w:r>
      <w:r w:rsidRPr="00A37F53" w:rsidR="00BF2876">
        <w:rPr>
          <w:szCs w:val="18"/>
        </w:rPr>
        <w:t>en</w:t>
      </w:r>
      <w:r w:rsidRPr="00A37F53">
        <w:rPr>
          <w:szCs w:val="18"/>
        </w:rPr>
        <w:t xml:space="preserve"> 1 en 2 kan organisatievorm 3 het snelst worden geïmplementeerd. Dit scenario kent </w:t>
      </w:r>
      <w:r w:rsidRPr="00A37F53" w:rsidR="005D54DA">
        <w:rPr>
          <w:szCs w:val="18"/>
        </w:rPr>
        <w:t>grote</w:t>
      </w:r>
      <w:r w:rsidRPr="00A37F53">
        <w:rPr>
          <w:szCs w:val="18"/>
        </w:rPr>
        <w:t xml:space="preserve"> voordelen</w:t>
      </w:r>
      <w:r w:rsidRPr="00A37F53" w:rsidR="0012192B">
        <w:rPr>
          <w:szCs w:val="18"/>
        </w:rPr>
        <w:t xml:space="preserve">. Ik vind het vooral belangrijk om te benadrukken dat </w:t>
      </w:r>
      <w:r w:rsidRPr="00A37F53" w:rsidR="00672A37">
        <w:rPr>
          <w:szCs w:val="18"/>
        </w:rPr>
        <w:t>ik het</w:t>
      </w:r>
      <w:r w:rsidRPr="00A37F53" w:rsidR="0012192B">
        <w:rPr>
          <w:szCs w:val="18"/>
        </w:rPr>
        <w:t xml:space="preserve"> risico op verdringing van andere zorg </w:t>
      </w:r>
      <w:r w:rsidRPr="00A37F53" w:rsidR="00672A37">
        <w:rPr>
          <w:szCs w:val="18"/>
        </w:rPr>
        <w:t xml:space="preserve">wil </w:t>
      </w:r>
      <w:r w:rsidRPr="00A37F53" w:rsidR="0012192B">
        <w:rPr>
          <w:szCs w:val="18"/>
        </w:rPr>
        <w:t>verminderen</w:t>
      </w:r>
      <w:r w:rsidRPr="00A37F53" w:rsidR="00672A37">
        <w:rPr>
          <w:szCs w:val="18"/>
        </w:rPr>
        <w:t xml:space="preserve"> door regie op de capaciteitsbeheersing</w:t>
      </w:r>
      <w:r w:rsidRPr="00A37F53" w:rsidR="0012192B">
        <w:rPr>
          <w:szCs w:val="18"/>
        </w:rPr>
        <w:t xml:space="preserve">. Het is voor mij heel belangrijk om het risico </w:t>
      </w:r>
      <w:r w:rsidRPr="00A37F53" w:rsidR="00BF2876">
        <w:rPr>
          <w:szCs w:val="18"/>
        </w:rPr>
        <w:t xml:space="preserve">te beperken </w:t>
      </w:r>
      <w:r w:rsidRPr="00A37F53" w:rsidR="0012192B">
        <w:rPr>
          <w:szCs w:val="18"/>
        </w:rPr>
        <w:t xml:space="preserve">dat </w:t>
      </w:r>
      <w:r w:rsidRPr="00A37F53" w:rsidR="0012192B">
        <w:rPr>
          <w:color w:val="000000" w:themeColor="text1"/>
          <w:szCs w:val="18"/>
        </w:rPr>
        <w:t>patiëntgroepen die MRI óók echt nodig hebben, zoals vrouwen met erfelijke aanleg voor borstkanker</w:t>
      </w:r>
      <w:r w:rsidRPr="00A37F53" w:rsidR="008657A6">
        <w:rPr>
          <w:color w:val="000000" w:themeColor="text1"/>
          <w:szCs w:val="18"/>
        </w:rPr>
        <w:t>,</w:t>
      </w:r>
      <w:r w:rsidRPr="00A37F53" w:rsidR="0012192B">
        <w:rPr>
          <w:color w:val="000000" w:themeColor="text1"/>
          <w:szCs w:val="18"/>
        </w:rPr>
        <w:t xml:space="preserve"> </w:t>
      </w:r>
      <w:r w:rsidRPr="00A37F53" w:rsidR="00BF2876">
        <w:rPr>
          <w:color w:val="000000" w:themeColor="text1"/>
          <w:szCs w:val="18"/>
        </w:rPr>
        <w:t>lang</w:t>
      </w:r>
      <w:r w:rsidRPr="00A37F53" w:rsidR="00C57B19">
        <w:rPr>
          <w:color w:val="000000" w:themeColor="text1"/>
          <w:szCs w:val="18"/>
        </w:rPr>
        <w:t>er</w:t>
      </w:r>
      <w:r w:rsidRPr="00A37F53" w:rsidR="00BF2876">
        <w:rPr>
          <w:color w:val="000000" w:themeColor="text1"/>
          <w:szCs w:val="18"/>
        </w:rPr>
        <w:t xml:space="preserve"> moeten wachten</w:t>
      </w:r>
      <w:r w:rsidRPr="00A37F53" w:rsidR="0012192B">
        <w:rPr>
          <w:color w:val="000000" w:themeColor="text1"/>
          <w:szCs w:val="18"/>
        </w:rPr>
        <w:t>.</w:t>
      </w:r>
      <w:r w:rsidRPr="00A37F53" w:rsidR="000562D4">
        <w:rPr>
          <w:color w:val="000000" w:themeColor="text1"/>
          <w:szCs w:val="18"/>
        </w:rPr>
        <w:t xml:space="preserve"> </w:t>
      </w:r>
      <w:r w:rsidRPr="00A37F53">
        <w:rPr>
          <w:color w:val="000000" w:themeColor="text1"/>
          <w:szCs w:val="18"/>
        </w:rPr>
        <w:t>En dat kan</w:t>
      </w:r>
      <w:r w:rsidRPr="00A37F53" w:rsidR="00BF2876">
        <w:rPr>
          <w:color w:val="000000" w:themeColor="text1"/>
          <w:szCs w:val="18"/>
        </w:rPr>
        <w:t xml:space="preserve"> het best</w:t>
      </w:r>
      <w:r w:rsidRPr="00A37F53">
        <w:rPr>
          <w:color w:val="000000" w:themeColor="text1"/>
          <w:szCs w:val="18"/>
        </w:rPr>
        <w:t xml:space="preserve"> met</w:t>
      </w:r>
      <w:r w:rsidRPr="00A37F53" w:rsidR="000562D4">
        <w:rPr>
          <w:color w:val="000000" w:themeColor="text1"/>
          <w:szCs w:val="18"/>
        </w:rPr>
        <w:t xml:space="preserve"> organisatievorm 3. </w:t>
      </w:r>
      <w:r w:rsidRPr="00A37F53" w:rsidR="007A1203">
        <w:rPr>
          <w:color w:val="000000" w:themeColor="text1"/>
          <w:szCs w:val="18"/>
        </w:rPr>
        <w:t xml:space="preserve">Ook kan in organisatievorm 3 beter gestuurd worden op kwaliteit en uniformiteit en is het eigen risico niet van toepassing. </w:t>
      </w:r>
      <w:r w:rsidRPr="00A37F53">
        <w:rPr>
          <w:szCs w:val="18"/>
        </w:rPr>
        <w:t>Om deze redenen volg ik het advies van het RIVM op om MRI</w:t>
      </w:r>
      <w:r w:rsidRPr="00A37F53" w:rsidR="00F81743">
        <w:rPr>
          <w:szCs w:val="18"/>
        </w:rPr>
        <w:t>-</w:t>
      </w:r>
      <w:r w:rsidRPr="00A37F53">
        <w:rPr>
          <w:szCs w:val="18"/>
        </w:rPr>
        <w:t>aanbod via organisatievorm 3 te realiseren.</w:t>
      </w:r>
      <w:r w:rsidRPr="00A37F53">
        <w:rPr>
          <w:szCs w:val="18"/>
          <w:u w:val="single"/>
        </w:rPr>
        <w:t xml:space="preserve"> </w:t>
      </w:r>
    </w:p>
    <w:p w:rsidRPr="00A37F53" w:rsidR="0012192B" w:rsidP="00A37F53" w:rsidRDefault="0012192B" w14:paraId="51259065" w14:textId="77777777">
      <w:pPr>
        <w:contextualSpacing/>
        <w:rPr>
          <w:szCs w:val="18"/>
          <w:u w:val="single"/>
        </w:rPr>
      </w:pPr>
    </w:p>
    <w:p w:rsidRPr="00A37F53" w:rsidR="00AE56EE" w:rsidP="00A37F53" w:rsidRDefault="007C2A9C" w14:paraId="29215F1D" w14:textId="19309D58">
      <w:pPr>
        <w:contextualSpacing/>
        <w:rPr>
          <w:szCs w:val="18"/>
        </w:rPr>
      </w:pPr>
      <w:r w:rsidRPr="00A37F53">
        <w:rPr>
          <w:szCs w:val="18"/>
        </w:rPr>
        <w:t>De implementatie van deze organisatievorm duurt naar verwachting 4 tot 5 jaar. Ik vind het</w:t>
      </w:r>
      <w:r w:rsidRPr="00A37F53" w:rsidR="008657A6">
        <w:rPr>
          <w:szCs w:val="18"/>
        </w:rPr>
        <w:t xml:space="preserve"> </w:t>
      </w:r>
      <w:r w:rsidRPr="00A37F53">
        <w:rPr>
          <w:szCs w:val="18"/>
        </w:rPr>
        <w:t xml:space="preserve">pijnlijk dat vrouwen na jarenlange discussie nog zo lang op MRI-aanbod moeten wachten. </w:t>
      </w:r>
      <w:r w:rsidRPr="00A37F53" w:rsidR="0018747C">
        <w:rPr>
          <w:szCs w:val="18"/>
        </w:rPr>
        <w:t>Verderop in deze brief beschrijf ik hoe het vervolgproces er grofweg uit komt te zien</w:t>
      </w:r>
      <w:r w:rsidRPr="00A37F53" w:rsidR="00644AFB">
        <w:rPr>
          <w:szCs w:val="18"/>
        </w:rPr>
        <w:t xml:space="preserve">. Hier licht ik ook toe </w:t>
      </w:r>
      <w:r w:rsidRPr="00A37F53" w:rsidR="0018747C">
        <w:rPr>
          <w:szCs w:val="18"/>
        </w:rPr>
        <w:t xml:space="preserve">waarom er 4 tot 5 jaar nodig is en welke stappen ik </w:t>
      </w:r>
      <w:r w:rsidRPr="00A37F53" w:rsidR="00DD4384">
        <w:rPr>
          <w:szCs w:val="18"/>
        </w:rPr>
        <w:t>neem</w:t>
      </w:r>
      <w:r w:rsidRPr="00A37F53" w:rsidR="0018747C">
        <w:rPr>
          <w:szCs w:val="18"/>
        </w:rPr>
        <w:t xml:space="preserve"> om bepaalde voorbereidende </w:t>
      </w:r>
      <w:r w:rsidRPr="00A37F53" w:rsidR="00DD4384">
        <w:rPr>
          <w:szCs w:val="18"/>
        </w:rPr>
        <w:t>werkzaamheden</w:t>
      </w:r>
      <w:r w:rsidRPr="00A37F53" w:rsidR="0018747C">
        <w:rPr>
          <w:szCs w:val="18"/>
        </w:rPr>
        <w:t xml:space="preserve"> overlappend uit te voeren. </w:t>
      </w:r>
      <w:r w:rsidRPr="00A37F53" w:rsidR="006E36AE">
        <w:rPr>
          <w:szCs w:val="18"/>
        </w:rPr>
        <w:t xml:space="preserve">Ik wil namelijk alle mogelijkheden om te versnellen aangrijpen. </w:t>
      </w:r>
    </w:p>
    <w:p w:rsidRPr="00A37F53" w:rsidR="00A726F4" w:rsidP="00A37F53" w:rsidRDefault="00A726F4" w14:paraId="004AAF02" w14:textId="77777777">
      <w:pPr>
        <w:contextualSpacing/>
        <w:rPr>
          <w:b/>
          <w:bCs/>
          <w:szCs w:val="18"/>
        </w:rPr>
      </w:pPr>
    </w:p>
    <w:p w:rsidRPr="00A37F53" w:rsidR="00A726F4" w:rsidP="00A37F53" w:rsidRDefault="007C2A9C" w14:paraId="4C28A08A" w14:textId="77777777">
      <w:pPr>
        <w:contextualSpacing/>
        <w:rPr>
          <w:b/>
          <w:bCs/>
          <w:szCs w:val="18"/>
        </w:rPr>
      </w:pPr>
      <w:r w:rsidRPr="00A37F53">
        <w:rPr>
          <w:b/>
          <w:bCs/>
          <w:szCs w:val="18"/>
        </w:rPr>
        <w:t>Screeningsstrategie</w:t>
      </w:r>
    </w:p>
    <w:p w:rsidRPr="00A37F53" w:rsidR="006D409E" w:rsidP="00A37F53" w:rsidRDefault="006D409E" w14:paraId="3FE3F579" w14:textId="77777777">
      <w:pPr>
        <w:contextualSpacing/>
        <w:rPr>
          <w:b/>
          <w:bCs/>
          <w:szCs w:val="18"/>
        </w:rPr>
      </w:pPr>
    </w:p>
    <w:tbl>
      <w:tblPr>
        <w:tblStyle w:val="Tabelraster"/>
        <w:tblW w:w="0" w:type="auto"/>
        <w:shd w:val="clear" w:color="auto" w:fill="F2F2F2" w:themeFill="background1" w:themeFillShade="F2"/>
        <w:tblLook w:val="04A0" w:firstRow="1" w:lastRow="0" w:firstColumn="1" w:lastColumn="0" w:noHBand="0" w:noVBand="1"/>
      </w:tblPr>
      <w:tblGrid>
        <w:gridCol w:w="7529"/>
      </w:tblGrid>
      <w:tr w:rsidRPr="00A37F53" w:rsidR="006D409E" w:rsidTr="00153B5B" w14:paraId="0CB07C66" w14:textId="77777777">
        <w:tc>
          <w:tcPr>
            <w:tcW w:w="7529" w:type="dxa"/>
            <w:shd w:val="clear" w:color="auto" w:fill="F2F2F2" w:themeFill="background1" w:themeFillShade="F2"/>
          </w:tcPr>
          <w:p w:rsidRPr="00A37F53" w:rsidR="006D409E" w:rsidP="00A37F53" w:rsidRDefault="006D409E" w14:paraId="4D49362F" w14:textId="25FF1874">
            <w:pPr>
              <w:rPr>
                <w:szCs w:val="18"/>
              </w:rPr>
            </w:pPr>
            <w:r w:rsidRPr="00A37F53">
              <w:rPr>
                <w:szCs w:val="18"/>
              </w:rPr>
              <w:t>Vrouwen met zeer dicht borstweefsel uit de doelgroep van het bevolkingsonderzoek worden aansluitend op hun mammogram (</w:t>
            </w:r>
            <w:r w:rsidRPr="00A37F53" w:rsidR="00D6371A">
              <w:rPr>
                <w:szCs w:val="18"/>
              </w:rPr>
              <w:t xml:space="preserve">dat </w:t>
            </w:r>
            <w:r w:rsidRPr="00A37F53">
              <w:rPr>
                <w:szCs w:val="18"/>
              </w:rPr>
              <w:t xml:space="preserve">iedere 2,5 à 3 jaar wordt aangeboden) uitgenodigd voor een MRI. </w:t>
            </w:r>
            <w:r w:rsidRPr="00A37F53" w:rsidR="00BB5110">
              <w:rPr>
                <w:szCs w:val="18"/>
              </w:rPr>
              <w:t>Er wordt gebruik gemaakt van 3T MRI</w:t>
            </w:r>
            <w:r w:rsidRPr="00A37F53" w:rsidR="002D5214">
              <w:rPr>
                <w:szCs w:val="18"/>
              </w:rPr>
              <w:t>-</w:t>
            </w:r>
            <w:r w:rsidRPr="00A37F53" w:rsidR="00BB5110">
              <w:rPr>
                <w:szCs w:val="18"/>
              </w:rPr>
              <w:t xml:space="preserve">apparatuur en het reguliere MRI-protocol. </w:t>
            </w:r>
            <w:r w:rsidRPr="00A37F53">
              <w:rPr>
                <w:szCs w:val="18"/>
              </w:rPr>
              <w:t>De</w:t>
            </w:r>
            <w:r w:rsidRPr="00A37F53" w:rsidR="00D6371A">
              <w:rPr>
                <w:szCs w:val="18"/>
              </w:rPr>
              <w:t xml:space="preserve"> keuze voor de</w:t>
            </w:r>
            <w:r w:rsidRPr="00A37F53">
              <w:rPr>
                <w:szCs w:val="18"/>
              </w:rPr>
              <w:t xml:space="preserve"> screeningsstrategie wordt </w:t>
            </w:r>
            <w:r w:rsidRPr="00A37F53" w:rsidR="00D6371A">
              <w:rPr>
                <w:szCs w:val="18"/>
              </w:rPr>
              <w:t>niet</w:t>
            </w:r>
            <w:r w:rsidRPr="00A37F53">
              <w:rPr>
                <w:szCs w:val="18"/>
              </w:rPr>
              <w:t xml:space="preserve"> eerst</w:t>
            </w:r>
            <w:r w:rsidRPr="00A37F53" w:rsidR="00D6371A">
              <w:rPr>
                <w:szCs w:val="18"/>
              </w:rPr>
              <w:t xml:space="preserve"> aan</w:t>
            </w:r>
            <w:r w:rsidRPr="00A37F53">
              <w:rPr>
                <w:szCs w:val="18"/>
              </w:rPr>
              <w:t xml:space="preserve"> de Gezondheidsraad</w:t>
            </w:r>
            <w:r w:rsidRPr="00A37F53" w:rsidR="00BB5110">
              <w:rPr>
                <w:szCs w:val="18"/>
              </w:rPr>
              <w:t xml:space="preserve"> </w:t>
            </w:r>
            <w:r w:rsidRPr="00A37F53" w:rsidR="00D6371A">
              <w:rPr>
                <w:szCs w:val="18"/>
              </w:rPr>
              <w:t>voorgelegd</w:t>
            </w:r>
            <w:r w:rsidRPr="00A37F53">
              <w:rPr>
                <w:szCs w:val="18"/>
              </w:rPr>
              <w:t>.</w:t>
            </w:r>
            <w:r w:rsidRPr="00A37F53" w:rsidR="00BB5110">
              <w:rPr>
                <w:szCs w:val="18"/>
              </w:rPr>
              <w:t xml:space="preserve"> </w:t>
            </w:r>
          </w:p>
        </w:tc>
      </w:tr>
    </w:tbl>
    <w:p w:rsidRPr="00A37F53" w:rsidR="00FF738C" w:rsidP="00A37F53" w:rsidRDefault="00FF738C" w14:paraId="4DA3AC8B" w14:textId="77777777">
      <w:pPr>
        <w:contextualSpacing/>
        <w:rPr>
          <w:b/>
          <w:bCs/>
          <w:szCs w:val="18"/>
        </w:rPr>
      </w:pPr>
    </w:p>
    <w:p w:rsidRPr="00A37F53" w:rsidR="001E5E37" w:rsidP="00A37F53" w:rsidRDefault="007C2A9C" w14:paraId="5AF9AA7F" w14:textId="77777777">
      <w:pPr>
        <w:contextualSpacing/>
        <w:rPr>
          <w:szCs w:val="18"/>
        </w:rPr>
      </w:pPr>
      <w:r w:rsidRPr="00A37F53">
        <w:rPr>
          <w:szCs w:val="18"/>
        </w:rPr>
        <w:t>Het Landelijk Evaluatie Team Borstkanker (LETB) heeft verschillende screenings</w:t>
      </w:r>
      <w:r w:rsidRPr="00A37F53" w:rsidR="000D2FDB">
        <w:rPr>
          <w:szCs w:val="18"/>
        </w:rPr>
        <w:t xml:space="preserve">trategieën </w:t>
      </w:r>
      <w:r w:rsidRPr="00A37F53" w:rsidR="0077043E">
        <w:rPr>
          <w:szCs w:val="18"/>
        </w:rPr>
        <w:t xml:space="preserve">die mogelijk zijn om MRI aan te bieden aan vrouwen met zeer dicht borstweefsel, </w:t>
      </w:r>
      <w:r w:rsidRPr="00A37F53" w:rsidR="000D2FDB">
        <w:rPr>
          <w:szCs w:val="18"/>
        </w:rPr>
        <w:t xml:space="preserve">doorgerekend </w:t>
      </w:r>
      <w:r w:rsidRPr="00A37F53" w:rsidR="003E1025">
        <w:rPr>
          <w:szCs w:val="18"/>
        </w:rPr>
        <w:t>als onderdeel van de uitvoeringstoets</w:t>
      </w:r>
      <w:r w:rsidRPr="00A37F53">
        <w:rPr>
          <w:szCs w:val="18"/>
        </w:rPr>
        <w:t xml:space="preserve">. </w:t>
      </w:r>
    </w:p>
    <w:p w:rsidRPr="00A37F53" w:rsidR="00783BED" w:rsidP="00A37F53" w:rsidRDefault="007C2A9C" w14:paraId="1B1F33A1" w14:textId="386D7A4D">
      <w:pPr>
        <w:contextualSpacing/>
        <w:rPr>
          <w:szCs w:val="18"/>
        </w:rPr>
      </w:pPr>
      <w:r w:rsidRPr="00A37F53">
        <w:rPr>
          <w:szCs w:val="18"/>
        </w:rPr>
        <w:t xml:space="preserve">De strategieën </w:t>
      </w:r>
      <w:r w:rsidRPr="00A37F53" w:rsidR="000D2FDB">
        <w:rPr>
          <w:szCs w:val="18"/>
        </w:rPr>
        <w:t xml:space="preserve">variëren in deelnameleeftijden en uitnodigingsintervallen. Met deze berekeningen wordt inzichtelijk wat de effecten en gevolgen zijn van </w:t>
      </w:r>
      <w:r w:rsidRPr="00A37F53" w:rsidR="0077043E">
        <w:rPr>
          <w:szCs w:val="18"/>
        </w:rPr>
        <w:t xml:space="preserve">de </w:t>
      </w:r>
      <w:r w:rsidRPr="00A37F53" w:rsidR="000D2FDB">
        <w:rPr>
          <w:szCs w:val="18"/>
        </w:rPr>
        <w:t>verschillende screeningsstrategieën. De uitvoeringstoets van het RIVM beschrijft de volgende vijf strategieën als meest kansrijk:</w:t>
      </w:r>
    </w:p>
    <w:p w:rsidRPr="00A37F53" w:rsidR="00783BED" w:rsidP="00A37F53" w:rsidRDefault="00783BED" w14:paraId="170C66E1" w14:textId="77777777">
      <w:pPr>
        <w:contextualSpacing/>
        <w:rPr>
          <w:szCs w:val="18"/>
        </w:rPr>
      </w:pPr>
    </w:p>
    <w:p w:rsidRPr="00A37F53" w:rsidR="00783BED" w:rsidP="00A37F53" w:rsidRDefault="007C2A9C" w14:paraId="51D392D7" w14:textId="77777777">
      <w:pPr>
        <w:pStyle w:val="Lijstalinea"/>
        <w:numPr>
          <w:ilvl w:val="0"/>
          <w:numId w:val="7"/>
        </w:numPr>
        <w:suppressAutoHyphens/>
      </w:pPr>
      <w:r w:rsidRPr="00A37F53">
        <w:t>Strategie 2a: MRI +</w:t>
      </w:r>
      <w:r w:rsidRPr="00A37F53" w:rsidR="0077043E">
        <w:t xml:space="preserve"> </w:t>
      </w:r>
      <w:r w:rsidRPr="00A37F53">
        <w:t>mammografie elke 2 jaar, leeftijd 50-74 jaar.</w:t>
      </w:r>
    </w:p>
    <w:p w:rsidRPr="00A37F53" w:rsidR="00783BED" w:rsidP="00A37F53" w:rsidRDefault="007C2A9C" w14:paraId="3CB5186C" w14:textId="77777777">
      <w:pPr>
        <w:pStyle w:val="Lijstalinea"/>
        <w:numPr>
          <w:ilvl w:val="0"/>
          <w:numId w:val="7"/>
        </w:numPr>
        <w:suppressAutoHyphens/>
      </w:pPr>
      <w:r w:rsidRPr="00A37F53">
        <w:t>Strategie 2b: MRI +</w:t>
      </w:r>
      <w:r w:rsidRPr="00A37F53" w:rsidR="0077043E">
        <w:t xml:space="preserve"> </w:t>
      </w:r>
      <w:r w:rsidRPr="00A37F53">
        <w:t>mammografie elke 2 jaar, leeftijd 50-64 jaar.</w:t>
      </w:r>
    </w:p>
    <w:p w:rsidRPr="00A37F53" w:rsidR="00783BED" w:rsidP="00A37F53" w:rsidRDefault="007C2A9C" w14:paraId="0A76CAAB" w14:textId="77777777">
      <w:pPr>
        <w:pStyle w:val="Lijstalinea"/>
        <w:numPr>
          <w:ilvl w:val="0"/>
          <w:numId w:val="7"/>
        </w:numPr>
        <w:suppressAutoHyphens/>
      </w:pPr>
      <w:r w:rsidRPr="00A37F53">
        <w:t>Strategie 5a: MRI +</w:t>
      </w:r>
      <w:r w:rsidRPr="00A37F53" w:rsidR="0077043E">
        <w:t xml:space="preserve"> </w:t>
      </w:r>
      <w:r w:rsidRPr="00A37F53">
        <w:t>mammografie elke 4 jaar, leeftijd 50-74 jaar.</w:t>
      </w:r>
    </w:p>
    <w:p w:rsidRPr="00A37F53" w:rsidR="00783BED" w:rsidP="00A37F53" w:rsidRDefault="007C2A9C" w14:paraId="0A49B706" w14:textId="77777777">
      <w:pPr>
        <w:pStyle w:val="Lijstalinea"/>
        <w:numPr>
          <w:ilvl w:val="0"/>
          <w:numId w:val="7"/>
        </w:numPr>
        <w:suppressAutoHyphens/>
      </w:pPr>
      <w:r w:rsidRPr="00A37F53">
        <w:lastRenderedPageBreak/>
        <w:t>Strategie 5b: MRI +</w:t>
      </w:r>
      <w:r w:rsidRPr="00A37F53" w:rsidR="0077043E">
        <w:t xml:space="preserve"> </w:t>
      </w:r>
      <w:r w:rsidRPr="00A37F53">
        <w:t>mammografie elke 4 jaar, leeftijd 50-64 jaar.</w:t>
      </w:r>
    </w:p>
    <w:p w:rsidRPr="00A37F53" w:rsidR="00783BED" w:rsidP="00A37F53" w:rsidRDefault="007C2A9C" w14:paraId="48FF1DCC" w14:textId="77777777">
      <w:pPr>
        <w:pStyle w:val="Lijstalinea"/>
        <w:numPr>
          <w:ilvl w:val="0"/>
          <w:numId w:val="7"/>
        </w:numPr>
        <w:suppressAutoHyphens/>
      </w:pPr>
      <w:r w:rsidRPr="00A37F53">
        <w:t>Strategie 7: eenmalig MRI op leeftijd 50 jaar.</w:t>
      </w:r>
    </w:p>
    <w:p w:rsidRPr="00A37F53" w:rsidR="00783BED" w:rsidP="00A37F53" w:rsidRDefault="00783BED" w14:paraId="7E26F2EC" w14:textId="77777777">
      <w:pPr>
        <w:contextualSpacing/>
        <w:rPr>
          <w:szCs w:val="18"/>
        </w:rPr>
      </w:pPr>
    </w:p>
    <w:p w:rsidRPr="00A37F53" w:rsidR="00A500E9" w:rsidP="00A37F53" w:rsidRDefault="007C2A9C" w14:paraId="37424371" w14:textId="319A6D6E">
      <w:pPr>
        <w:contextualSpacing/>
        <w:rPr>
          <w:szCs w:val="18"/>
        </w:rPr>
      </w:pPr>
      <w:r w:rsidRPr="00A37F53">
        <w:rPr>
          <w:szCs w:val="18"/>
        </w:rPr>
        <w:t xml:space="preserve">Uit de analyses blijkt dat </w:t>
      </w:r>
      <w:r w:rsidRPr="00A37F53" w:rsidR="000D2FDB">
        <w:rPr>
          <w:szCs w:val="18"/>
        </w:rPr>
        <w:t xml:space="preserve">de </w:t>
      </w:r>
      <w:r w:rsidRPr="00A37F53">
        <w:rPr>
          <w:szCs w:val="18"/>
        </w:rPr>
        <w:t>meest intensieve screening (</w:t>
      </w:r>
      <w:r w:rsidRPr="00A37F53" w:rsidR="00783BED">
        <w:rPr>
          <w:szCs w:val="18"/>
        </w:rPr>
        <w:t>2a</w:t>
      </w:r>
      <w:r w:rsidRPr="00A37F53">
        <w:rPr>
          <w:szCs w:val="18"/>
        </w:rPr>
        <w:t xml:space="preserve">) de meeste gezondheidswinst oplevert, </w:t>
      </w:r>
      <w:r w:rsidRPr="00A37F53" w:rsidR="00A7203E">
        <w:rPr>
          <w:szCs w:val="18"/>
        </w:rPr>
        <w:t>meer capaciteit en geld kost en leidt tot</w:t>
      </w:r>
      <w:r w:rsidRPr="00A37F53">
        <w:rPr>
          <w:szCs w:val="18"/>
        </w:rPr>
        <w:t xml:space="preserve"> meer </w:t>
      </w:r>
      <w:proofErr w:type="spellStart"/>
      <w:r w:rsidRPr="00A37F53" w:rsidR="0077082A">
        <w:rPr>
          <w:szCs w:val="18"/>
        </w:rPr>
        <w:t>overdiagnose</w:t>
      </w:r>
      <w:proofErr w:type="spellEnd"/>
      <w:r w:rsidRPr="00A37F53">
        <w:rPr>
          <w:szCs w:val="18"/>
        </w:rPr>
        <w:t>.</w:t>
      </w:r>
      <w:r w:rsidRPr="00A37F53" w:rsidR="00351248">
        <w:rPr>
          <w:szCs w:val="18"/>
        </w:rPr>
        <w:t xml:space="preserve"> </w:t>
      </w:r>
      <w:r w:rsidRPr="00A37F53">
        <w:rPr>
          <w:szCs w:val="18"/>
        </w:rPr>
        <w:t xml:space="preserve">Minder intensieve strategieën, zoals MRI elke 4 jaar of stoppen op </w:t>
      </w:r>
      <w:r w:rsidRPr="00A37F53" w:rsidR="000D2FDB">
        <w:rPr>
          <w:szCs w:val="18"/>
        </w:rPr>
        <w:t xml:space="preserve">de leeftijd van </w:t>
      </w:r>
      <w:r w:rsidRPr="00A37F53">
        <w:rPr>
          <w:szCs w:val="18"/>
        </w:rPr>
        <w:t>64 jaar, leveren een groot deel van de gezondheidswinst</w:t>
      </w:r>
      <w:r w:rsidRPr="00A37F53" w:rsidR="000D2FDB">
        <w:rPr>
          <w:szCs w:val="18"/>
        </w:rPr>
        <w:t xml:space="preserve"> op</w:t>
      </w:r>
      <w:r w:rsidRPr="00A37F53">
        <w:rPr>
          <w:szCs w:val="18"/>
        </w:rPr>
        <w:t xml:space="preserve"> tegen lagere kosten</w:t>
      </w:r>
      <w:r w:rsidRPr="00A37F53" w:rsidR="00A7203E">
        <w:rPr>
          <w:szCs w:val="18"/>
        </w:rPr>
        <w:t xml:space="preserve"> en minder capaciteit</w:t>
      </w:r>
      <w:r w:rsidRPr="00A37F53">
        <w:rPr>
          <w:szCs w:val="18"/>
        </w:rPr>
        <w:t xml:space="preserve"> en met minder </w:t>
      </w:r>
      <w:proofErr w:type="spellStart"/>
      <w:r w:rsidRPr="00A37F53" w:rsidR="0077082A">
        <w:rPr>
          <w:szCs w:val="18"/>
        </w:rPr>
        <w:t>overdiagnose</w:t>
      </w:r>
      <w:proofErr w:type="spellEnd"/>
      <w:r w:rsidRPr="00A37F53">
        <w:rPr>
          <w:szCs w:val="18"/>
        </w:rPr>
        <w:t>.</w:t>
      </w:r>
      <w:r w:rsidRPr="00A37F53" w:rsidR="00535614">
        <w:rPr>
          <w:szCs w:val="18"/>
        </w:rPr>
        <w:t xml:space="preserve"> Voor de precieze cijfers die volgen uit de berekeningen, verwijs ik naar hoofdstuk 3 uit de uitvoeringstoets. </w:t>
      </w:r>
    </w:p>
    <w:p w:rsidRPr="00A37F53" w:rsidR="00A500E9" w:rsidP="00A37F53" w:rsidRDefault="00A500E9" w14:paraId="04221BB3" w14:textId="77777777">
      <w:pPr>
        <w:contextualSpacing/>
        <w:rPr>
          <w:szCs w:val="18"/>
        </w:rPr>
      </w:pPr>
    </w:p>
    <w:p w:rsidRPr="00A37F53" w:rsidR="00A500E9" w:rsidP="00A37F53" w:rsidRDefault="007C2A9C" w14:paraId="2B8D46BE" w14:textId="77777777">
      <w:pPr>
        <w:contextualSpacing/>
        <w:rPr>
          <w:i/>
          <w:iCs/>
          <w:szCs w:val="18"/>
        </w:rPr>
      </w:pPr>
      <w:r w:rsidRPr="00A37F53">
        <w:rPr>
          <w:i/>
          <w:iCs/>
          <w:szCs w:val="18"/>
        </w:rPr>
        <w:t>Advies over de screeningsstrategie van de Gezondheidsraad</w:t>
      </w:r>
    </w:p>
    <w:p w:rsidRPr="00A37F53" w:rsidR="00A500E9" w:rsidP="00A37F53" w:rsidRDefault="00A500E9" w14:paraId="65DFC103" w14:textId="77777777">
      <w:pPr>
        <w:contextualSpacing/>
        <w:rPr>
          <w:i/>
          <w:iCs/>
          <w:szCs w:val="18"/>
        </w:rPr>
      </w:pPr>
    </w:p>
    <w:p w:rsidRPr="00A37F53" w:rsidR="00A500E9" w:rsidP="00A37F53" w:rsidRDefault="007C2A9C" w14:paraId="53FC6FB3" w14:textId="77777777">
      <w:pPr>
        <w:contextualSpacing/>
        <w:rPr>
          <w:szCs w:val="18"/>
        </w:rPr>
      </w:pPr>
      <w:r w:rsidRPr="00A37F53">
        <w:rPr>
          <w:szCs w:val="18"/>
        </w:rPr>
        <w:t xml:space="preserve">Het RIVM adviseert </w:t>
      </w:r>
      <w:r w:rsidRPr="00A37F53" w:rsidR="000D2FDB">
        <w:rPr>
          <w:szCs w:val="18"/>
        </w:rPr>
        <w:t xml:space="preserve">in de uitvoeringstoets </w:t>
      </w:r>
      <w:r w:rsidRPr="00A37F53">
        <w:rPr>
          <w:szCs w:val="18"/>
        </w:rPr>
        <w:t xml:space="preserve">om de </w:t>
      </w:r>
      <w:r w:rsidRPr="00A37F53" w:rsidR="005161C5">
        <w:rPr>
          <w:szCs w:val="18"/>
        </w:rPr>
        <w:t>Gezondheidsraad</w:t>
      </w:r>
      <w:r w:rsidRPr="00A37F53">
        <w:rPr>
          <w:szCs w:val="18"/>
        </w:rPr>
        <w:t xml:space="preserve"> om advies te vragen welke screeningsstrategie gekozen moet worden. </w:t>
      </w:r>
      <w:r w:rsidRPr="00A37F53" w:rsidR="00AE2DCA">
        <w:rPr>
          <w:szCs w:val="18"/>
        </w:rPr>
        <w:t>Uitgangspunt is</w:t>
      </w:r>
      <w:r w:rsidRPr="00A37F53">
        <w:rPr>
          <w:szCs w:val="18"/>
        </w:rPr>
        <w:t xml:space="preserve"> om bij </w:t>
      </w:r>
      <w:r w:rsidRPr="00A37F53" w:rsidR="000D2FDB">
        <w:rPr>
          <w:szCs w:val="18"/>
        </w:rPr>
        <w:t xml:space="preserve">het opstarten van nieuwe bevolkingsonderzoeken of </w:t>
      </w:r>
      <w:r w:rsidRPr="00A37F53" w:rsidR="0077043E">
        <w:rPr>
          <w:szCs w:val="18"/>
        </w:rPr>
        <w:t xml:space="preserve">bij grote </w:t>
      </w:r>
      <w:r w:rsidRPr="00A37F53" w:rsidR="000D2FDB">
        <w:rPr>
          <w:szCs w:val="18"/>
        </w:rPr>
        <w:t xml:space="preserve">wijzigingen van bestaande bevolkingsonderzoeken </w:t>
      </w:r>
      <w:r w:rsidRPr="00A37F53">
        <w:rPr>
          <w:szCs w:val="18"/>
        </w:rPr>
        <w:t>advies in te winnen van de Gezondheidsraad</w:t>
      </w:r>
      <w:r w:rsidRPr="00A37F53" w:rsidR="000D2FDB">
        <w:rPr>
          <w:szCs w:val="18"/>
        </w:rPr>
        <w:t>. De Gezondheidsraad toetst het aanbod vervolgens</w:t>
      </w:r>
      <w:r w:rsidRPr="00A37F53">
        <w:rPr>
          <w:szCs w:val="18"/>
        </w:rPr>
        <w:t xml:space="preserve"> op basis van de stand van de wetenschap aan de </w:t>
      </w:r>
      <w:r w:rsidRPr="00A37F53" w:rsidR="000D2FDB">
        <w:rPr>
          <w:szCs w:val="18"/>
        </w:rPr>
        <w:t xml:space="preserve">internationale </w:t>
      </w:r>
      <w:r w:rsidRPr="00A37F53">
        <w:rPr>
          <w:szCs w:val="18"/>
        </w:rPr>
        <w:t>criteria voor verantwoorde screening</w:t>
      </w:r>
      <w:r w:rsidRPr="00A37F53" w:rsidR="000D2FDB">
        <w:rPr>
          <w:szCs w:val="18"/>
        </w:rPr>
        <w:t>.</w:t>
      </w:r>
      <w:r w:rsidRPr="00A37F53">
        <w:rPr>
          <w:rStyle w:val="Voetnootmarkering"/>
          <w:szCs w:val="18"/>
        </w:rPr>
        <w:footnoteReference w:id="7"/>
      </w:r>
      <w:r w:rsidRPr="00A37F53">
        <w:rPr>
          <w:szCs w:val="18"/>
        </w:rPr>
        <w:t xml:space="preserve"> De </w:t>
      </w:r>
      <w:r w:rsidRPr="00A37F53" w:rsidR="000D2FDB">
        <w:rPr>
          <w:szCs w:val="18"/>
        </w:rPr>
        <w:t>Gezondheidsraad</w:t>
      </w:r>
      <w:r w:rsidRPr="00A37F53">
        <w:rPr>
          <w:szCs w:val="18"/>
        </w:rPr>
        <w:t xml:space="preserve"> beoordeelt daarmee of het aanbod </w:t>
      </w:r>
      <w:r w:rsidRPr="00A37F53" w:rsidR="000D2FDB">
        <w:rPr>
          <w:szCs w:val="18"/>
        </w:rPr>
        <w:t xml:space="preserve">verantwoord is en of het aangewezen is dat het Rijk het aanbiedt. </w:t>
      </w:r>
      <w:r w:rsidRPr="00A37F53" w:rsidR="00AE2DCA">
        <w:rPr>
          <w:szCs w:val="18"/>
        </w:rPr>
        <w:t xml:space="preserve">Dat doet de Raad onafhankelijk en multidisciplinair. </w:t>
      </w:r>
      <w:r w:rsidRPr="00A37F53" w:rsidR="000D2FDB">
        <w:rPr>
          <w:szCs w:val="18"/>
        </w:rPr>
        <w:t xml:space="preserve">Ik hecht </w:t>
      </w:r>
      <w:r w:rsidRPr="00A37F53" w:rsidR="00AE2DCA">
        <w:rPr>
          <w:szCs w:val="18"/>
        </w:rPr>
        <w:t>daarom</w:t>
      </w:r>
      <w:r w:rsidRPr="00A37F53" w:rsidR="000D2FDB">
        <w:rPr>
          <w:szCs w:val="18"/>
        </w:rPr>
        <w:t xml:space="preserve"> veel waarde aan de adviezen van de Gezondheidsraad</w:t>
      </w:r>
      <w:r w:rsidRPr="00A37F53" w:rsidR="00AE2DCA">
        <w:rPr>
          <w:szCs w:val="18"/>
        </w:rPr>
        <w:t>.</w:t>
      </w:r>
      <w:r w:rsidRPr="00A37F53">
        <w:rPr>
          <w:szCs w:val="18"/>
        </w:rPr>
        <w:t xml:space="preserve"> </w:t>
      </w:r>
    </w:p>
    <w:p w:rsidRPr="00A37F53" w:rsidR="00A500E9" w:rsidP="00A37F53" w:rsidRDefault="00A500E9" w14:paraId="1655F72D" w14:textId="77777777">
      <w:pPr>
        <w:contextualSpacing/>
        <w:rPr>
          <w:szCs w:val="18"/>
        </w:rPr>
      </w:pPr>
    </w:p>
    <w:p w:rsidRPr="00A37F53" w:rsidR="00A249A2" w:rsidP="00A37F53" w:rsidRDefault="007C2A9C" w14:paraId="7AF84852" w14:textId="14B906D1">
      <w:pPr>
        <w:contextualSpacing/>
        <w:rPr>
          <w:szCs w:val="18"/>
        </w:rPr>
      </w:pPr>
      <w:r w:rsidRPr="00A37F53">
        <w:rPr>
          <w:szCs w:val="18"/>
        </w:rPr>
        <w:t>Tegelijkertijd kan het</w:t>
      </w:r>
      <w:r w:rsidRPr="00A37F53" w:rsidR="000D2FDB">
        <w:rPr>
          <w:szCs w:val="18"/>
        </w:rPr>
        <w:t xml:space="preserve"> vragen van een </w:t>
      </w:r>
      <w:r w:rsidRPr="00A37F53" w:rsidR="00A500E9">
        <w:rPr>
          <w:szCs w:val="18"/>
        </w:rPr>
        <w:t>nieuw Gezondheidsraadadvies</w:t>
      </w:r>
      <w:r w:rsidRPr="00A37F53" w:rsidR="000D2FDB">
        <w:rPr>
          <w:szCs w:val="18"/>
        </w:rPr>
        <w:t xml:space="preserve"> over de specifieke screeningsstrategie </w:t>
      </w:r>
      <w:r w:rsidRPr="00A37F53">
        <w:rPr>
          <w:szCs w:val="18"/>
        </w:rPr>
        <w:t xml:space="preserve">die </w:t>
      </w:r>
      <w:r w:rsidRPr="00A37F53" w:rsidR="000D2FDB">
        <w:rPr>
          <w:szCs w:val="18"/>
        </w:rPr>
        <w:t>gehanteerd moet worden</w:t>
      </w:r>
      <w:r w:rsidRPr="00A37F53" w:rsidR="00A500E9">
        <w:rPr>
          <w:szCs w:val="18"/>
        </w:rPr>
        <w:t xml:space="preserve">, zoals het RIVM adviseert, naar verwachting </w:t>
      </w:r>
      <w:r w:rsidRPr="00A37F53" w:rsidR="00C57B19">
        <w:rPr>
          <w:szCs w:val="18"/>
        </w:rPr>
        <w:t xml:space="preserve">enkele </w:t>
      </w:r>
      <w:r w:rsidRPr="00A37F53" w:rsidR="009E4EBA">
        <w:rPr>
          <w:szCs w:val="18"/>
        </w:rPr>
        <w:t xml:space="preserve">maanden </w:t>
      </w:r>
      <w:r w:rsidRPr="00A37F53" w:rsidR="000D2FDB">
        <w:rPr>
          <w:szCs w:val="18"/>
        </w:rPr>
        <w:t xml:space="preserve">tot </w:t>
      </w:r>
      <w:r w:rsidRPr="00A37F53" w:rsidR="00A500E9">
        <w:rPr>
          <w:szCs w:val="18"/>
        </w:rPr>
        <w:t xml:space="preserve">een jaar </w:t>
      </w:r>
      <w:r w:rsidRPr="00A37F53" w:rsidR="000D2FDB">
        <w:rPr>
          <w:szCs w:val="18"/>
        </w:rPr>
        <w:t>duren</w:t>
      </w:r>
      <w:r w:rsidRPr="00A37F53" w:rsidR="00A500E9">
        <w:rPr>
          <w:szCs w:val="18"/>
        </w:rPr>
        <w:t xml:space="preserve">. Dit zet mij voor een lastig dilemma. Ik wil het bevolkingsonderzoek voor vrouwen </w:t>
      </w:r>
      <w:r w:rsidRPr="00A37F53" w:rsidR="000D2FDB">
        <w:rPr>
          <w:szCs w:val="18"/>
        </w:rPr>
        <w:t xml:space="preserve">met zeer dicht borstweefsel </w:t>
      </w:r>
      <w:r w:rsidRPr="00A37F53" w:rsidR="00A500E9">
        <w:rPr>
          <w:szCs w:val="18"/>
        </w:rPr>
        <w:t xml:space="preserve">zo snel mogelijk verbeteren, maar ik wil ook </w:t>
      </w:r>
      <w:r w:rsidRPr="00A37F53">
        <w:rPr>
          <w:szCs w:val="18"/>
        </w:rPr>
        <w:t xml:space="preserve">verantwoorde </w:t>
      </w:r>
      <w:r w:rsidRPr="00A37F53" w:rsidR="00A500E9">
        <w:rPr>
          <w:szCs w:val="18"/>
        </w:rPr>
        <w:t xml:space="preserve">keuzes maken. Juist omdat het de gezondheid van zoveel vrouwen betreft. </w:t>
      </w:r>
      <w:r w:rsidRPr="00A37F53" w:rsidR="00672A37">
        <w:rPr>
          <w:szCs w:val="18"/>
        </w:rPr>
        <w:t xml:space="preserve">Ik </w:t>
      </w:r>
      <w:r w:rsidRPr="00A37F53" w:rsidR="004D67EB">
        <w:rPr>
          <w:szCs w:val="18"/>
        </w:rPr>
        <w:t>heb besloten om</w:t>
      </w:r>
      <w:r w:rsidRPr="00A37F53" w:rsidR="00672A37">
        <w:rPr>
          <w:szCs w:val="18"/>
        </w:rPr>
        <w:t xml:space="preserve"> geen apart Gezondheidsraadadvies </w:t>
      </w:r>
      <w:r w:rsidRPr="00A37F53" w:rsidR="00687023">
        <w:rPr>
          <w:szCs w:val="18"/>
        </w:rPr>
        <w:t xml:space="preserve">te vragen </w:t>
      </w:r>
      <w:r w:rsidRPr="00A37F53" w:rsidR="00672A37">
        <w:rPr>
          <w:szCs w:val="18"/>
        </w:rPr>
        <w:t>over welke screeningsstrategie gekozen moet worden. Hieronder leg ik</w:t>
      </w:r>
      <w:r w:rsidRPr="00A37F53" w:rsidR="004D67EB">
        <w:rPr>
          <w:szCs w:val="18"/>
        </w:rPr>
        <w:t xml:space="preserve"> uit hoe ik tot dit besluit ben gekomen. </w:t>
      </w:r>
    </w:p>
    <w:p w:rsidRPr="00A37F53" w:rsidR="00A249A2" w:rsidP="00A37F53" w:rsidRDefault="00A249A2" w14:paraId="21FB5CDD" w14:textId="77777777">
      <w:pPr>
        <w:contextualSpacing/>
        <w:rPr>
          <w:szCs w:val="18"/>
        </w:rPr>
      </w:pPr>
    </w:p>
    <w:p w:rsidRPr="00A37F53" w:rsidR="004958E1" w:rsidP="00A37F53" w:rsidRDefault="007C2A9C" w14:paraId="4326537D" w14:textId="6EAFDAAE">
      <w:pPr>
        <w:contextualSpacing/>
        <w:rPr>
          <w:szCs w:val="18"/>
        </w:rPr>
      </w:pPr>
      <w:r w:rsidRPr="00A37F53">
        <w:rPr>
          <w:szCs w:val="18"/>
        </w:rPr>
        <w:t xml:space="preserve">De Gezondheidsraad heeft </w:t>
      </w:r>
      <w:r w:rsidRPr="00A37F53" w:rsidR="00E34936">
        <w:rPr>
          <w:szCs w:val="18"/>
        </w:rPr>
        <w:t xml:space="preserve">in 2020 advies gegeven </w:t>
      </w:r>
      <w:r w:rsidRPr="00A37F53">
        <w:rPr>
          <w:szCs w:val="18"/>
        </w:rPr>
        <w:t xml:space="preserve">over een aanvullend MRI-aanbod voor vrouwen met zeer dicht borstweefsel. </w:t>
      </w:r>
      <w:r w:rsidRPr="00A37F53" w:rsidR="00E34936">
        <w:rPr>
          <w:szCs w:val="18"/>
        </w:rPr>
        <w:t xml:space="preserve">De Raad oordeelde toen </w:t>
      </w:r>
      <w:r w:rsidRPr="00A37F53">
        <w:rPr>
          <w:szCs w:val="18"/>
        </w:rPr>
        <w:t>dat de nut-risicoverhouding van een MRI-aanbod positief is</w:t>
      </w:r>
      <w:r w:rsidRPr="00A37F53" w:rsidR="00E34936">
        <w:rPr>
          <w:szCs w:val="18"/>
        </w:rPr>
        <w:t>.</w:t>
      </w:r>
      <w:r w:rsidRPr="00A37F53" w:rsidR="00E34936">
        <w:rPr>
          <w:rStyle w:val="Voetnootmarkering"/>
          <w:szCs w:val="18"/>
        </w:rPr>
        <w:footnoteReference w:id="8"/>
      </w:r>
      <w:r w:rsidRPr="00A37F53" w:rsidR="009616CF">
        <w:rPr>
          <w:szCs w:val="18"/>
        </w:rPr>
        <w:t xml:space="preserve"> </w:t>
      </w:r>
      <w:r w:rsidRPr="00A37F53">
        <w:rPr>
          <w:szCs w:val="18"/>
        </w:rPr>
        <w:t xml:space="preserve">Dit was op basis van de DENSE-studie. De Gezondheidsraad heeft dus over de in </w:t>
      </w:r>
      <w:r w:rsidRPr="00A37F53" w:rsidR="00604696">
        <w:rPr>
          <w:szCs w:val="18"/>
        </w:rPr>
        <w:t xml:space="preserve">de </w:t>
      </w:r>
      <w:r w:rsidRPr="00A37F53">
        <w:rPr>
          <w:szCs w:val="18"/>
        </w:rPr>
        <w:t>DENSE</w:t>
      </w:r>
      <w:r w:rsidRPr="00A37F53" w:rsidR="009E4EBA">
        <w:rPr>
          <w:szCs w:val="18"/>
        </w:rPr>
        <w:t>-</w:t>
      </w:r>
      <w:r w:rsidRPr="00A37F53" w:rsidR="00604696">
        <w:rPr>
          <w:szCs w:val="18"/>
        </w:rPr>
        <w:t>studie</w:t>
      </w:r>
      <w:r w:rsidRPr="00A37F53">
        <w:rPr>
          <w:szCs w:val="18"/>
        </w:rPr>
        <w:t xml:space="preserve"> gehanteerde </w:t>
      </w:r>
      <w:r w:rsidRPr="00A37F53" w:rsidR="009616CF">
        <w:rPr>
          <w:szCs w:val="18"/>
        </w:rPr>
        <w:t>screenings</w:t>
      </w:r>
      <w:r w:rsidRPr="00A37F53">
        <w:rPr>
          <w:szCs w:val="18"/>
        </w:rPr>
        <w:t xml:space="preserve">strategie, na een </w:t>
      </w:r>
      <w:r w:rsidRPr="00A37F53">
        <w:rPr>
          <w:color w:val="000000" w:themeColor="text1"/>
          <w:szCs w:val="18"/>
        </w:rPr>
        <w:t xml:space="preserve">zorgvuldige afweging, geconcludeerd dat de voordelen van betere opsporing van borstkanker groter zijn dan de potentiële nadelen als </w:t>
      </w:r>
      <w:proofErr w:type="spellStart"/>
      <w:r w:rsidRPr="00A37F53" w:rsidR="0077082A">
        <w:rPr>
          <w:color w:val="000000" w:themeColor="text1"/>
          <w:szCs w:val="18"/>
        </w:rPr>
        <w:t>overdiagnose</w:t>
      </w:r>
      <w:proofErr w:type="spellEnd"/>
      <w:r w:rsidRPr="00A37F53">
        <w:rPr>
          <w:color w:val="000000" w:themeColor="text1"/>
          <w:szCs w:val="18"/>
        </w:rPr>
        <w:t xml:space="preserve">, overbehandeling en de extra kosten. </w:t>
      </w:r>
      <w:r w:rsidRPr="00A37F53">
        <w:rPr>
          <w:szCs w:val="18"/>
        </w:rPr>
        <w:t>Een nieuw Gezondheidsraadadvies zou essentieel zijn als we nu een nieuwe aanpak zouden kiezen</w:t>
      </w:r>
      <w:r w:rsidRPr="00A37F53" w:rsidR="009616CF">
        <w:rPr>
          <w:szCs w:val="18"/>
        </w:rPr>
        <w:t>, zoals het hanteren van andere leeftijdsgrenzen, het verkorte MRI-protocol of andere MRI-apparatuur</w:t>
      </w:r>
      <w:r w:rsidRPr="00A37F53">
        <w:rPr>
          <w:szCs w:val="18"/>
        </w:rPr>
        <w:t xml:space="preserve">. </w:t>
      </w:r>
      <w:r w:rsidRPr="00A37F53" w:rsidR="00687023">
        <w:rPr>
          <w:szCs w:val="18"/>
        </w:rPr>
        <w:t>I</w:t>
      </w:r>
      <w:r w:rsidRPr="00A37F53">
        <w:rPr>
          <w:szCs w:val="18"/>
        </w:rPr>
        <w:t xml:space="preserve">k </w:t>
      </w:r>
      <w:r w:rsidRPr="00A37F53" w:rsidR="00687023">
        <w:rPr>
          <w:szCs w:val="18"/>
        </w:rPr>
        <w:t xml:space="preserve">kies </w:t>
      </w:r>
      <w:r w:rsidRPr="00A37F53">
        <w:rPr>
          <w:szCs w:val="18"/>
        </w:rPr>
        <w:t xml:space="preserve">ervoor om MRI nu te implementeren met een </w:t>
      </w:r>
      <w:r w:rsidRPr="00A37F53">
        <w:rPr>
          <w:szCs w:val="18"/>
        </w:rPr>
        <w:lastRenderedPageBreak/>
        <w:t xml:space="preserve">screeningsstrategie die zo dicht mogelijk blijft bij de aanpak zoals die is gehanteerd in de DENSE-studie. </w:t>
      </w:r>
      <w:r w:rsidRPr="00A37F53" w:rsidR="000D077B">
        <w:rPr>
          <w:szCs w:val="18"/>
        </w:rPr>
        <w:t>Daarmee</w:t>
      </w:r>
      <w:r w:rsidRPr="00A37F53">
        <w:rPr>
          <w:szCs w:val="18"/>
        </w:rPr>
        <w:t xml:space="preserve"> durf ik erop te vertrouwen dat we nu, zonder nieuw Gezondheidsraadsadvies, MRI op een verantwoorde </w:t>
      </w:r>
      <w:r w:rsidRPr="00A37F53" w:rsidR="009616CF">
        <w:rPr>
          <w:szCs w:val="18"/>
        </w:rPr>
        <w:t xml:space="preserve">én zo snel mogelijke </w:t>
      </w:r>
      <w:r w:rsidRPr="00A37F53">
        <w:rPr>
          <w:szCs w:val="18"/>
        </w:rPr>
        <w:t>manier kunnen implementeren. Zodra de DENSE-2 resultaten in 2031 beschikbaar zijn</w:t>
      </w:r>
      <w:r w:rsidRPr="00A37F53" w:rsidR="000833A5">
        <w:rPr>
          <w:szCs w:val="18"/>
        </w:rPr>
        <w:t xml:space="preserve">, vraag </w:t>
      </w:r>
      <w:r w:rsidRPr="00A37F53">
        <w:rPr>
          <w:szCs w:val="18"/>
        </w:rPr>
        <w:t xml:space="preserve">ik de Gezondheidsraad </w:t>
      </w:r>
      <w:r w:rsidRPr="00A37F53" w:rsidR="00AE2DCA">
        <w:rPr>
          <w:szCs w:val="18"/>
        </w:rPr>
        <w:t>alsnog</w:t>
      </w:r>
      <w:r w:rsidRPr="00A37F53">
        <w:rPr>
          <w:szCs w:val="18"/>
        </w:rPr>
        <w:t xml:space="preserve"> om advies. De Gezondheidsraad kan dan de eerste periode van het MRI-aanbod wetenschappelijk evalueren, en uitgebreid adviseren over hoe het aanbod nog meer verantwoord en effectief ingericht kan worden. </w:t>
      </w:r>
      <w:r w:rsidRPr="00A37F53" w:rsidR="000D077B">
        <w:rPr>
          <w:szCs w:val="18"/>
        </w:rPr>
        <w:t>Door d</w:t>
      </w:r>
      <w:r w:rsidRPr="00A37F53">
        <w:rPr>
          <w:szCs w:val="18"/>
        </w:rPr>
        <w:t xml:space="preserve">e DENSE-2-onderzoeksresultaten </w:t>
      </w:r>
      <w:r w:rsidRPr="00A37F53" w:rsidR="000D077B">
        <w:rPr>
          <w:szCs w:val="18"/>
        </w:rPr>
        <w:t>hierbij te betrekken, evenals</w:t>
      </w:r>
      <w:r w:rsidRPr="00A37F53">
        <w:rPr>
          <w:szCs w:val="18"/>
        </w:rPr>
        <w:t xml:space="preserve"> het eventueel aanpassen van de screeningsmodaliteit naar CEM, of het toepassen van het verkorte MRI-protocol</w:t>
      </w:r>
      <w:r w:rsidRPr="00A37F53" w:rsidR="000D077B">
        <w:rPr>
          <w:szCs w:val="18"/>
        </w:rPr>
        <w:t>,</w:t>
      </w:r>
      <w:r w:rsidRPr="00A37F53">
        <w:rPr>
          <w:szCs w:val="18"/>
        </w:rPr>
        <w:t xml:space="preserve"> kan te zijner tijd een verbeterslag en/of efficiëntieslag worden gemaakt in het gerealiseerde MRI-aanbod voor vrouwen met zeer dicht borstweefsel. </w:t>
      </w:r>
    </w:p>
    <w:p w:rsidRPr="00A37F53" w:rsidR="00A249A2" w:rsidP="00A37F53" w:rsidRDefault="00A249A2" w14:paraId="305DCE02" w14:textId="77777777">
      <w:pPr>
        <w:contextualSpacing/>
        <w:rPr>
          <w:szCs w:val="18"/>
          <w:highlight w:val="yellow"/>
        </w:rPr>
      </w:pPr>
    </w:p>
    <w:p w:rsidRPr="00A37F53" w:rsidR="00A500E9" w:rsidP="00A37F53" w:rsidRDefault="007C2A9C" w14:paraId="19B4F646" w14:textId="0058EBCF">
      <w:pPr>
        <w:contextualSpacing/>
        <w:rPr>
          <w:szCs w:val="18"/>
        </w:rPr>
      </w:pPr>
      <w:r w:rsidRPr="00A37F53">
        <w:rPr>
          <w:szCs w:val="18"/>
        </w:rPr>
        <w:t xml:space="preserve">Overigens </w:t>
      </w:r>
      <w:r w:rsidRPr="00A37F53" w:rsidR="00D6371A">
        <w:rPr>
          <w:szCs w:val="18"/>
        </w:rPr>
        <w:t>zal</w:t>
      </w:r>
      <w:r w:rsidRPr="00A37F53">
        <w:rPr>
          <w:szCs w:val="18"/>
        </w:rPr>
        <w:t xml:space="preserve"> de Gezondheidsraad</w:t>
      </w:r>
      <w:r w:rsidRPr="00A37F53" w:rsidR="00D6371A">
        <w:rPr>
          <w:szCs w:val="18"/>
        </w:rPr>
        <w:t xml:space="preserve"> wel een advies formuleren, namelijk over de vergunningverlening</w:t>
      </w:r>
      <w:r w:rsidRPr="00A37F53">
        <w:rPr>
          <w:szCs w:val="18"/>
        </w:rPr>
        <w:t xml:space="preserve">. </w:t>
      </w:r>
      <w:r w:rsidRPr="00A37F53" w:rsidR="00D6371A">
        <w:rPr>
          <w:szCs w:val="18"/>
        </w:rPr>
        <w:t>Dit is o</w:t>
      </w:r>
      <w:r w:rsidRPr="00A37F53">
        <w:rPr>
          <w:szCs w:val="18"/>
        </w:rPr>
        <w:t>nderdeel van de implementatiewerkzaamheden</w:t>
      </w:r>
      <w:r w:rsidRPr="00A37F53" w:rsidR="00D6371A">
        <w:rPr>
          <w:szCs w:val="18"/>
        </w:rPr>
        <w:t xml:space="preserve"> omdat in</w:t>
      </w:r>
      <w:r w:rsidRPr="00A37F53">
        <w:rPr>
          <w:szCs w:val="18"/>
        </w:rPr>
        <w:t xml:space="preserve"> de Wet op het bevolkingsonderzoek</w:t>
      </w:r>
      <w:r w:rsidRPr="00A37F53" w:rsidR="00D6371A">
        <w:rPr>
          <w:szCs w:val="18"/>
        </w:rPr>
        <w:t xml:space="preserve"> de verplichting is opgenomen om</w:t>
      </w:r>
      <w:r w:rsidRPr="00A37F53">
        <w:rPr>
          <w:szCs w:val="18"/>
        </w:rPr>
        <w:t xml:space="preserve"> over de vergunningaanvraag advies in te winnen van de Gezondheidsraad. Dat zal ik vanzelfsprekend doen. Dit is een ander traject waarbij de Gezondheidsraad niet aan de criteria voor verantwoorde screening toetst, maar aan de criteria uit de wet. Deze toetsing duurt doorgaans 6 maanden. Op die manier is in mijn optiek gewaarborgd dat de Gezondheidsraad met zijn advies het voorgenomen MRI-aanbod kan bijsturen op basis van de laatste wetenschappelijke inzichten. </w:t>
      </w:r>
    </w:p>
    <w:p w:rsidRPr="00A37F53" w:rsidR="005D54DA" w:rsidP="00A37F53" w:rsidRDefault="005D54DA" w14:paraId="4E58A336" w14:textId="77777777">
      <w:pPr>
        <w:contextualSpacing/>
        <w:rPr>
          <w:i/>
          <w:iCs/>
          <w:szCs w:val="18"/>
        </w:rPr>
      </w:pPr>
    </w:p>
    <w:p w:rsidRPr="00A37F53" w:rsidR="00A500E9" w:rsidP="00A37F53" w:rsidRDefault="007C2A9C" w14:paraId="397A28E8" w14:textId="77777777">
      <w:pPr>
        <w:contextualSpacing/>
        <w:rPr>
          <w:i/>
          <w:iCs/>
          <w:szCs w:val="18"/>
        </w:rPr>
      </w:pPr>
      <w:r w:rsidRPr="00A37F53">
        <w:rPr>
          <w:i/>
          <w:iCs/>
          <w:szCs w:val="18"/>
        </w:rPr>
        <w:t xml:space="preserve">Capaciteit en kosten </w:t>
      </w:r>
    </w:p>
    <w:p w:rsidRPr="00A37F53" w:rsidR="00A500E9" w:rsidP="00A37F53" w:rsidRDefault="00A500E9" w14:paraId="1E802167" w14:textId="77777777">
      <w:pPr>
        <w:contextualSpacing/>
        <w:rPr>
          <w:i/>
          <w:iCs/>
          <w:color w:val="FF0000"/>
          <w:szCs w:val="18"/>
        </w:rPr>
      </w:pPr>
    </w:p>
    <w:p w:rsidRPr="00A37F53" w:rsidR="007C28D9" w:rsidP="00A37F53" w:rsidRDefault="007C2A9C" w14:paraId="348E2D15" w14:textId="39E1DC6B">
      <w:pPr>
        <w:contextualSpacing/>
        <w:rPr>
          <w:szCs w:val="18"/>
        </w:rPr>
      </w:pPr>
      <w:r w:rsidRPr="00A37F53">
        <w:rPr>
          <w:color w:val="000000" w:themeColor="text1"/>
          <w:szCs w:val="18"/>
        </w:rPr>
        <w:t xml:space="preserve">De screeningsstrategie die het meest aansluit bij de DENSE-studie is </w:t>
      </w:r>
      <w:r w:rsidRPr="00A37F53" w:rsidR="005D54DA">
        <w:rPr>
          <w:color w:val="000000" w:themeColor="text1"/>
          <w:szCs w:val="18"/>
        </w:rPr>
        <w:t>strategie 2a in de uitvoeringstoets. D</w:t>
      </w:r>
      <w:r w:rsidRPr="00A37F53" w:rsidR="00A7203E">
        <w:rPr>
          <w:color w:val="000000" w:themeColor="text1"/>
          <w:szCs w:val="18"/>
        </w:rPr>
        <w:t xml:space="preserve">eze strategie </w:t>
      </w:r>
      <w:r w:rsidRPr="00A37F53" w:rsidR="005D54DA">
        <w:rPr>
          <w:color w:val="000000" w:themeColor="text1"/>
          <w:szCs w:val="18"/>
        </w:rPr>
        <w:t xml:space="preserve">kost de </w:t>
      </w:r>
      <w:r w:rsidRPr="00A37F53" w:rsidR="00A7203E">
        <w:rPr>
          <w:color w:val="000000" w:themeColor="text1"/>
          <w:szCs w:val="18"/>
        </w:rPr>
        <w:t>meeste capaciteit en</w:t>
      </w:r>
      <w:r w:rsidRPr="00A37F53" w:rsidR="005D54DA">
        <w:rPr>
          <w:color w:val="000000" w:themeColor="text1"/>
          <w:szCs w:val="18"/>
        </w:rPr>
        <w:t xml:space="preserve"> het meeste</w:t>
      </w:r>
      <w:r w:rsidRPr="00A37F53" w:rsidR="00A7203E">
        <w:rPr>
          <w:color w:val="000000" w:themeColor="text1"/>
          <w:szCs w:val="18"/>
        </w:rPr>
        <w:t xml:space="preserve"> geld. </w:t>
      </w:r>
      <w:r w:rsidRPr="00A37F53" w:rsidR="00FF738C">
        <w:rPr>
          <w:color w:val="000000" w:themeColor="text1"/>
          <w:szCs w:val="18"/>
        </w:rPr>
        <w:t xml:space="preserve">Een belangrijke </w:t>
      </w:r>
      <w:r w:rsidRPr="00A37F53" w:rsidR="00FF738C">
        <w:rPr>
          <w:szCs w:val="18"/>
        </w:rPr>
        <w:t>kanttekening</w:t>
      </w:r>
      <w:r w:rsidRPr="00A37F53" w:rsidR="00A7203E">
        <w:rPr>
          <w:szCs w:val="18"/>
        </w:rPr>
        <w:t xml:space="preserve"> hierbij</w:t>
      </w:r>
      <w:r w:rsidRPr="00A37F53" w:rsidR="00FF738C">
        <w:rPr>
          <w:szCs w:val="18"/>
        </w:rPr>
        <w:t xml:space="preserve"> is dat </w:t>
      </w:r>
      <w:r w:rsidRPr="00A37F53" w:rsidR="0096195C">
        <w:rPr>
          <w:szCs w:val="18"/>
        </w:rPr>
        <w:t xml:space="preserve">in de RIVM-uitvoeringstoets </w:t>
      </w:r>
      <w:r w:rsidRPr="00A37F53" w:rsidR="00FF738C">
        <w:rPr>
          <w:szCs w:val="18"/>
        </w:rPr>
        <w:t xml:space="preserve">het LETB heeft gerekend met </w:t>
      </w:r>
      <w:r w:rsidRPr="00A37F53" w:rsidR="0096195C">
        <w:rPr>
          <w:szCs w:val="18"/>
        </w:rPr>
        <w:t>uitnodigings</w:t>
      </w:r>
      <w:r w:rsidRPr="00A37F53" w:rsidR="00FF738C">
        <w:rPr>
          <w:szCs w:val="18"/>
        </w:rPr>
        <w:t>intervallen van 2 of 4 jaar</w:t>
      </w:r>
      <w:r w:rsidRPr="00A37F53" w:rsidR="009E4EBA">
        <w:rPr>
          <w:szCs w:val="18"/>
        </w:rPr>
        <w:t>,</w:t>
      </w:r>
      <w:r w:rsidRPr="00A37F53" w:rsidR="00FF738C">
        <w:rPr>
          <w:szCs w:val="18"/>
        </w:rPr>
        <w:t xml:space="preserve"> omdat hierover data beschikbaar </w:t>
      </w:r>
      <w:r w:rsidRPr="00A37F53" w:rsidR="000D077B">
        <w:rPr>
          <w:szCs w:val="18"/>
        </w:rPr>
        <w:t>zijn</w:t>
      </w:r>
      <w:r w:rsidRPr="00A37F53" w:rsidR="00FF738C">
        <w:rPr>
          <w:szCs w:val="18"/>
        </w:rPr>
        <w:t xml:space="preserve">. In de praktijk </w:t>
      </w:r>
      <w:r w:rsidRPr="00A37F53">
        <w:rPr>
          <w:szCs w:val="18"/>
        </w:rPr>
        <w:t>is het echter noodzakelijk</w:t>
      </w:r>
      <w:r w:rsidRPr="00A37F53" w:rsidR="00FF738C">
        <w:rPr>
          <w:szCs w:val="18"/>
        </w:rPr>
        <w:t xml:space="preserve"> aan te sluiten bij het daadwerkelijke </w:t>
      </w:r>
      <w:r w:rsidRPr="00A37F53" w:rsidR="00735ED6">
        <w:rPr>
          <w:szCs w:val="18"/>
        </w:rPr>
        <w:t xml:space="preserve">uitnodigingsinterval </w:t>
      </w:r>
      <w:r w:rsidRPr="00A37F53" w:rsidR="00FF738C">
        <w:rPr>
          <w:szCs w:val="18"/>
        </w:rPr>
        <w:t xml:space="preserve">van de mammografie, zo schrijft het RIVM. Tijdens </w:t>
      </w:r>
      <w:r w:rsidRPr="00A37F53" w:rsidR="00351248">
        <w:rPr>
          <w:szCs w:val="18"/>
        </w:rPr>
        <w:t>de mammografie</w:t>
      </w:r>
      <w:r w:rsidRPr="00A37F53" w:rsidR="00FF738C">
        <w:rPr>
          <w:szCs w:val="18"/>
        </w:rPr>
        <w:t xml:space="preserve"> wordt immers de </w:t>
      </w:r>
      <w:r w:rsidRPr="00A37F53" w:rsidR="00F81743">
        <w:rPr>
          <w:szCs w:val="18"/>
        </w:rPr>
        <w:t xml:space="preserve">borstdensiteit </w:t>
      </w:r>
      <w:r w:rsidRPr="00A37F53" w:rsidR="00FF738C">
        <w:rPr>
          <w:szCs w:val="18"/>
        </w:rPr>
        <w:t>bepaald</w:t>
      </w:r>
      <w:r w:rsidRPr="00A37F53" w:rsidR="0096195C">
        <w:rPr>
          <w:szCs w:val="18"/>
        </w:rPr>
        <w:t>, en pas daarna kunnen vrouwen worden uitgenodigd voor een vervolgaanbod met MRI</w:t>
      </w:r>
      <w:r w:rsidRPr="00A37F53" w:rsidR="00FF738C">
        <w:rPr>
          <w:szCs w:val="18"/>
        </w:rPr>
        <w:t xml:space="preserve">. </w:t>
      </w:r>
      <w:r w:rsidRPr="00A37F53">
        <w:rPr>
          <w:szCs w:val="18"/>
        </w:rPr>
        <w:t xml:space="preserve">Zoals bekend bij uw Kamer is </w:t>
      </w:r>
      <w:r w:rsidRPr="00A37F53" w:rsidR="004D67EB">
        <w:rPr>
          <w:szCs w:val="18"/>
        </w:rPr>
        <w:t xml:space="preserve">sinds </w:t>
      </w:r>
      <w:r w:rsidRPr="00A37F53">
        <w:rPr>
          <w:szCs w:val="18"/>
        </w:rPr>
        <w:t xml:space="preserve">enkele jaren sprake van vertraging in het uitnodigingsinterval van het reguliere bevolkingsonderzoek. </w:t>
      </w:r>
      <w:r w:rsidRPr="00A37F53" w:rsidR="00FF738C">
        <w:rPr>
          <w:szCs w:val="18"/>
        </w:rPr>
        <w:t xml:space="preserve">Waar </w:t>
      </w:r>
      <w:r w:rsidRPr="00A37F53">
        <w:rPr>
          <w:szCs w:val="18"/>
        </w:rPr>
        <w:t>de norm</w:t>
      </w:r>
      <w:r w:rsidRPr="00A37F53" w:rsidR="00FF738C">
        <w:rPr>
          <w:szCs w:val="18"/>
        </w:rPr>
        <w:t xml:space="preserve"> </w:t>
      </w:r>
      <w:r w:rsidRPr="00A37F53" w:rsidR="00735ED6">
        <w:rPr>
          <w:szCs w:val="18"/>
        </w:rPr>
        <w:t xml:space="preserve">is </w:t>
      </w:r>
      <w:r w:rsidRPr="00A37F53" w:rsidR="00FF738C">
        <w:rPr>
          <w:szCs w:val="18"/>
        </w:rPr>
        <w:t>om vrouwen elke 2 jaar</w:t>
      </w:r>
      <w:r w:rsidRPr="00A37F53">
        <w:rPr>
          <w:szCs w:val="18"/>
        </w:rPr>
        <w:t xml:space="preserve"> uit te nodigen voor</w:t>
      </w:r>
      <w:r w:rsidRPr="00A37F53" w:rsidR="00FF738C">
        <w:rPr>
          <w:szCs w:val="18"/>
        </w:rPr>
        <w:t xml:space="preserve"> </w:t>
      </w:r>
      <w:r w:rsidRPr="00A37F53">
        <w:rPr>
          <w:szCs w:val="18"/>
        </w:rPr>
        <w:t>het bevolkingsonderzoek</w:t>
      </w:r>
      <w:r w:rsidRPr="00A37F53" w:rsidR="00FF738C">
        <w:rPr>
          <w:szCs w:val="18"/>
        </w:rPr>
        <w:t xml:space="preserve">, ligt het daadwerkelijke </w:t>
      </w:r>
      <w:r w:rsidRPr="00A37F53" w:rsidR="00735ED6">
        <w:rPr>
          <w:szCs w:val="18"/>
        </w:rPr>
        <w:t xml:space="preserve">uitnodigingsinterval </w:t>
      </w:r>
      <w:r w:rsidRPr="00A37F53" w:rsidR="00351248">
        <w:rPr>
          <w:szCs w:val="18"/>
        </w:rPr>
        <w:t xml:space="preserve">hoger door personeelskrapte. </w:t>
      </w:r>
      <w:r w:rsidRPr="00A37F53">
        <w:rPr>
          <w:szCs w:val="18"/>
        </w:rPr>
        <w:t xml:space="preserve">De afgelopen jaren hebben </w:t>
      </w:r>
      <w:r w:rsidRPr="00A37F53" w:rsidR="006A3BBB">
        <w:rPr>
          <w:szCs w:val="18"/>
        </w:rPr>
        <w:t xml:space="preserve">het </w:t>
      </w:r>
      <w:r w:rsidRPr="00A37F53">
        <w:rPr>
          <w:szCs w:val="18"/>
        </w:rPr>
        <w:t>RIVM en Bevolkingsonderzoek Nederland</w:t>
      </w:r>
      <w:r w:rsidRPr="00A37F53" w:rsidR="008A613C">
        <w:rPr>
          <w:szCs w:val="18"/>
        </w:rPr>
        <w:t xml:space="preserve"> (BVO NL)</w:t>
      </w:r>
      <w:r w:rsidRPr="00A37F53">
        <w:rPr>
          <w:szCs w:val="18"/>
        </w:rPr>
        <w:t xml:space="preserve"> alles op alles gezet om dit interval weer terug te brengen naar </w:t>
      </w:r>
      <w:r w:rsidRPr="00A37F53" w:rsidR="00644AFB">
        <w:rPr>
          <w:szCs w:val="18"/>
        </w:rPr>
        <w:t>2</w:t>
      </w:r>
      <w:r w:rsidRPr="00A37F53">
        <w:rPr>
          <w:szCs w:val="18"/>
        </w:rPr>
        <w:t xml:space="preserve"> jaar, maar zoals ook in de laatste Kamerbrief over dit onderwerp van 20 maart 2025 gemeld, is d</w:t>
      </w:r>
      <w:r w:rsidRPr="00A37F53" w:rsidR="00351248">
        <w:rPr>
          <w:szCs w:val="18"/>
        </w:rPr>
        <w:t xml:space="preserve">e verwachting dat komende jaren vrouwen </w:t>
      </w:r>
      <w:r w:rsidRPr="00A37F53" w:rsidR="00735ED6">
        <w:rPr>
          <w:szCs w:val="18"/>
        </w:rPr>
        <w:t>nog steeds te maken hebben met een verlengd uitnodigingsinterval en dat de vertraging waarschijnlijk zelfs nog gaat toenemen.</w:t>
      </w:r>
      <w:r w:rsidRPr="00A37F53">
        <w:rPr>
          <w:rStyle w:val="Voetnootmarkering"/>
          <w:szCs w:val="18"/>
        </w:rPr>
        <w:footnoteReference w:id="9"/>
      </w:r>
      <w:r w:rsidRPr="00A37F53" w:rsidR="00735ED6">
        <w:rPr>
          <w:szCs w:val="18"/>
        </w:rPr>
        <w:t xml:space="preserve"> </w:t>
      </w:r>
      <w:r w:rsidRPr="00A37F53" w:rsidR="004D67EB">
        <w:rPr>
          <w:szCs w:val="18"/>
        </w:rPr>
        <w:t>V</w:t>
      </w:r>
      <w:r w:rsidRPr="00A37F53">
        <w:rPr>
          <w:szCs w:val="18"/>
        </w:rPr>
        <w:t xml:space="preserve">anwege de aanhoudende krapte op de arbeidsmarkt en de hoge uitstroom bij </w:t>
      </w:r>
      <w:r w:rsidRPr="00A37F53" w:rsidR="008A613C">
        <w:rPr>
          <w:szCs w:val="18"/>
        </w:rPr>
        <w:t>BVO NL</w:t>
      </w:r>
      <w:r w:rsidRPr="00A37F53">
        <w:rPr>
          <w:szCs w:val="18"/>
        </w:rPr>
        <w:t>, ligt</w:t>
      </w:r>
      <w:r w:rsidRPr="00A37F53" w:rsidR="00735ED6">
        <w:rPr>
          <w:szCs w:val="18"/>
        </w:rPr>
        <w:t xml:space="preserve"> het</w:t>
      </w:r>
      <w:r w:rsidRPr="00A37F53" w:rsidR="00FC5831">
        <w:rPr>
          <w:szCs w:val="18"/>
        </w:rPr>
        <w:t xml:space="preserve"> </w:t>
      </w:r>
      <w:r w:rsidRPr="00A37F53">
        <w:rPr>
          <w:szCs w:val="18"/>
        </w:rPr>
        <w:t>interval tussen twee uitnodiging</w:t>
      </w:r>
      <w:r w:rsidRPr="00A37F53" w:rsidR="00735ED6">
        <w:rPr>
          <w:szCs w:val="18"/>
        </w:rPr>
        <w:t xml:space="preserve"> </w:t>
      </w:r>
      <w:r w:rsidRPr="00A37F53" w:rsidR="000D077B">
        <w:rPr>
          <w:szCs w:val="18"/>
        </w:rPr>
        <w:t xml:space="preserve">nu </w:t>
      </w:r>
      <w:r w:rsidRPr="00A37F53" w:rsidR="00735ED6">
        <w:rPr>
          <w:szCs w:val="18"/>
        </w:rPr>
        <w:t xml:space="preserve">ongeveer </w:t>
      </w:r>
      <w:r w:rsidRPr="00A37F53">
        <w:rPr>
          <w:szCs w:val="18"/>
        </w:rPr>
        <w:t xml:space="preserve">op </w:t>
      </w:r>
      <w:r w:rsidRPr="00A37F53" w:rsidR="00735ED6">
        <w:rPr>
          <w:szCs w:val="18"/>
        </w:rPr>
        <w:t>2,5 jaar</w:t>
      </w:r>
      <w:r w:rsidRPr="00A37F53" w:rsidR="006A3BBB">
        <w:rPr>
          <w:szCs w:val="18"/>
        </w:rPr>
        <w:t>.</w:t>
      </w:r>
      <w:r w:rsidRPr="00A37F53" w:rsidR="00735ED6">
        <w:rPr>
          <w:szCs w:val="18"/>
        </w:rPr>
        <w:t xml:space="preserve"> </w:t>
      </w:r>
      <w:r w:rsidRPr="00A37F53">
        <w:rPr>
          <w:szCs w:val="18"/>
        </w:rPr>
        <w:t>De verwachting dat dit de komende jaren verder gaat</w:t>
      </w:r>
      <w:r w:rsidRPr="00A37F53" w:rsidR="00735ED6">
        <w:rPr>
          <w:szCs w:val="18"/>
        </w:rPr>
        <w:t xml:space="preserve"> toenemen</w:t>
      </w:r>
      <w:r w:rsidRPr="00A37F53">
        <w:rPr>
          <w:szCs w:val="18"/>
        </w:rPr>
        <w:t xml:space="preserve"> lijkt realistisch</w:t>
      </w:r>
      <w:r w:rsidRPr="00A37F53" w:rsidR="004D67EB">
        <w:rPr>
          <w:szCs w:val="18"/>
        </w:rPr>
        <w:t>, al worden alle mogelijke maatregelen om dit verder te beperken ingezet.</w:t>
      </w:r>
    </w:p>
    <w:p w:rsidRPr="00A37F53" w:rsidR="007C28D9" w:rsidP="00A37F53" w:rsidRDefault="007C28D9" w14:paraId="4D644F1A" w14:textId="77777777">
      <w:pPr>
        <w:contextualSpacing/>
        <w:rPr>
          <w:szCs w:val="18"/>
        </w:rPr>
      </w:pPr>
    </w:p>
    <w:p w:rsidRPr="00A37F53" w:rsidR="001D3ED8" w:rsidP="00A37F53" w:rsidRDefault="007C2A9C" w14:paraId="1C3B756F" w14:textId="77777777">
      <w:pPr>
        <w:contextualSpacing/>
        <w:rPr>
          <w:color w:val="FF0000"/>
          <w:szCs w:val="18"/>
        </w:rPr>
      </w:pPr>
      <w:r w:rsidRPr="00A37F53">
        <w:rPr>
          <w:szCs w:val="18"/>
        </w:rPr>
        <w:t xml:space="preserve">Zoals gezegd, betekent dit ook </w:t>
      </w:r>
      <w:r w:rsidRPr="00A37F53" w:rsidR="00204FF7">
        <w:rPr>
          <w:szCs w:val="18"/>
        </w:rPr>
        <w:t>iets</w:t>
      </w:r>
      <w:r w:rsidRPr="00A37F53">
        <w:rPr>
          <w:szCs w:val="18"/>
        </w:rPr>
        <w:t xml:space="preserve"> voor de screeningsstrategie voor het aanvullende MRI-aanbod voor vrouwen met zeer dicht borstweefsel. Het is immers </w:t>
      </w:r>
      <w:r w:rsidRPr="00A37F53" w:rsidR="009616CF">
        <w:rPr>
          <w:szCs w:val="18"/>
        </w:rPr>
        <w:t>noodzakelijk</w:t>
      </w:r>
      <w:r w:rsidRPr="00A37F53">
        <w:rPr>
          <w:szCs w:val="18"/>
        </w:rPr>
        <w:t xml:space="preserve"> om</w:t>
      </w:r>
      <w:r w:rsidRPr="00A37F53" w:rsidR="006A3BBB">
        <w:rPr>
          <w:szCs w:val="18"/>
        </w:rPr>
        <w:t xml:space="preserve"> </w:t>
      </w:r>
      <w:r w:rsidRPr="00A37F53">
        <w:rPr>
          <w:szCs w:val="18"/>
        </w:rPr>
        <w:t xml:space="preserve">het MRI-uitnodigingsinterval aan te laten sluiten bij het interval </w:t>
      </w:r>
      <w:r w:rsidRPr="00A37F53">
        <w:rPr>
          <w:szCs w:val="18"/>
        </w:rPr>
        <w:lastRenderedPageBreak/>
        <w:t xml:space="preserve">tussen twee uitnodigingen voor het reguliere bevolkingsonderzoek met mammografie. </w:t>
      </w:r>
      <w:r w:rsidRPr="00A37F53" w:rsidR="00BA1841">
        <w:rPr>
          <w:szCs w:val="18"/>
        </w:rPr>
        <w:t>Hierdoor</w:t>
      </w:r>
      <w:r w:rsidRPr="00A37F53" w:rsidR="00C340B3">
        <w:rPr>
          <w:szCs w:val="18"/>
        </w:rPr>
        <w:t xml:space="preserve"> is de keuze dus niet elke 2 of 4 jaar een MRI, maar </w:t>
      </w:r>
      <w:r w:rsidRPr="00A37F53" w:rsidR="009E4EBA">
        <w:rPr>
          <w:szCs w:val="18"/>
        </w:rPr>
        <w:t xml:space="preserve">eigenlijk </w:t>
      </w:r>
      <w:r w:rsidRPr="00A37F53" w:rsidR="00C340B3">
        <w:rPr>
          <w:szCs w:val="18"/>
        </w:rPr>
        <w:t>elke uitnodigingsronde</w:t>
      </w:r>
      <w:r w:rsidRPr="00A37F53" w:rsidR="00730284">
        <w:rPr>
          <w:szCs w:val="18"/>
        </w:rPr>
        <w:t xml:space="preserve"> </w:t>
      </w:r>
      <w:r w:rsidRPr="00A37F53" w:rsidR="00C340B3">
        <w:rPr>
          <w:szCs w:val="18"/>
        </w:rPr>
        <w:t>of om de uitnodigingsronde</w:t>
      </w:r>
      <w:r w:rsidRPr="00A37F53" w:rsidR="00F659B5">
        <w:rPr>
          <w:szCs w:val="18"/>
        </w:rPr>
        <w:t xml:space="preserve"> een MRI</w:t>
      </w:r>
      <w:r w:rsidRPr="00A37F53" w:rsidR="00C340B3">
        <w:rPr>
          <w:szCs w:val="18"/>
        </w:rPr>
        <w:t>.</w:t>
      </w:r>
      <w:r w:rsidRPr="00A37F53" w:rsidR="00BA1841">
        <w:rPr>
          <w:szCs w:val="18"/>
        </w:rPr>
        <w:t xml:space="preserve"> </w:t>
      </w:r>
      <w:r w:rsidRPr="00A37F53" w:rsidR="000F740A">
        <w:rPr>
          <w:szCs w:val="18"/>
        </w:rPr>
        <w:t xml:space="preserve">Dat ik screeningsstrategie 2a, die aansluit bij de DENSE-studie, wil hanteren als norm, betekent in feite dat ik </w:t>
      </w:r>
      <w:r w:rsidRPr="00A37F53">
        <w:rPr>
          <w:szCs w:val="18"/>
        </w:rPr>
        <w:t>inzet op</w:t>
      </w:r>
      <w:r w:rsidRPr="00A37F53" w:rsidR="000F740A">
        <w:rPr>
          <w:szCs w:val="18"/>
        </w:rPr>
        <w:t xml:space="preserve"> een MRI elke uitnodigingsronde. De gezondheidswinst is dan kleiner dan berekend in de uitvoeringstoets voor scenario 2a en de benodigde capaciteit en kosten zullen lager liggen. Immers, deze cijfers zijn berekend bij een tweejaarlijks interval terwijl het interval in de praktijk langer is dan 2 jaar. De cijfers over gezondheidswinst, capaciteit en kosten zullen naar verwachting tussen strategie 2a (interval van 2 jaar) en strategie 5a (interval van 4 jaar) in liggen.</w:t>
      </w:r>
    </w:p>
    <w:p w:rsidRPr="00A37F53" w:rsidR="001D3ED8" w:rsidP="00A37F53" w:rsidRDefault="001D3ED8" w14:paraId="3014E6C3" w14:textId="77777777">
      <w:pPr>
        <w:contextualSpacing/>
        <w:rPr>
          <w:color w:val="FF0000"/>
          <w:szCs w:val="18"/>
        </w:rPr>
      </w:pPr>
    </w:p>
    <w:p w:rsidRPr="00A37F53" w:rsidR="00F674A4" w:rsidP="00A37F53" w:rsidRDefault="007C2A9C" w14:paraId="2CE58C99" w14:textId="09E4E35A">
      <w:pPr>
        <w:contextualSpacing/>
        <w:rPr>
          <w:color w:val="FF0000"/>
          <w:szCs w:val="18"/>
        </w:rPr>
      </w:pPr>
      <w:r w:rsidRPr="00A37F53">
        <w:rPr>
          <w:szCs w:val="18"/>
        </w:rPr>
        <w:t>Het aantal MRI</w:t>
      </w:r>
      <w:r w:rsidRPr="00A37F53" w:rsidR="00535614">
        <w:rPr>
          <w:szCs w:val="18"/>
        </w:rPr>
        <w:t>-</w:t>
      </w:r>
      <w:r w:rsidRPr="00A37F53">
        <w:rPr>
          <w:szCs w:val="18"/>
        </w:rPr>
        <w:t>onderzoeken zou grofweg circa 35.000</w:t>
      </w:r>
      <w:r w:rsidRPr="00A37F53" w:rsidR="00FC5831">
        <w:rPr>
          <w:szCs w:val="18"/>
        </w:rPr>
        <w:t xml:space="preserve"> </w:t>
      </w:r>
      <w:r w:rsidRPr="00A37F53">
        <w:rPr>
          <w:szCs w:val="18"/>
        </w:rPr>
        <w:t xml:space="preserve">per jaar </w:t>
      </w:r>
      <w:r w:rsidRPr="00A37F53" w:rsidR="00FF1A5B">
        <w:rPr>
          <w:szCs w:val="18"/>
        </w:rPr>
        <w:t>zijn</w:t>
      </w:r>
      <w:r w:rsidRPr="00A37F53">
        <w:rPr>
          <w:szCs w:val="18"/>
        </w:rPr>
        <w:t xml:space="preserve"> (tussen de 26.000 van 5a en 44.000 van 2a). De geschatte kosten zouden </w:t>
      </w:r>
      <w:r w:rsidRPr="00A37F53" w:rsidR="00FF1A5B">
        <w:rPr>
          <w:szCs w:val="18"/>
        </w:rPr>
        <w:t>€</w:t>
      </w:r>
      <w:r w:rsidRPr="00A37F53" w:rsidR="00785014">
        <w:rPr>
          <w:szCs w:val="18"/>
        </w:rPr>
        <w:t xml:space="preserve"> </w:t>
      </w:r>
      <w:r w:rsidRPr="00A37F53" w:rsidR="00735ED6">
        <w:rPr>
          <w:szCs w:val="18"/>
        </w:rPr>
        <w:t>1</w:t>
      </w:r>
      <w:r w:rsidRPr="00A37F53" w:rsidR="00CF679D">
        <w:rPr>
          <w:szCs w:val="18"/>
        </w:rPr>
        <w:t>6</w:t>
      </w:r>
      <w:r w:rsidRPr="00A37F53" w:rsidR="00735ED6">
        <w:rPr>
          <w:szCs w:val="18"/>
        </w:rPr>
        <w:t>,</w:t>
      </w:r>
      <w:r w:rsidRPr="00A37F53" w:rsidR="00CF679D">
        <w:rPr>
          <w:szCs w:val="18"/>
        </w:rPr>
        <w:t>4</w:t>
      </w:r>
      <w:r w:rsidRPr="00A37F53">
        <w:rPr>
          <w:szCs w:val="18"/>
        </w:rPr>
        <w:t xml:space="preserve"> miljoen per jaar bedragen (tussen €</w:t>
      </w:r>
      <w:r w:rsidRPr="00A37F53" w:rsidR="00785014">
        <w:rPr>
          <w:szCs w:val="18"/>
        </w:rPr>
        <w:t xml:space="preserve"> </w:t>
      </w:r>
      <w:r w:rsidRPr="00A37F53">
        <w:rPr>
          <w:szCs w:val="18"/>
        </w:rPr>
        <w:t>13 miljoen van 5a en €</w:t>
      </w:r>
      <w:r w:rsidRPr="00A37F53" w:rsidR="00785014">
        <w:rPr>
          <w:szCs w:val="18"/>
        </w:rPr>
        <w:t xml:space="preserve"> </w:t>
      </w:r>
      <w:r w:rsidRPr="00A37F53">
        <w:rPr>
          <w:szCs w:val="18"/>
        </w:rPr>
        <w:t xml:space="preserve">19,8 miljoen van 2a). </w:t>
      </w:r>
      <w:r w:rsidRPr="00A37F53" w:rsidR="007C28D9">
        <w:rPr>
          <w:szCs w:val="18"/>
        </w:rPr>
        <w:t xml:space="preserve">Dit kostenplaatje past </w:t>
      </w:r>
      <w:r w:rsidRPr="00A37F53" w:rsidR="006A3BBB">
        <w:rPr>
          <w:szCs w:val="18"/>
        </w:rPr>
        <w:t xml:space="preserve">binnen </w:t>
      </w:r>
      <w:r w:rsidRPr="00A37F53" w:rsidR="007C28D9">
        <w:rPr>
          <w:szCs w:val="18"/>
        </w:rPr>
        <w:t>de beschikbare middelen voor een MRI-aanbod die zijn gereserveerd</w:t>
      </w:r>
      <w:r w:rsidRPr="00A37F53">
        <w:rPr>
          <w:szCs w:val="18"/>
        </w:rPr>
        <w:t xml:space="preserve"> in </w:t>
      </w:r>
      <w:r w:rsidRPr="00A37F53" w:rsidR="00FF1A5B">
        <w:rPr>
          <w:szCs w:val="18"/>
        </w:rPr>
        <w:t xml:space="preserve">het </w:t>
      </w:r>
      <w:r w:rsidRPr="00A37F53">
        <w:rPr>
          <w:szCs w:val="18"/>
        </w:rPr>
        <w:t>AZWA</w:t>
      </w:r>
      <w:r w:rsidRPr="00A37F53" w:rsidR="004D67EB">
        <w:rPr>
          <w:szCs w:val="18"/>
        </w:rPr>
        <w:t xml:space="preserve"> (</w:t>
      </w:r>
      <w:r w:rsidRPr="00A37F53" w:rsidR="007C28D9">
        <w:rPr>
          <w:szCs w:val="18"/>
        </w:rPr>
        <w:t>€17 miljoen</w:t>
      </w:r>
      <w:r w:rsidRPr="00A37F53" w:rsidR="006A3BBB">
        <w:rPr>
          <w:szCs w:val="18"/>
        </w:rPr>
        <w:t xml:space="preserve"> per </w:t>
      </w:r>
      <w:r w:rsidRPr="00A37F53" w:rsidR="007C28D9">
        <w:rPr>
          <w:szCs w:val="18"/>
        </w:rPr>
        <w:t>jaar structureel vanaf 2030</w:t>
      </w:r>
      <w:r w:rsidRPr="00A37F53" w:rsidR="004D67EB">
        <w:rPr>
          <w:szCs w:val="18"/>
        </w:rPr>
        <w:t>)</w:t>
      </w:r>
      <w:r w:rsidRPr="00A37F53" w:rsidR="007C28D9">
        <w:rPr>
          <w:szCs w:val="18"/>
        </w:rPr>
        <w:t>.</w:t>
      </w:r>
      <w:r w:rsidRPr="00A37F53">
        <w:rPr>
          <w:szCs w:val="18"/>
        </w:rPr>
        <w:t xml:space="preserve"> </w:t>
      </w:r>
    </w:p>
    <w:p w:rsidRPr="00A37F53" w:rsidR="00E22C16" w:rsidP="00A37F53" w:rsidRDefault="00E22C16" w14:paraId="7D4FA78A" w14:textId="77777777">
      <w:pPr>
        <w:contextualSpacing/>
        <w:rPr>
          <w:color w:val="FF0000"/>
          <w:szCs w:val="18"/>
        </w:rPr>
      </w:pPr>
    </w:p>
    <w:p w:rsidRPr="00A37F53" w:rsidR="008A41FB" w:rsidP="00A37F53" w:rsidRDefault="007C2A9C" w14:paraId="73DB50CA" w14:textId="1B369C2B">
      <w:pPr>
        <w:contextualSpacing/>
        <w:rPr>
          <w:color w:val="000000" w:themeColor="text1"/>
          <w:szCs w:val="18"/>
        </w:rPr>
      </w:pPr>
      <w:r w:rsidRPr="00A37F53">
        <w:rPr>
          <w:color w:val="000000" w:themeColor="text1"/>
          <w:szCs w:val="18"/>
        </w:rPr>
        <w:t xml:space="preserve">Samenvattend </w:t>
      </w:r>
      <w:r w:rsidRPr="00A37F53" w:rsidR="000833A5">
        <w:rPr>
          <w:color w:val="000000" w:themeColor="text1"/>
          <w:szCs w:val="18"/>
        </w:rPr>
        <w:t>zet ik in</w:t>
      </w:r>
      <w:r w:rsidRPr="00A37F53" w:rsidR="00C340B3">
        <w:rPr>
          <w:color w:val="000000" w:themeColor="text1"/>
          <w:szCs w:val="18"/>
        </w:rPr>
        <w:t xml:space="preserve"> op </w:t>
      </w:r>
      <w:r w:rsidRPr="00A37F53" w:rsidR="007613FF">
        <w:rPr>
          <w:color w:val="000000" w:themeColor="text1"/>
          <w:szCs w:val="18"/>
        </w:rPr>
        <w:t>MRI-aanbod met een</w:t>
      </w:r>
      <w:r w:rsidRPr="00A37F53" w:rsidR="00BC47C4">
        <w:rPr>
          <w:color w:val="000000" w:themeColor="text1"/>
          <w:szCs w:val="18"/>
        </w:rPr>
        <w:t xml:space="preserve"> screeningsstrategie</w:t>
      </w:r>
      <w:r w:rsidRPr="00A37F53" w:rsidR="009013EA">
        <w:rPr>
          <w:color w:val="000000" w:themeColor="text1"/>
          <w:szCs w:val="18"/>
        </w:rPr>
        <w:t xml:space="preserve"> aansluitend op elke uitnodigingsronde voor </w:t>
      </w:r>
      <w:r w:rsidRPr="00A37F53" w:rsidR="00AD5760">
        <w:rPr>
          <w:color w:val="000000" w:themeColor="text1"/>
          <w:szCs w:val="18"/>
        </w:rPr>
        <w:t>het reguliere bevolkingsonderzoek met mammografie</w:t>
      </w:r>
      <w:r w:rsidRPr="00A37F53" w:rsidR="00AE1D00">
        <w:rPr>
          <w:color w:val="000000" w:themeColor="text1"/>
          <w:szCs w:val="18"/>
        </w:rPr>
        <w:t xml:space="preserve"> voor de leeftijdsgroep 50-7</w:t>
      </w:r>
      <w:r w:rsidRPr="00A37F53" w:rsidR="00082CA2">
        <w:rPr>
          <w:color w:val="000000" w:themeColor="text1"/>
          <w:szCs w:val="18"/>
        </w:rPr>
        <w:t>5</w:t>
      </w:r>
      <w:r w:rsidRPr="00A37F53" w:rsidR="00AE1D00">
        <w:rPr>
          <w:color w:val="000000" w:themeColor="text1"/>
          <w:szCs w:val="18"/>
        </w:rPr>
        <w:t xml:space="preserve"> jaar.</w:t>
      </w:r>
      <w:r w:rsidRPr="00A37F53">
        <w:rPr>
          <w:rStyle w:val="Voetnootmarkering"/>
          <w:color w:val="000000" w:themeColor="text1"/>
          <w:szCs w:val="18"/>
        </w:rPr>
        <w:footnoteReference w:id="10"/>
      </w:r>
      <w:r w:rsidRPr="00A37F53" w:rsidR="00A7203E">
        <w:rPr>
          <w:color w:val="000000" w:themeColor="text1"/>
          <w:szCs w:val="18"/>
        </w:rPr>
        <w:t xml:space="preserve"> </w:t>
      </w:r>
      <w:r w:rsidRPr="00A37F53" w:rsidR="00CF679D">
        <w:rPr>
          <w:color w:val="000000" w:themeColor="text1"/>
          <w:szCs w:val="18"/>
        </w:rPr>
        <w:t>Dit sluit aan bij het gehanteerde protocol in de DENSE</w:t>
      </w:r>
      <w:r w:rsidRPr="00A37F53" w:rsidR="008A613C">
        <w:rPr>
          <w:color w:val="000000" w:themeColor="text1"/>
          <w:szCs w:val="18"/>
        </w:rPr>
        <w:t>-</w:t>
      </w:r>
      <w:r w:rsidRPr="00A37F53" w:rsidR="00CF679D">
        <w:rPr>
          <w:color w:val="000000" w:themeColor="text1"/>
          <w:szCs w:val="18"/>
        </w:rPr>
        <w:t xml:space="preserve">studie waarvan de </w:t>
      </w:r>
      <w:r w:rsidRPr="00A37F53" w:rsidR="008A613C">
        <w:rPr>
          <w:color w:val="000000" w:themeColor="text1"/>
          <w:szCs w:val="18"/>
        </w:rPr>
        <w:t xml:space="preserve">Gezondheidsraad </w:t>
      </w:r>
      <w:r w:rsidRPr="00A37F53" w:rsidR="00CF679D">
        <w:rPr>
          <w:color w:val="000000" w:themeColor="text1"/>
          <w:szCs w:val="18"/>
        </w:rPr>
        <w:t xml:space="preserve">in 2020 de nut-risicoverhouding als positief heeft beoordeeld. </w:t>
      </w:r>
      <w:r w:rsidRPr="00A37F53" w:rsidR="0020268C">
        <w:rPr>
          <w:color w:val="000000" w:themeColor="text1"/>
          <w:szCs w:val="18"/>
        </w:rPr>
        <w:t xml:space="preserve">Op basis van de berekeningen in de uitvoeringstoets, verwacht ik hiermee dat </w:t>
      </w:r>
      <w:r w:rsidRPr="00A37F53" w:rsidR="00604696">
        <w:rPr>
          <w:color w:val="000000" w:themeColor="text1"/>
          <w:szCs w:val="18"/>
        </w:rPr>
        <w:t xml:space="preserve">door MRI in de periode 2030-2040 </w:t>
      </w:r>
      <w:r w:rsidRPr="00A37F53" w:rsidR="009E4EBA">
        <w:rPr>
          <w:color w:val="000000" w:themeColor="text1"/>
          <w:szCs w:val="18"/>
        </w:rPr>
        <w:t>aan te bieden</w:t>
      </w:r>
      <w:r w:rsidRPr="00A37F53" w:rsidR="00604696">
        <w:rPr>
          <w:color w:val="000000" w:themeColor="text1"/>
          <w:szCs w:val="18"/>
        </w:rPr>
        <w:t xml:space="preserve"> op termijn in totaal </w:t>
      </w:r>
      <w:r w:rsidRPr="00A37F53" w:rsidR="0020268C">
        <w:rPr>
          <w:color w:val="000000" w:themeColor="text1"/>
          <w:szCs w:val="18"/>
        </w:rPr>
        <w:t>tussen de 9</w:t>
      </w:r>
      <w:r w:rsidRPr="00A37F53" w:rsidR="00604696">
        <w:rPr>
          <w:color w:val="000000" w:themeColor="text1"/>
          <w:szCs w:val="18"/>
        </w:rPr>
        <w:t>10</w:t>
      </w:r>
      <w:r w:rsidRPr="00A37F53" w:rsidR="0020268C">
        <w:rPr>
          <w:color w:val="000000" w:themeColor="text1"/>
          <w:szCs w:val="18"/>
        </w:rPr>
        <w:t xml:space="preserve"> en 12</w:t>
      </w:r>
      <w:r w:rsidRPr="00A37F53" w:rsidR="00604696">
        <w:rPr>
          <w:color w:val="000000" w:themeColor="text1"/>
          <w:szCs w:val="18"/>
        </w:rPr>
        <w:t>30</w:t>
      </w:r>
      <w:r w:rsidRPr="00A37F53" w:rsidR="0020268C">
        <w:rPr>
          <w:color w:val="000000" w:themeColor="text1"/>
          <w:szCs w:val="18"/>
        </w:rPr>
        <w:t xml:space="preserve"> </w:t>
      </w:r>
      <w:r w:rsidRPr="00A37F53">
        <w:rPr>
          <w:color w:val="000000" w:themeColor="text1"/>
          <w:szCs w:val="18"/>
        </w:rPr>
        <w:t xml:space="preserve">extra </w:t>
      </w:r>
      <w:r w:rsidRPr="00A37F53" w:rsidR="0020268C">
        <w:rPr>
          <w:color w:val="000000" w:themeColor="text1"/>
          <w:szCs w:val="18"/>
        </w:rPr>
        <w:t>borstkanker</w:t>
      </w:r>
      <w:r w:rsidRPr="00A37F53" w:rsidR="00D6371A">
        <w:rPr>
          <w:color w:val="000000" w:themeColor="text1"/>
          <w:szCs w:val="18"/>
        </w:rPr>
        <w:t xml:space="preserve"> </w:t>
      </w:r>
      <w:r w:rsidRPr="00A37F53" w:rsidR="0020268C">
        <w:rPr>
          <w:color w:val="000000" w:themeColor="text1"/>
          <w:szCs w:val="18"/>
        </w:rPr>
        <w:t xml:space="preserve">sterfgevallen kunnen worden voorkomen, </w:t>
      </w:r>
      <w:r w:rsidRPr="00A37F53" w:rsidR="00604696">
        <w:rPr>
          <w:color w:val="000000" w:themeColor="text1"/>
          <w:szCs w:val="18"/>
        </w:rPr>
        <w:t>dus per jaar van MRI</w:t>
      </w:r>
      <w:r w:rsidRPr="00A37F53" w:rsidR="004D67EB">
        <w:rPr>
          <w:color w:val="000000" w:themeColor="text1"/>
          <w:szCs w:val="18"/>
        </w:rPr>
        <w:t>-</w:t>
      </w:r>
      <w:r w:rsidRPr="00A37F53" w:rsidR="00604696">
        <w:rPr>
          <w:color w:val="000000" w:themeColor="text1"/>
          <w:szCs w:val="18"/>
        </w:rPr>
        <w:t xml:space="preserve">inzet gemiddeld 80-110 voorkomen sterfgevallen </w:t>
      </w:r>
      <w:r w:rsidRPr="00A37F53" w:rsidR="009E4EBA">
        <w:rPr>
          <w:color w:val="000000" w:themeColor="text1"/>
          <w:szCs w:val="18"/>
        </w:rPr>
        <w:t xml:space="preserve">op termijn </w:t>
      </w:r>
      <w:r w:rsidRPr="00A37F53" w:rsidR="00604696">
        <w:rPr>
          <w:color w:val="000000" w:themeColor="text1"/>
          <w:szCs w:val="18"/>
        </w:rPr>
        <w:t xml:space="preserve">extra, </w:t>
      </w:r>
      <w:r w:rsidRPr="00A37F53" w:rsidR="0020268C">
        <w:rPr>
          <w:color w:val="000000" w:themeColor="text1"/>
          <w:szCs w:val="18"/>
        </w:rPr>
        <w:t xml:space="preserve">ten opzichte van de </w:t>
      </w:r>
      <w:r w:rsidRPr="00A37F53" w:rsidR="0020268C">
        <w:rPr>
          <w:i/>
          <w:iCs/>
          <w:color w:val="000000" w:themeColor="text1"/>
          <w:szCs w:val="18"/>
        </w:rPr>
        <w:t xml:space="preserve">jaarlijkse </w:t>
      </w:r>
      <w:r w:rsidRPr="00A37F53" w:rsidR="0020268C">
        <w:rPr>
          <w:color w:val="000000" w:themeColor="text1"/>
          <w:szCs w:val="18"/>
        </w:rPr>
        <w:t>1300 borstkankersterfgevallen die met het reguliere programma</w:t>
      </w:r>
      <w:r w:rsidRPr="00A37F53" w:rsidR="00604696">
        <w:rPr>
          <w:color w:val="000000" w:themeColor="text1"/>
          <w:szCs w:val="18"/>
        </w:rPr>
        <w:t xml:space="preserve"> met mammografie</w:t>
      </w:r>
      <w:r w:rsidRPr="00A37F53" w:rsidR="0020268C">
        <w:rPr>
          <w:color w:val="000000" w:themeColor="text1"/>
          <w:szCs w:val="18"/>
        </w:rPr>
        <w:t xml:space="preserve"> worden voorkomen. Op termijn </w:t>
      </w:r>
      <w:r w:rsidRPr="00A37F53" w:rsidR="004D67EB">
        <w:rPr>
          <w:color w:val="000000" w:themeColor="text1"/>
          <w:szCs w:val="18"/>
        </w:rPr>
        <w:t xml:space="preserve">worden </w:t>
      </w:r>
      <w:r w:rsidRPr="00A37F53" w:rsidR="0020268C">
        <w:rPr>
          <w:color w:val="000000" w:themeColor="text1"/>
          <w:szCs w:val="18"/>
        </w:rPr>
        <w:t>tussen de 14.</w:t>
      </w:r>
      <w:r w:rsidRPr="00A37F53" w:rsidR="007A1AFD">
        <w:rPr>
          <w:color w:val="000000" w:themeColor="text1"/>
          <w:szCs w:val="18"/>
        </w:rPr>
        <w:t>2</w:t>
      </w:r>
      <w:r w:rsidRPr="00A37F53" w:rsidR="0020268C">
        <w:rPr>
          <w:color w:val="000000" w:themeColor="text1"/>
          <w:szCs w:val="18"/>
        </w:rPr>
        <w:t>00 en 19.</w:t>
      </w:r>
      <w:r w:rsidRPr="00A37F53" w:rsidR="007A1AFD">
        <w:rPr>
          <w:color w:val="000000" w:themeColor="text1"/>
          <w:szCs w:val="18"/>
        </w:rPr>
        <w:t>4</w:t>
      </w:r>
      <w:r w:rsidRPr="00A37F53" w:rsidR="0020268C">
        <w:rPr>
          <w:color w:val="000000" w:themeColor="text1"/>
          <w:szCs w:val="18"/>
        </w:rPr>
        <w:t xml:space="preserve">00 extra </w:t>
      </w:r>
      <w:proofErr w:type="spellStart"/>
      <w:r w:rsidRPr="00A37F53" w:rsidR="0020268C">
        <w:rPr>
          <w:color w:val="000000" w:themeColor="text1"/>
          <w:szCs w:val="18"/>
        </w:rPr>
        <w:t>QALY’s</w:t>
      </w:r>
      <w:proofErr w:type="spellEnd"/>
      <w:r w:rsidRPr="00A37F53">
        <w:rPr>
          <w:rStyle w:val="Voetnootmarkering"/>
          <w:color w:val="000000" w:themeColor="text1"/>
          <w:szCs w:val="18"/>
        </w:rPr>
        <w:footnoteReference w:id="11"/>
      </w:r>
      <w:r w:rsidRPr="00A37F53" w:rsidR="0020268C">
        <w:rPr>
          <w:color w:val="000000" w:themeColor="text1"/>
          <w:szCs w:val="18"/>
        </w:rPr>
        <w:t xml:space="preserve"> gerealiseerd </w:t>
      </w:r>
      <w:r w:rsidRPr="00A37F53" w:rsidR="009E4EBA">
        <w:rPr>
          <w:color w:val="000000" w:themeColor="text1"/>
          <w:szCs w:val="18"/>
        </w:rPr>
        <w:t xml:space="preserve">door </w:t>
      </w:r>
      <w:r w:rsidRPr="00A37F53" w:rsidR="0020268C">
        <w:rPr>
          <w:color w:val="000000" w:themeColor="text1"/>
          <w:szCs w:val="18"/>
        </w:rPr>
        <w:t>het MRI-aanbod</w:t>
      </w:r>
      <w:r w:rsidRPr="00A37F53" w:rsidR="0002037B">
        <w:rPr>
          <w:color w:val="000000" w:themeColor="text1"/>
          <w:szCs w:val="18"/>
        </w:rPr>
        <w:t xml:space="preserve"> </w:t>
      </w:r>
      <w:r w:rsidRPr="00A37F53" w:rsidR="009E4EBA">
        <w:rPr>
          <w:color w:val="000000" w:themeColor="text1"/>
          <w:szCs w:val="18"/>
        </w:rPr>
        <w:t xml:space="preserve">in de periode </w:t>
      </w:r>
      <w:r w:rsidRPr="00A37F53" w:rsidR="0002037B">
        <w:rPr>
          <w:color w:val="000000" w:themeColor="text1"/>
          <w:szCs w:val="18"/>
        </w:rPr>
        <w:t>2030-2040</w:t>
      </w:r>
      <w:r w:rsidRPr="00A37F53" w:rsidR="004D67EB">
        <w:rPr>
          <w:color w:val="000000" w:themeColor="text1"/>
          <w:szCs w:val="18"/>
        </w:rPr>
        <w:t>.</w:t>
      </w:r>
      <w:r w:rsidRPr="00A37F53" w:rsidR="0020268C">
        <w:rPr>
          <w:color w:val="000000" w:themeColor="text1"/>
          <w:szCs w:val="18"/>
        </w:rPr>
        <w:t xml:space="preserve"> </w:t>
      </w:r>
      <w:r w:rsidRPr="00A37F53" w:rsidR="004D67EB">
        <w:rPr>
          <w:color w:val="000000" w:themeColor="text1"/>
          <w:szCs w:val="18"/>
        </w:rPr>
        <w:t>D</w:t>
      </w:r>
      <w:r w:rsidRPr="00A37F53" w:rsidR="0020268C">
        <w:rPr>
          <w:color w:val="000000" w:themeColor="text1"/>
          <w:szCs w:val="18"/>
        </w:rPr>
        <w:t xml:space="preserve">aartegenover staat dat er tussen de 13.900 en 21.100 extra foutpositieve uitslagen zullen zijn. </w:t>
      </w:r>
      <w:r w:rsidRPr="00A37F53" w:rsidR="007A1AFD">
        <w:rPr>
          <w:color w:val="000000" w:themeColor="text1"/>
          <w:szCs w:val="18"/>
        </w:rPr>
        <w:t>Deze berekeningen zijn gebaseerd op modelleringen die beperkingen kennen, waardoor de cijfers in praktijk kunnen afwijken.</w:t>
      </w:r>
      <w:r w:rsidRPr="00A37F53" w:rsidR="00AD5760">
        <w:rPr>
          <w:color w:val="000000" w:themeColor="text1"/>
          <w:szCs w:val="18"/>
        </w:rPr>
        <w:t xml:space="preserve"> Ook kunnen de cijfers afwijken als gevolg van het ingroeimodel en de </w:t>
      </w:r>
      <w:proofErr w:type="spellStart"/>
      <w:r w:rsidRPr="00A37F53" w:rsidR="00AD5760">
        <w:rPr>
          <w:color w:val="000000" w:themeColor="text1"/>
          <w:szCs w:val="18"/>
        </w:rPr>
        <w:t>capaciteitsgestuurde</w:t>
      </w:r>
      <w:proofErr w:type="spellEnd"/>
      <w:r w:rsidRPr="00A37F53" w:rsidR="00AD5760">
        <w:rPr>
          <w:color w:val="000000" w:themeColor="text1"/>
          <w:szCs w:val="18"/>
        </w:rPr>
        <w:t xml:space="preserve"> instroom</w:t>
      </w:r>
      <w:r w:rsidRPr="00A37F53" w:rsidR="001D3ED8">
        <w:rPr>
          <w:color w:val="000000" w:themeColor="text1"/>
          <w:szCs w:val="18"/>
        </w:rPr>
        <w:t xml:space="preserve"> (zie ook verderop in deze brief). </w:t>
      </w:r>
    </w:p>
    <w:p w:rsidRPr="00A37F53" w:rsidR="00C50812" w:rsidP="00A37F53" w:rsidRDefault="00C50812" w14:paraId="3FB758BC" w14:textId="77777777">
      <w:pPr>
        <w:contextualSpacing/>
        <w:rPr>
          <w:i/>
          <w:iCs/>
          <w:szCs w:val="18"/>
        </w:rPr>
      </w:pPr>
    </w:p>
    <w:p w:rsidRPr="00A37F53" w:rsidR="00C50812" w:rsidP="00A37F53" w:rsidRDefault="007C2A9C" w14:paraId="77D3E7CE" w14:textId="77777777">
      <w:pPr>
        <w:contextualSpacing/>
        <w:rPr>
          <w:i/>
          <w:iCs/>
          <w:szCs w:val="18"/>
        </w:rPr>
      </w:pPr>
      <w:r w:rsidRPr="00A37F53">
        <w:rPr>
          <w:i/>
          <w:iCs/>
          <w:szCs w:val="18"/>
        </w:rPr>
        <w:t>MRI-apparatuur en -protocol</w:t>
      </w:r>
    </w:p>
    <w:p w:rsidRPr="00A37F53" w:rsidR="00C50812" w:rsidP="00A37F53" w:rsidRDefault="00C50812" w14:paraId="1770BCEE" w14:textId="77777777">
      <w:pPr>
        <w:contextualSpacing/>
        <w:rPr>
          <w:b/>
          <w:bCs/>
          <w:szCs w:val="18"/>
        </w:rPr>
      </w:pPr>
    </w:p>
    <w:p w:rsidRPr="00A37F53" w:rsidR="00C50812" w:rsidP="00A37F53" w:rsidRDefault="007C2A9C" w14:paraId="5B0CA9EF" w14:textId="31343EAF">
      <w:pPr>
        <w:contextualSpacing/>
        <w:rPr>
          <w:szCs w:val="18"/>
        </w:rPr>
      </w:pPr>
      <w:r w:rsidRPr="00A37F53">
        <w:rPr>
          <w:szCs w:val="18"/>
        </w:rPr>
        <w:t>Het RIVM beschrijft in de uitvoeringstoets twee varianten in MRI-apparatuur: scanners met een veldsterkte van 1,5 Tesla (1,5T) en scanners met een veldsterkte van 3 Tesla (3T). Hoewel gebruik van 1,5T apparatuur de organisatie van voldoende MRI-capaciteit aanzienlijk kan vergemakkelijken, adviseert het RIVM om 3T</w:t>
      </w:r>
      <w:r w:rsidRPr="00A37F53" w:rsidR="00D6371A">
        <w:rPr>
          <w:szCs w:val="18"/>
        </w:rPr>
        <w:t>-</w:t>
      </w:r>
      <w:r w:rsidRPr="00A37F53">
        <w:rPr>
          <w:szCs w:val="18"/>
        </w:rPr>
        <w:t>scanners vooralsnog als standaard te hanteren. De reden hiervoor is dat het beschikbare wetenschappelijke bewijs uit de DENSE-studie verkregen is met 3T</w:t>
      </w:r>
      <w:r w:rsidRPr="00A37F53" w:rsidR="00D6371A">
        <w:rPr>
          <w:szCs w:val="18"/>
        </w:rPr>
        <w:t>-</w:t>
      </w:r>
      <w:r w:rsidRPr="00A37F53">
        <w:rPr>
          <w:szCs w:val="18"/>
        </w:rPr>
        <w:t xml:space="preserve">scanners. Over het MRI-protocol schrijft het RIVM dat het verkorte protocol de efficiëntie van MRI-onderzoek aanzienlijk kan verhogen. Er is recent wetenschappelijk onderzoek gepubliceerd over het verkorte protocol, met veelbelovende resultaten. Echter, zo schrijft ook het RIVM, </w:t>
      </w:r>
      <w:r w:rsidRPr="00A37F53" w:rsidR="00B96E7F">
        <w:rPr>
          <w:szCs w:val="18"/>
        </w:rPr>
        <w:t xml:space="preserve">heeft </w:t>
      </w:r>
      <w:r w:rsidRPr="00A37F53">
        <w:rPr>
          <w:szCs w:val="18"/>
        </w:rPr>
        <w:t xml:space="preserve">de Gezondheidsraad nog niet over het verkorte protocol geadviseerd. Het nu al </w:t>
      </w:r>
      <w:r w:rsidRPr="00A37F53">
        <w:rPr>
          <w:szCs w:val="18"/>
        </w:rPr>
        <w:lastRenderedPageBreak/>
        <w:t xml:space="preserve">inzetten van het verkorte protocol, acht ik daarom niet verantwoord zonder dat de Gezondheidsraad hiertoe heeft geadviseerd op basis van de genoemde wetenschappelijke publicatie. </w:t>
      </w:r>
    </w:p>
    <w:p w:rsidRPr="00A37F53" w:rsidR="00C50812" w:rsidP="00A37F53" w:rsidRDefault="00C50812" w14:paraId="0FE02DDD" w14:textId="77777777">
      <w:pPr>
        <w:contextualSpacing/>
        <w:rPr>
          <w:szCs w:val="18"/>
        </w:rPr>
      </w:pPr>
    </w:p>
    <w:p w:rsidRPr="00A37F53" w:rsidR="00C50812" w:rsidP="00A37F53" w:rsidRDefault="007C2A9C" w14:paraId="264C2A50" w14:textId="77777777">
      <w:pPr>
        <w:contextualSpacing/>
        <w:rPr>
          <w:szCs w:val="18"/>
        </w:rPr>
      </w:pPr>
      <w:r w:rsidRPr="00A37F53">
        <w:rPr>
          <w:szCs w:val="18"/>
        </w:rPr>
        <w:t>Zoals ik eerder in deze brief heb toegelicht</w:t>
      </w:r>
      <w:r w:rsidRPr="00A37F53" w:rsidR="00B96E7F">
        <w:rPr>
          <w:szCs w:val="18"/>
        </w:rPr>
        <w:t>,</w:t>
      </w:r>
      <w:r w:rsidRPr="00A37F53">
        <w:rPr>
          <w:szCs w:val="18"/>
        </w:rPr>
        <w:t xml:space="preserve"> wil ik MRI zo snel mogelijk én op een verantwoorde wijze implementeren. Dat leidt ertoe dat ik, ook wat betreft MRI-apparatuur en protocolduur, zo veel mogelijk wil aansluiten bij de aanpak uit de DENSE-studie. Zodra de resultaten van DENSE-2 beschikbaar zijn</w:t>
      </w:r>
      <w:r w:rsidRPr="00A37F53" w:rsidR="00B96E7F">
        <w:rPr>
          <w:szCs w:val="18"/>
        </w:rPr>
        <w:t>,</w:t>
      </w:r>
      <w:r w:rsidRPr="00A37F53">
        <w:rPr>
          <w:szCs w:val="18"/>
        </w:rPr>
        <w:t xml:space="preserve"> </w:t>
      </w:r>
      <w:r w:rsidRPr="00A37F53" w:rsidR="000833A5">
        <w:rPr>
          <w:szCs w:val="18"/>
        </w:rPr>
        <w:t>vraag</w:t>
      </w:r>
      <w:r w:rsidRPr="00A37F53">
        <w:rPr>
          <w:szCs w:val="18"/>
        </w:rPr>
        <w:t xml:space="preserve"> ik de Gezondheidsraad om een breed advies over het verbeteren van het MRI-aanbod voor vrouwen met zeer dicht borstweefsel, waarbij o.a. kan worden gekeken naar het toepassen van andere MRI-apparatuur en het verkorte protocol. </w:t>
      </w:r>
    </w:p>
    <w:p w:rsidRPr="00A37F53" w:rsidR="00C50812" w:rsidP="00A37F53" w:rsidRDefault="00C50812" w14:paraId="53000D49" w14:textId="77777777">
      <w:pPr>
        <w:contextualSpacing/>
        <w:rPr>
          <w:i/>
          <w:iCs/>
          <w:szCs w:val="18"/>
        </w:rPr>
      </w:pPr>
    </w:p>
    <w:p w:rsidRPr="00A37F53" w:rsidR="00A726F4" w:rsidP="00A37F53" w:rsidRDefault="007C2A9C" w14:paraId="440A9BA3" w14:textId="77777777">
      <w:pPr>
        <w:contextualSpacing/>
        <w:rPr>
          <w:i/>
          <w:iCs/>
          <w:szCs w:val="18"/>
        </w:rPr>
      </w:pPr>
      <w:proofErr w:type="spellStart"/>
      <w:r w:rsidRPr="00A37F53">
        <w:rPr>
          <w:i/>
          <w:iCs/>
          <w:szCs w:val="18"/>
        </w:rPr>
        <w:t>Capaciteitsgestuurde</w:t>
      </w:r>
      <w:proofErr w:type="spellEnd"/>
      <w:r w:rsidRPr="00A37F53">
        <w:rPr>
          <w:i/>
          <w:iCs/>
          <w:szCs w:val="18"/>
        </w:rPr>
        <w:t xml:space="preserve"> instroom</w:t>
      </w:r>
    </w:p>
    <w:p w:rsidRPr="00A37F53" w:rsidR="00313288" w:rsidP="00A37F53" w:rsidRDefault="00313288" w14:paraId="66018831" w14:textId="77777777">
      <w:pPr>
        <w:contextualSpacing/>
        <w:rPr>
          <w:b/>
          <w:bCs/>
          <w:szCs w:val="18"/>
        </w:rPr>
      </w:pPr>
    </w:p>
    <w:p w:rsidRPr="00A37F53" w:rsidR="00535614" w:rsidP="00A37F53" w:rsidRDefault="007C2A9C" w14:paraId="63D2A0AE" w14:textId="263549F1">
      <w:pPr>
        <w:contextualSpacing/>
        <w:rPr>
          <w:szCs w:val="18"/>
        </w:rPr>
      </w:pPr>
      <w:r w:rsidRPr="00A37F53">
        <w:rPr>
          <w:szCs w:val="18"/>
        </w:rPr>
        <w:t xml:space="preserve">Het RIVM adviseert een </w:t>
      </w:r>
      <w:proofErr w:type="spellStart"/>
      <w:r w:rsidRPr="00A37F53">
        <w:rPr>
          <w:szCs w:val="18"/>
        </w:rPr>
        <w:t>capaciteitsgestuurde</w:t>
      </w:r>
      <w:proofErr w:type="spellEnd"/>
      <w:r w:rsidRPr="00A37F53">
        <w:rPr>
          <w:szCs w:val="18"/>
        </w:rPr>
        <w:t xml:space="preserve"> instroom van vrouwen met zeer dicht borstweefsel uit het </w:t>
      </w:r>
      <w:r w:rsidRPr="00A37F53" w:rsidR="006A3BBB">
        <w:rPr>
          <w:szCs w:val="18"/>
        </w:rPr>
        <w:t xml:space="preserve">bestaande </w:t>
      </w:r>
      <w:r w:rsidRPr="00A37F53">
        <w:rPr>
          <w:szCs w:val="18"/>
        </w:rPr>
        <w:t>bevolkingsonderzoek richting de MRI. Dat betekent dat het aantal vrouwen met zeer dicht borstweefsel dat jaarlijks voor een MRI kan worden uitgenodigd afhankelijk is van de beschikbare capaciteit.</w:t>
      </w:r>
      <w:r w:rsidRPr="00A37F53" w:rsidR="00903772">
        <w:rPr>
          <w:szCs w:val="18"/>
        </w:rPr>
        <w:t xml:space="preserve"> Vanzelfsprekend is de </w:t>
      </w:r>
      <w:r w:rsidRPr="00A37F53" w:rsidR="006A3BBB">
        <w:rPr>
          <w:szCs w:val="18"/>
        </w:rPr>
        <w:t xml:space="preserve">uiteindelijke </w:t>
      </w:r>
      <w:r w:rsidRPr="00A37F53" w:rsidR="00903772">
        <w:rPr>
          <w:szCs w:val="18"/>
        </w:rPr>
        <w:t>deelname aan de MRI</w:t>
      </w:r>
      <w:r w:rsidRPr="00A37F53">
        <w:rPr>
          <w:szCs w:val="18"/>
        </w:rPr>
        <w:t>’</w:t>
      </w:r>
      <w:r w:rsidRPr="00A37F53" w:rsidR="00903772">
        <w:rPr>
          <w:szCs w:val="18"/>
        </w:rPr>
        <w:t xml:space="preserve">s </w:t>
      </w:r>
      <w:r w:rsidRPr="00A37F53">
        <w:rPr>
          <w:szCs w:val="18"/>
        </w:rPr>
        <w:t>mede</w:t>
      </w:r>
      <w:r w:rsidRPr="00A37F53" w:rsidR="00903772">
        <w:rPr>
          <w:szCs w:val="18"/>
        </w:rPr>
        <w:t>bepalend</w:t>
      </w:r>
      <w:r w:rsidRPr="00A37F53">
        <w:rPr>
          <w:szCs w:val="18"/>
        </w:rPr>
        <w:t xml:space="preserve"> voor de benodigde capaciteit</w:t>
      </w:r>
      <w:r w:rsidRPr="00A37F53" w:rsidR="00903772">
        <w:rPr>
          <w:szCs w:val="18"/>
        </w:rPr>
        <w:t>.</w:t>
      </w:r>
      <w:r w:rsidRPr="00A37F53" w:rsidR="004D67EB">
        <w:rPr>
          <w:szCs w:val="18"/>
        </w:rPr>
        <w:t xml:space="preserve"> N</w:t>
      </w:r>
      <w:r w:rsidRPr="00A37F53" w:rsidR="006A3BBB">
        <w:rPr>
          <w:szCs w:val="18"/>
        </w:rPr>
        <w:t>iet alle vrouwen met zeer dicht borstweefsel zullen een MRI willen</w:t>
      </w:r>
      <w:r w:rsidRPr="00A37F53" w:rsidR="00FC5855">
        <w:rPr>
          <w:szCs w:val="18"/>
        </w:rPr>
        <w:t xml:space="preserve"> of kunnen ondergaan</w:t>
      </w:r>
      <w:r w:rsidRPr="00A37F53" w:rsidR="006A3BBB">
        <w:rPr>
          <w:szCs w:val="18"/>
        </w:rPr>
        <w:t>.</w:t>
      </w:r>
      <w:r w:rsidRPr="00A37F53">
        <w:rPr>
          <w:szCs w:val="18"/>
        </w:rPr>
        <w:t xml:space="preserve"> </w:t>
      </w:r>
    </w:p>
    <w:p w:rsidRPr="00A37F53" w:rsidR="00535614" w:rsidP="00A37F53" w:rsidRDefault="00535614" w14:paraId="226B2E18" w14:textId="77777777">
      <w:pPr>
        <w:contextualSpacing/>
        <w:rPr>
          <w:szCs w:val="18"/>
        </w:rPr>
      </w:pPr>
    </w:p>
    <w:p w:rsidRPr="00A37F53" w:rsidR="00F25BD0" w:rsidP="00A37F53" w:rsidRDefault="007C2A9C" w14:paraId="04D4245E" w14:textId="5115A090">
      <w:pPr>
        <w:contextualSpacing/>
        <w:rPr>
          <w:szCs w:val="18"/>
        </w:rPr>
      </w:pPr>
      <w:r w:rsidRPr="00A37F53">
        <w:rPr>
          <w:szCs w:val="18"/>
        </w:rPr>
        <w:t xml:space="preserve">Daarnaast adviseert het RIVM een gefaseerde invoering </w:t>
      </w:r>
      <w:r w:rsidRPr="00A37F53" w:rsidR="006A3BBB">
        <w:rPr>
          <w:szCs w:val="18"/>
        </w:rPr>
        <w:t xml:space="preserve">van MRI </w:t>
      </w:r>
      <w:r w:rsidRPr="00A37F53">
        <w:rPr>
          <w:szCs w:val="18"/>
        </w:rPr>
        <w:t xml:space="preserve">om de druk op vervolgdiagnostiek en behandeling beheersbaar te houden in de eerste jaren en </w:t>
      </w:r>
      <w:r w:rsidRPr="00A37F53" w:rsidR="006A3BBB">
        <w:rPr>
          <w:szCs w:val="18"/>
        </w:rPr>
        <w:t xml:space="preserve">om </w:t>
      </w:r>
      <w:r w:rsidRPr="00A37F53">
        <w:rPr>
          <w:szCs w:val="18"/>
        </w:rPr>
        <w:t xml:space="preserve">grote schommelingen </w:t>
      </w:r>
      <w:r w:rsidRPr="00A37F53" w:rsidR="00535614">
        <w:rPr>
          <w:szCs w:val="18"/>
        </w:rPr>
        <w:t xml:space="preserve">over de jaren </w:t>
      </w:r>
      <w:r w:rsidRPr="00A37F53">
        <w:rPr>
          <w:szCs w:val="18"/>
        </w:rPr>
        <w:t>te voorkomen. Deze adviezen sluiten aan bij de uitgangspunten zoals die geformuleerd zijn bij de start van de uitvoeringstoets</w:t>
      </w:r>
      <w:r w:rsidRPr="00A37F53" w:rsidR="008A613C">
        <w:rPr>
          <w:szCs w:val="18"/>
        </w:rPr>
        <w:t xml:space="preserve">, </w:t>
      </w:r>
      <w:r w:rsidRPr="00A37F53" w:rsidR="00535614">
        <w:rPr>
          <w:szCs w:val="18"/>
        </w:rPr>
        <w:t>waaronder</w:t>
      </w:r>
      <w:r w:rsidRPr="00A37F53" w:rsidR="008A613C">
        <w:rPr>
          <w:szCs w:val="18"/>
        </w:rPr>
        <w:t xml:space="preserve"> het beperken van het risico op verdringing van andere patiëntgroepen</w:t>
      </w:r>
      <w:r w:rsidRPr="00A37F53" w:rsidR="008A613C">
        <w:rPr>
          <w:color w:val="000000" w:themeColor="text1"/>
          <w:szCs w:val="18"/>
        </w:rPr>
        <w:t>.</w:t>
      </w:r>
      <w:r w:rsidRPr="00A37F53" w:rsidR="00D6371A">
        <w:rPr>
          <w:szCs w:val="18"/>
        </w:rPr>
        <w:t xml:space="preserve"> Dat is voor mij heel belangrijk.</w:t>
      </w:r>
    </w:p>
    <w:p w:rsidRPr="00A37F53" w:rsidR="00F25BD0" w:rsidP="00A37F53" w:rsidRDefault="00F25BD0" w14:paraId="5983CEDD" w14:textId="77777777">
      <w:pPr>
        <w:contextualSpacing/>
        <w:rPr>
          <w:szCs w:val="18"/>
        </w:rPr>
      </w:pPr>
    </w:p>
    <w:p w:rsidRPr="00A37F53" w:rsidR="00F25BD0" w:rsidP="00A37F53" w:rsidRDefault="007C2A9C" w14:paraId="30A3CE46" w14:textId="5F46DBC2">
      <w:pPr>
        <w:contextualSpacing/>
        <w:rPr>
          <w:szCs w:val="18"/>
        </w:rPr>
      </w:pPr>
      <w:r w:rsidRPr="00A37F53">
        <w:rPr>
          <w:szCs w:val="18"/>
        </w:rPr>
        <w:t>Voor vrouwen betekent dit concreet dat, wanneer MRI</w:t>
      </w:r>
      <w:r w:rsidRPr="00A37F53" w:rsidR="000833A5">
        <w:rPr>
          <w:szCs w:val="18"/>
        </w:rPr>
        <w:t>-aanbod start</w:t>
      </w:r>
      <w:r w:rsidRPr="00A37F53">
        <w:rPr>
          <w:szCs w:val="18"/>
        </w:rPr>
        <w:t xml:space="preserve">, </w:t>
      </w:r>
      <w:r w:rsidRPr="00A37F53" w:rsidR="00DE7C25">
        <w:rPr>
          <w:szCs w:val="18"/>
        </w:rPr>
        <w:t>niet (meteen) alle vrouwen met zeer dicht borstweefsel worden uitgenodigd voor een MRI.</w:t>
      </w:r>
      <w:r w:rsidRPr="00A37F53">
        <w:rPr>
          <w:szCs w:val="18"/>
        </w:rPr>
        <w:t xml:space="preserve"> </w:t>
      </w:r>
      <w:r w:rsidRPr="00A37F53" w:rsidR="00DE7C25">
        <w:rPr>
          <w:szCs w:val="18"/>
        </w:rPr>
        <w:t>Ik zet</w:t>
      </w:r>
      <w:r w:rsidRPr="00A37F53">
        <w:rPr>
          <w:szCs w:val="18"/>
        </w:rPr>
        <w:t xml:space="preserve"> weliswaar volop </w:t>
      </w:r>
      <w:r w:rsidRPr="00A37F53" w:rsidR="00DE7C25">
        <w:rPr>
          <w:szCs w:val="18"/>
        </w:rPr>
        <w:t>in</w:t>
      </w:r>
      <w:r w:rsidRPr="00A37F53">
        <w:rPr>
          <w:szCs w:val="18"/>
        </w:rPr>
        <w:t xml:space="preserve"> </w:t>
      </w:r>
      <w:r w:rsidRPr="00A37F53">
        <w:rPr>
          <w:color w:val="000000" w:themeColor="text1"/>
          <w:szCs w:val="18"/>
        </w:rPr>
        <w:t xml:space="preserve">op MRI-aanbod </w:t>
      </w:r>
      <w:r w:rsidRPr="00A37F53" w:rsidR="00C57B19">
        <w:rPr>
          <w:color w:val="000000" w:themeColor="text1"/>
          <w:szCs w:val="18"/>
        </w:rPr>
        <w:t>aansluitend op de mammogra</w:t>
      </w:r>
      <w:r w:rsidRPr="00A37F53" w:rsidR="00AD5760">
        <w:rPr>
          <w:color w:val="000000" w:themeColor="text1"/>
          <w:szCs w:val="18"/>
        </w:rPr>
        <w:t>fie</w:t>
      </w:r>
      <w:r w:rsidRPr="00A37F53" w:rsidR="00C57B19">
        <w:rPr>
          <w:color w:val="000000" w:themeColor="text1"/>
          <w:szCs w:val="18"/>
        </w:rPr>
        <w:t xml:space="preserve"> </w:t>
      </w:r>
      <w:r w:rsidRPr="00A37F53">
        <w:rPr>
          <w:color w:val="000000" w:themeColor="text1"/>
          <w:szCs w:val="18"/>
        </w:rPr>
        <w:t>voor de leeftijdsgroep 50-7</w:t>
      </w:r>
      <w:r w:rsidRPr="00A37F53" w:rsidR="00082CA2">
        <w:rPr>
          <w:color w:val="000000" w:themeColor="text1"/>
          <w:szCs w:val="18"/>
        </w:rPr>
        <w:t>5</w:t>
      </w:r>
      <w:r w:rsidRPr="00A37F53">
        <w:rPr>
          <w:color w:val="000000" w:themeColor="text1"/>
          <w:szCs w:val="18"/>
        </w:rPr>
        <w:t xml:space="preserve"> jaar, maar </w:t>
      </w:r>
      <w:r w:rsidRPr="00A37F53" w:rsidR="00DE7C25">
        <w:rPr>
          <w:color w:val="000000" w:themeColor="text1"/>
          <w:szCs w:val="18"/>
        </w:rPr>
        <w:t>w</w:t>
      </w:r>
      <w:r w:rsidRPr="00A37F53">
        <w:rPr>
          <w:szCs w:val="18"/>
        </w:rPr>
        <w:t>anneer de beschikbare MRI-capaciteit in de praktijk onvoldoende blijkt, moet de instroom</w:t>
      </w:r>
      <w:r w:rsidRPr="00A37F53" w:rsidR="00DE7C25">
        <w:rPr>
          <w:szCs w:val="18"/>
        </w:rPr>
        <w:t xml:space="preserve"> </w:t>
      </w:r>
      <w:r w:rsidRPr="00A37F53">
        <w:rPr>
          <w:szCs w:val="18"/>
        </w:rPr>
        <w:t xml:space="preserve">worden aangepast zodat deze aansluit bij wat wel haalbaar is. Dat kan bijvoorbeeld betekenen dat in de beginperiode een kleinere leeftijdsgroep </w:t>
      </w:r>
      <w:r w:rsidRPr="00A37F53" w:rsidR="000833A5">
        <w:rPr>
          <w:szCs w:val="18"/>
        </w:rPr>
        <w:t>wordt</w:t>
      </w:r>
      <w:r w:rsidRPr="00A37F53">
        <w:rPr>
          <w:szCs w:val="18"/>
        </w:rPr>
        <w:t xml:space="preserve"> uitgenodigd. </w:t>
      </w:r>
      <w:r w:rsidRPr="00A37F53" w:rsidR="00845BEF">
        <w:rPr>
          <w:szCs w:val="18"/>
        </w:rPr>
        <w:t xml:space="preserve">Ik </w:t>
      </w:r>
      <w:r w:rsidRPr="00A37F53" w:rsidR="004D67EB">
        <w:rPr>
          <w:szCs w:val="18"/>
        </w:rPr>
        <w:t>wil dat liever niet</w:t>
      </w:r>
      <w:r w:rsidRPr="00A37F53" w:rsidR="005A5477">
        <w:rPr>
          <w:szCs w:val="18"/>
        </w:rPr>
        <w:t>,</w:t>
      </w:r>
      <w:r w:rsidRPr="00A37F53" w:rsidR="00845BEF">
        <w:rPr>
          <w:szCs w:val="18"/>
        </w:rPr>
        <w:t xml:space="preserve"> omdat ik het liefst </w:t>
      </w:r>
      <w:r w:rsidRPr="00A37F53" w:rsidR="005E08BA">
        <w:rPr>
          <w:szCs w:val="18"/>
        </w:rPr>
        <w:t>de gekozen strategie meteen volledig zou aanbieden</w:t>
      </w:r>
      <w:r w:rsidRPr="00A37F53" w:rsidR="00AD5760">
        <w:rPr>
          <w:szCs w:val="18"/>
        </w:rPr>
        <w:t>, maar ik moet realistisch zijn</w:t>
      </w:r>
      <w:r w:rsidRPr="00A37F53" w:rsidR="00845BEF">
        <w:rPr>
          <w:szCs w:val="18"/>
        </w:rPr>
        <w:t xml:space="preserve">. </w:t>
      </w:r>
      <w:r w:rsidRPr="00A37F53" w:rsidR="007E4F10">
        <w:rPr>
          <w:szCs w:val="18"/>
        </w:rPr>
        <w:t>We gaan doen wat we kunnen.</w:t>
      </w:r>
      <w:r w:rsidRPr="00A37F53" w:rsidR="00845BEF">
        <w:rPr>
          <w:szCs w:val="18"/>
        </w:rPr>
        <w:t xml:space="preserve"> </w:t>
      </w:r>
      <w:r w:rsidRPr="00A37F53" w:rsidR="007E4F10">
        <w:rPr>
          <w:szCs w:val="18"/>
        </w:rPr>
        <w:t xml:space="preserve">Ik </w:t>
      </w:r>
      <w:r w:rsidRPr="00A37F53" w:rsidR="00845BEF">
        <w:rPr>
          <w:szCs w:val="18"/>
        </w:rPr>
        <w:t xml:space="preserve">vind het belangrijk om daar eerlijk over te zijn. </w:t>
      </w:r>
    </w:p>
    <w:p w:rsidRPr="00A37F53" w:rsidR="00F25BD0" w:rsidP="00A37F53" w:rsidRDefault="00F25BD0" w14:paraId="172D330A" w14:textId="77777777">
      <w:pPr>
        <w:contextualSpacing/>
        <w:rPr>
          <w:szCs w:val="18"/>
        </w:rPr>
      </w:pPr>
    </w:p>
    <w:p w:rsidRPr="00A37F53" w:rsidR="00002A6C" w:rsidP="00A37F53" w:rsidRDefault="007C2A9C" w14:paraId="4794F8D8" w14:textId="4F563294">
      <w:pPr>
        <w:contextualSpacing/>
        <w:rPr>
          <w:szCs w:val="18"/>
        </w:rPr>
      </w:pPr>
      <w:r w:rsidRPr="00A37F53">
        <w:rPr>
          <w:szCs w:val="18"/>
        </w:rPr>
        <w:t xml:space="preserve">Ik </w:t>
      </w:r>
      <w:r w:rsidRPr="00A37F53" w:rsidR="004D67EB">
        <w:rPr>
          <w:szCs w:val="18"/>
        </w:rPr>
        <w:t xml:space="preserve">vraag </w:t>
      </w:r>
      <w:r w:rsidRPr="00A37F53">
        <w:rPr>
          <w:szCs w:val="18"/>
        </w:rPr>
        <w:t>het RIVM om in het implementatieplan (zie ook verderop in de brief) ook uit te werken hoe deze capaciteitssturing en het ingroeimodel er precies uit kom</w:t>
      </w:r>
      <w:r w:rsidRPr="00A37F53" w:rsidR="00FF1A5B">
        <w:rPr>
          <w:szCs w:val="18"/>
        </w:rPr>
        <w:t>en</w:t>
      </w:r>
      <w:r w:rsidRPr="00A37F53">
        <w:rPr>
          <w:szCs w:val="18"/>
        </w:rPr>
        <w:t xml:space="preserve"> te zien. </w:t>
      </w:r>
    </w:p>
    <w:p w:rsidRPr="00A37F53" w:rsidR="00F3477E" w:rsidP="00A37F53" w:rsidRDefault="00F3477E" w14:paraId="3E34408F" w14:textId="39F9CDCA">
      <w:pPr>
        <w:contextualSpacing/>
        <w:rPr>
          <w:b/>
          <w:bCs/>
          <w:szCs w:val="18"/>
        </w:rPr>
      </w:pPr>
    </w:p>
    <w:p w:rsidRPr="00A37F53" w:rsidR="00A726F4" w:rsidP="00A37F53" w:rsidRDefault="007C2A9C" w14:paraId="1F402590" w14:textId="5760F8C3">
      <w:pPr>
        <w:spacing w:line="240" w:lineRule="auto"/>
        <w:rPr>
          <w:b/>
          <w:bCs/>
          <w:szCs w:val="18"/>
        </w:rPr>
      </w:pPr>
      <w:r w:rsidRPr="00A37F53">
        <w:rPr>
          <w:b/>
          <w:bCs/>
          <w:szCs w:val="18"/>
        </w:rPr>
        <w:t>Terugkoppeling densiteit</w:t>
      </w:r>
    </w:p>
    <w:p w:rsidRPr="00A37F53" w:rsidR="00BB5110" w:rsidP="00A37F53" w:rsidRDefault="00BB5110" w14:paraId="452F1523" w14:textId="77777777">
      <w:pPr>
        <w:contextualSpacing/>
        <w:rPr>
          <w:b/>
          <w:bCs/>
          <w:szCs w:val="18"/>
        </w:rPr>
      </w:pPr>
    </w:p>
    <w:tbl>
      <w:tblPr>
        <w:tblStyle w:val="Tabelraster"/>
        <w:tblW w:w="0" w:type="auto"/>
        <w:shd w:val="clear" w:color="auto" w:fill="F2F2F2" w:themeFill="background1" w:themeFillShade="F2"/>
        <w:tblLook w:val="04A0" w:firstRow="1" w:lastRow="0" w:firstColumn="1" w:lastColumn="0" w:noHBand="0" w:noVBand="1"/>
      </w:tblPr>
      <w:tblGrid>
        <w:gridCol w:w="7529"/>
      </w:tblGrid>
      <w:tr w:rsidRPr="00A37F53" w:rsidR="00BB5110" w:rsidTr="006378E8" w14:paraId="53EEA8B8" w14:textId="77777777">
        <w:tc>
          <w:tcPr>
            <w:tcW w:w="7529" w:type="dxa"/>
            <w:shd w:val="clear" w:color="auto" w:fill="F2F2F2" w:themeFill="background1" w:themeFillShade="F2"/>
          </w:tcPr>
          <w:p w:rsidRPr="00A37F53" w:rsidR="00BB5110" w:rsidP="00A37F53" w:rsidRDefault="00BB5110" w14:paraId="60205877" w14:textId="088B2559">
            <w:pPr>
              <w:rPr>
                <w:szCs w:val="18"/>
              </w:rPr>
            </w:pPr>
            <w:r w:rsidRPr="00A37F53">
              <w:rPr>
                <w:szCs w:val="18"/>
              </w:rPr>
              <w:t xml:space="preserve">Zodra MRI-aanbod is gerealiseerd wordt borstdensiteit gemeten en teruggekoppeld. Vrouwen krijgen dan te horen of ze zeer dicht borstweefsel hebben, ook als ze door </w:t>
            </w:r>
            <w:proofErr w:type="spellStart"/>
            <w:r w:rsidRPr="00A37F53">
              <w:rPr>
                <w:szCs w:val="18"/>
              </w:rPr>
              <w:t>capaciteit</w:t>
            </w:r>
            <w:r w:rsidRPr="00A37F53" w:rsidR="002D5214">
              <w:rPr>
                <w:szCs w:val="18"/>
              </w:rPr>
              <w:t>s</w:t>
            </w:r>
            <w:r w:rsidRPr="00A37F53">
              <w:rPr>
                <w:szCs w:val="18"/>
              </w:rPr>
              <w:t>gestuurde</w:t>
            </w:r>
            <w:proofErr w:type="spellEnd"/>
            <w:r w:rsidRPr="00A37F53">
              <w:rPr>
                <w:szCs w:val="18"/>
              </w:rPr>
              <w:t xml:space="preserve"> instroom en het ingroeimodel niet </w:t>
            </w:r>
            <w:r w:rsidRPr="00A37F53" w:rsidR="00D6371A">
              <w:rPr>
                <w:szCs w:val="18"/>
              </w:rPr>
              <w:t xml:space="preserve">direct </w:t>
            </w:r>
            <w:r w:rsidRPr="00A37F53">
              <w:rPr>
                <w:szCs w:val="18"/>
              </w:rPr>
              <w:t xml:space="preserve">aansluitend een </w:t>
            </w:r>
            <w:r w:rsidRPr="00A37F53" w:rsidR="00D6371A">
              <w:rPr>
                <w:szCs w:val="18"/>
              </w:rPr>
              <w:t xml:space="preserve">MRI </w:t>
            </w:r>
            <w:r w:rsidRPr="00A37F53">
              <w:rPr>
                <w:szCs w:val="18"/>
              </w:rPr>
              <w:t xml:space="preserve">kunnen krijgen. </w:t>
            </w:r>
          </w:p>
        </w:tc>
      </w:tr>
    </w:tbl>
    <w:p w:rsidRPr="00A37F53" w:rsidR="00365703" w:rsidP="00A37F53" w:rsidRDefault="00365703" w14:paraId="7AEDCE70" w14:textId="77777777">
      <w:pPr>
        <w:contextualSpacing/>
        <w:rPr>
          <w:b/>
          <w:bCs/>
          <w:szCs w:val="18"/>
        </w:rPr>
      </w:pPr>
    </w:p>
    <w:p w:rsidR="00A37F53" w:rsidP="00A37F53" w:rsidRDefault="00A37F53" w14:paraId="2CCE2299" w14:textId="77777777">
      <w:pPr>
        <w:contextualSpacing/>
        <w:rPr>
          <w:szCs w:val="18"/>
        </w:rPr>
      </w:pPr>
    </w:p>
    <w:p w:rsidR="00A37F53" w:rsidP="00A37F53" w:rsidRDefault="00A37F53" w14:paraId="7D1B31A2" w14:textId="77777777">
      <w:pPr>
        <w:contextualSpacing/>
        <w:rPr>
          <w:szCs w:val="18"/>
        </w:rPr>
      </w:pPr>
    </w:p>
    <w:p w:rsidRPr="00A37F53" w:rsidR="005129A2" w:rsidP="00A37F53" w:rsidRDefault="007C2A9C" w14:paraId="5629687E" w14:textId="7B120372">
      <w:pPr>
        <w:contextualSpacing/>
        <w:rPr>
          <w:szCs w:val="18"/>
        </w:rPr>
      </w:pPr>
      <w:r w:rsidRPr="00A37F53">
        <w:rPr>
          <w:szCs w:val="18"/>
        </w:rPr>
        <w:lastRenderedPageBreak/>
        <w:t xml:space="preserve">Wanneer het bevolkingsonderzoek wordt uitgebreid met MRI voor vrouwen met zeer dicht borstweefsel, moet ook opnieuw gekeken worden naar </w:t>
      </w:r>
      <w:r w:rsidRPr="00A37F53" w:rsidR="00535614">
        <w:rPr>
          <w:szCs w:val="18"/>
        </w:rPr>
        <w:t xml:space="preserve">de </w:t>
      </w:r>
      <w:r w:rsidRPr="00A37F53">
        <w:rPr>
          <w:szCs w:val="18"/>
        </w:rPr>
        <w:t xml:space="preserve">informatievoorziening rondom densiteit. </w:t>
      </w:r>
      <w:r w:rsidRPr="00A37F53" w:rsidR="00FC5855">
        <w:rPr>
          <w:szCs w:val="18"/>
        </w:rPr>
        <w:t>Het MRI-aanbod</w:t>
      </w:r>
      <w:r w:rsidRPr="00A37F53">
        <w:rPr>
          <w:szCs w:val="18"/>
        </w:rPr>
        <w:t xml:space="preserve"> van het bevolkingsonderzoek vereist namelijk dat borstdensiteit van alle vrouwen wordt gemeten op de mammografie</w:t>
      </w:r>
      <w:r w:rsidRPr="00A37F53" w:rsidR="008A613C">
        <w:rPr>
          <w:szCs w:val="18"/>
        </w:rPr>
        <w:t xml:space="preserve"> en dat daar vervolgens over wordt gecommuniceerd</w:t>
      </w:r>
      <w:r w:rsidRPr="00A37F53">
        <w:rPr>
          <w:szCs w:val="18"/>
        </w:rPr>
        <w:t>. Dat is nu nog niet het geval. Het RIVM schetst drie opties om met deze informatie</w:t>
      </w:r>
      <w:r w:rsidRPr="00A37F53" w:rsidR="006A3BBB">
        <w:rPr>
          <w:szCs w:val="18"/>
        </w:rPr>
        <w:t xml:space="preserve"> om te gaan</w:t>
      </w:r>
      <w:r w:rsidRPr="00A37F53">
        <w:rPr>
          <w:szCs w:val="18"/>
        </w:rPr>
        <w:t xml:space="preserve">. </w:t>
      </w:r>
    </w:p>
    <w:p w:rsidRPr="00A37F53" w:rsidR="005129A2" w:rsidP="00A37F53" w:rsidRDefault="005129A2" w14:paraId="48852CA6" w14:textId="77777777">
      <w:pPr>
        <w:contextualSpacing/>
        <w:rPr>
          <w:szCs w:val="18"/>
        </w:rPr>
      </w:pPr>
    </w:p>
    <w:p w:rsidRPr="00A37F53" w:rsidR="00365703" w:rsidP="00A37F53" w:rsidRDefault="007C2A9C" w14:paraId="74D71203" w14:textId="77777777">
      <w:pPr>
        <w:pStyle w:val="Lijstalinea"/>
        <w:numPr>
          <w:ilvl w:val="0"/>
          <w:numId w:val="18"/>
        </w:numPr>
        <w:suppressAutoHyphens/>
      </w:pPr>
      <w:r w:rsidRPr="00A37F53">
        <w:t>Terugkoppeling bij densiteit D – óók als nog niet alle vrouwen met zeer dicht borstweefsel vervolgonderzoek krijgen aangeboden</w:t>
      </w:r>
      <w:r w:rsidRPr="00A37F53" w:rsidR="00F9752F">
        <w:t xml:space="preserve"> vanwege het </w:t>
      </w:r>
      <w:proofErr w:type="spellStart"/>
      <w:r w:rsidRPr="00A37F53" w:rsidR="00F9752F">
        <w:t>capaciteitsgestuurd</w:t>
      </w:r>
      <w:proofErr w:type="spellEnd"/>
      <w:r w:rsidRPr="00A37F53" w:rsidR="00F9752F">
        <w:t xml:space="preserve"> uitnodigen</w:t>
      </w:r>
      <w:r w:rsidRPr="00A37F53">
        <w:t xml:space="preserve">. </w:t>
      </w:r>
    </w:p>
    <w:p w:rsidRPr="00A37F53" w:rsidR="00365703" w:rsidP="00A37F53" w:rsidRDefault="007C2A9C" w14:paraId="79DAFD24" w14:textId="77777777">
      <w:pPr>
        <w:pStyle w:val="Lijstalinea"/>
        <w:numPr>
          <w:ilvl w:val="0"/>
          <w:numId w:val="18"/>
        </w:numPr>
        <w:suppressAutoHyphens/>
      </w:pPr>
      <w:r w:rsidRPr="00A37F53">
        <w:t xml:space="preserve">Terugkoppeling bij densiteit D </w:t>
      </w:r>
      <w:r w:rsidRPr="00A37F53" w:rsidR="00F9752F">
        <w:t xml:space="preserve">alleen </w:t>
      </w:r>
      <w:r w:rsidRPr="00A37F53">
        <w:t xml:space="preserve">aan vrouwen die ook </w:t>
      </w:r>
      <w:r w:rsidRPr="00A37F53" w:rsidR="00535614">
        <w:t xml:space="preserve">daadwerkelijk </w:t>
      </w:r>
      <w:r w:rsidRPr="00A37F53">
        <w:t xml:space="preserve">vervolgaanbod krijgen. </w:t>
      </w:r>
    </w:p>
    <w:p w:rsidRPr="00A37F53" w:rsidR="00365703" w:rsidP="00A37F53" w:rsidRDefault="007C2A9C" w14:paraId="612E3840" w14:textId="77777777">
      <w:pPr>
        <w:pStyle w:val="Lijstalinea"/>
        <w:numPr>
          <w:ilvl w:val="0"/>
          <w:numId w:val="18"/>
        </w:numPr>
        <w:suppressAutoHyphens/>
      </w:pPr>
      <w:r w:rsidRPr="00A37F53">
        <w:t>Terugkoppeling van borstdensiteit naar alle vrouwen dus ook aan vrouwen met densiteit A, B en C.</w:t>
      </w:r>
    </w:p>
    <w:p w:rsidRPr="00A37F53" w:rsidR="00365703" w:rsidP="00A37F53" w:rsidRDefault="00365703" w14:paraId="4530D7ED" w14:textId="77777777">
      <w:pPr>
        <w:contextualSpacing/>
        <w:rPr>
          <w:szCs w:val="18"/>
        </w:rPr>
      </w:pPr>
    </w:p>
    <w:p w:rsidRPr="00A37F53" w:rsidR="00365703" w:rsidP="00A37F53" w:rsidRDefault="007C2A9C" w14:paraId="7DD86F6B" w14:textId="36CB26E7">
      <w:pPr>
        <w:contextualSpacing/>
        <w:rPr>
          <w:szCs w:val="18"/>
        </w:rPr>
      </w:pPr>
      <w:r w:rsidRPr="00A37F53">
        <w:rPr>
          <w:szCs w:val="18"/>
        </w:rPr>
        <w:t>Dit is voor mij een heel belangrijke en lastige kwestie. Ik snap namelijk heel goed dat vrouwen informatie over hun borstdensiteit willen hebben</w:t>
      </w:r>
      <w:r w:rsidRPr="00A37F53" w:rsidR="006A3BBB">
        <w:rPr>
          <w:szCs w:val="18"/>
        </w:rPr>
        <w:t xml:space="preserve"> omdat het gaat om </w:t>
      </w:r>
      <w:r w:rsidRPr="00A37F53">
        <w:rPr>
          <w:szCs w:val="18"/>
        </w:rPr>
        <w:t xml:space="preserve">informatie over hun eigen lichaam. De Gezondheidsraad en zorgprofessionals hebben mij echter steeds op het hart gedrukt om borstdensiteit alleen terug te koppelen als er ook </w:t>
      </w:r>
      <w:r w:rsidRPr="00A37F53" w:rsidR="00BA6FA3">
        <w:rPr>
          <w:szCs w:val="18"/>
        </w:rPr>
        <w:t>vanuit het bevolkingsonderzoek wat mee gedaan kan worden</w:t>
      </w:r>
      <w:r w:rsidRPr="00A37F53">
        <w:rPr>
          <w:szCs w:val="18"/>
        </w:rPr>
        <w:t>. Ik</w:t>
      </w:r>
      <w:r w:rsidRPr="00A37F53" w:rsidR="003100B2">
        <w:rPr>
          <w:szCs w:val="18"/>
        </w:rPr>
        <w:t xml:space="preserve"> heb</w:t>
      </w:r>
      <w:r w:rsidRPr="00A37F53">
        <w:rPr>
          <w:szCs w:val="18"/>
        </w:rPr>
        <w:t xml:space="preserve"> </w:t>
      </w:r>
      <w:r w:rsidRPr="00A37F53" w:rsidR="00D87C0B">
        <w:rPr>
          <w:szCs w:val="18"/>
        </w:rPr>
        <w:t xml:space="preserve">daarom </w:t>
      </w:r>
      <w:r w:rsidRPr="00A37F53">
        <w:rPr>
          <w:szCs w:val="18"/>
        </w:rPr>
        <w:t>besloten om</w:t>
      </w:r>
      <w:r w:rsidRPr="00A37F53" w:rsidR="008A613C">
        <w:rPr>
          <w:szCs w:val="18"/>
        </w:rPr>
        <w:t xml:space="preserve"> vanaf het moment dat het MRI-aanbod gerealiseerd is,</w:t>
      </w:r>
      <w:r w:rsidRPr="00A37F53">
        <w:rPr>
          <w:szCs w:val="18"/>
        </w:rPr>
        <w:t xml:space="preserve"> alle vrouwen te informeren </w:t>
      </w:r>
      <w:r w:rsidRPr="00A37F53" w:rsidR="00AD5760">
        <w:rPr>
          <w:szCs w:val="18"/>
        </w:rPr>
        <w:t>over</w:t>
      </w:r>
      <w:r w:rsidRPr="00A37F53">
        <w:rPr>
          <w:szCs w:val="18"/>
        </w:rPr>
        <w:t xml:space="preserve"> </w:t>
      </w:r>
      <w:r w:rsidRPr="00A37F53" w:rsidR="0053589D">
        <w:rPr>
          <w:szCs w:val="18"/>
        </w:rPr>
        <w:t xml:space="preserve">of zij wel of geen zeer dicht borstweefsel hebben (optie 1 van het RIVM). </w:t>
      </w:r>
    </w:p>
    <w:p w:rsidRPr="00A37F53" w:rsidR="008A613C" w:rsidP="00A37F53" w:rsidRDefault="008A613C" w14:paraId="73375148" w14:textId="77777777">
      <w:pPr>
        <w:contextualSpacing/>
        <w:rPr>
          <w:szCs w:val="18"/>
        </w:rPr>
      </w:pPr>
    </w:p>
    <w:p w:rsidRPr="00A37F53" w:rsidR="008A613C" w:rsidP="00A37F53" w:rsidRDefault="007C2A9C" w14:paraId="2C362946" w14:textId="4BEDED6C">
      <w:pPr>
        <w:contextualSpacing/>
        <w:rPr>
          <w:szCs w:val="18"/>
        </w:rPr>
      </w:pPr>
      <w:r w:rsidRPr="00A37F53">
        <w:rPr>
          <w:szCs w:val="18"/>
        </w:rPr>
        <w:t xml:space="preserve">Totdat het MRI-aanbod is gerealiseerd, is er geen </w:t>
      </w:r>
      <w:r w:rsidRPr="00A37F53" w:rsidR="00BA6FA3">
        <w:rPr>
          <w:szCs w:val="18"/>
        </w:rPr>
        <w:t>vervolgaanbod</w:t>
      </w:r>
      <w:r w:rsidRPr="00A37F53">
        <w:rPr>
          <w:szCs w:val="18"/>
        </w:rPr>
        <w:t xml:space="preserve"> voor vrouwen met zeer dicht borstweefsel. Om die reden </w:t>
      </w:r>
      <w:r w:rsidRPr="00A37F53" w:rsidR="000833A5">
        <w:rPr>
          <w:szCs w:val="18"/>
        </w:rPr>
        <w:t>wordt</w:t>
      </w:r>
      <w:r w:rsidRPr="00A37F53">
        <w:rPr>
          <w:szCs w:val="18"/>
        </w:rPr>
        <w:t xml:space="preserve"> borstdensiteit pas gemeten in het bevolkingsonderzoek zodra het MRI-aanbod staat. Ik begrijp dat in sommige gevallen vrouwen die informatie</w:t>
      </w:r>
      <w:r w:rsidRPr="00A37F53" w:rsidR="00D87C0B">
        <w:rPr>
          <w:szCs w:val="18"/>
        </w:rPr>
        <w:t xml:space="preserve"> eerder zouden willen </w:t>
      </w:r>
      <w:r w:rsidRPr="00A37F53" w:rsidR="002561BB">
        <w:rPr>
          <w:szCs w:val="18"/>
        </w:rPr>
        <w:t>om</w:t>
      </w:r>
      <w:r w:rsidRPr="00A37F53" w:rsidR="00124806">
        <w:rPr>
          <w:szCs w:val="18"/>
        </w:rPr>
        <w:t xml:space="preserve"> vervolgens </w:t>
      </w:r>
      <w:r w:rsidRPr="00A37F53">
        <w:rPr>
          <w:szCs w:val="18"/>
        </w:rPr>
        <w:t xml:space="preserve">zelf </w:t>
      </w:r>
      <w:r w:rsidRPr="00A37F53" w:rsidR="001D3ED8">
        <w:rPr>
          <w:szCs w:val="18"/>
        </w:rPr>
        <w:t>op een andere manier een MRI proberen te krijgen</w:t>
      </w:r>
      <w:r w:rsidRPr="00A37F53" w:rsidR="00124806">
        <w:rPr>
          <w:szCs w:val="18"/>
        </w:rPr>
        <w:t>.</w:t>
      </w:r>
      <w:r w:rsidRPr="00A37F53">
        <w:rPr>
          <w:szCs w:val="18"/>
        </w:rPr>
        <w:t xml:space="preserve"> </w:t>
      </w:r>
      <w:r w:rsidRPr="00A37F53" w:rsidR="00124806">
        <w:rPr>
          <w:szCs w:val="18"/>
        </w:rPr>
        <w:t>M</w:t>
      </w:r>
      <w:r w:rsidRPr="00A37F53">
        <w:rPr>
          <w:szCs w:val="18"/>
        </w:rPr>
        <w:t>aar ik vind dat als een overheid een besluit neemt</w:t>
      </w:r>
      <w:r w:rsidRPr="00A37F53" w:rsidR="0002037B">
        <w:rPr>
          <w:szCs w:val="18"/>
        </w:rPr>
        <w:t xml:space="preserve"> </w:t>
      </w:r>
      <w:r w:rsidRPr="00A37F53">
        <w:rPr>
          <w:szCs w:val="18"/>
        </w:rPr>
        <w:t>sprake moet zijn van solidariteit met alle vrouwen.</w:t>
      </w:r>
      <w:r w:rsidRPr="00A37F53" w:rsidR="00124806">
        <w:rPr>
          <w:szCs w:val="18"/>
        </w:rPr>
        <w:t xml:space="preserve"> Ik wil ongelijkheid </w:t>
      </w:r>
      <w:r w:rsidRPr="00A37F53" w:rsidR="00D6371A">
        <w:rPr>
          <w:szCs w:val="18"/>
        </w:rPr>
        <w:t>voorkomen</w:t>
      </w:r>
      <w:r w:rsidRPr="00A37F53" w:rsidR="00ED041A">
        <w:rPr>
          <w:szCs w:val="18"/>
        </w:rPr>
        <w:t>, juist ook omdat het tot verdringing in de zorg kan leiden</w:t>
      </w:r>
      <w:r w:rsidRPr="00A37F53" w:rsidR="00845BEF">
        <w:rPr>
          <w:szCs w:val="18"/>
        </w:rPr>
        <w:t xml:space="preserve"> met alle schadelijke gevolgen van dien</w:t>
      </w:r>
      <w:r w:rsidRPr="00A37F53" w:rsidR="00124806">
        <w:rPr>
          <w:szCs w:val="18"/>
        </w:rPr>
        <w:t xml:space="preserve">. </w:t>
      </w:r>
      <w:r w:rsidRPr="00A37F53" w:rsidR="00845BEF">
        <w:rPr>
          <w:szCs w:val="18"/>
        </w:rPr>
        <w:t xml:space="preserve">Toen ik hierover sprak met zorgverleners tijdens het overleg op </w:t>
      </w:r>
      <w:r w:rsidRPr="00A37F53" w:rsidR="00AD5760">
        <w:rPr>
          <w:szCs w:val="18"/>
        </w:rPr>
        <w:t>9</w:t>
      </w:r>
      <w:r w:rsidRPr="00A37F53" w:rsidR="00845BEF">
        <w:rPr>
          <w:szCs w:val="18"/>
        </w:rPr>
        <w:t xml:space="preserve"> oktober</w:t>
      </w:r>
      <w:r w:rsidRPr="00A37F53" w:rsidR="00643838">
        <w:rPr>
          <w:szCs w:val="18"/>
        </w:rPr>
        <w:t xml:space="preserve"> 2025</w:t>
      </w:r>
      <w:r w:rsidRPr="00A37F53" w:rsidR="00845BEF">
        <w:rPr>
          <w:szCs w:val="18"/>
        </w:rPr>
        <w:t xml:space="preserve">, noemden zij het belangrijke medische principe: </w:t>
      </w:r>
      <w:r w:rsidRPr="00A37F53" w:rsidR="00845BEF">
        <w:rPr>
          <w:i/>
          <w:iCs/>
          <w:szCs w:val="18"/>
        </w:rPr>
        <w:t xml:space="preserve">first, do no </w:t>
      </w:r>
      <w:proofErr w:type="spellStart"/>
      <w:r w:rsidRPr="00A37F53" w:rsidR="00845BEF">
        <w:rPr>
          <w:i/>
          <w:iCs/>
          <w:szCs w:val="18"/>
        </w:rPr>
        <w:t>harm</w:t>
      </w:r>
      <w:proofErr w:type="spellEnd"/>
      <w:r w:rsidRPr="00A37F53" w:rsidR="00845BEF">
        <w:rPr>
          <w:i/>
          <w:iCs/>
          <w:szCs w:val="18"/>
        </w:rPr>
        <w:t xml:space="preserve">. </w:t>
      </w:r>
      <w:r w:rsidRPr="00A37F53" w:rsidR="00845BEF">
        <w:rPr>
          <w:szCs w:val="18"/>
        </w:rPr>
        <w:t xml:space="preserve">Daar </w:t>
      </w:r>
      <w:r w:rsidRPr="00A37F53" w:rsidR="00C57B19">
        <w:rPr>
          <w:szCs w:val="18"/>
        </w:rPr>
        <w:t>wil</w:t>
      </w:r>
      <w:r w:rsidRPr="00A37F53" w:rsidR="00845BEF">
        <w:rPr>
          <w:szCs w:val="18"/>
        </w:rPr>
        <w:t xml:space="preserve"> ik naar luisteren. </w:t>
      </w:r>
      <w:r w:rsidRPr="00A37F53" w:rsidR="00F25BD0">
        <w:rPr>
          <w:szCs w:val="18"/>
        </w:rPr>
        <w:t xml:space="preserve"> </w:t>
      </w:r>
    </w:p>
    <w:p w:rsidRPr="00A37F53" w:rsidR="00365703" w:rsidP="00A37F53" w:rsidRDefault="00365703" w14:paraId="34DA2E7C" w14:textId="77777777">
      <w:pPr>
        <w:contextualSpacing/>
        <w:rPr>
          <w:szCs w:val="18"/>
        </w:rPr>
      </w:pPr>
    </w:p>
    <w:p w:rsidRPr="00A37F53" w:rsidR="00D6371A" w:rsidP="00A37F53" w:rsidRDefault="007C2A9C" w14:paraId="66753954" w14:textId="7CFBA909">
      <w:pPr>
        <w:contextualSpacing/>
        <w:rPr>
          <w:szCs w:val="18"/>
        </w:rPr>
      </w:pPr>
      <w:r w:rsidRPr="00A37F53">
        <w:rPr>
          <w:szCs w:val="18"/>
        </w:rPr>
        <w:t>Zoals ik eerder in deze brief heb toegelicht, zal MRI</w:t>
      </w:r>
      <w:r w:rsidRPr="00A37F53" w:rsidR="00F81743">
        <w:rPr>
          <w:szCs w:val="18"/>
        </w:rPr>
        <w:t>-</w:t>
      </w:r>
      <w:r w:rsidRPr="00A37F53">
        <w:rPr>
          <w:szCs w:val="18"/>
        </w:rPr>
        <w:t xml:space="preserve">aanbod geleidelijk worden geïmplementeerd met een ingroeimodel. </w:t>
      </w:r>
      <w:r w:rsidRPr="00A37F53" w:rsidR="0002037B">
        <w:rPr>
          <w:szCs w:val="18"/>
        </w:rPr>
        <w:t xml:space="preserve">Zodra het MRI-aanbod gerealiseerd is, kan het dus zo zijn dat vrouwen met zeer dicht borstweefsel wél het bericht krijgen dat ze zeer dicht borstweefsel hebben – maar nog </w:t>
      </w:r>
      <w:r w:rsidRPr="00A37F53" w:rsidR="00D6371A">
        <w:rPr>
          <w:szCs w:val="18"/>
        </w:rPr>
        <w:t xml:space="preserve">niet (meteen) </w:t>
      </w:r>
      <w:r w:rsidRPr="00A37F53" w:rsidR="0002037B">
        <w:rPr>
          <w:szCs w:val="18"/>
        </w:rPr>
        <w:t xml:space="preserve">uitnodiging voor een MRI. Die </w:t>
      </w:r>
      <w:r w:rsidRPr="00A37F53" w:rsidR="003E4F07">
        <w:rPr>
          <w:szCs w:val="18"/>
        </w:rPr>
        <w:t xml:space="preserve">uitnodiging </w:t>
      </w:r>
      <w:r w:rsidRPr="00A37F53" w:rsidR="00DE7C25">
        <w:rPr>
          <w:szCs w:val="18"/>
        </w:rPr>
        <w:t>kan dan later volgen,</w:t>
      </w:r>
      <w:r w:rsidRPr="00A37F53" w:rsidR="00AD5760">
        <w:rPr>
          <w:szCs w:val="18"/>
        </w:rPr>
        <w:t xml:space="preserve"> bijvoorbeeld bij een volgende screeningsronde</w:t>
      </w:r>
      <w:r w:rsidRPr="00A37F53" w:rsidR="0002037B">
        <w:rPr>
          <w:szCs w:val="18"/>
        </w:rPr>
        <w:t xml:space="preserve">. </w:t>
      </w:r>
    </w:p>
    <w:p w:rsidRPr="00A37F53" w:rsidR="00D6371A" w:rsidP="00A37F53" w:rsidRDefault="00D6371A" w14:paraId="3E231EDB" w14:textId="77777777">
      <w:pPr>
        <w:contextualSpacing/>
        <w:rPr>
          <w:szCs w:val="18"/>
        </w:rPr>
      </w:pPr>
    </w:p>
    <w:p w:rsidRPr="00A37F53" w:rsidR="00B25EC9" w:rsidP="00A37F53" w:rsidRDefault="004765F6" w14:paraId="31360C89" w14:textId="7BE5E8DB">
      <w:pPr>
        <w:contextualSpacing/>
        <w:rPr>
          <w:szCs w:val="18"/>
        </w:rPr>
      </w:pPr>
      <w:r w:rsidRPr="00A37F53">
        <w:rPr>
          <w:szCs w:val="18"/>
        </w:rPr>
        <w:t>Deze</w:t>
      </w:r>
      <w:r w:rsidRPr="00A37F53" w:rsidR="00124806">
        <w:rPr>
          <w:szCs w:val="18"/>
        </w:rPr>
        <w:t xml:space="preserve"> manier van terugkoppelen (optie 1 van het RIVM hierboven) </w:t>
      </w:r>
      <w:r w:rsidRPr="00A37F53">
        <w:rPr>
          <w:szCs w:val="18"/>
        </w:rPr>
        <w:t xml:space="preserve">acht ik </w:t>
      </w:r>
      <w:r w:rsidRPr="00A37F53" w:rsidR="00124806">
        <w:rPr>
          <w:szCs w:val="18"/>
        </w:rPr>
        <w:t xml:space="preserve">wenselijker </w:t>
      </w:r>
      <w:r w:rsidRPr="00A37F53" w:rsidR="008A613C">
        <w:rPr>
          <w:szCs w:val="18"/>
        </w:rPr>
        <w:t>da</w:t>
      </w:r>
      <w:r w:rsidRPr="00A37F53" w:rsidR="00D87C0B">
        <w:rPr>
          <w:szCs w:val="18"/>
        </w:rPr>
        <w:t>n</w:t>
      </w:r>
      <w:r w:rsidRPr="00A37F53" w:rsidR="008A613C">
        <w:rPr>
          <w:szCs w:val="18"/>
        </w:rPr>
        <w:t xml:space="preserve"> álleen terugkoppeling te geven aan vrouwen met zeer dicht borstweefsel voor wie MRI ook direct beschikbaar is (optie 2 van het RIVM hierboven). </w:t>
      </w:r>
      <w:r w:rsidRPr="00A37F53" w:rsidR="00893050">
        <w:rPr>
          <w:szCs w:val="18"/>
        </w:rPr>
        <w:t>Deze tweede optie</w:t>
      </w:r>
      <w:r w:rsidRPr="00A37F53" w:rsidR="008A613C">
        <w:rPr>
          <w:szCs w:val="18"/>
        </w:rPr>
        <w:t xml:space="preserve"> zou namelijk betekenen dat </w:t>
      </w:r>
      <w:r w:rsidRPr="00A37F53" w:rsidR="00893050">
        <w:rPr>
          <w:szCs w:val="18"/>
        </w:rPr>
        <w:t>er twee mogelijkheden zijn</w:t>
      </w:r>
      <w:r w:rsidRPr="00A37F53" w:rsidR="00C4102B">
        <w:rPr>
          <w:szCs w:val="18"/>
        </w:rPr>
        <w:t xml:space="preserve"> </w:t>
      </w:r>
      <w:r w:rsidRPr="00A37F53" w:rsidR="008A613C">
        <w:rPr>
          <w:szCs w:val="18"/>
        </w:rPr>
        <w:t>als je geen uitnodiging voor een MRI krijgt</w:t>
      </w:r>
      <w:r w:rsidRPr="00A37F53" w:rsidR="00893050">
        <w:rPr>
          <w:szCs w:val="18"/>
        </w:rPr>
        <w:t>. Ofwel</w:t>
      </w:r>
      <w:r w:rsidRPr="00A37F53" w:rsidR="008A613C">
        <w:rPr>
          <w:szCs w:val="18"/>
        </w:rPr>
        <w:t xml:space="preserve"> je </w:t>
      </w:r>
      <w:r w:rsidRPr="00A37F53" w:rsidR="00893050">
        <w:rPr>
          <w:szCs w:val="18"/>
        </w:rPr>
        <w:t>hebt</w:t>
      </w:r>
      <w:r w:rsidRPr="00A37F53" w:rsidR="00C4102B">
        <w:rPr>
          <w:szCs w:val="18"/>
        </w:rPr>
        <w:t xml:space="preserve"> wél</w:t>
      </w:r>
      <w:r w:rsidRPr="00A37F53" w:rsidR="008A613C">
        <w:rPr>
          <w:szCs w:val="18"/>
        </w:rPr>
        <w:t xml:space="preserve"> zeer dicht borstweefsel maar </w:t>
      </w:r>
      <w:r w:rsidRPr="00A37F53" w:rsidR="00893050">
        <w:rPr>
          <w:szCs w:val="18"/>
        </w:rPr>
        <w:t xml:space="preserve">bent </w:t>
      </w:r>
      <w:r w:rsidRPr="00A37F53" w:rsidR="008A613C">
        <w:rPr>
          <w:szCs w:val="18"/>
        </w:rPr>
        <w:t>nog niet uitgenodigd</w:t>
      </w:r>
      <w:r w:rsidRPr="00A37F53" w:rsidR="00893050">
        <w:rPr>
          <w:szCs w:val="18"/>
        </w:rPr>
        <w:t>, ofwel</w:t>
      </w:r>
      <w:r w:rsidRPr="00A37F53" w:rsidR="008A613C">
        <w:rPr>
          <w:szCs w:val="18"/>
        </w:rPr>
        <w:t xml:space="preserve"> je</w:t>
      </w:r>
      <w:r w:rsidRPr="00A37F53" w:rsidR="00893050">
        <w:rPr>
          <w:szCs w:val="18"/>
        </w:rPr>
        <w:t xml:space="preserve"> hebt</w:t>
      </w:r>
      <w:r w:rsidRPr="00A37F53" w:rsidR="008A613C">
        <w:rPr>
          <w:szCs w:val="18"/>
        </w:rPr>
        <w:t xml:space="preserve"> geen zeer dicht borstweefsel</w:t>
      </w:r>
      <w:r w:rsidRPr="00A37F53" w:rsidR="00ED041A">
        <w:rPr>
          <w:szCs w:val="18"/>
        </w:rPr>
        <w:t xml:space="preserve">. </w:t>
      </w:r>
      <w:r w:rsidRPr="00A37F53">
        <w:rPr>
          <w:szCs w:val="18"/>
        </w:rPr>
        <w:t xml:space="preserve">Dat is </w:t>
      </w:r>
      <w:r w:rsidRPr="00A37F53" w:rsidR="00E037B9">
        <w:rPr>
          <w:szCs w:val="18"/>
        </w:rPr>
        <w:t xml:space="preserve">dan </w:t>
      </w:r>
      <w:r w:rsidRPr="00A37F53">
        <w:rPr>
          <w:szCs w:val="18"/>
        </w:rPr>
        <w:t xml:space="preserve">onduidelijk. </w:t>
      </w:r>
      <w:r w:rsidRPr="00A37F53" w:rsidR="00643838">
        <w:rPr>
          <w:szCs w:val="18"/>
        </w:rPr>
        <w:t xml:space="preserve">Bovendien zou </w:t>
      </w:r>
      <w:r w:rsidRPr="00A37F53" w:rsidR="00E037B9">
        <w:rPr>
          <w:szCs w:val="18"/>
        </w:rPr>
        <w:t xml:space="preserve">in deze situatie </w:t>
      </w:r>
      <w:r w:rsidRPr="00A37F53" w:rsidR="00893050">
        <w:rPr>
          <w:szCs w:val="18"/>
        </w:rPr>
        <w:t>borstdensiteit wel</w:t>
      </w:r>
      <w:r w:rsidRPr="00A37F53" w:rsidR="00643838">
        <w:rPr>
          <w:szCs w:val="18"/>
        </w:rPr>
        <w:t xml:space="preserve"> worden</w:t>
      </w:r>
      <w:r w:rsidRPr="00A37F53" w:rsidR="00893050">
        <w:rPr>
          <w:szCs w:val="18"/>
        </w:rPr>
        <w:t xml:space="preserve"> </w:t>
      </w:r>
      <w:r w:rsidRPr="00A37F53" w:rsidR="00ED041A">
        <w:rPr>
          <w:szCs w:val="18"/>
        </w:rPr>
        <w:t xml:space="preserve">gemeten </w:t>
      </w:r>
      <w:r w:rsidRPr="00A37F53" w:rsidR="006951A1">
        <w:rPr>
          <w:szCs w:val="18"/>
        </w:rPr>
        <w:t>(</w:t>
      </w:r>
      <w:r w:rsidRPr="00A37F53" w:rsidR="00ED041A">
        <w:rPr>
          <w:szCs w:val="18"/>
        </w:rPr>
        <w:t>in tegenstelling tot de huidige situatie</w:t>
      </w:r>
      <w:r w:rsidRPr="00A37F53" w:rsidR="00893050">
        <w:rPr>
          <w:szCs w:val="18"/>
        </w:rPr>
        <w:t xml:space="preserve">), maar </w:t>
      </w:r>
      <w:r w:rsidRPr="00A37F53">
        <w:rPr>
          <w:szCs w:val="18"/>
        </w:rPr>
        <w:t xml:space="preserve">de informatie </w:t>
      </w:r>
      <w:r w:rsidRPr="00A37F53" w:rsidR="00893050">
        <w:rPr>
          <w:szCs w:val="18"/>
        </w:rPr>
        <w:t>voor sommige vrouwen met zeer dicht borstweefsel</w:t>
      </w:r>
      <w:r w:rsidRPr="00A37F53" w:rsidR="00ED041A">
        <w:rPr>
          <w:szCs w:val="18"/>
        </w:rPr>
        <w:t xml:space="preserve"> actief achtergehouden. Dat vind ik </w:t>
      </w:r>
      <w:proofErr w:type="spellStart"/>
      <w:r w:rsidRPr="00A37F53" w:rsidR="00ED041A">
        <w:rPr>
          <w:szCs w:val="18"/>
        </w:rPr>
        <w:t>onuitlegbaar</w:t>
      </w:r>
      <w:proofErr w:type="spellEnd"/>
      <w:r w:rsidRPr="00A37F53" w:rsidR="00ED041A">
        <w:rPr>
          <w:szCs w:val="18"/>
        </w:rPr>
        <w:t xml:space="preserve">. </w:t>
      </w:r>
    </w:p>
    <w:p w:rsidRPr="00A37F53" w:rsidR="001E5E37" w:rsidP="00A37F53" w:rsidRDefault="007C2A9C" w14:paraId="49C667B2" w14:textId="77777777">
      <w:pPr>
        <w:contextualSpacing/>
        <w:rPr>
          <w:szCs w:val="18"/>
        </w:rPr>
      </w:pPr>
      <w:r w:rsidRPr="00A37F53">
        <w:rPr>
          <w:szCs w:val="18"/>
        </w:rPr>
        <w:lastRenderedPageBreak/>
        <w:t xml:space="preserve">Voor vrouwen die geen zeer dicht borstweefsel hebben blijft het bevolkingsonderzoek hetzelfde. Ik acht het niet nodig en niet wenselijk om hen expliciet te informeren </w:t>
      </w:r>
      <w:r w:rsidRPr="00A37F53" w:rsidR="00FC5855">
        <w:rPr>
          <w:szCs w:val="18"/>
        </w:rPr>
        <w:t xml:space="preserve">of zij </w:t>
      </w:r>
      <w:r w:rsidRPr="00A37F53">
        <w:rPr>
          <w:szCs w:val="18"/>
        </w:rPr>
        <w:t xml:space="preserve">borstdensiteit </w:t>
      </w:r>
      <w:r w:rsidRPr="00A37F53" w:rsidR="00FC5855">
        <w:rPr>
          <w:szCs w:val="18"/>
        </w:rPr>
        <w:t xml:space="preserve">A, B of C hebben </w:t>
      </w:r>
      <w:r w:rsidRPr="00A37F53">
        <w:rPr>
          <w:szCs w:val="18"/>
        </w:rPr>
        <w:t xml:space="preserve">(optie 3 RIVM). </w:t>
      </w:r>
    </w:p>
    <w:p w:rsidRPr="00A37F53" w:rsidR="00D87C0B" w:rsidP="00A37F53" w:rsidRDefault="007C2A9C" w14:paraId="678BABA3" w14:textId="72A4BCAE">
      <w:pPr>
        <w:contextualSpacing/>
        <w:rPr>
          <w:szCs w:val="18"/>
        </w:rPr>
      </w:pPr>
      <w:r w:rsidRPr="00A37F53">
        <w:rPr>
          <w:szCs w:val="18"/>
        </w:rPr>
        <w:t xml:space="preserve">Ook bij andere bevolkingsonderzoeken worden deelnemers niet geïnformeerd bijvoorbeeld over de precieze </w:t>
      </w:r>
      <w:proofErr w:type="spellStart"/>
      <w:r w:rsidRPr="00A37F53" w:rsidR="00FC7010">
        <w:rPr>
          <w:szCs w:val="18"/>
        </w:rPr>
        <w:t>labuitslagen</w:t>
      </w:r>
      <w:proofErr w:type="spellEnd"/>
      <w:r w:rsidRPr="00A37F53">
        <w:rPr>
          <w:szCs w:val="18"/>
        </w:rPr>
        <w:t>. Er wordt alleen gecommuniceerd als er vervolgonderzoek nodig is. Ik wil hier zoveel mogelijk bij aansluiten. Het is een belangrijk uitgangspunt in de bevolkingsonderzoeken dat mensen</w:t>
      </w:r>
      <w:r w:rsidRPr="00A37F53" w:rsidR="00ED041A">
        <w:rPr>
          <w:szCs w:val="18"/>
        </w:rPr>
        <w:t xml:space="preserve"> alleen</w:t>
      </w:r>
      <w:r w:rsidRPr="00A37F53">
        <w:rPr>
          <w:szCs w:val="18"/>
        </w:rPr>
        <w:t xml:space="preserve"> </w:t>
      </w:r>
      <w:r w:rsidRPr="00A37F53" w:rsidR="004765F6">
        <w:rPr>
          <w:szCs w:val="18"/>
        </w:rPr>
        <w:t xml:space="preserve">relevante </w:t>
      </w:r>
      <w:r w:rsidRPr="00A37F53">
        <w:rPr>
          <w:szCs w:val="18"/>
        </w:rPr>
        <w:t>informatie ontvangen</w:t>
      </w:r>
      <w:r w:rsidRPr="00A37F53" w:rsidR="004765F6">
        <w:rPr>
          <w:szCs w:val="18"/>
        </w:rPr>
        <w:t>,</w:t>
      </w:r>
      <w:r w:rsidRPr="00A37F53">
        <w:rPr>
          <w:szCs w:val="18"/>
        </w:rPr>
        <w:t xml:space="preserve"> waar zij ook iets mee kunnen.</w:t>
      </w:r>
    </w:p>
    <w:p w:rsidRPr="00A37F53" w:rsidR="00365703" w:rsidP="00A37F53" w:rsidRDefault="00365703" w14:paraId="74447A22" w14:textId="77777777">
      <w:pPr>
        <w:contextualSpacing/>
        <w:rPr>
          <w:szCs w:val="18"/>
        </w:rPr>
      </w:pPr>
    </w:p>
    <w:p w:rsidRPr="00A37F53" w:rsidR="00365703" w:rsidP="00A37F53" w:rsidRDefault="007C2A9C" w14:paraId="020E6191" w14:textId="77777777">
      <w:pPr>
        <w:contextualSpacing/>
        <w:rPr>
          <w:szCs w:val="18"/>
        </w:rPr>
      </w:pPr>
      <w:r w:rsidRPr="00A37F53">
        <w:rPr>
          <w:szCs w:val="18"/>
        </w:rPr>
        <w:t>Tijdens de bijeenkomst op 9 oktober</w:t>
      </w:r>
      <w:r w:rsidRPr="00A37F53" w:rsidR="00643838">
        <w:rPr>
          <w:szCs w:val="18"/>
        </w:rPr>
        <w:t xml:space="preserve"> 2025</w:t>
      </w:r>
      <w:r w:rsidRPr="00A37F53">
        <w:rPr>
          <w:szCs w:val="18"/>
        </w:rPr>
        <w:t xml:space="preserve"> hebben verschillende betrokkenen benadrukt hoe belangrijk communicatie is. Het is essentieel dat voor vrouwen begrijpelijk is wat het betekent dat ze zeer dicht borstweefsel hebben, en waarom ze wel of niet worden uitgenodigd voor een MRI.</w:t>
      </w:r>
      <w:r w:rsidRPr="00A37F53" w:rsidR="00643838">
        <w:rPr>
          <w:szCs w:val="18"/>
        </w:rPr>
        <w:t xml:space="preserve"> </w:t>
      </w:r>
      <w:r w:rsidRPr="00A37F53" w:rsidR="002A53B8">
        <w:rPr>
          <w:szCs w:val="18"/>
        </w:rPr>
        <w:t>Samen</w:t>
      </w:r>
      <w:r w:rsidRPr="00A37F53">
        <w:rPr>
          <w:szCs w:val="18"/>
        </w:rPr>
        <w:t xml:space="preserve"> met het RIVM en BVO NL bekijk</w:t>
      </w:r>
      <w:r w:rsidRPr="00A37F53" w:rsidR="002A53B8">
        <w:rPr>
          <w:szCs w:val="18"/>
        </w:rPr>
        <w:t xml:space="preserve"> ik</w:t>
      </w:r>
      <w:r w:rsidRPr="00A37F53">
        <w:rPr>
          <w:szCs w:val="18"/>
        </w:rPr>
        <w:t xml:space="preserve"> hoe de communicatie hierover zo zorgvuldig mogelijk kan worden vormgegeven</w:t>
      </w:r>
      <w:r w:rsidRPr="00A37F53" w:rsidR="00643838">
        <w:rPr>
          <w:szCs w:val="18"/>
        </w:rPr>
        <w:t xml:space="preserve"> en </w:t>
      </w:r>
      <w:r w:rsidRPr="00A37F53" w:rsidR="002A53B8">
        <w:rPr>
          <w:szCs w:val="18"/>
        </w:rPr>
        <w:t xml:space="preserve">ik betrek </w:t>
      </w:r>
      <w:r w:rsidRPr="00A37F53" w:rsidR="00643838">
        <w:rPr>
          <w:szCs w:val="18"/>
        </w:rPr>
        <w:t>daar de relevante veldpartijen bij</w:t>
      </w:r>
      <w:r w:rsidRPr="00A37F53">
        <w:rPr>
          <w:szCs w:val="18"/>
        </w:rPr>
        <w:t xml:space="preserve">. </w:t>
      </w:r>
      <w:r w:rsidRPr="00A37F53" w:rsidR="000833A5">
        <w:rPr>
          <w:szCs w:val="18"/>
        </w:rPr>
        <w:t xml:space="preserve">Het RIVM </w:t>
      </w:r>
      <w:r w:rsidRPr="00A37F53" w:rsidR="002A53B8">
        <w:rPr>
          <w:szCs w:val="18"/>
        </w:rPr>
        <w:t>werkt</w:t>
      </w:r>
      <w:r w:rsidRPr="00A37F53" w:rsidR="000833A5">
        <w:rPr>
          <w:szCs w:val="18"/>
        </w:rPr>
        <w:t xml:space="preserve"> dit ook uit in het implementatieplan waar</w:t>
      </w:r>
      <w:r w:rsidRPr="00A37F53" w:rsidR="002A53B8">
        <w:rPr>
          <w:szCs w:val="18"/>
        </w:rPr>
        <w:t>toe</w:t>
      </w:r>
      <w:r w:rsidRPr="00A37F53" w:rsidR="000833A5">
        <w:rPr>
          <w:szCs w:val="18"/>
        </w:rPr>
        <w:t xml:space="preserve"> ik opdracht </w:t>
      </w:r>
      <w:r w:rsidRPr="00A37F53" w:rsidR="002A53B8">
        <w:rPr>
          <w:szCs w:val="18"/>
        </w:rPr>
        <w:t>verleen</w:t>
      </w:r>
      <w:r w:rsidRPr="00A37F53" w:rsidR="008A613C">
        <w:rPr>
          <w:szCs w:val="18"/>
        </w:rPr>
        <w:t xml:space="preserve">. </w:t>
      </w:r>
      <w:r w:rsidRPr="00A37F53" w:rsidR="00ED041A">
        <w:rPr>
          <w:szCs w:val="18"/>
        </w:rPr>
        <w:t>Het zal ook worden beschreven in</w:t>
      </w:r>
      <w:r w:rsidRPr="00A37F53" w:rsidR="008A613C">
        <w:rPr>
          <w:szCs w:val="18"/>
        </w:rPr>
        <w:t xml:space="preserve"> </w:t>
      </w:r>
      <w:r w:rsidRPr="00A37F53">
        <w:rPr>
          <w:szCs w:val="18"/>
        </w:rPr>
        <w:t>de vergunningaanvraag</w:t>
      </w:r>
      <w:r w:rsidRPr="00A37F53" w:rsidR="008A613C">
        <w:rPr>
          <w:szCs w:val="18"/>
        </w:rPr>
        <w:t xml:space="preserve"> op grond van de Wet op het </w:t>
      </w:r>
      <w:r w:rsidRPr="00A37F53" w:rsidR="00F81743">
        <w:rPr>
          <w:szCs w:val="18"/>
        </w:rPr>
        <w:t>bevolkingsonderzoek</w:t>
      </w:r>
      <w:r w:rsidRPr="00A37F53" w:rsidR="008A613C">
        <w:rPr>
          <w:szCs w:val="18"/>
        </w:rPr>
        <w:t xml:space="preserve">, waarover de Gezondheidsraad nog advies gaat geven. </w:t>
      </w:r>
      <w:r w:rsidRPr="00A37F53">
        <w:rPr>
          <w:szCs w:val="18"/>
        </w:rPr>
        <w:t xml:space="preserve">In het advies over de vergunning kan de </w:t>
      </w:r>
      <w:r w:rsidRPr="00A37F53" w:rsidR="008A613C">
        <w:rPr>
          <w:szCs w:val="18"/>
        </w:rPr>
        <w:t>Gezondheidsraad</w:t>
      </w:r>
      <w:r w:rsidRPr="00A37F53">
        <w:rPr>
          <w:szCs w:val="18"/>
        </w:rPr>
        <w:t xml:space="preserve"> dus specifiek adviseren over het terugkoppelen van borstdensiteit. </w:t>
      </w:r>
    </w:p>
    <w:p w:rsidRPr="00A37F53" w:rsidR="00A726F4" w:rsidP="00A37F53" w:rsidRDefault="00A726F4" w14:paraId="7CC1AAD9" w14:textId="77777777">
      <w:pPr>
        <w:contextualSpacing/>
        <w:rPr>
          <w:b/>
          <w:bCs/>
          <w:szCs w:val="18"/>
        </w:rPr>
      </w:pPr>
    </w:p>
    <w:p w:rsidRPr="00A37F53" w:rsidR="00A726F4" w:rsidP="00A37F53" w:rsidRDefault="007C2A9C" w14:paraId="2CC4495C" w14:textId="7936C4D0">
      <w:pPr>
        <w:contextualSpacing/>
        <w:rPr>
          <w:b/>
          <w:bCs/>
          <w:szCs w:val="18"/>
        </w:rPr>
      </w:pPr>
      <w:r w:rsidRPr="00A37F53">
        <w:rPr>
          <w:b/>
          <w:bCs/>
          <w:szCs w:val="18"/>
        </w:rPr>
        <w:t>Vervolgstappen</w:t>
      </w:r>
    </w:p>
    <w:p w:rsidRPr="00A37F53" w:rsidR="00D6371A" w:rsidP="00A37F53" w:rsidRDefault="00D6371A" w14:paraId="0CD825FB" w14:textId="77777777">
      <w:pPr>
        <w:contextualSpacing/>
        <w:rPr>
          <w:b/>
          <w:bCs/>
          <w:szCs w:val="18"/>
        </w:rPr>
      </w:pPr>
    </w:p>
    <w:tbl>
      <w:tblPr>
        <w:tblStyle w:val="Tabelraster"/>
        <w:tblW w:w="0" w:type="auto"/>
        <w:shd w:val="clear" w:color="auto" w:fill="F2F2F2" w:themeFill="background1" w:themeFillShade="F2"/>
        <w:tblLook w:val="04A0" w:firstRow="1" w:lastRow="0" w:firstColumn="1" w:lastColumn="0" w:noHBand="0" w:noVBand="1"/>
      </w:tblPr>
      <w:tblGrid>
        <w:gridCol w:w="7529"/>
      </w:tblGrid>
      <w:tr w:rsidRPr="00A37F53" w:rsidR="00D6371A" w:rsidTr="00153B5B" w14:paraId="43E7A64B" w14:textId="77777777">
        <w:trPr>
          <w:trHeight w:val="1121"/>
        </w:trPr>
        <w:tc>
          <w:tcPr>
            <w:tcW w:w="7529" w:type="dxa"/>
            <w:shd w:val="clear" w:color="auto" w:fill="F2F2F2" w:themeFill="background1" w:themeFillShade="F2"/>
          </w:tcPr>
          <w:p w:rsidRPr="00A37F53" w:rsidR="00255276" w:rsidP="00A37F53" w:rsidRDefault="00551B49" w14:paraId="0E8CA020" w14:textId="5FD6C876">
            <w:pPr>
              <w:pStyle w:val="Huisstijl-Aanhef"/>
              <w:spacing w:before="0" w:after="0"/>
              <w:contextualSpacing/>
              <w:rPr>
                <w:szCs w:val="18"/>
              </w:rPr>
            </w:pPr>
            <w:r w:rsidRPr="00A37F53">
              <w:rPr>
                <w:szCs w:val="18"/>
              </w:rPr>
              <w:t>De eerste stap is een implementatieplan door het</w:t>
            </w:r>
            <w:r w:rsidRPr="00A37F53" w:rsidR="00255276">
              <w:rPr>
                <w:szCs w:val="18"/>
              </w:rPr>
              <w:t xml:space="preserve"> RIVM</w:t>
            </w:r>
            <w:r w:rsidRPr="00A37F53" w:rsidR="00002A6C">
              <w:rPr>
                <w:szCs w:val="18"/>
              </w:rPr>
              <w:t xml:space="preserve"> en BVO NL</w:t>
            </w:r>
            <w:r w:rsidRPr="00A37F53" w:rsidR="00255276">
              <w:rPr>
                <w:szCs w:val="18"/>
              </w:rPr>
              <w:t>. Onderdeel hiervan is de vergunningaanvraag. Als de vergunning is verleend starten de aanbesteding en implementatiewerkzaamheden. De verwachting is dat de eerste MRI’s kunnen worden aangeboden in 2030. Alle mogelijkheden om tijd te besparen worden aangegrepen</w:t>
            </w:r>
            <w:r w:rsidRPr="00A37F53" w:rsidR="002B4018">
              <w:rPr>
                <w:szCs w:val="18"/>
              </w:rPr>
              <w:t>.</w:t>
            </w:r>
          </w:p>
        </w:tc>
      </w:tr>
    </w:tbl>
    <w:p w:rsidRPr="00A37F53" w:rsidR="003A09DF" w:rsidP="00A37F53" w:rsidRDefault="007C2A9C" w14:paraId="3B72D981" w14:textId="77B22DAC">
      <w:pPr>
        <w:pStyle w:val="Huisstijl-Aanhef"/>
        <w:contextualSpacing/>
        <w:rPr>
          <w:szCs w:val="18"/>
        </w:rPr>
      </w:pPr>
      <w:bookmarkStart w:name="_Hlk213164441" w:id="2"/>
      <w:r w:rsidRPr="00A37F53">
        <w:rPr>
          <w:szCs w:val="18"/>
        </w:rPr>
        <w:t>Er zijn verschillende concrete stappen die worden gezet o</w:t>
      </w:r>
      <w:r w:rsidRPr="00A37F53" w:rsidR="00F81743">
        <w:rPr>
          <w:szCs w:val="18"/>
        </w:rPr>
        <w:t>m het</w:t>
      </w:r>
      <w:r w:rsidRPr="00A37F53">
        <w:rPr>
          <w:szCs w:val="18"/>
        </w:rPr>
        <w:t xml:space="preserve"> MRI</w:t>
      </w:r>
      <w:r w:rsidRPr="00A37F53" w:rsidR="00F81743">
        <w:rPr>
          <w:szCs w:val="18"/>
        </w:rPr>
        <w:t>-</w:t>
      </w:r>
      <w:r w:rsidRPr="00A37F53">
        <w:rPr>
          <w:szCs w:val="18"/>
        </w:rPr>
        <w:t xml:space="preserve">aanbod daadwerkelijk te implementeren. </w:t>
      </w:r>
      <w:r w:rsidRPr="00A37F53" w:rsidR="00F81743">
        <w:rPr>
          <w:szCs w:val="18"/>
        </w:rPr>
        <w:t xml:space="preserve">Het RIVM schrijft hierover ook in de uitvoeringstoets. </w:t>
      </w:r>
      <w:r w:rsidRPr="00A37F53" w:rsidR="003A09DF">
        <w:rPr>
          <w:szCs w:val="18"/>
        </w:rPr>
        <w:t xml:space="preserve">Omdat ik het bevolkingsonderzoek voor vrouwen met zeer dicht borstweefsel zo snel mogelijk wil verbeteren, kijk ik bij elke stap naar versnelmogelijkheden. Hieronder leg ik uit hoe het vervolg eruitziet en welke mogelijkheden ik zie om zo min mogelijk kostbare tijd te verliezen. </w:t>
      </w:r>
    </w:p>
    <w:p w:rsidRPr="00A37F53" w:rsidR="003A09DF" w:rsidP="00A37F53" w:rsidRDefault="003A09DF" w14:paraId="6B47799D" w14:textId="77777777">
      <w:pPr>
        <w:pStyle w:val="Huisstijl-Aanhef"/>
        <w:contextualSpacing/>
        <w:rPr>
          <w:szCs w:val="18"/>
        </w:rPr>
      </w:pPr>
    </w:p>
    <w:p w:rsidRPr="00A37F53" w:rsidR="005D54DA" w:rsidP="00A37F53" w:rsidRDefault="00F81743" w14:paraId="6F1522B7" w14:textId="4A87917A">
      <w:pPr>
        <w:pStyle w:val="Huisstijl-Aanhef"/>
        <w:contextualSpacing/>
        <w:rPr>
          <w:szCs w:val="18"/>
        </w:rPr>
      </w:pPr>
      <w:r w:rsidRPr="00A37F53">
        <w:rPr>
          <w:szCs w:val="18"/>
        </w:rPr>
        <w:t>Een belangrijke vervolgstap is het maken van een implementatieplan.</w:t>
      </w:r>
      <w:r w:rsidRPr="00A37F53" w:rsidR="00F258BB">
        <w:rPr>
          <w:szCs w:val="18"/>
        </w:rPr>
        <w:t xml:space="preserve"> </w:t>
      </w:r>
      <w:r w:rsidRPr="00A37F53" w:rsidR="00F3477E">
        <w:rPr>
          <w:szCs w:val="18"/>
        </w:rPr>
        <w:t xml:space="preserve">Dat zal het RIVM doen samen met BVO NL, waarbij de stakeholders die ook betrokken waren bij de uitvoeringstoets als belangrijke gesprekspartners fungeren. Het maken van het implementatieplan </w:t>
      </w:r>
      <w:r w:rsidRPr="00A37F53" w:rsidR="00F258BB">
        <w:rPr>
          <w:szCs w:val="18"/>
        </w:rPr>
        <w:t>zal naar verwachting ongeveer 15 maanden duren.</w:t>
      </w:r>
      <w:r w:rsidRPr="00A37F53" w:rsidR="00C63DE4">
        <w:rPr>
          <w:szCs w:val="18"/>
        </w:rPr>
        <w:t xml:space="preserve"> </w:t>
      </w:r>
      <w:r w:rsidRPr="00A37F53">
        <w:rPr>
          <w:szCs w:val="18"/>
        </w:rPr>
        <w:t>In dit implementatieplan moeten in ieder geval de volgende aspecten worden uitgewerkt, en vervolgens uitgevoerd:</w:t>
      </w:r>
    </w:p>
    <w:p w:rsidRPr="00A37F53" w:rsidR="00B24861" w:rsidP="00A37F53" w:rsidRDefault="00B24861" w14:paraId="18E1C364" w14:textId="77777777">
      <w:pPr>
        <w:pStyle w:val="Huisstijl-Aanhef"/>
        <w:contextualSpacing/>
        <w:rPr>
          <w:szCs w:val="18"/>
        </w:rPr>
      </w:pPr>
    </w:p>
    <w:p w:rsidRPr="00A37F53" w:rsidR="00F81743" w:rsidP="00A37F53" w:rsidRDefault="007C2A9C" w14:paraId="28118A8D" w14:textId="77777777">
      <w:pPr>
        <w:pStyle w:val="Huisstijl-Aanhef"/>
        <w:numPr>
          <w:ilvl w:val="0"/>
          <w:numId w:val="16"/>
        </w:numPr>
        <w:contextualSpacing/>
        <w:rPr>
          <w:szCs w:val="18"/>
        </w:rPr>
      </w:pPr>
      <w:r w:rsidRPr="00A37F53">
        <w:rPr>
          <w:szCs w:val="18"/>
        </w:rPr>
        <w:t xml:space="preserve">Organisatievorm 3, uitvoering in ziekenhuizen en </w:t>
      </w:r>
      <w:proofErr w:type="spellStart"/>
      <w:r w:rsidRPr="00A37F53" w:rsidR="0077043E">
        <w:rPr>
          <w:szCs w:val="18"/>
        </w:rPr>
        <w:t>ZBC</w:t>
      </w:r>
      <w:r w:rsidRPr="00A37F53">
        <w:rPr>
          <w:szCs w:val="18"/>
        </w:rPr>
        <w:t>’s</w:t>
      </w:r>
      <w:proofErr w:type="spellEnd"/>
      <w:r w:rsidRPr="00A37F53">
        <w:rPr>
          <w:szCs w:val="18"/>
        </w:rPr>
        <w:t xml:space="preserve"> onder regie van het bevolkingsonderzoek, </w:t>
      </w:r>
      <w:r w:rsidRPr="00A37F53" w:rsidR="008B5363">
        <w:rPr>
          <w:szCs w:val="18"/>
        </w:rPr>
        <w:t>inclusief logistiek, personele inzet, financiering en kwaliteitsborging.</w:t>
      </w:r>
      <w:r w:rsidRPr="00A37F53">
        <w:rPr>
          <w:szCs w:val="18"/>
        </w:rPr>
        <w:t xml:space="preserve"> Hierbij hoort ook </w:t>
      </w:r>
      <w:r w:rsidRPr="00A37F53" w:rsidR="00C340B3">
        <w:rPr>
          <w:szCs w:val="18"/>
        </w:rPr>
        <w:t xml:space="preserve">het aanbestedingstraject en de </w:t>
      </w:r>
      <w:r w:rsidRPr="00A37F53">
        <w:rPr>
          <w:szCs w:val="18"/>
        </w:rPr>
        <w:t xml:space="preserve">afstemming met ziekenhuizen, </w:t>
      </w:r>
      <w:proofErr w:type="spellStart"/>
      <w:r w:rsidRPr="00A37F53" w:rsidR="0077043E">
        <w:rPr>
          <w:szCs w:val="18"/>
        </w:rPr>
        <w:t>ZBC</w:t>
      </w:r>
      <w:r w:rsidRPr="00A37F53">
        <w:rPr>
          <w:szCs w:val="18"/>
        </w:rPr>
        <w:t>’s</w:t>
      </w:r>
      <w:proofErr w:type="spellEnd"/>
      <w:r w:rsidRPr="00A37F53">
        <w:rPr>
          <w:szCs w:val="18"/>
        </w:rPr>
        <w:t xml:space="preserve"> en leveranciers van MRI-apparatuur.</w:t>
      </w:r>
    </w:p>
    <w:p w:rsidRPr="00A37F53" w:rsidR="008B5363" w:rsidP="00A37F53" w:rsidRDefault="007C2A9C" w14:paraId="43FD180B" w14:textId="77777777">
      <w:pPr>
        <w:pStyle w:val="Huisstijl-Aanhef"/>
        <w:numPr>
          <w:ilvl w:val="0"/>
          <w:numId w:val="16"/>
        </w:numPr>
        <w:contextualSpacing/>
        <w:rPr>
          <w:szCs w:val="18"/>
        </w:rPr>
      </w:pPr>
      <w:r w:rsidRPr="00A37F53">
        <w:rPr>
          <w:szCs w:val="18"/>
        </w:rPr>
        <w:t>Een communicatieplan voor de communicatie</w:t>
      </w:r>
      <w:r w:rsidRPr="00A37F53" w:rsidR="00F81743">
        <w:rPr>
          <w:szCs w:val="18"/>
        </w:rPr>
        <w:t xml:space="preserve"> </w:t>
      </w:r>
      <w:r w:rsidRPr="00A37F53">
        <w:rPr>
          <w:szCs w:val="18"/>
        </w:rPr>
        <w:t>richting deelnemers, professionals (zoals huisartsen en radiologen) en betrokken organisaties</w:t>
      </w:r>
      <w:r w:rsidRPr="00A37F53" w:rsidR="00F81743">
        <w:rPr>
          <w:szCs w:val="18"/>
        </w:rPr>
        <w:t xml:space="preserve">, </w:t>
      </w:r>
      <w:r w:rsidRPr="00A37F53">
        <w:rPr>
          <w:szCs w:val="18"/>
        </w:rPr>
        <w:t xml:space="preserve">met specifieke aandacht voor de terugkoppeling van de </w:t>
      </w:r>
      <w:r w:rsidRPr="00A37F53" w:rsidR="00F81743">
        <w:rPr>
          <w:szCs w:val="18"/>
        </w:rPr>
        <w:t>borstdensiteit.</w:t>
      </w:r>
    </w:p>
    <w:p w:rsidRPr="00A37F53" w:rsidR="008B5363" w:rsidP="00A37F53" w:rsidRDefault="007C2A9C" w14:paraId="5F902926" w14:textId="77777777">
      <w:pPr>
        <w:pStyle w:val="Huisstijl-Aanhef"/>
        <w:numPr>
          <w:ilvl w:val="0"/>
          <w:numId w:val="16"/>
        </w:numPr>
        <w:contextualSpacing/>
        <w:rPr>
          <w:szCs w:val="18"/>
        </w:rPr>
      </w:pPr>
      <w:r w:rsidRPr="00A37F53">
        <w:rPr>
          <w:szCs w:val="18"/>
        </w:rPr>
        <w:t xml:space="preserve">De </w:t>
      </w:r>
      <w:proofErr w:type="spellStart"/>
      <w:r w:rsidRPr="00A37F53">
        <w:rPr>
          <w:szCs w:val="18"/>
        </w:rPr>
        <w:t>capaciteitsgestuurde</w:t>
      </w:r>
      <w:proofErr w:type="spellEnd"/>
      <w:r w:rsidRPr="00A37F53">
        <w:rPr>
          <w:szCs w:val="18"/>
        </w:rPr>
        <w:t xml:space="preserve"> instroom en het ingroeimodel. Indien de beschikbare capaciteit erom vraagt, kan een selectiestrategie worden toegepast. </w:t>
      </w:r>
      <w:r w:rsidRPr="00A37F53" w:rsidR="001A696A">
        <w:rPr>
          <w:szCs w:val="18"/>
        </w:rPr>
        <w:t xml:space="preserve">Bijvoorbeeld op basis van leeftijd. </w:t>
      </w:r>
    </w:p>
    <w:p w:rsidRPr="00A37F53" w:rsidR="008B5363" w:rsidP="00A37F53" w:rsidRDefault="007C2A9C" w14:paraId="388777C3" w14:textId="77777777">
      <w:pPr>
        <w:pStyle w:val="Huisstijl-Aanhef"/>
        <w:numPr>
          <w:ilvl w:val="0"/>
          <w:numId w:val="16"/>
        </w:numPr>
        <w:contextualSpacing/>
        <w:rPr>
          <w:szCs w:val="18"/>
        </w:rPr>
      </w:pPr>
      <w:r w:rsidRPr="00A37F53">
        <w:rPr>
          <w:szCs w:val="18"/>
        </w:rPr>
        <w:lastRenderedPageBreak/>
        <w:t xml:space="preserve">Opleiding en certificeringstrajecten voor radiologen en </w:t>
      </w:r>
      <w:r w:rsidRPr="00A37F53" w:rsidR="00F81743">
        <w:rPr>
          <w:szCs w:val="18"/>
        </w:rPr>
        <w:t xml:space="preserve">Medisch </w:t>
      </w:r>
      <w:proofErr w:type="spellStart"/>
      <w:r w:rsidRPr="00A37F53" w:rsidR="00F81743">
        <w:rPr>
          <w:szCs w:val="18"/>
        </w:rPr>
        <w:t>Beeldvormings</w:t>
      </w:r>
      <w:proofErr w:type="spellEnd"/>
      <w:r w:rsidRPr="00A37F53" w:rsidR="00F81743">
        <w:rPr>
          <w:szCs w:val="18"/>
        </w:rPr>
        <w:t>- en Bestralingsdeskundigen (</w:t>
      </w:r>
      <w:proofErr w:type="spellStart"/>
      <w:r w:rsidRPr="00A37F53">
        <w:rPr>
          <w:szCs w:val="18"/>
        </w:rPr>
        <w:t>MBB’ers</w:t>
      </w:r>
      <w:proofErr w:type="spellEnd"/>
      <w:r w:rsidRPr="00A37F53" w:rsidR="00F81743">
        <w:rPr>
          <w:szCs w:val="18"/>
        </w:rPr>
        <w:t>) die de MRI’s uitvoeren</w:t>
      </w:r>
      <w:r w:rsidRPr="00A37F53">
        <w:rPr>
          <w:szCs w:val="18"/>
        </w:rPr>
        <w:t>, inclusief planning en capaciteitsopbouw.</w:t>
      </w:r>
    </w:p>
    <w:p w:rsidRPr="00A37F53" w:rsidR="008B5363" w:rsidP="00A37F53" w:rsidRDefault="007C2A9C" w14:paraId="400A4F54" w14:textId="77777777">
      <w:pPr>
        <w:pStyle w:val="Huisstijl-Aanhef"/>
        <w:numPr>
          <w:ilvl w:val="0"/>
          <w:numId w:val="16"/>
        </w:numPr>
        <w:contextualSpacing/>
        <w:rPr>
          <w:szCs w:val="18"/>
        </w:rPr>
      </w:pPr>
      <w:r w:rsidRPr="00A37F53">
        <w:rPr>
          <w:szCs w:val="18"/>
        </w:rPr>
        <w:t xml:space="preserve">Monitoring- en evaluatiesystematiek om de kwaliteit van de MRI’s te waarborgen. </w:t>
      </w:r>
    </w:p>
    <w:p w:rsidRPr="00A37F53" w:rsidR="008B5363" w:rsidP="00A37F53" w:rsidRDefault="007C2A9C" w14:paraId="66921B09" w14:textId="77777777">
      <w:pPr>
        <w:pStyle w:val="Huisstijl-Aanhef"/>
        <w:numPr>
          <w:ilvl w:val="0"/>
          <w:numId w:val="16"/>
        </w:numPr>
        <w:contextualSpacing/>
        <w:rPr>
          <w:szCs w:val="18"/>
        </w:rPr>
      </w:pPr>
      <w:r w:rsidRPr="00A37F53">
        <w:rPr>
          <w:szCs w:val="18"/>
        </w:rPr>
        <w:t>Eisen voor infrastructuur en ICT, waaronder beeldopslag, gegevensdeling en privacyaspecten.</w:t>
      </w:r>
      <w:r w:rsidRPr="00A37F53" w:rsidR="00F81743">
        <w:rPr>
          <w:szCs w:val="18"/>
        </w:rPr>
        <w:t xml:space="preserve"> </w:t>
      </w:r>
      <w:r w:rsidRPr="00A37F53" w:rsidR="00F258BB">
        <w:rPr>
          <w:szCs w:val="18"/>
        </w:rPr>
        <w:t xml:space="preserve">Hier zijn we nu extra alert op vanwege de </w:t>
      </w:r>
      <w:proofErr w:type="spellStart"/>
      <w:r w:rsidRPr="00A37F53" w:rsidR="00F258BB">
        <w:rPr>
          <w:szCs w:val="18"/>
        </w:rPr>
        <w:t>datahack</w:t>
      </w:r>
      <w:proofErr w:type="spellEnd"/>
      <w:r w:rsidRPr="00A37F53" w:rsidR="00F258BB">
        <w:rPr>
          <w:szCs w:val="18"/>
        </w:rPr>
        <w:t xml:space="preserve"> bij het laboratorium dat werkzaamheden uitvoer</w:t>
      </w:r>
      <w:r w:rsidRPr="00A37F53" w:rsidR="009013EA">
        <w:rPr>
          <w:szCs w:val="18"/>
        </w:rPr>
        <w:t>de</w:t>
      </w:r>
      <w:r w:rsidRPr="00A37F53" w:rsidR="00F258BB">
        <w:rPr>
          <w:szCs w:val="18"/>
        </w:rPr>
        <w:t xml:space="preserve"> in het kader van het bevolkingsonderzoek baarmoederhalskanker. </w:t>
      </w:r>
      <w:r w:rsidRPr="00A37F53" w:rsidR="00F81743">
        <w:rPr>
          <w:szCs w:val="18"/>
        </w:rPr>
        <w:t xml:space="preserve"> </w:t>
      </w:r>
    </w:p>
    <w:p w:rsidRPr="00A37F53" w:rsidR="00F258BB" w:rsidP="00A37F53" w:rsidRDefault="00F258BB" w14:paraId="0E241A17" w14:textId="77777777">
      <w:pPr>
        <w:pStyle w:val="Huisstijl-Aanhef"/>
        <w:contextualSpacing/>
        <w:rPr>
          <w:szCs w:val="18"/>
        </w:rPr>
      </w:pPr>
    </w:p>
    <w:p w:rsidRPr="00A37F53" w:rsidR="006378E8" w:rsidP="00A37F53" w:rsidRDefault="007C2A9C" w14:paraId="3E2510EF" w14:textId="77777777">
      <w:pPr>
        <w:pStyle w:val="Huisstijl-Aanhef"/>
        <w:contextualSpacing/>
        <w:rPr>
          <w:szCs w:val="18"/>
        </w:rPr>
      </w:pPr>
      <w:r w:rsidRPr="00A37F53">
        <w:rPr>
          <w:szCs w:val="18"/>
        </w:rPr>
        <w:t xml:space="preserve">Als onderdeel van het implementatieplan moet BVO NL ook een vergunningaanvraag op grond van de Wet op het bevolkingsonderzoek indienen. Over deze vergunningaanvraag </w:t>
      </w:r>
      <w:r w:rsidRPr="00A37F53" w:rsidR="002A53B8">
        <w:rPr>
          <w:szCs w:val="18"/>
        </w:rPr>
        <w:t>vraag</w:t>
      </w:r>
      <w:r w:rsidRPr="00A37F53">
        <w:rPr>
          <w:szCs w:val="18"/>
        </w:rPr>
        <w:t xml:space="preserve"> ik vervolgens advies </w:t>
      </w:r>
      <w:r w:rsidRPr="00A37F53" w:rsidR="002A53B8">
        <w:rPr>
          <w:szCs w:val="18"/>
        </w:rPr>
        <w:t>aan</w:t>
      </w:r>
      <w:r w:rsidRPr="00A37F53">
        <w:rPr>
          <w:szCs w:val="18"/>
        </w:rPr>
        <w:t xml:space="preserve"> de</w:t>
      </w:r>
      <w:r w:rsidRPr="00A37F53" w:rsidR="005129A2">
        <w:rPr>
          <w:szCs w:val="18"/>
        </w:rPr>
        <w:t xml:space="preserve"> </w:t>
      </w:r>
      <w:r w:rsidRPr="00A37F53">
        <w:rPr>
          <w:szCs w:val="18"/>
        </w:rPr>
        <w:t xml:space="preserve">Gezondheidsraad. Dit adviestraject neemt maximaal 6 maanden in beslag. Bij een positief advies kan </w:t>
      </w:r>
      <w:r w:rsidRPr="00A37F53" w:rsidR="002A53B8">
        <w:rPr>
          <w:szCs w:val="18"/>
        </w:rPr>
        <w:t xml:space="preserve">het ministerie van </w:t>
      </w:r>
      <w:r w:rsidRPr="00A37F53">
        <w:rPr>
          <w:szCs w:val="18"/>
        </w:rPr>
        <w:t xml:space="preserve">VWS de vergunning voor de uitvoering van de MRI’s verlenen. </w:t>
      </w:r>
      <w:r w:rsidRPr="00A37F53" w:rsidR="006E36AE">
        <w:rPr>
          <w:szCs w:val="18"/>
        </w:rPr>
        <w:t xml:space="preserve">Ik vraag het RIVM om </w:t>
      </w:r>
      <w:r w:rsidRPr="00A37F53" w:rsidR="003A09DF">
        <w:rPr>
          <w:szCs w:val="18"/>
        </w:rPr>
        <w:t xml:space="preserve">samen met BVO NL </w:t>
      </w:r>
      <w:r w:rsidRPr="00A37F53" w:rsidR="006E36AE">
        <w:rPr>
          <w:szCs w:val="18"/>
        </w:rPr>
        <w:t xml:space="preserve">binnen het implementatieplan prioriteit te geven aan </w:t>
      </w:r>
      <w:r w:rsidRPr="00A37F53" w:rsidR="003A09DF">
        <w:rPr>
          <w:szCs w:val="18"/>
        </w:rPr>
        <w:t>het opstellen van de vergunningaanvraag (en de aspecten die daarvoor uitgezocht moeten worden)</w:t>
      </w:r>
      <w:r w:rsidRPr="00A37F53" w:rsidR="006E36AE">
        <w:rPr>
          <w:szCs w:val="18"/>
        </w:rPr>
        <w:t xml:space="preserve">. Zo kan parallel aan de uitwerking van het implementatieplan </w:t>
      </w:r>
      <w:r w:rsidRPr="00A37F53" w:rsidR="002D5214">
        <w:rPr>
          <w:szCs w:val="18"/>
        </w:rPr>
        <w:t>al</w:t>
      </w:r>
      <w:r w:rsidRPr="00A37F53" w:rsidR="006E36AE">
        <w:rPr>
          <w:szCs w:val="18"/>
        </w:rPr>
        <w:t>vast advies worden ingewonnen van de Gezondheidsraad over de vergunning</w:t>
      </w:r>
      <w:r w:rsidRPr="00A37F53" w:rsidR="00A71D8F">
        <w:rPr>
          <w:szCs w:val="18"/>
        </w:rPr>
        <w:t xml:space="preserve">, en </w:t>
      </w:r>
      <w:r w:rsidRPr="00A37F53" w:rsidR="00F3477E">
        <w:rPr>
          <w:szCs w:val="18"/>
        </w:rPr>
        <w:t xml:space="preserve">kan </w:t>
      </w:r>
      <w:r w:rsidRPr="00A37F53" w:rsidR="00A71D8F">
        <w:rPr>
          <w:szCs w:val="18"/>
        </w:rPr>
        <w:t xml:space="preserve">dus tijd worden </w:t>
      </w:r>
      <w:r w:rsidRPr="00A37F53" w:rsidR="002D5214">
        <w:rPr>
          <w:szCs w:val="18"/>
        </w:rPr>
        <w:t>gewonnen</w:t>
      </w:r>
      <w:r w:rsidRPr="00A37F53" w:rsidR="00F3477E">
        <w:rPr>
          <w:szCs w:val="18"/>
        </w:rPr>
        <w:t>.</w:t>
      </w:r>
      <w:r w:rsidRPr="00A37F53" w:rsidR="006378E8">
        <w:rPr>
          <w:szCs w:val="18"/>
        </w:rPr>
        <w:t xml:space="preserve"> </w:t>
      </w:r>
    </w:p>
    <w:p w:rsidRPr="00A37F53" w:rsidR="006378E8" w:rsidP="00A37F53" w:rsidRDefault="006378E8" w14:paraId="666465B8" w14:textId="77777777">
      <w:pPr>
        <w:pStyle w:val="Huisstijl-Aanhef"/>
        <w:contextualSpacing/>
        <w:rPr>
          <w:szCs w:val="18"/>
        </w:rPr>
      </w:pPr>
    </w:p>
    <w:p w:rsidRPr="00A37F53" w:rsidR="003A09DF" w:rsidP="00A37F53" w:rsidRDefault="007C2A9C" w14:paraId="39FEDC01" w14:textId="3A504895">
      <w:pPr>
        <w:pStyle w:val="Huisstijl-Aanhef"/>
        <w:contextualSpacing/>
        <w:rPr>
          <w:szCs w:val="18"/>
        </w:rPr>
      </w:pPr>
      <w:r w:rsidRPr="00A37F53">
        <w:rPr>
          <w:szCs w:val="18"/>
        </w:rPr>
        <w:t xml:space="preserve">Zodra de vergunning is verleend, start de implementatiefase en </w:t>
      </w:r>
      <w:r w:rsidRPr="00A37F53" w:rsidR="004765F6">
        <w:rPr>
          <w:szCs w:val="18"/>
        </w:rPr>
        <w:t xml:space="preserve">daarmee de </w:t>
      </w:r>
      <w:r w:rsidRPr="00A37F53">
        <w:rPr>
          <w:szCs w:val="18"/>
        </w:rPr>
        <w:t>uitvoering van de werkzaamheden</w:t>
      </w:r>
      <w:r w:rsidRPr="00A37F53" w:rsidR="00E037B9">
        <w:rPr>
          <w:szCs w:val="18"/>
        </w:rPr>
        <w:t>,</w:t>
      </w:r>
      <w:r w:rsidRPr="00A37F53">
        <w:rPr>
          <w:szCs w:val="18"/>
        </w:rPr>
        <w:t xml:space="preserve"> zoals</w:t>
      </w:r>
      <w:r w:rsidRPr="00A37F53" w:rsidR="001A696A">
        <w:rPr>
          <w:szCs w:val="18"/>
        </w:rPr>
        <w:t xml:space="preserve"> op hoofdlijnen</w:t>
      </w:r>
      <w:r w:rsidRPr="00A37F53">
        <w:rPr>
          <w:szCs w:val="18"/>
        </w:rPr>
        <w:t xml:space="preserve"> geformuleerd in de uitvoeringstoets en straks</w:t>
      </w:r>
      <w:r w:rsidRPr="00A37F53" w:rsidR="001A696A">
        <w:rPr>
          <w:szCs w:val="18"/>
        </w:rPr>
        <w:t xml:space="preserve"> gedetailleerd</w:t>
      </w:r>
      <w:r w:rsidRPr="00A37F53">
        <w:rPr>
          <w:szCs w:val="18"/>
        </w:rPr>
        <w:t xml:space="preserve"> </w:t>
      </w:r>
      <w:r w:rsidRPr="00A37F53" w:rsidR="009013EA">
        <w:rPr>
          <w:szCs w:val="18"/>
        </w:rPr>
        <w:t xml:space="preserve">in </w:t>
      </w:r>
      <w:r w:rsidRPr="00A37F53">
        <w:rPr>
          <w:szCs w:val="18"/>
        </w:rPr>
        <w:t xml:space="preserve">het implementatieplan. De aanbesteding van de instellingen die de MRI’s gaan uitvoeren, ziekenhuizen en </w:t>
      </w:r>
      <w:proofErr w:type="spellStart"/>
      <w:r w:rsidRPr="00A37F53" w:rsidR="0077043E">
        <w:rPr>
          <w:szCs w:val="18"/>
        </w:rPr>
        <w:t>ZBC’s</w:t>
      </w:r>
      <w:proofErr w:type="spellEnd"/>
      <w:r w:rsidRPr="00A37F53">
        <w:rPr>
          <w:szCs w:val="18"/>
        </w:rPr>
        <w:t xml:space="preserve">, is het meest tijdrovende onderdeel van de implementatiefase. </w:t>
      </w:r>
      <w:r w:rsidRPr="00A37F53" w:rsidR="001A696A">
        <w:rPr>
          <w:szCs w:val="18"/>
        </w:rPr>
        <w:t xml:space="preserve">Hiervoor geldt namelijk </w:t>
      </w:r>
      <w:r w:rsidRPr="00A37F53" w:rsidR="00BA7562">
        <w:rPr>
          <w:szCs w:val="18"/>
        </w:rPr>
        <w:t xml:space="preserve">het Europees </w:t>
      </w:r>
      <w:r w:rsidRPr="00A37F53" w:rsidR="001A696A">
        <w:rPr>
          <w:szCs w:val="18"/>
        </w:rPr>
        <w:t xml:space="preserve">aanbestedingsrecht, wat betekent dat </w:t>
      </w:r>
      <w:r w:rsidRPr="00A37F53" w:rsidR="00BA7562">
        <w:rPr>
          <w:szCs w:val="18"/>
        </w:rPr>
        <w:t xml:space="preserve">het </w:t>
      </w:r>
      <w:r w:rsidRPr="00A37F53" w:rsidR="001A696A">
        <w:rPr>
          <w:szCs w:val="18"/>
        </w:rPr>
        <w:t>inkooptraject volgens de geldende aanbestedingsregels moet worden uitgevoerd. Door de wettelijk vastgestelde termijnen en bezwaar- en beroep-regelingen is de gemiddelde doorlooptijd van een grote aanbesteding</w:t>
      </w:r>
      <w:r w:rsidRPr="00A37F53" w:rsidR="00BA7562">
        <w:rPr>
          <w:szCs w:val="18"/>
        </w:rPr>
        <w:t xml:space="preserve"> als deze</w:t>
      </w:r>
      <w:r w:rsidRPr="00A37F53" w:rsidR="001A696A">
        <w:rPr>
          <w:szCs w:val="18"/>
        </w:rPr>
        <w:t xml:space="preserve"> rond de </w:t>
      </w:r>
      <w:r w:rsidRPr="00A37F53" w:rsidR="002F5584">
        <w:rPr>
          <w:szCs w:val="18"/>
        </w:rPr>
        <w:t xml:space="preserve">2 </w:t>
      </w:r>
      <w:r w:rsidRPr="00A37F53" w:rsidR="00B24861">
        <w:rPr>
          <w:szCs w:val="18"/>
        </w:rPr>
        <w:t xml:space="preserve">à </w:t>
      </w:r>
      <w:r w:rsidRPr="00A37F53" w:rsidR="002F5584">
        <w:rPr>
          <w:szCs w:val="18"/>
        </w:rPr>
        <w:t xml:space="preserve">3 </w:t>
      </w:r>
      <w:r w:rsidRPr="00A37F53" w:rsidR="00B24861">
        <w:rPr>
          <w:szCs w:val="18"/>
        </w:rPr>
        <w:t>jaar</w:t>
      </w:r>
      <w:r w:rsidRPr="00A37F53" w:rsidR="001A696A">
        <w:rPr>
          <w:szCs w:val="18"/>
        </w:rPr>
        <w:t xml:space="preserve">. </w:t>
      </w:r>
    </w:p>
    <w:p w:rsidRPr="00A37F53" w:rsidR="003A09DF" w:rsidP="00A37F53" w:rsidRDefault="003A09DF" w14:paraId="6D6E2B48" w14:textId="77777777">
      <w:pPr>
        <w:pStyle w:val="Huisstijl-Aanhef"/>
        <w:contextualSpacing/>
        <w:rPr>
          <w:szCs w:val="18"/>
        </w:rPr>
      </w:pPr>
    </w:p>
    <w:p w:rsidRPr="00A37F53" w:rsidR="0018747C" w:rsidP="00A37F53" w:rsidRDefault="00A71D8F" w14:paraId="711A1B0F" w14:textId="6C01A193">
      <w:pPr>
        <w:pStyle w:val="Huisstijl-Aanhef"/>
        <w:contextualSpacing/>
        <w:rPr>
          <w:szCs w:val="18"/>
        </w:rPr>
      </w:pPr>
      <w:r w:rsidRPr="00A37F53">
        <w:rPr>
          <w:szCs w:val="18"/>
        </w:rPr>
        <w:t>Ook hier liggen kansen om zo min mogelijk tijd te verliezen. Het</w:t>
      </w:r>
      <w:r w:rsidRPr="00A37F53" w:rsidR="007C2A9C">
        <w:rPr>
          <w:szCs w:val="18"/>
        </w:rPr>
        <w:t xml:space="preserve"> RIVM en BVO NL</w:t>
      </w:r>
      <w:r w:rsidRPr="00A37F53">
        <w:rPr>
          <w:szCs w:val="18"/>
        </w:rPr>
        <w:t xml:space="preserve"> kunnen namelijk parallel aan dit </w:t>
      </w:r>
      <w:r w:rsidRPr="00A37F53" w:rsidR="00F3477E">
        <w:rPr>
          <w:szCs w:val="18"/>
        </w:rPr>
        <w:t>aanbestedings</w:t>
      </w:r>
      <w:r w:rsidRPr="00A37F53">
        <w:rPr>
          <w:szCs w:val="18"/>
        </w:rPr>
        <w:t>traject</w:t>
      </w:r>
      <w:r w:rsidRPr="00A37F53" w:rsidR="007C2A9C">
        <w:rPr>
          <w:szCs w:val="18"/>
        </w:rPr>
        <w:t xml:space="preserve"> verschillende werkzaamheden uitvoeren, zoals het implementeren van de densiteitsmeting op de mammogrammen, informatiemateriaal ontwikkelen, centrale opslag van MRI-beelden aanbesteden en implementeren, aanpassingen doorvoeren in ICT-systemen, in overleg met veldpartij</w:t>
      </w:r>
      <w:r w:rsidRPr="00A37F53" w:rsidR="00F90589">
        <w:rPr>
          <w:szCs w:val="18"/>
        </w:rPr>
        <w:t>e</w:t>
      </w:r>
      <w:r w:rsidRPr="00A37F53" w:rsidR="007C2A9C">
        <w:rPr>
          <w:szCs w:val="18"/>
        </w:rPr>
        <w:t xml:space="preserve">n uitvoeringsprotocollen aanpassen en radiologen </w:t>
      </w:r>
      <w:r w:rsidRPr="00A37F53" w:rsidR="001A696A">
        <w:rPr>
          <w:szCs w:val="18"/>
        </w:rPr>
        <w:t xml:space="preserve">opleiden </w:t>
      </w:r>
      <w:r w:rsidRPr="00A37F53" w:rsidR="007C2A9C">
        <w:rPr>
          <w:szCs w:val="18"/>
        </w:rPr>
        <w:t xml:space="preserve">om MRI-beelden goed te kunnen beoordelen. </w:t>
      </w:r>
    </w:p>
    <w:bookmarkEnd w:id="2"/>
    <w:p w:rsidRPr="00A37F53" w:rsidR="008A613C" w:rsidP="00A37F53" w:rsidRDefault="008A613C" w14:paraId="118D0E48" w14:textId="77777777">
      <w:pPr>
        <w:pStyle w:val="Huisstijl-Aanhef"/>
        <w:contextualSpacing/>
        <w:rPr>
          <w:szCs w:val="18"/>
        </w:rPr>
      </w:pPr>
    </w:p>
    <w:p w:rsidRPr="00A37F53" w:rsidR="008A613C" w:rsidP="00A37F53" w:rsidRDefault="007C2A9C" w14:paraId="6B698F22" w14:textId="77777777">
      <w:pPr>
        <w:pStyle w:val="Huisstijl-Aanhef"/>
        <w:contextualSpacing/>
        <w:rPr>
          <w:i/>
          <w:iCs/>
          <w:szCs w:val="18"/>
        </w:rPr>
      </w:pPr>
      <w:r w:rsidRPr="00A37F53">
        <w:rPr>
          <w:i/>
          <w:iCs/>
          <w:szCs w:val="18"/>
        </w:rPr>
        <w:t>Voorlopige planning</w:t>
      </w:r>
    </w:p>
    <w:p w:rsidRPr="00A37F53" w:rsidR="008A613C" w:rsidP="00A37F53" w:rsidRDefault="008A613C" w14:paraId="4BA50748" w14:textId="77777777">
      <w:pPr>
        <w:pStyle w:val="Huisstijl-Aanhef"/>
        <w:contextualSpacing/>
        <w:rPr>
          <w:szCs w:val="18"/>
        </w:rPr>
      </w:pPr>
    </w:p>
    <w:p w:rsidRPr="00A37F53" w:rsidR="008A613C" w:rsidP="00A37F53" w:rsidRDefault="007C2A9C" w14:paraId="15153FC8" w14:textId="77777777">
      <w:pPr>
        <w:pStyle w:val="Huisstijl-Aanhef"/>
        <w:contextualSpacing/>
        <w:rPr>
          <w:szCs w:val="18"/>
        </w:rPr>
      </w:pPr>
      <w:bookmarkStart w:name="_Hlk213164535" w:id="3"/>
      <w:r w:rsidRPr="00A37F53">
        <w:rPr>
          <w:szCs w:val="18"/>
        </w:rPr>
        <w:t xml:space="preserve">De eerstvolgende stap is dat ik het RIVM de meerjarige opdracht zal geven om </w:t>
      </w:r>
      <w:r w:rsidRPr="00A37F53" w:rsidR="001B4C3B">
        <w:rPr>
          <w:szCs w:val="18"/>
        </w:rPr>
        <w:t xml:space="preserve">samen met BVO NL </w:t>
      </w:r>
      <w:r w:rsidRPr="00A37F53">
        <w:rPr>
          <w:szCs w:val="18"/>
        </w:rPr>
        <w:t>een implementatieplan te maken en uit te voeren</w:t>
      </w:r>
      <w:r w:rsidRPr="00A37F53" w:rsidR="001B4C3B">
        <w:rPr>
          <w:szCs w:val="18"/>
        </w:rPr>
        <w:t>,</w:t>
      </w:r>
      <w:r w:rsidRPr="00A37F53">
        <w:rPr>
          <w:szCs w:val="18"/>
        </w:rPr>
        <w:t xml:space="preserve"> en om tot een vergunningaanvraag te komen. Deze werkzaamheden starten per direct en lopen in ieder geval tot en met 2030.</w:t>
      </w:r>
      <w:r w:rsidRPr="00A37F53" w:rsidR="001A696A">
        <w:rPr>
          <w:szCs w:val="18"/>
        </w:rPr>
        <w:t xml:space="preserve"> </w:t>
      </w:r>
      <w:r w:rsidRPr="00A37F53">
        <w:rPr>
          <w:szCs w:val="18"/>
        </w:rPr>
        <w:t xml:space="preserve">Voor de uitvoering van MRI’s is </w:t>
      </w:r>
      <w:r w:rsidRPr="00A37F53" w:rsidR="006A1046">
        <w:rPr>
          <w:szCs w:val="18"/>
        </w:rPr>
        <w:t>per</w:t>
      </w:r>
      <w:r w:rsidRPr="00A37F53">
        <w:rPr>
          <w:szCs w:val="18"/>
        </w:rPr>
        <w:t xml:space="preserve"> 2030 structureel € 17 miljoen per jaar beschikbaar. Ook voor de voorbereidende werkzaamheden de komende jaren van het RIVM en BVO NL zijn middelen voorzien in AZWA. Mijn verwachting is op dit moment dat het mogelijk is om de eerste MRI’s aan te bieden </w:t>
      </w:r>
      <w:r w:rsidRPr="00A37F53" w:rsidR="006A1046">
        <w:rPr>
          <w:szCs w:val="18"/>
        </w:rPr>
        <w:t>in</w:t>
      </w:r>
      <w:r w:rsidRPr="00A37F53">
        <w:rPr>
          <w:szCs w:val="18"/>
        </w:rPr>
        <w:t xml:space="preserve"> 2030. Ik </w:t>
      </w:r>
      <w:bookmarkEnd w:id="3"/>
      <w:r w:rsidRPr="00A37F53">
        <w:rPr>
          <w:szCs w:val="18"/>
        </w:rPr>
        <w:t>zal uw Kamer doorlopend op de hoogte houden</w:t>
      </w:r>
      <w:r w:rsidRPr="00A37F53" w:rsidR="001B4C3B">
        <w:rPr>
          <w:szCs w:val="18"/>
        </w:rPr>
        <w:t xml:space="preserve"> over de voortgang van dit traject en de verwachtingen wat betreft de planning. Verder zal ik </w:t>
      </w:r>
      <w:r w:rsidRPr="00A37F53">
        <w:rPr>
          <w:szCs w:val="18"/>
        </w:rPr>
        <w:t xml:space="preserve">iedere </w:t>
      </w:r>
      <w:r w:rsidRPr="00A37F53" w:rsidR="006A1046">
        <w:rPr>
          <w:szCs w:val="18"/>
        </w:rPr>
        <w:t>mogelijkheid</w:t>
      </w:r>
      <w:r w:rsidRPr="00A37F53">
        <w:rPr>
          <w:szCs w:val="18"/>
        </w:rPr>
        <w:t xml:space="preserve"> voor versnelling </w:t>
      </w:r>
      <w:r w:rsidRPr="00A37F53" w:rsidR="001B4C3B">
        <w:rPr>
          <w:szCs w:val="18"/>
        </w:rPr>
        <w:t>met beide handen</w:t>
      </w:r>
      <w:r w:rsidRPr="00A37F53">
        <w:rPr>
          <w:szCs w:val="18"/>
        </w:rPr>
        <w:t xml:space="preserve"> aangrijpen. </w:t>
      </w:r>
    </w:p>
    <w:p w:rsidRPr="00A37F53" w:rsidR="008A613C" w:rsidP="00A37F53" w:rsidRDefault="007C2A9C" w14:paraId="45034206" w14:textId="77777777">
      <w:pPr>
        <w:pStyle w:val="Huisstijl-Aanhef"/>
        <w:contextualSpacing/>
        <w:rPr>
          <w:b/>
          <w:bCs/>
          <w:szCs w:val="18"/>
        </w:rPr>
      </w:pPr>
      <w:r w:rsidRPr="00A37F53">
        <w:rPr>
          <w:b/>
          <w:bCs/>
          <w:szCs w:val="18"/>
        </w:rPr>
        <w:lastRenderedPageBreak/>
        <w:t>Tot slot</w:t>
      </w:r>
    </w:p>
    <w:p w:rsidRPr="00A37F53" w:rsidR="00F81743" w:rsidP="00A37F53" w:rsidRDefault="00F81743" w14:paraId="2908BF57" w14:textId="77777777">
      <w:pPr>
        <w:pStyle w:val="Huisstijl-Aanhef"/>
        <w:contextualSpacing/>
        <w:rPr>
          <w:b/>
          <w:bCs/>
          <w:szCs w:val="18"/>
        </w:rPr>
      </w:pPr>
    </w:p>
    <w:p w:rsidRPr="00A37F53" w:rsidR="0018747C" w:rsidP="00A37F53" w:rsidRDefault="007C2A9C" w14:paraId="4FA13A4E" w14:textId="6433F045">
      <w:pPr>
        <w:pStyle w:val="Huisstijl-Aanhef"/>
        <w:contextualSpacing/>
        <w:rPr>
          <w:szCs w:val="18"/>
        </w:rPr>
      </w:pPr>
      <w:r w:rsidRPr="00A37F53">
        <w:rPr>
          <w:szCs w:val="18"/>
        </w:rPr>
        <w:t xml:space="preserve">Ik ben het RIVM en alle betrokken stakeholders </w:t>
      </w:r>
      <w:r w:rsidRPr="00A37F53" w:rsidR="001A696A">
        <w:rPr>
          <w:szCs w:val="18"/>
        </w:rPr>
        <w:t xml:space="preserve">dankbaar </w:t>
      </w:r>
      <w:r w:rsidRPr="00A37F53">
        <w:rPr>
          <w:szCs w:val="18"/>
        </w:rPr>
        <w:t xml:space="preserve">voor het harde werk dat zij hebben verricht om binnen een halfjaar deze uitvoeringstoets op te leveren. Deze uitvoeringstoets </w:t>
      </w:r>
      <w:r w:rsidRPr="00A37F53" w:rsidR="004765F6">
        <w:rPr>
          <w:szCs w:val="18"/>
        </w:rPr>
        <w:t xml:space="preserve">vormt </w:t>
      </w:r>
      <w:r w:rsidRPr="00A37F53">
        <w:rPr>
          <w:szCs w:val="18"/>
        </w:rPr>
        <w:t>een goede basis voor mijn besluit</w:t>
      </w:r>
      <w:r w:rsidRPr="00A37F53" w:rsidR="001A696A">
        <w:rPr>
          <w:szCs w:val="18"/>
        </w:rPr>
        <w:t>en</w:t>
      </w:r>
      <w:r w:rsidRPr="00A37F53">
        <w:rPr>
          <w:szCs w:val="18"/>
        </w:rPr>
        <w:t xml:space="preserve"> over de inrichting van het aanvullende MRI-aanbod voor vrouwen met zeer dicht borstweefsel. </w:t>
      </w:r>
      <w:r w:rsidRPr="00A37F53" w:rsidR="004E64BE">
        <w:rPr>
          <w:szCs w:val="18"/>
        </w:rPr>
        <w:t xml:space="preserve">Ik ben blij dat we nu eindelijk deze stap gaan zetten om dit aanbod te realiseren. </w:t>
      </w:r>
      <w:r w:rsidRPr="00A37F53" w:rsidR="00551B49">
        <w:rPr>
          <w:szCs w:val="18"/>
        </w:rPr>
        <w:t xml:space="preserve">Gedurende de voorbereidingen blijf ik samen met de betrokkenen voortdurend zoeken naar manieren om te versnellen. </w:t>
      </w:r>
      <w:r w:rsidRPr="00A37F53" w:rsidR="004E64BE">
        <w:rPr>
          <w:szCs w:val="18"/>
        </w:rPr>
        <w:t xml:space="preserve">Uw Kamer kan hiervoor mijn volle inzet verwachten. </w:t>
      </w:r>
    </w:p>
    <w:p w:rsidRPr="00A37F53" w:rsidR="001E5E37" w:rsidP="00A37F53" w:rsidRDefault="001E5E37" w14:paraId="45A17A17" w14:textId="77777777">
      <w:pPr>
        <w:contextualSpacing/>
        <w:rPr>
          <w:szCs w:val="18"/>
        </w:rPr>
      </w:pPr>
      <w:r w:rsidRPr="00A37F53">
        <w:rPr>
          <w:szCs w:val="18"/>
        </w:rPr>
        <w:t>Hoogachtend,</w:t>
      </w:r>
    </w:p>
    <w:p w:rsidRPr="00A37F53" w:rsidR="001E5E37" w:rsidP="00A37F53" w:rsidRDefault="001E5E37" w14:paraId="5ED59BB8" w14:textId="77777777">
      <w:pPr>
        <w:contextualSpacing/>
        <w:rPr>
          <w:szCs w:val="18"/>
        </w:rPr>
      </w:pPr>
    </w:p>
    <w:p w:rsidRPr="00A37F53" w:rsidR="001E5E37" w:rsidP="00A37F53" w:rsidRDefault="001E5E37" w14:paraId="43C3DA1B" w14:textId="77777777">
      <w:pPr>
        <w:contextualSpacing/>
        <w:rPr>
          <w:szCs w:val="18"/>
        </w:rPr>
      </w:pPr>
      <w:r w:rsidRPr="00A37F53">
        <w:rPr>
          <w:szCs w:val="18"/>
        </w:rPr>
        <w:t>de staatssecretaris Jeugd,</w:t>
      </w:r>
    </w:p>
    <w:p w:rsidRPr="00A37F53" w:rsidR="001E5E37" w:rsidP="00A37F53" w:rsidRDefault="001E5E37" w14:paraId="4B9305BD" w14:textId="77777777">
      <w:pPr>
        <w:contextualSpacing/>
        <w:rPr>
          <w:szCs w:val="18"/>
        </w:rPr>
      </w:pPr>
      <w:r w:rsidRPr="00A37F53">
        <w:rPr>
          <w:szCs w:val="18"/>
        </w:rPr>
        <w:t>Preventie en Sport,</w:t>
      </w:r>
    </w:p>
    <w:p w:rsidRPr="00A37F53" w:rsidR="001E5E37" w:rsidP="00A37F53" w:rsidRDefault="001E5E37" w14:paraId="62500BE2" w14:textId="77777777">
      <w:pPr>
        <w:contextualSpacing/>
        <w:rPr>
          <w:szCs w:val="18"/>
        </w:rPr>
      </w:pPr>
    </w:p>
    <w:p w:rsidRPr="00A37F53" w:rsidR="001E5E37" w:rsidP="00A37F53" w:rsidRDefault="001E5E37" w14:paraId="33E4D058" w14:textId="77777777">
      <w:pPr>
        <w:contextualSpacing/>
        <w:rPr>
          <w:szCs w:val="18"/>
        </w:rPr>
      </w:pPr>
    </w:p>
    <w:p w:rsidRPr="00A37F53" w:rsidR="001E5E37" w:rsidP="00A37F53" w:rsidRDefault="001E5E37" w14:paraId="6C198161" w14:textId="77777777">
      <w:pPr>
        <w:contextualSpacing/>
        <w:rPr>
          <w:szCs w:val="18"/>
        </w:rPr>
      </w:pPr>
    </w:p>
    <w:p w:rsidRPr="00A37F53" w:rsidR="001E5E37" w:rsidP="00A37F53" w:rsidRDefault="001E5E37" w14:paraId="29855608" w14:textId="77777777">
      <w:pPr>
        <w:contextualSpacing/>
        <w:rPr>
          <w:szCs w:val="18"/>
        </w:rPr>
      </w:pPr>
    </w:p>
    <w:p w:rsidRPr="00A37F53" w:rsidR="001E5E37" w:rsidP="00A37F53" w:rsidRDefault="001E5E37" w14:paraId="7B424B0B" w14:textId="77777777">
      <w:pPr>
        <w:contextualSpacing/>
        <w:rPr>
          <w:szCs w:val="18"/>
        </w:rPr>
      </w:pPr>
    </w:p>
    <w:p w:rsidRPr="00A37F53" w:rsidR="001E5E37" w:rsidP="00A37F53" w:rsidRDefault="001E5E37" w14:paraId="3945D28B" w14:textId="77777777">
      <w:pPr>
        <w:contextualSpacing/>
        <w:rPr>
          <w:szCs w:val="18"/>
        </w:rPr>
      </w:pPr>
    </w:p>
    <w:p w:rsidRPr="00A37F53" w:rsidR="00235AED" w:rsidP="00A37F53" w:rsidRDefault="001E5E37" w14:paraId="2BE9DCDD" w14:textId="46AAE78D">
      <w:pPr>
        <w:contextualSpacing/>
        <w:rPr>
          <w:szCs w:val="18"/>
        </w:rPr>
      </w:pPr>
      <w:r w:rsidRPr="00A37F53">
        <w:rPr>
          <w:szCs w:val="18"/>
        </w:rPr>
        <w:t xml:space="preserve">Judith </w:t>
      </w:r>
      <w:proofErr w:type="spellStart"/>
      <w:r w:rsidRPr="00A37F53">
        <w:rPr>
          <w:szCs w:val="18"/>
        </w:rPr>
        <w:t>Zs.C.M</w:t>
      </w:r>
      <w:proofErr w:type="spellEnd"/>
      <w:r w:rsidRPr="00A37F53">
        <w:rPr>
          <w:szCs w:val="18"/>
        </w:rPr>
        <w:t>. Tielen</w:t>
      </w:r>
    </w:p>
    <w:sectPr w:rsidRPr="00A37F53"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B43B" w14:textId="77777777" w:rsidR="00CD256A" w:rsidRDefault="00CD256A">
      <w:pPr>
        <w:spacing w:line="240" w:lineRule="auto"/>
      </w:pPr>
      <w:r>
        <w:separator/>
      </w:r>
    </w:p>
  </w:endnote>
  <w:endnote w:type="continuationSeparator" w:id="0">
    <w:p w14:paraId="5457A239" w14:textId="77777777" w:rsidR="00CD256A" w:rsidRDefault="00CD2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DEF9" w14:textId="77777777" w:rsidR="00DC7639" w:rsidRDefault="007C2A9C">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125D39D5" wp14:editId="1D806AEF">
              <wp:simplePos x="0" y="0"/>
              <wp:positionH relativeFrom="page">
                <wp:posOffset>5922645</wp:posOffset>
              </wp:positionH>
              <wp:positionV relativeFrom="page">
                <wp:posOffset>10225405</wp:posOffset>
              </wp:positionV>
              <wp:extent cx="1259840" cy="185420"/>
              <wp:effectExtent l="7620" t="5080" r="8890" b="9525"/>
              <wp:wrapNone/>
              <wp:docPr id="136464594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05410D1" w14:textId="77777777" w:rsidR="00DC7639" w:rsidRDefault="007C2A9C"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25D39D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105410D1" w14:textId="77777777" w:rsidR="00DC7639" w:rsidRDefault="007C2A9C"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7815" w14:textId="77777777" w:rsidR="00CD256A" w:rsidRDefault="00CD256A">
      <w:pPr>
        <w:spacing w:line="240" w:lineRule="auto"/>
      </w:pPr>
      <w:r>
        <w:separator/>
      </w:r>
    </w:p>
  </w:footnote>
  <w:footnote w:type="continuationSeparator" w:id="0">
    <w:p w14:paraId="7ADA9BBC" w14:textId="77777777" w:rsidR="00CD256A" w:rsidRDefault="00CD256A">
      <w:pPr>
        <w:spacing w:line="240" w:lineRule="auto"/>
      </w:pPr>
      <w:r>
        <w:continuationSeparator/>
      </w:r>
    </w:p>
  </w:footnote>
  <w:footnote w:type="continuationNotice" w:id="1">
    <w:p w14:paraId="13344052" w14:textId="77777777" w:rsidR="00CD256A" w:rsidRDefault="00CD256A">
      <w:pPr>
        <w:spacing w:line="240" w:lineRule="auto"/>
      </w:pPr>
    </w:p>
  </w:footnote>
  <w:footnote w:id="2">
    <w:p w14:paraId="6A8A15B9" w14:textId="2FD6FA48" w:rsidR="001936E5" w:rsidRPr="006378E8" w:rsidRDefault="001936E5" w:rsidP="0045479F">
      <w:pPr>
        <w:pStyle w:val="Voetnoottekst"/>
        <w:rPr>
          <w:sz w:val="16"/>
          <w:szCs w:val="16"/>
        </w:rPr>
      </w:pPr>
      <w:r w:rsidRPr="006378E8">
        <w:rPr>
          <w:rStyle w:val="Voetnootmarkering"/>
          <w:sz w:val="16"/>
          <w:szCs w:val="16"/>
        </w:rPr>
        <w:footnoteRef/>
      </w:r>
      <w:r w:rsidRPr="006378E8">
        <w:rPr>
          <w:sz w:val="16"/>
          <w:szCs w:val="16"/>
        </w:rPr>
        <w:t xml:space="preserve"> Bij deze groep vrouwen wordt circa 60% van de tumoren gevonden met de mammografie terwijl dit bij vrouwen zonder zeer dicht borstweefsel 70-85% is.</w:t>
      </w:r>
    </w:p>
  </w:footnote>
  <w:footnote w:id="3">
    <w:p w14:paraId="0E06EED4" w14:textId="77777777" w:rsidR="001936E5" w:rsidRPr="00A37F53" w:rsidRDefault="001936E5" w:rsidP="0045479F">
      <w:pPr>
        <w:pStyle w:val="Voetnoottekst"/>
        <w:rPr>
          <w:sz w:val="16"/>
          <w:szCs w:val="16"/>
        </w:rPr>
      </w:pPr>
      <w:r w:rsidRPr="00F3477E">
        <w:rPr>
          <w:rStyle w:val="Voetnootmarkering"/>
          <w:sz w:val="16"/>
          <w:szCs w:val="16"/>
        </w:rPr>
        <w:footnoteRef/>
      </w:r>
      <w:r w:rsidRPr="006378E8">
        <w:rPr>
          <w:sz w:val="16"/>
          <w:szCs w:val="16"/>
          <w:lang w:val="en-US"/>
        </w:rPr>
        <w:t xml:space="preserve"> Bakker MF, et al. </w:t>
      </w:r>
      <w:r w:rsidRPr="00F3477E">
        <w:rPr>
          <w:sz w:val="16"/>
          <w:szCs w:val="16"/>
          <w:lang w:val="en-US"/>
        </w:rPr>
        <w:t xml:space="preserve">Supplemental MRI Screening for Women with Extremely Dense Breast Tissue. </w:t>
      </w:r>
      <w:r w:rsidRPr="00A37F53">
        <w:rPr>
          <w:sz w:val="16"/>
          <w:szCs w:val="16"/>
        </w:rPr>
        <w:t>N Engl J Med. 2019;381(22):2091-2102.</w:t>
      </w:r>
    </w:p>
  </w:footnote>
  <w:footnote w:id="4">
    <w:p w14:paraId="459934EA" w14:textId="038BCE72" w:rsidR="00843332" w:rsidRPr="00F3477E" w:rsidRDefault="007C2A9C" w:rsidP="0045479F">
      <w:pPr>
        <w:pStyle w:val="Voetnoottekst"/>
        <w:rPr>
          <w:sz w:val="16"/>
          <w:szCs w:val="16"/>
        </w:rPr>
      </w:pPr>
      <w:r w:rsidRPr="00F3477E">
        <w:rPr>
          <w:rStyle w:val="Voetnootmarkering"/>
          <w:sz w:val="16"/>
          <w:szCs w:val="16"/>
        </w:rPr>
        <w:footnoteRef/>
      </w:r>
      <w:r w:rsidRPr="00F3477E">
        <w:rPr>
          <w:sz w:val="16"/>
          <w:szCs w:val="16"/>
        </w:rPr>
        <w:t xml:space="preserve"> Kamerstuk</w:t>
      </w:r>
      <w:r w:rsidR="00C27CA3" w:rsidRPr="00F3477E">
        <w:rPr>
          <w:sz w:val="16"/>
          <w:szCs w:val="16"/>
        </w:rPr>
        <w:t>ken</w:t>
      </w:r>
      <w:r w:rsidRPr="00F3477E">
        <w:rPr>
          <w:sz w:val="16"/>
          <w:szCs w:val="16"/>
        </w:rPr>
        <w:t xml:space="preserve"> II, 202</w:t>
      </w:r>
      <w:r w:rsidR="00E4261A" w:rsidRPr="00F3477E">
        <w:rPr>
          <w:sz w:val="16"/>
          <w:szCs w:val="16"/>
        </w:rPr>
        <w:t>5</w:t>
      </w:r>
      <w:r w:rsidRPr="00F3477E">
        <w:rPr>
          <w:sz w:val="16"/>
          <w:szCs w:val="16"/>
        </w:rPr>
        <w:t>/</w:t>
      </w:r>
      <w:r w:rsidR="008E6614" w:rsidRPr="00F3477E">
        <w:rPr>
          <w:sz w:val="16"/>
          <w:szCs w:val="16"/>
        </w:rPr>
        <w:t>20</w:t>
      </w:r>
      <w:r w:rsidRPr="00F3477E">
        <w:rPr>
          <w:sz w:val="16"/>
          <w:szCs w:val="16"/>
        </w:rPr>
        <w:t>2</w:t>
      </w:r>
      <w:r w:rsidR="00E4261A" w:rsidRPr="00F3477E">
        <w:rPr>
          <w:sz w:val="16"/>
          <w:szCs w:val="16"/>
        </w:rPr>
        <w:t>6</w:t>
      </w:r>
      <w:r w:rsidRPr="00F3477E">
        <w:rPr>
          <w:sz w:val="16"/>
          <w:szCs w:val="16"/>
        </w:rPr>
        <w:t>, 31765, nr. 947</w:t>
      </w:r>
    </w:p>
  </w:footnote>
  <w:footnote w:id="5">
    <w:p w14:paraId="218FC4A9" w14:textId="77777777" w:rsidR="008E6614" w:rsidRPr="00F3477E" w:rsidRDefault="007C2A9C" w:rsidP="0045479F">
      <w:pPr>
        <w:pStyle w:val="Voetnoottekst"/>
        <w:rPr>
          <w:sz w:val="16"/>
          <w:szCs w:val="16"/>
        </w:rPr>
      </w:pPr>
      <w:r w:rsidRPr="00F3477E">
        <w:rPr>
          <w:rStyle w:val="Voetnootmarkering"/>
          <w:sz w:val="16"/>
          <w:szCs w:val="16"/>
        </w:rPr>
        <w:footnoteRef/>
      </w:r>
      <w:r w:rsidR="00C76FF1" w:rsidRPr="00F3477E">
        <w:rPr>
          <w:sz w:val="16"/>
          <w:szCs w:val="16"/>
        </w:rPr>
        <w:t xml:space="preserve"> In het AZWA is afgesproken om het bevolkingsonderzoek borstkanker voor vrouwen met zeer dicht borstweefsel te verbeteren door hen een MRI aan te bieden. </w:t>
      </w:r>
      <w:r w:rsidRPr="00F3477E">
        <w:rPr>
          <w:sz w:val="16"/>
          <w:szCs w:val="16"/>
        </w:rPr>
        <w:t>Kamerstuk II, 2024/2025, 31765, nr. 937</w:t>
      </w:r>
    </w:p>
  </w:footnote>
  <w:footnote w:id="6">
    <w:p w14:paraId="23783E18" w14:textId="77777777" w:rsidR="005F78E0" w:rsidRPr="00F3477E" w:rsidRDefault="007C2A9C" w:rsidP="0045479F">
      <w:pPr>
        <w:pStyle w:val="Voetnoottekst"/>
        <w:rPr>
          <w:sz w:val="16"/>
          <w:szCs w:val="16"/>
        </w:rPr>
      </w:pPr>
      <w:r w:rsidRPr="00F3477E">
        <w:rPr>
          <w:rStyle w:val="Voetnootmarkering"/>
          <w:sz w:val="16"/>
          <w:szCs w:val="16"/>
        </w:rPr>
        <w:footnoteRef/>
      </w:r>
      <w:r w:rsidRPr="00F3477E">
        <w:rPr>
          <w:sz w:val="16"/>
          <w:szCs w:val="16"/>
        </w:rPr>
        <w:t xml:space="preserve"> Kamerstuk</w:t>
      </w:r>
      <w:r w:rsidR="00C27CA3" w:rsidRPr="00F3477E">
        <w:rPr>
          <w:sz w:val="16"/>
          <w:szCs w:val="16"/>
        </w:rPr>
        <w:t>ken</w:t>
      </w:r>
      <w:r w:rsidRPr="00F3477E">
        <w:rPr>
          <w:sz w:val="16"/>
          <w:szCs w:val="16"/>
        </w:rPr>
        <w:t xml:space="preserve"> II, 2024/2025, 32793, nr. 797</w:t>
      </w:r>
      <w:r w:rsidR="00C27CA3" w:rsidRPr="00F3477E">
        <w:rPr>
          <w:sz w:val="16"/>
          <w:szCs w:val="16"/>
        </w:rPr>
        <w:t>.</w:t>
      </w:r>
    </w:p>
  </w:footnote>
  <w:footnote w:id="7">
    <w:p w14:paraId="7D2312AC" w14:textId="77777777" w:rsidR="000D2FDB" w:rsidRPr="00F3477E" w:rsidRDefault="007C2A9C">
      <w:pPr>
        <w:pStyle w:val="Voetnoottekst"/>
        <w:rPr>
          <w:sz w:val="16"/>
          <w:szCs w:val="16"/>
        </w:rPr>
      </w:pPr>
      <w:r w:rsidRPr="00F3477E">
        <w:rPr>
          <w:rStyle w:val="Voetnootmarkering"/>
          <w:sz w:val="16"/>
          <w:szCs w:val="16"/>
        </w:rPr>
        <w:footnoteRef/>
      </w:r>
      <w:r w:rsidRPr="00F3477E">
        <w:rPr>
          <w:sz w:val="16"/>
          <w:szCs w:val="16"/>
        </w:rPr>
        <w:t xml:space="preserve"> https://www.rivm.nl/bevolkingsonderzoeken-en-screeningen/theorie-en-achtergrond</w:t>
      </w:r>
    </w:p>
  </w:footnote>
  <w:footnote w:id="8">
    <w:p w14:paraId="32E8C540" w14:textId="28BB1378" w:rsidR="00E34936" w:rsidRPr="001E5E37" w:rsidRDefault="00E34936" w:rsidP="00E34936">
      <w:pPr>
        <w:pStyle w:val="Voetnoottekst"/>
        <w:rPr>
          <w:i/>
          <w:iCs/>
          <w:sz w:val="16"/>
          <w:szCs w:val="16"/>
        </w:rPr>
      </w:pPr>
      <w:r w:rsidRPr="00F3477E">
        <w:rPr>
          <w:rStyle w:val="Voetnootmarkering"/>
          <w:sz w:val="16"/>
          <w:szCs w:val="16"/>
        </w:rPr>
        <w:footnoteRef/>
      </w:r>
      <w:r w:rsidRPr="00F3477E">
        <w:rPr>
          <w:sz w:val="16"/>
          <w:szCs w:val="16"/>
        </w:rPr>
        <w:t xml:space="preserve"> </w:t>
      </w:r>
      <w:r w:rsidR="00151BB0" w:rsidRPr="00F3477E">
        <w:rPr>
          <w:sz w:val="16"/>
          <w:szCs w:val="16"/>
        </w:rPr>
        <w:t xml:space="preserve">De Gezondheidsraad adviseerde dat de nut-risicoverhouding van een aanvullende MRI positief is, maar beschouwde een aanvullend MRI-aanbod niet als een toekomstbestendige oplossing. Dat had onder meer te maken met de beperkte capaciteit in de zorg en de benodigde langdurige aanloop om de infrastructuur op te bouwen. Daarom adviseerde de Raad een proefbevolkingsonderzoek uit te voeren met een andere screeningstechniek: contrastmammografie. Dit is de DENSE-2-studie die op dit moment loopt. Zie: Gezondheidsraad (2020) </w:t>
      </w:r>
      <w:r w:rsidR="00151BB0" w:rsidRPr="00F3477E">
        <w:rPr>
          <w:i/>
          <w:iCs/>
          <w:sz w:val="16"/>
          <w:szCs w:val="16"/>
        </w:rPr>
        <w:t>MRI in bevolkingsonderzoek borstkanker. https://www.gezondheidsraad.nl/documenten/2020/10/06/mri-in-bevolkingsonderzoek-borstkanker</w:t>
      </w:r>
    </w:p>
  </w:footnote>
  <w:footnote w:id="9">
    <w:p w14:paraId="459044A0" w14:textId="77777777" w:rsidR="007C28D9" w:rsidRPr="001E5E37" w:rsidRDefault="007C2A9C">
      <w:pPr>
        <w:pStyle w:val="Voetnoottekst"/>
        <w:rPr>
          <w:sz w:val="16"/>
          <w:szCs w:val="16"/>
        </w:rPr>
      </w:pPr>
      <w:r w:rsidRPr="001E5E37">
        <w:rPr>
          <w:rStyle w:val="Voetnootmarkering"/>
          <w:sz w:val="16"/>
          <w:szCs w:val="16"/>
        </w:rPr>
        <w:footnoteRef/>
      </w:r>
      <w:r w:rsidRPr="001E5E37">
        <w:rPr>
          <w:sz w:val="16"/>
          <w:szCs w:val="16"/>
        </w:rPr>
        <w:t xml:space="preserve"> Kamerstuk</w:t>
      </w:r>
      <w:r w:rsidR="00B96E7F" w:rsidRPr="001E5E37">
        <w:rPr>
          <w:sz w:val="16"/>
          <w:szCs w:val="16"/>
        </w:rPr>
        <w:t>ken</w:t>
      </w:r>
      <w:r w:rsidRPr="001E5E37">
        <w:rPr>
          <w:sz w:val="16"/>
          <w:szCs w:val="16"/>
        </w:rPr>
        <w:t xml:space="preserve"> II, 2024/2025, 32793, nr. 814</w:t>
      </w:r>
      <w:r w:rsidR="00B96E7F" w:rsidRPr="001E5E37">
        <w:rPr>
          <w:sz w:val="16"/>
          <w:szCs w:val="16"/>
        </w:rPr>
        <w:t>.</w:t>
      </w:r>
    </w:p>
  </w:footnote>
  <w:footnote w:id="10">
    <w:p w14:paraId="4AA57695" w14:textId="77777777" w:rsidR="00F868B4" w:rsidRPr="00F3477E" w:rsidRDefault="007C2A9C">
      <w:pPr>
        <w:pStyle w:val="Voetnoottekst"/>
        <w:rPr>
          <w:sz w:val="16"/>
          <w:szCs w:val="16"/>
        </w:rPr>
      </w:pPr>
      <w:r w:rsidRPr="00F3477E">
        <w:rPr>
          <w:rStyle w:val="Voetnootmarkering"/>
          <w:sz w:val="16"/>
          <w:szCs w:val="16"/>
        </w:rPr>
        <w:footnoteRef/>
      </w:r>
      <w:r w:rsidRPr="00F3477E">
        <w:rPr>
          <w:sz w:val="16"/>
          <w:szCs w:val="16"/>
        </w:rPr>
        <w:t xml:space="preserve"> Er is gemodelleerd met intervallen van 2 en 4 jaar en daardoor is de eindleeftijd van de modelleringen 64 jaar of 74 jaar. De eindleeftijd voor het daadwerkelijke aanbod zal echter 75 jaar om aan te sluiten bij het huidige aanbod voor de mammografie. </w:t>
      </w:r>
    </w:p>
  </w:footnote>
  <w:footnote w:id="11">
    <w:p w14:paraId="48C2FE68" w14:textId="77777777" w:rsidR="00204FF7" w:rsidRPr="001E5E37" w:rsidRDefault="007C2A9C">
      <w:pPr>
        <w:pStyle w:val="Voetnoottekst"/>
        <w:rPr>
          <w:sz w:val="16"/>
          <w:szCs w:val="16"/>
        </w:rPr>
      </w:pPr>
      <w:r w:rsidRPr="00F3477E">
        <w:rPr>
          <w:rStyle w:val="Voetnootmarkering"/>
          <w:sz w:val="16"/>
          <w:szCs w:val="16"/>
        </w:rPr>
        <w:footnoteRef/>
      </w:r>
      <w:r w:rsidRPr="00F3477E">
        <w:rPr>
          <w:sz w:val="16"/>
          <w:szCs w:val="16"/>
        </w:rPr>
        <w:t xml:space="preserve"> </w:t>
      </w:r>
      <w:proofErr w:type="spellStart"/>
      <w:r w:rsidRPr="00F3477E">
        <w:rPr>
          <w:sz w:val="16"/>
          <w:szCs w:val="16"/>
        </w:rPr>
        <w:t>Quality-Adjusted</w:t>
      </w:r>
      <w:proofErr w:type="spellEnd"/>
      <w:r w:rsidRPr="00F3477E">
        <w:rPr>
          <w:sz w:val="16"/>
          <w:szCs w:val="16"/>
        </w:rPr>
        <w:t xml:space="preserve"> Life </w:t>
      </w:r>
      <w:proofErr w:type="spellStart"/>
      <w:r w:rsidRPr="00F3477E">
        <w:rPr>
          <w:sz w:val="16"/>
          <w:szCs w:val="16"/>
        </w:rPr>
        <w:t>Year</w:t>
      </w:r>
      <w:proofErr w:type="spellEnd"/>
      <w:r w:rsidRPr="00F3477E">
        <w:rPr>
          <w:sz w:val="16"/>
          <w:szCs w:val="16"/>
        </w:rPr>
        <w:t>, levensjaar in goede gezondheid</w:t>
      </w:r>
      <w:r w:rsidR="00B96E7F" w:rsidRPr="00F3477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BD8C" w14:textId="77777777" w:rsidR="00CD5856" w:rsidRDefault="007C2A9C">
    <w:pPr>
      <w:pStyle w:val="Koptekst"/>
    </w:pPr>
    <w:r>
      <w:rPr>
        <w:noProof/>
        <w:lang w:eastAsia="nl-NL" w:bidi="ar-SA"/>
      </w:rPr>
      <mc:AlternateContent>
        <mc:Choice Requires="wps">
          <w:drawing>
            <wp:anchor distT="0" distB="0" distL="114300" distR="114300" simplePos="0" relativeHeight="251657216" behindDoc="0" locked="0" layoutInCell="1" allowOverlap="1" wp14:anchorId="57BD873A" wp14:editId="1CF9AEB7">
              <wp:simplePos x="0" y="0"/>
              <wp:positionH relativeFrom="page">
                <wp:posOffset>1011555</wp:posOffset>
              </wp:positionH>
              <wp:positionV relativeFrom="page">
                <wp:posOffset>3769995</wp:posOffset>
              </wp:positionV>
              <wp:extent cx="4533265" cy="466725"/>
              <wp:effectExtent l="11430" t="7620" r="8255" b="11430"/>
              <wp:wrapNone/>
              <wp:docPr id="10015812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265" cy="466725"/>
                      </a:xfrm>
                      <a:prstGeom prst="rect">
                        <a:avLst/>
                      </a:prstGeom>
                      <a:solidFill>
                        <a:srgbClr val="FFFFFF"/>
                      </a:solidFill>
                      <a:ln w="9525">
                        <a:solidFill>
                          <a:srgbClr val="FFFFFF"/>
                        </a:solidFill>
                        <a:miter lim="800000"/>
                        <a:headEnd/>
                        <a:tailEnd/>
                      </a:ln>
                    </wps:spPr>
                    <wps:txbx>
                      <w:txbxContent>
                        <w:p w14:paraId="4BC982BE" w14:textId="5111D407" w:rsidR="00CD5856" w:rsidRDefault="007C2A9C">
                          <w:pPr>
                            <w:pStyle w:val="Huisstijl-Datumenbetreft"/>
                            <w:tabs>
                              <w:tab w:val="clear" w:pos="737"/>
                              <w:tab w:val="left" w:pos="-5954"/>
                              <w:tab w:val="left" w:pos="-5670"/>
                              <w:tab w:val="left" w:pos="1134"/>
                            </w:tabs>
                          </w:pPr>
                          <w:r>
                            <w:t>Datum</w:t>
                          </w:r>
                          <w:r w:rsidR="00E1490C">
                            <w:tab/>
                          </w:r>
                          <w:r w:rsidR="004500BC">
                            <w:t>13 november 2025</w:t>
                          </w:r>
                        </w:p>
                        <w:p w14:paraId="0CA99662" w14:textId="7A35ECC3" w:rsidR="00CD5856" w:rsidRDefault="007C2A9C" w:rsidP="00915531">
                          <w:pPr>
                            <w:pStyle w:val="Huisstijl-Datumenbetreft"/>
                            <w:tabs>
                              <w:tab w:val="clear" w:pos="737"/>
                              <w:tab w:val="left" w:pos="-5954"/>
                              <w:tab w:val="left" w:pos="-5670"/>
                              <w:tab w:val="left" w:pos="1134"/>
                            </w:tabs>
                          </w:pPr>
                          <w:r>
                            <w:t>Betreft</w:t>
                          </w:r>
                          <w:r w:rsidR="00E1490C">
                            <w:tab/>
                          </w:r>
                          <w:r w:rsidR="00D6371A">
                            <w:t xml:space="preserve">Besluitvorming </w:t>
                          </w:r>
                          <w:r>
                            <w:t>MRI voor vrouwen met zeer dicht borstweefsel</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7BD873A" id="_x0000_t202" coordsize="21600,21600" o:spt="202" path="m,l,21600r21600,l21600,xe">
              <v:stroke joinstyle="miter"/>
              <v:path gradientshapeok="t" o:connecttype="rect"/>
            </v:shapetype>
            <v:shape id="Text Box 29" o:spid="_x0000_s1026" type="#_x0000_t202" style="position:absolute;margin-left:79.65pt;margin-top:296.85pt;width:356.95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" strokecolor="white">
              <v:textbox style="mso-fit-shape-to-text:t" inset="0,0,0,0">
                <w:txbxContent>
                  <w:p w14:paraId="4BC982BE" w14:textId="5111D407" w:rsidR="00CD5856" w:rsidRDefault="007C2A9C">
                    <w:pPr>
                      <w:pStyle w:val="Huisstijl-Datumenbetreft"/>
                      <w:tabs>
                        <w:tab w:val="clear" w:pos="737"/>
                        <w:tab w:val="left" w:pos="-5954"/>
                        <w:tab w:val="left" w:pos="-5670"/>
                        <w:tab w:val="left" w:pos="1134"/>
                      </w:tabs>
                    </w:pPr>
                    <w:r>
                      <w:t>Datum</w:t>
                    </w:r>
                    <w:r w:rsidR="00E1490C">
                      <w:tab/>
                    </w:r>
                    <w:r w:rsidR="004500BC">
                      <w:t>13 november 2025</w:t>
                    </w:r>
                  </w:p>
                  <w:p w14:paraId="0CA99662" w14:textId="7A35ECC3" w:rsidR="00CD5856" w:rsidRDefault="007C2A9C" w:rsidP="00915531">
                    <w:pPr>
                      <w:pStyle w:val="Huisstijl-Datumenbetreft"/>
                      <w:tabs>
                        <w:tab w:val="clear" w:pos="737"/>
                        <w:tab w:val="left" w:pos="-5954"/>
                        <w:tab w:val="left" w:pos="-5670"/>
                        <w:tab w:val="left" w:pos="1134"/>
                      </w:tabs>
                    </w:pPr>
                    <w:r>
                      <w:t>Betreft</w:t>
                    </w:r>
                    <w:r w:rsidR="00E1490C">
                      <w:tab/>
                    </w:r>
                    <w:r w:rsidR="00D6371A">
                      <w:t xml:space="preserve">Besluitvorming </w:t>
                    </w:r>
                    <w:r>
                      <w:t>MRI voor vrouwen met zeer dicht borstweefsel</w:t>
                    </w:r>
                  </w:p>
                </w:txbxContent>
              </v:textbox>
              <w10:wrap anchorx="page" anchory="page"/>
            </v:shape>
          </w:pict>
        </mc:Fallback>
      </mc:AlternateContent>
    </w:r>
    <w:r w:rsidR="004464DC">
      <w:rPr>
        <w:noProof/>
        <w:lang w:eastAsia="nl-NL" w:bidi="ar-SA"/>
      </w:rPr>
      <w:drawing>
        <wp:anchor distT="0" distB="0" distL="114300" distR="114300" simplePos="0" relativeHeight="251653120" behindDoc="1" locked="0" layoutInCell="1" allowOverlap="1" wp14:anchorId="31B05283" wp14:editId="545A2FA0">
          <wp:simplePos x="0" y="0"/>
          <wp:positionH relativeFrom="page">
            <wp:posOffset>4010660</wp:posOffset>
          </wp:positionH>
          <wp:positionV relativeFrom="page">
            <wp:posOffset>0</wp:posOffset>
          </wp:positionV>
          <wp:extent cx="2337684" cy="1582310"/>
          <wp:effectExtent l="19050" t="0" r="5466" b="0"/>
          <wp:wrapNone/>
          <wp:docPr id="120871895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71895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4464DC">
      <w:rPr>
        <w:noProof/>
        <w:lang w:eastAsia="nl-NL" w:bidi="ar-SA"/>
      </w:rPr>
      <w:drawing>
        <wp:anchor distT="0" distB="0" distL="114300" distR="114300" simplePos="0" relativeHeight="251652096" behindDoc="0" locked="0" layoutInCell="1" allowOverlap="1" wp14:anchorId="22E1E445" wp14:editId="4EFEE80F">
          <wp:simplePos x="0" y="0"/>
          <wp:positionH relativeFrom="page">
            <wp:posOffset>3542665</wp:posOffset>
          </wp:positionH>
          <wp:positionV relativeFrom="page">
            <wp:posOffset>0</wp:posOffset>
          </wp:positionV>
          <wp:extent cx="461175" cy="1582310"/>
          <wp:effectExtent l="19050" t="0" r="0" b="0"/>
          <wp:wrapNone/>
          <wp:docPr id="468654148"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54148"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24195BBF" wp14:editId="7BE16F1F">
              <wp:simplePos x="0" y="0"/>
              <wp:positionH relativeFrom="page">
                <wp:posOffset>5922645</wp:posOffset>
              </wp:positionH>
              <wp:positionV relativeFrom="page">
                <wp:posOffset>1965960</wp:posOffset>
              </wp:positionV>
              <wp:extent cx="1259840" cy="8009890"/>
              <wp:effectExtent l="7620" t="13335" r="8890" b="6350"/>
              <wp:wrapNone/>
              <wp:docPr id="125510816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2C4D783" w14:textId="77777777" w:rsidR="00854F83" w:rsidRDefault="007C2A9C" w:rsidP="00854F83">
                          <w:pPr>
                            <w:pStyle w:val="Huisstijl-AfzendgegevensW1"/>
                          </w:pPr>
                          <w:r>
                            <w:t>Bezoekadres</w:t>
                          </w:r>
                        </w:p>
                        <w:p w14:paraId="248C6DAB" w14:textId="77777777" w:rsidR="00854F83" w:rsidRDefault="007C2A9C" w:rsidP="00854F83">
                          <w:pPr>
                            <w:pStyle w:val="Huisstijl-Afzendgegevens"/>
                          </w:pPr>
                          <w:r>
                            <w:t>Parnassusplein 5</w:t>
                          </w:r>
                        </w:p>
                        <w:p w14:paraId="3A5811FD" w14:textId="77777777" w:rsidR="00854F83" w:rsidRDefault="007C2A9C" w:rsidP="00854F83">
                          <w:pPr>
                            <w:pStyle w:val="Huisstijl-Afzendgegevens"/>
                          </w:pPr>
                          <w:r>
                            <w:t>2511</w:t>
                          </w:r>
                          <w:r w:rsidRPr="008D59C5">
                            <w:t xml:space="preserve"> </w:t>
                          </w:r>
                          <w:r>
                            <w:t xml:space="preserve">VX  </w:t>
                          </w:r>
                          <w:r w:rsidRPr="008D59C5">
                            <w:t>Den Haag</w:t>
                          </w:r>
                        </w:p>
                        <w:p w14:paraId="5FB6DAB8" w14:textId="77777777" w:rsidR="00854F83" w:rsidRDefault="007C2A9C" w:rsidP="00854F83">
                          <w:pPr>
                            <w:pStyle w:val="Huisstijl-Afzendgegevens"/>
                          </w:pPr>
                          <w:r w:rsidRPr="008D59C5">
                            <w:t>www.rijksoverheid.nl</w:t>
                          </w:r>
                        </w:p>
                        <w:p w14:paraId="04F1AD73" w14:textId="77777777" w:rsidR="00854F83" w:rsidRDefault="007C2A9C" w:rsidP="00854F83">
                          <w:pPr>
                            <w:pStyle w:val="Huisstijl-ReferentiegegevenskopW2"/>
                          </w:pPr>
                          <w:r w:rsidRPr="008D59C5">
                            <w:t>Kenmerk</w:t>
                          </w:r>
                        </w:p>
                        <w:p w14:paraId="4697B7C5" w14:textId="77777777" w:rsidR="00854F83" w:rsidRDefault="007C2A9C" w:rsidP="00854F83">
                          <w:pPr>
                            <w:pStyle w:val="Huisstijl-Referentiegegevens"/>
                          </w:pPr>
                          <w:bookmarkStart w:id="0" w:name="_Hlk117784077"/>
                          <w:r>
                            <w:t>4242126-1090046-PG</w:t>
                          </w:r>
                        </w:p>
                        <w:bookmarkEnd w:id="0"/>
                        <w:p w14:paraId="4571D3BD" w14:textId="77777777" w:rsidR="00854F83" w:rsidRPr="002B504F" w:rsidRDefault="007C2A9C" w:rsidP="00854F83">
                          <w:pPr>
                            <w:pStyle w:val="Huisstijl-ReferentiegegevenskopW1"/>
                          </w:pPr>
                          <w:r w:rsidRPr="008D59C5">
                            <w:t>Bijlage(n)</w:t>
                          </w:r>
                        </w:p>
                        <w:p w14:paraId="3AD4C4F7" w14:textId="77777777" w:rsidR="00854F83" w:rsidRPr="009301E4" w:rsidRDefault="007C2A9C" w:rsidP="00854F83">
                          <w:pPr>
                            <w:pStyle w:val="Huisstijl-ReferentiegegevenskopW1"/>
                            <w:rPr>
                              <w:b w:val="0"/>
                              <w:bCs/>
                            </w:rPr>
                          </w:pPr>
                          <w:r>
                            <w:rPr>
                              <w:b w:val="0"/>
                              <w:bCs/>
                            </w:rPr>
                            <w:t>-</w:t>
                          </w:r>
                        </w:p>
                        <w:p w14:paraId="0F950044" w14:textId="77777777" w:rsidR="00854F83" w:rsidRDefault="007C2A9C" w:rsidP="00854F83">
                          <w:pPr>
                            <w:pStyle w:val="Huisstijl-ReferentiegegevenskopW1"/>
                          </w:pPr>
                          <w:r>
                            <w:t>Kenmerk afzender</w:t>
                          </w:r>
                        </w:p>
                        <w:p w14:paraId="6237DD95" w14:textId="77777777" w:rsidR="00854F83" w:rsidRDefault="00854F83" w:rsidP="00854F83">
                          <w:pPr>
                            <w:pStyle w:val="Huisstijl-Referentiegegevens"/>
                          </w:pPr>
                        </w:p>
                        <w:p w14:paraId="143C95C4" w14:textId="77777777" w:rsidR="00854F83" w:rsidRDefault="007C2A9C" w:rsidP="00854F83">
                          <w:pPr>
                            <w:pStyle w:val="Huisstijl-Algemenevoorwaarden"/>
                          </w:pPr>
                          <w:r>
                            <w:t>Correspondentie uitsluitend richten aan het retouradres met vermelding van de datum en het kenmerk van deze brief.</w:t>
                          </w:r>
                        </w:p>
                        <w:p w14:paraId="734A449C"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4195BBF"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12C4D783" w14:textId="77777777" w:rsidR="00854F83" w:rsidRDefault="007C2A9C" w:rsidP="00854F83">
                    <w:pPr>
                      <w:pStyle w:val="Huisstijl-AfzendgegevensW1"/>
                    </w:pPr>
                    <w:r>
                      <w:t>Bezoekadres</w:t>
                    </w:r>
                  </w:p>
                  <w:p w14:paraId="248C6DAB" w14:textId="77777777" w:rsidR="00854F83" w:rsidRDefault="007C2A9C" w:rsidP="00854F83">
                    <w:pPr>
                      <w:pStyle w:val="Huisstijl-Afzendgegevens"/>
                    </w:pPr>
                    <w:r>
                      <w:t>Parnassusplein 5</w:t>
                    </w:r>
                  </w:p>
                  <w:p w14:paraId="3A5811FD" w14:textId="77777777" w:rsidR="00854F83" w:rsidRDefault="007C2A9C" w:rsidP="00854F83">
                    <w:pPr>
                      <w:pStyle w:val="Huisstijl-Afzendgegevens"/>
                    </w:pPr>
                    <w:r>
                      <w:t>2511</w:t>
                    </w:r>
                    <w:r w:rsidRPr="008D59C5">
                      <w:t xml:space="preserve"> </w:t>
                    </w:r>
                    <w:r>
                      <w:t xml:space="preserve">VX  </w:t>
                    </w:r>
                    <w:r w:rsidRPr="008D59C5">
                      <w:t>Den Haag</w:t>
                    </w:r>
                  </w:p>
                  <w:p w14:paraId="5FB6DAB8" w14:textId="77777777" w:rsidR="00854F83" w:rsidRDefault="007C2A9C" w:rsidP="00854F83">
                    <w:pPr>
                      <w:pStyle w:val="Huisstijl-Afzendgegevens"/>
                    </w:pPr>
                    <w:r w:rsidRPr="008D59C5">
                      <w:t>www.rijksoverheid.nl</w:t>
                    </w:r>
                  </w:p>
                  <w:p w14:paraId="04F1AD73" w14:textId="77777777" w:rsidR="00854F83" w:rsidRDefault="007C2A9C" w:rsidP="00854F83">
                    <w:pPr>
                      <w:pStyle w:val="Huisstijl-ReferentiegegevenskopW2"/>
                    </w:pPr>
                    <w:r w:rsidRPr="008D59C5">
                      <w:t>Kenmerk</w:t>
                    </w:r>
                  </w:p>
                  <w:p w14:paraId="4697B7C5" w14:textId="77777777" w:rsidR="00854F83" w:rsidRDefault="007C2A9C" w:rsidP="00854F83">
                    <w:pPr>
                      <w:pStyle w:val="Huisstijl-Referentiegegevens"/>
                    </w:pPr>
                    <w:bookmarkStart w:id="1" w:name="_Hlk117784077"/>
                    <w:r>
                      <w:t>4242126-1090046-PG</w:t>
                    </w:r>
                  </w:p>
                  <w:bookmarkEnd w:id="1"/>
                  <w:p w14:paraId="4571D3BD" w14:textId="77777777" w:rsidR="00854F83" w:rsidRPr="002B504F" w:rsidRDefault="007C2A9C" w:rsidP="00854F83">
                    <w:pPr>
                      <w:pStyle w:val="Huisstijl-ReferentiegegevenskopW1"/>
                    </w:pPr>
                    <w:r w:rsidRPr="008D59C5">
                      <w:t>Bijlage(n)</w:t>
                    </w:r>
                  </w:p>
                  <w:p w14:paraId="3AD4C4F7" w14:textId="77777777" w:rsidR="00854F83" w:rsidRPr="009301E4" w:rsidRDefault="007C2A9C" w:rsidP="00854F83">
                    <w:pPr>
                      <w:pStyle w:val="Huisstijl-ReferentiegegevenskopW1"/>
                      <w:rPr>
                        <w:b w:val="0"/>
                        <w:bCs/>
                      </w:rPr>
                    </w:pPr>
                    <w:r>
                      <w:rPr>
                        <w:b w:val="0"/>
                        <w:bCs/>
                      </w:rPr>
                      <w:t>-</w:t>
                    </w:r>
                  </w:p>
                  <w:p w14:paraId="0F950044" w14:textId="77777777" w:rsidR="00854F83" w:rsidRDefault="007C2A9C" w:rsidP="00854F83">
                    <w:pPr>
                      <w:pStyle w:val="Huisstijl-ReferentiegegevenskopW1"/>
                    </w:pPr>
                    <w:r>
                      <w:t>Kenmerk afzender</w:t>
                    </w:r>
                  </w:p>
                  <w:p w14:paraId="6237DD95" w14:textId="77777777" w:rsidR="00854F83" w:rsidRDefault="00854F83" w:rsidP="00854F83">
                    <w:pPr>
                      <w:pStyle w:val="Huisstijl-Referentiegegevens"/>
                    </w:pPr>
                  </w:p>
                  <w:p w14:paraId="143C95C4" w14:textId="77777777" w:rsidR="00854F83" w:rsidRDefault="007C2A9C" w:rsidP="00854F83">
                    <w:pPr>
                      <w:pStyle w:val="Huisstijl-Algemenevoorwaarden"/>
                    </w:pPr>
                    <w:r>
                      <w:t>Correspondentie uitsluitend richten aan het retouradres met vermelding van de datum en het kenmerk van deze brief.</w:t>
                    </w:r>
                  </w:p>
                  <w:p w14:paraId="734A449C"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1270F612" wp14:editId="129CC31E">
              <wp:simplePos x="0" y="0"/>
              <wp:positionH relativeFrom="page">
                <wp:posOffset>1008380</wp:posOffset>
              </wp:positionH>
              <wp:positionV relativeFrom="page">
                <wp:posOffset>3384550</wp:posOffset>
              </wp:positionV>
              <wp:extent cx="4104005" cy="179705"/>
              <wp:effectExtent l="8255" t="12700" r="12065" b="7620"/>
              <wp:wrapNone/>
              <wp:docPr id="158107028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23A11C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270F612"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723A11C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22F620AE" wp14:editId="57507153">
              <wp:simplePos x="0" y="0"/>
              <wp:positionH relativeFrom="page">
                <wp:posOffset>1008380</wp:posOffset>
              </wp:positionH>
              <wp:positionV relativeFrom="page">
                <wp:posOffset>1944370</wp:posOffset>
              </wp:positionV>
              <wp:extent cx="3347720" cy="1080135"/>
              <wp:effectExtent l="8255" t="10795" r="6350" b="13970"/>
              <wp:wrapNone/>
              <wp:docPr id="8703474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171BA3A" w14:textId="77777777" w:rsidR="00CD5856" w:rsidRDefault="007C2A9C">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2F620AE"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171BA3A" w14:textId="77777777" w:rsidR="00CD5856" w:rsidRDefault="007C2A9C">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44186D3F" wp14:editId="7823D988">
              <wp:simplePos x="0" y="0"/>
              <wp:positionH relativeFrom="page">
                <wp:posOffset>1008380</wp:posOffset>
              </wp:positionH>
              <wp:positionV relativeFrom="page">
                <wp:posOffset>1713865</wp:posOffset>
              </wp:positionV>
              <wp:extent cx="3590925" cy="144145"/>
              <wp:effectExtent l="8255" t="8890" r="10795" b="8890"/>
              <wp:wrapNone/>
              <wp:docPr id="14976583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E7E7D79" w14:textId="77777777" w:rsidR="00CD5856" w:rsidRDefault="007C2A9C">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4186D3F"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0E7E7D79" w14:textId="77777777" w:rsidR="00CD5856" w:rsidRDefault="007C2A9C">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3658" w14:textId="77777777" w:rsidR="00CD5856" w:rsidRDefault="007C2A9C">
    <w:pPr>
      <w:pStyle w:val="Koptekst"/>
    </w:pPr>
    <w:r>
      <w:rPr>
        <w:noProof/>
        <w:lang w:eastAsia="nl-NL" w:bidi="ar-SA"/>
      </w:rPr>
      <mc:AlternateContent>
        <mc:Choice Requires="wps">
          <w:drawing>
            <wp:anchor distT="0" distB="0" distL="114300" distR="114300" simplePos="0" relativeHeight="251659264" behindDoc="0" locked="0" layoutInCell="1" allowOverlap="1" wp14:anchorId="62932265" wp14:editId="419B7926">
              <wp:simplePos x="0" y="0"/>
              <wp:positionH relativeFrom="page">
                <wp:posOffset>6055995</wp:posOffset>
              </wp:positionH>
              <wp:positionV relativeFrom="page">
                <wp:posOffset>1803400</wp:posOffset>
              </wp:positionV>
              <wp:extent cx="1259840" cy="8009890"/>
              <wp:effectExtent l="7620" t="12700" r="8890" b="6985"/>
              <wp:wrapNone/>
              <wp:docPr id="14939944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6BC6A2A" w14:textId="77777777" w:rsidR="00854F83" w:rsidRDefault="007C2A9C" w:rsidP="00785014">
                          <w:pPr>
                            <w:pStyle w:val="Huisstijl-ReferentiegegevenskopW2"/>
                            <w:spacing w:line="240" w:lineRule="auto"/>
                          </w:pPr>
                          <w:r w:rsidRPr="008D59C5">
                            <w:t>Kenmerk</w:t>
                          </w:r>
                        </w:p>
                        <w:p w14:paraId="1541AB85" w14:textId="77777777" w:rsidR="00854F83" w:rsidRPr="00C95CA9" w:rsidRDefault="007C2A9C" w:rsidP="00785014">
                          <w:pPr>
                            <w:pStyle w:val="Huisstijl-Referentiegegevens"/>
                            <w:spacing w:line="240" w:lineRule="auto"/>
                          </w:pPr>
                          <w:r w:rsidRPr="00C95CA9">
                            <w:t>4242126-1090046-PG</w:t>
                          </w:r>
                        </w:p>
                        <w:p w14:paraId="135DD420" w14:textId="77777777" w:rsidR="00854F83" w:rsidRDefault="00854F83" w:rsidP="00854F83">
                          <w:pPr>
                            <w:pStyle w:val="Huisstijl-Referentiegegevens"/>
                          </w:pPr>
                        </w:p>
                        <w:p w14:paraId="119F9C0E"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2932265" id="_x0000_t202" coordsize="21600,21600" o:spt="202" path="m,l,21600r21600,l21600,xe">
              <v:stroke joinstyle="miter"/>
              <v:path gradientshapeok="t" o:connecttype="rect"/>
            </v:shapetype>
            <v:shape id="Text Box 5" o:spid="_x0000_s1032" type="#_x0000_t202" style="position:absolute;margin-left:476.85pt;margin-top:142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" strokecolor="white">
              <v:textbox inset="0,0,0,0">
                <w:txbxContent>
                  <w:p w14:paraId="56BC6A2A" w14:textId="77777777" w:rsidR="00854F83" w:rsidRDefault="007C2A9C" w:rsidP="00785014">
                    <w:pPr>
                      <w:pStyle w:val="Huisstijl-ReferentiegegevenskopW2"/>
                      <w:spacing w:line="240" w:lineRule="auto"/>
                    </w:pPr>
                    <w:r w:rsidRPr="008D59C5">
                      <w:t>Kenmerk</w:t>
                    </w:r>
                  </w:p>
                  <w:p w14:paraId="1541AB85" w14:textId="77777777" w:rsidR="00854F83" w:rsidRPr="00C95CA9" w:rsidRDefault="007C2A9C" w:rsidP="00785014">
                    <w:pPr>
                      <w:pStyle w:val="Huisstijl-Referentiegegevens"/>
                      <w:spacing w:line="240" w:lineRule="auto"/>
                    </w:pPr>
                    <w:r w:rsidRPr="00C95CA9">
                      <w:t>4242126-1090046-PG</w:t>
                    </w:r>
                  </w:p>
                  <w:p w14:paraId="135DD420" w14:textId="77777777" w:rsidR="00854F83" w:rsidRDefault="00854F83" w:rsidP="00854F83">
                    <w:pPr>
                      <w:pStyle w:val="Huisstijl-Referentiegegevens"/>
                    </w:pPr>
                  </w:p>
                  <w:p w14:paraId="119F9C0E"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4837555" wp14:editId="4238FF24">
              <wp:simplePos x="0" y="0"/>
              <wp:positionH relativeFrom="page">
                <wp:posOffset>5922645</wp:posOffset>
              </wp:positionH>
              <wp:positionV relativeFrom="page">
                <wp:posOffset>10225405</wp:posOffset>
              </wp:positionV>
              <wp:extent cx="1259840" cy="213995"/>
              <wp:effectExtent l="7620" t="5080" r="8890" b="9525"/>
              <wp:wrapNone/>
              <wp:docPr id="182691585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3DA6BE1" w14:textId="77777777" w:rsidR="00A23384" w:rsidRDefault="007C2A9C" w:rsidP="00A23384">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 xml:space="preserve">van </w:t>
                          </w:r>
                          <w:fldSimple w:instr=" NUMPAGES   \* MERGEFORMAT ">
                            <w:r w:rsidR="00A23384">
                              <w:t>11</w:t>
                            </w:r>
                          </w:fldSimple>
                        </w:p>
                        <w:p w14:paraId="5D696EA1" w14:textId="77777777" w:rsidR="00CD5856" w:rsidRDefault="00CD5856">
                          <w:pPr>
                            <w:pStyle w:val="Huisstijl-Paginanummer"/>
                            <w:rPr>
                              <w:noProof/>
                            </w:rPr>
                          </w:pPr>
                        </w:p>
                        <w:p w14:paraId="30C5F2CD" w14:textId="77777777" w:rsidR="00CD5856" w:rsidRDefault="00CD5856">
                          <w:pPr>
                            <w:rPr>
                              <w:noProof/>
                            </w:rPr>
                          </w:pPr>
                        </w:p>
                        <w:p w14:paraId="350073EC" w14:textId="77777777" w:rsidR="00CD5856" w:rsidRDefault="00CD5856">
                          <w:pPr>
                            <w:pStyle w:val="Huisstijl-Paginanummer"/>
                            <w:rPr>
                              <w:noProof/>
                            </w:rPr>
                          </w:pPr>
                        </w:p>
                        <w:p w14:paraId="6D6BE937" w14:textId="77777777" w:rsidR="00CD5856" w:rsidRDefault="00CD5856">
                          <w:pPr>
                            <w:pStyle w:val="Huisstijl-Paginanummer"/>
                            <w:rPr>
                              <w:noProof/>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4837555"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33DA6BE1" w14:textId="77777777" w:rsidR="00A23384" w:rsidRDefault="007C2A9C" w:rsidP="00A23384">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 xml:space="preserve">van </w:t>
                    </w:r>
                    <w:fldSimple w:instr=" NUMPAGES   \* MERGEFORMAT ">
                      <w:r w:rsidR="00A23384">
                        <w:t>11</w:t>
                      </w:r>
                    </w:fldSimple>
                  </w:p>
                  <w:p w14:paraId="5D696EA1" w14:textId="77777777" w:rsidR="00CD5856" w:rsidRDefault="00CD5856">
                    <w:pPr>
                      <w:pStyle w:val="Huisstijl-Paginanummer"/>
                      <w:rPr>
                        <w:noProof/>
                      </w:rPr>
                    </w:pPr>
                  </w:p>
                  <w:p w14:paraId="30C5F2CD" w14:textId="77777777" w:rsidR="00CD5856" w:rsidRDefault="00CD5856">
                    <w:pPr>
                      <w:rPr>
                        <w:noProof/>
                      </w:rPr>
                    </w:pPr>
                  </w:p>
                  <w:p w14:paraId="350073EC" w14:textId="77777777" w:rsidR="00CD5856" w:rsidRDefault="00CD5856">
                    <w:pPr>
                      <w:pStyle w:val="Huisstijl-Paginanummer"/>
                      <w:rPr>
                        <w:noProof/>
                      </w:rPr>
                    </w:pPr>
                  </w:p>
                  <w:p w14:paraId="6D6BE937" w14:textId="77777777" w:rsidR="00CD5856" w:rsidRDefault="00CD5856">
                    <w:pPr>
                      <w:pStyle w:val="Huisstijl-Paginanummer"/>
                      <w:rPr>
                        <w:noProof/>
                      </w:rP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B295" w14:textId="77777777" w:rsidR="00CD5856" w:rsidRDefault="007C2A9C">
    <w:pPr>
      <w:pStyle w:val="Koptekst"/>
    </w:pPr>
    <w:r>
      <w:rPr>
        <w:noProof/>
        <w:lang w:eastAsia="nl-NL" w:bidi="ar-SA"/>
      </w:rPr>
      <mc:AlternateContent>
        <mc:Choice Requires="wps">
          <w:drawing>
            <wp:anchor distT="0" distB="0" distL="114300" distR="114300" simplePos="0" relativeHeight="251664384" behindDoc="0" locked="0" layoutInCell="1" allowOverlap="1" wp14:anchorId="1FA0E9F0" wp14:editId="7B3B5834">
              <wp:simplePos x="0" y="0"/>
              <wp:positionH relativeFrom="page">
                <wp:posOffset>1009650</wp:posOffset>
              </wp:positionH>
              <wp:positionV relativeFrom="page">
                <wp:posOffset>3768725</wp:posOffset>
              </wp:positionV>
              <wp:extent cx="4103370" cy="457200"/>
              <wp:effectExtent l="9525" t="6350" r="11430" b="12700"/>
              <wp:wrapTopAndBottom/>
              <wp:docPr id="89259619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4DB1288" w14:textId="77777777" w:rsidR="00CD5856" w:rsidRDefault="007C2A9C">
                          <w:pPr>
                            <w:pStyle w:val="Huisstijl-Datumenbetreft"/>
                            <w:tabs>
                              <w:tab w:val="left" w:pos="-5954"/>
                              <w:tab w:val="left" w:pos="-5670"/>
                            </w:tabs>
                            <w:rPr>
                              <w:noProof/>
                            </w:rPr>
                          </w:pPr>
                          <w:r>
                            <w:rPr>
                              <w:noProof/>
                            </w:rPr>
                            <w:t>Datum</w:t>
                          </w:r>
                          <w:r>
                            <w:rPr>
                              <w:noProof/>
                            </w:rPr>
                            <w:tab/>
                          </w:r>
                          <w:sdt>
                            <w:sdtPr>
                              <w:rPr>
                                <w:noProof/>
                              </w:rPr>
                              <w:alias w:val="Date"/>
                              <w:tag w:val="Date"/>
                              <w:id w:val="2085497560"/>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1E5E37">
                                <w:rPr>
                                  <w:noProof/>
                                </w:rPr>
                                <w:t>26 juni 2014</w:t>
                              </w:r>
                            </w:sdtContent>
                          </w:sdt>
                          <w:r>
                            <w:rPr>
                              <w:noProof/>
                            </w:rPr>
                            <w:t>Betreft</w:t>
                          </w:r>
                          <w:r>
                            <w:rPr>
                              <w:noProof/>
                            </w:rPr>
                            <w:tab/>
                          </w:r>
                          <w:r w:rsidR="008D59C5">
                            <w:rPr>
                              <w:noProof/>
                            </w:rPr>
                            <w:t>BETREFT</w:t>
                          </w:r>
                        </w:p>
                        <w:p w14:paraId="6362A28D" w14:textId="77777777" w:rsidR="00CD5856" w:rsidRDefault="00CD5856">
                          <w:pPr>
                            <w:pStyle w:val="Huisstijl-Datumenbetreft"/>
                            <w:tabs>
                              <w:tab w:val="left" w:pos="-5954"/>
                              <w:tab w:val="left" w:pos="-5670"/>
                            </w:tabs>
                            <w:rPr>
                              <w:noProof/>
                            </w:rPr>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FA0E9F0"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4DB1288" w14:textId="77777777" w:rsidR="00CD5856" w:rsidRDefault="007C2A9C">
                    <w:pPr>
                      <w:pStyle w:val="Huisstijl-Datumenbetreft"/>
                      <w:tabs>
                        <w:tab w:val="left" w:pos="-5954"/>
                        <w:tab w:val="left" w:pos="-5670"/>
                      </w:tabs>
                      <w:rPr>
                        <w:noProof/>
                      </w:rPr>
                    </w:pPr>
                    <w:r>
                      <w:rPr>
                        <w:noProof/>
                      </w:rPr>
                      <w:t>Datum</w:t>
                    </w:r>
                    <w:r>
                      <w:rPr>
                        <w:noProof/>
                      </w:rPr>
                      <w:tab/>
                    </w:r>
                    <w:sdt>
                      <w:sdtPr>
                        <w:rPr>
                          <w:noProof/>
                        </w:rPr>
                        <w:alias w:val="Date"/>
                        <w:tag w:val="Date"/>
                        <w:id w:val="2085497560"/>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1E5E37">
                          <w:rPr>
                            <w:noProof/>
                          </w:rPr>
                          <w:t>26 juni 2014</w:t>
                        </w:r>
                      </w:sdtContent>
                    </w:sdt>
                    <w:r>
                      <w:rPr>
                        <w:noProof/>
                      </w:rPr>
                      <w:t>Betreft</w:t>
                    </w:r>
                    <w:r>
                      <w:rPr>
                        <w:noProof/>
                      </w:rPr>
                      <w:tab/>
                    </w:r>
                    <w:r w:rsidR="008D59C5">
                      <w:rPr>
                        <w:noProof/>
                      </w:rPr>
                      <w:t>BETREFT</w:t>
                    </w:r>
                  </w:p>
                  <w:p w14:paraId="6362A28D" w14:textId="77777777" w:rsidR="00CD5856" w:rsidRDefault="00CD5856">
                    <w:pPr>
                      <w:pStyle w:val="Huisstijl-Datumenbetreft"/>
                      <w:tabs>
                        <w:tab w:val="left" w:pos="-5954"/>
                        <w:tab w:val="left" w:pos="-5670"/>
                      </w:tabs>
                      <w:rPr>
                        <w:noProof/>
                      </w:rPr>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2EB3AFB0" wp14:editId="3E67C2E3">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DAC510A" wp14:editId="46ADA68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EDB58BA" wp14:editId="0FE78175">
              <wp:simplePos x="0" y="0"/>
              <wp:positionH relativeFrom="page">
                <wp:posOffset>5922645</wp:posOffset>
              </wp:positionH>
              <wp:positionV relativeFrom="page">
                <wp:posOffset>1964690</wp:posOffset>
              </wp:positionV>
              <wp:extent cx="1259840" cy="8009890"/>
              <wp:effectExtent l="7620" t="12065" r="8890" b="7620"/>
              <wp:wrapNone/>
              <wp:docPr id="13813466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DA86AF6" w14:textId="77777777" w:rsidR="00CD5856" w:rsidRDefault="007C2A9C">
                          <w:pPr>
                            <w:pStyle w:val="Huisstijl-Afzendgegevens"/>
                            <w:rPr>
                              <w:noProof/>
                            </w:rPr>
                          </w:pPr>
                          <w:r w:rsidRPr="008D59C5">
                            <w:rPr>
                              <w:noProof/>
                            </w:rPr>
                            <w:t>Rijnstraat 50</w:t>
                          </w:r>
                        </w:p>
                        <w:p w14:paraId="011C3FF4" w14:textId="77777777" w:rsidR="00CD5856" w:rsidRDefault="007C2A9C">
                          <w:pPr>
                            <w:pStyle w:val="Huisstijl-Afzendgegevens"/>
                            <w:rPr>
                              <w:noProof/>
                            </w:rPr>
                          </w:pPr>
                          <w:r w:rsidRPr="008D59C5">
                            <w:rPr>
                              <w:noProof/>
                            </w:rPr>
                            <w:t>Den Haag</w:t>
                          </w:r>
                        </w:p>
                        <w:p w14:paraId="33CE2C4A" w14:textId="77777777" w:rsidR="00CD5856" w:rsidRDefault="007C2A9C">
                          <w:pPr>
                            <w:pStyle w:val="Huisstijl-Afzendgegevens"/>
                            <w:rPr>
                              <w:noProof/>
                            </w:rPr>
                          </w:pPr>
                          <w:r w:rsidRPr="008D59C5">
                            <w:rPr>
                              <w:noProof/>
                            </w:rPr>
                            <w:t>www.rijksoverheid.nl</w:t>
                          </w:r>
                        </w:p>
                        <w:p w14:paraId="0785D2A7" w14:textId="77777777" w:rsidR="00CD5856" w:rsidRDefault="007C2A9C">
                          <w:pPr>
                            <w:pStyle w:val="Huisstijl-AfzendgegevenskopW1"/>
                            <w:rPr>
                              <w:noProof/>
                            </w:rPr>
                          </w:pPr>
                          <w:r>
                            <w:rPr>
                              <w:noProof/>
                            </w:rPr>
                            <w:t>Contactpersoon</w:t>
                          </w:r>
                        </w:p>
                        <w:p w14:paraId="33EEFF63" w14:textId="77777777" w:rsidR="00CD5856" w:rsidRDefault="007C2A9C">
                          <w:pPr>
                            <w:pStyle w:val="Huisstijl-Afzendgegevens"/>
                            <w:rPr>
                              <w:noProof/>
                            </w:rPr>
                          </w:pPr>
                          <w:r w:rsidRPr="008D59C5">
                            <w:rPr>
                              <w:noProof/>
                            </w:rPr>
                            <w:t>ing. J.A. Ramlal</w:t>
                          </w:r>
                        </w:p>
                        <w:p w14:paraId="72C84953" w14:textId="77777777" w:rsidR="00CD5856" w:rsidRDefault="007C2A9C">
                          <w:pPr>
                            <w:pStyle w:val="Huisstijl-Afzendgegevens"/>
                            <w:rPr>
                              <w:noProof/>
                            </w:rPr>
                          </w:pPr>
                          <w:r w:rsidRPr="008D59C5">
                            <w:rPr>
                              <w:noProof/>
                            </w:rPr>
                            <w:t>ja.ramlal@minvws.nl</w:t>
                          </w:r>
                        </w:p>
                        <w:p w14:paraId="08B1DADF" w14:textId="77777777" w:rsidR="00CD5856" w:rsidRDefault="007C2A9C">
                          <w:pPr>
                            <w:pStyle w:val="Huisstijl-ReferentiegegevenskopW2"/>
                            <w:rPr>
                              <w:noProof/>
                            </w:rPr>
                          </w:pPr>
                          <w:r>
                            <w:rPr>
                              <w:noProof/>
                            </w:rPr>
                            <w:t>Ons kenmerk</w:t>
                          </w:r>
                        </w:p>
                        <w:p w14:paraId="2A26537C" w14:textId="77777777" w:rsidR="00CD5856" w:rsidRDefault="007C2A9C">
                          <w:pPr>
                            <w:pStyle w:val="Huisstijl-Referentiegegevens"/>
                            <w:rPr>
                              <w:noProof/>
                            </w:rPr>
                          </w:pPr>
                          <w:r>
                            <w:rPr>
                              <w:noProof/>
                            </w:rPr>
                            <w:t>KENMERK</w:t>
                          </w:r>
                        </w:p>
                        <w:p w14:paraId="1B5D97E9" w14:textId="77777777" w:rsidR="00CD5856" w:rsidRDefault="007C2A9C">
                          <w:pPr>
                            <w:pStyle w:val="Huisstijl-ReferentiegegevenskopW1"/>
                            <w:rPr>
                              <w:noProof/>
                            </w:rPr>
                          </w:pPr>
                          <w:r>
                            <w:rPr>
                              <w:noProof/>
                            </w:rPr>
                            <w:t>Uw kenmerk</w:t>
                          </w:r>
                        </w:p>
                        <w:p w14:paraId="709993A4" w14:textId="77777777" w:rsidR="00CD5856" w:rsidRDefault="007C2A9C">
                          <w:pPr>
                            <w:pStyle w:val="Huisstijl-Referentiegegevens"/>
                            <w:rPr>
                              <w:noProof/>
                            </w:rPr>
                          </w:pPr>
                          <w:r>
                            <w:rPr>
                              <w:noProof/>
                            </w:rP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EDB58BA"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3DA86AF6" w14:textId="77777777" w:rsidR="00CD5856" w:rsidRDefault="007C2A9C">
                    <w:pPr>
                      <w:pStyle w:val="Huisstijl-Afzendgegevens"/>
                      <w:rPr>
                        <w:noProof/>
                      </w:rPr>
                    </w:pPr>
                    <w:r w:rsidRPr="008D59C5">
                      <w:rPr>
                        <w:noProof/>
                      </w:rPr>
                      <w:t>Rijnstraat 50</w:t>
                    </w:r>
                  </w:p>
                  <w:p w14:paraId="011C3FF4" w14:textId="77777777" w:rsidR="00CD5856" w:rsidRDefault="007C2A9C">
                    <w:pPr>
                      <w:pStyle w:val="Huisstijl-Afzendgegevens"/>
                      <w:rPr>
                        <w:noProof/>
                      </w:rPr>
                    </w:pPr>
                    <w:r w:rsidRPr="008D59C5">
                      <w:rPr>
                        <w:noProof/>
                      </w:rPr>
                      <w:t>Den Haag</w:t>
                    </w:r>
                  </w:p>
                  <w:p w14:paraId="33CE2C4A" w14:textId="77777777" w:rsidR="00CD5856" w:rsidRDefault="007C2A9C">
                    <w:pPr>
                      <w:pStyle w:val="Huisstijl-Afzendgegevens"/>
                      <w:rPr>
                        <w:noProof/>
                      </w:rPr>
                    </w:pPr>
                    <w:r w:rsidRPr="008D59C5">
                      <w:rPr>
                        <w:noProof/>
                      </w:rPr>
                      <w:t>www.rijksoverheid.nl</w:t>
                    </w:r>
                  </w:p>
                  <w:p w14:paraId="0785D2A7" w14:textId="77777777" w:rsidR="00CD5856" w:rsidRDefault="007C2A9C">
                    <w:pPr>
                      <w:pStyle w:val="Huisstijl-AfzendgegevenskopW1"/>
                      <w:rPr>
                        <w:noProof/>
                      </w:rPr>
                    </w:pPr>
                    <w:r>
                      <w:rPr>
                        <w:noProof/>
                      </w:rPr>
                      <w:t>Contactpersoon</w:t>
                    </w:r>
                  </w:p>
                  <w:p w14:paraId="33EEFF63" w14:textId="77777777" w:rsidR="00CD5856" w:rsidRDefault="007C2A9C">
                    <w:pPr>
                      <w:pStyle w:val="Huisstijl-Afzendgegevens"/>
                      <w:rPr>
                        <w:noProof/>
                      </w:rPr>
                    </w:pPr>
                    <w:r w:rsidRPr="008D59C5">
                      <w:rPr>
                        <w:noProof/>
                      </w:rPr>
                      <w:t>ing. J.A. Ramlal</w:t>
                    </w:r>
                  </w:p>
                  <w:p w14:paraId="72C84953" w14:textId="77777777" w:rsidR="00CD5856" w:rsidRDefault="007C2A9C">
                    <w:pPr>
                      <w:pStyle w:val="Huisstijl-Afzendgegevens"/>
                      <w:rPr>
                        <w:noProof/>
                      </w:rPr>
                    </w:pPr>
                    <w:r w:rsidRPr="008D59C5">
                      <w:rPr>
                        <w:noProof/>
                      </w:rPr>
                      <w:t>ja.ramlal@minvws.nl</w:t>
                    </w:r>
                  </w:p>
                  <w:p w14:paraId="08B1DADF" w14:textId="77777777" w:rsidR="00CD5856" w:rsidRDefault="007C2A9C">
                    <w:pPr>
                      <w:pStyle w:val="Huisstijl-ReferentiegegevenskopW2"/>
                      <w:rPr>
                        <w:noProof/>
                      </w:rPr>
                    </w:pPr>
                    <w:r>
                      <w:rPr>
                        <w:noProof/>
                      </w:rPr>
                      <w:t>Ons kenmerk</w:t>
                    </w:r>
                  </w:p>
                  <w:p w14:paraId="2A26537C" w14:textId="77777777" w:rsidR="00CD5856" w:rsidRDefault="007C2A9C">
                    <w:pPr>
                      <w:pStyle w:val="Huisstijl-Referentiegegevens"/>
                      <w:rPr>
                        <w:noProof/>
                      </w:rPr>
                    </w:pPr>
                    <w:r>
                      <w:rPr>
                        <w:noProof/>
                      </w:rPr>
                      <w:t>KENMERK</w:t>
                    </w:r>
                  </w:p>
                  <w:p w14:paraId="1B5D97E9" w14:textId="77777777" w:rsidR="00CD5856" w:rsidRDefault="007C2A9C">
                    <w:pPr>
                      <w:pStyle w:val="Huisstijl-ReferentiegegevenskopW1"/>
                      <w:rPr>
                        <w:noProof/>
                      </w:rPr>
                    </w:pPr>
                    <w:r>
                      <w:rPr>
                        <w:noProof/>
                      </w:rPr>
                      <w:t>Uw kenmerk</w:t>
                    </w:r>
                  </w:p>
                  <w:p w14:paraId="709993A4" w14:textId="77777777" w:rsidR="00CD5856" w:rsidRDefault="007C2A9C">
                    <w:pPr>
                      <w:pStyle w:val="Huisstijl-Referentiegegevens"/>
                      <w:rPr>
                        <w:noProof/>
                      </w:rPr>
                    </w:pPr>
                    <w:r>
                      <w:rPr>
                        <w:noProof/>
                      </w:rP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F5E2D96" wp14:editId="1B07A34B">
              <wp:simplePos x="0" y="0"/>
              <wp:positionH relativeFrom="page">
                <wp:posOffset>1008380</wp:posOffset>
              </wp:positionH>
              <wp:positionV relativeFrom="page">
                <wp:posOffset>1942465</wp:posOffset>
              </wp:positionV>
              <wp:extent cx="2988310" cy="1080135"/>
              <wp:effectExtent l="8255" t="8890" r="13335" b="6350"/>
              <wp:wrapNone/>
              <wp:docPr id="5859923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33FF683" w14:textId="77777777" w:rsidR="00CD5856" w:rsidRDefault="007C2A9C">
                          <w:pPr>
                            <w:pStyle w:val="Huisstijl-Toezendgegevens"/>
                            <w:rPr>
                              <w:noProof/>
                            </w:rPr>
                          </w:pPr>
                          <w:r w:rsidRPr="008D59C5">
                            <w:rPr>
                              <w:noProof/>
                            </w:rPr>
                            <w:t>De Voorzitter van de Tweede Kamer</w:t>
                          </w:r>
                          <w:r w:rsidRPr="008D59C5">
                            <w:rPr>
                              <w:noProof/>
                            </w:rPr>
                            <w:br/>
                            <w:t>der Staten-Generaal</w:t>
                          </w:r>
                          <w:r w:rsidRPr="008D59C5">
                            <w:rPr>
                              <w:noProof/>
                            </w:rPr>
                            <w:br/>
                            <w:t>Postbus 20018</w:t>
                          </w:r>
                          <w:r w:rsidRPr="008D59C5">
                            <w:rPr>
                              <w:noProof/>
                            </w:rPr>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F5E2D96"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033FF683" w14:textId="77777777" w:rsidR="00CD5856" w:rsidRDefault="007C2A9C">
                    <w:pPr>
                      <w:pStyle w:val="Huisstijl-Toezendgegevens"/>
                      <w:rPr>
                        <w:noProof/>
                      </w:rPr>
                    </w:pPr>
                    <w:r w:rsidRPr="008D59C5">
                      <w:rPr>
                        <w:noProof/>
                      </w:rPr>
                      <w:t>De Voorzitter van de Tweede Kamer</w:t>
                    </w:r>
                    <w:r w:rsidRPr="008D59C5">
                      <w:rPr>
                        <w:noProof/>
                      </w:rPr>
                      <w:br/>
                      <w:t>der Staten-Generaal</w:t>
                    </w:r>
                    <w:r w:rsidRPr="008D59C5">
                      <w:rPr>
                        <w:noProof/>
                      </w:rPr>
                      <w:br/>
                      <w:t>Postbus 20018</w:t>
                    </w:r>
                    <w:r w:rsidRPr="008D59C5">
                      <w:rPr>
                        <w:noProof/>
                      </w:rPr>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F1038E2" wp14:editId="7C62F843">
              <wp:simplePos x="0" y="0"/>
              <wp:positionH relativeFrom="page">
                <wp:posOffset>5922645</wp:posOffset>
              </wp:positionH>
              <wp:positionV relativeFrom="page">
                <wp:posOffset>10224770</wp:posOffset>
              </wp:positionV>
              <wp:extent cx="730885" cy="107950"/>
              <wp:effectExtent l="7620" t="13970" r="13970" b="11430"/>
              <wp:wrapNone/>
              <wp:docPr id="33085896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3257AA3" w14:textId="77777777" w:rsidR="00CD5856" w:rsidRDefault="007C2A9C">
                          <w:pPr>
                            <w:pStyle w:val="Huisstijl-Paginanummer"/>
                            <w:rPr>
                              <w:noProof/>
                            </w:rPr>
                          </w:pPr>
                          <w:r>
                            <w:rPr>
                              <w:noProof/>
                            </w:rPr>
                            <w:t xml:space="preserve">Pagina </w:t>
                          </w:r>
                          <w:r w:rsidR="00C62B6C">
                            <w:rPr>
                              <w:noProof/>
                            </w:rPr>
                            <w:fldChar w:fldCharType="begin"/>
                          </w:r>
                          <w:r w:rsidR="00C62B6C">
                            <w:rPr>
                              <w:noProof/>
                            </w:rPr>
                            <w:instrText xml:space="preserve"> PAGE    \* MERGEFORMAT </w:instrText>
                          </w:r>
                          <w:r w:rsidR="00C62B6C">
                            <w:rPr>
                              <w:noProof/>
                            </w:rPr>
                            <w:fldChar w:fldCharType="separate"/>
                          </w:r>
                          <w:r w:rsidR="00C60544">
                            <w:rPr>
                              <w:noProof/>
                            </w:rPr>
                            <w:t>4</w:t>
                          </w:r>
                          <w:r w:rsidR="00C62B6C">
                            <w:rPr>
                              <w:noProof/>
                            </w:rPr>
                            <w:fldChar w:fldCharType="end"/>
                          </w:r>
                          <w:r>
                            <w:rPr>
                              <w:noProof/>
                            </w:rPr>
                            <w:t xml:space="preserve"> van </w:t>
                          </w:r>
                          <w:r w:rsidR="009F419D">
                            <w:rPr>
                              <w:noProof/>
                            </w:rPr>
                            <w:fldChar w:fldCharType="begin"/>
                          </w:r>
                          <w:r>
                            <w:rPr>
                              <w:noProof/>
                            </w:rPr>
                            <w:instrText xml:space="preserve"> SECTIONPAGES  \* Arabic  \* MERGEFORMAT </w:instrText>
                          </w:r>
                          <w:r w:rsidR="009F419D">
                            <w:rPr>
                              <w:noProof/>
                            </w:rPr>
                            <w:fldChar w:fldCharType="separate"/>
                          </w:r>
                          <w:r w:rsidR="00C60544">
                            <w:rPr>
                              <w:noProof/>
                            </w:rPr>
                            <w:t>11</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F1038E2"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13257AA3" w14:textId="77777777" w:rsidR="00CD5856" w:rsidRDefault="007C2A9C">
                    <w:pPr>
                      <w:pStyle w:val="Huisstijl-Paginanummer"/>
                      <w:rPr>
                        <w:noProof/>
                      </w:rPr>
                    </w:pPr>
                    <w:r>
                      <w:rPr>
                        <w:noProof/>
                      </w:rPr>
                      <w:t xml:space="preserve">Pagina </w:t>
                    </w:r>
                    <w:r w:rsidR="00C62B6C">
                      <w:rPr>
                        <w:noProof/>
                      </w:rPr>
                      <w:fldChar w:fldCharType="begin"/>
                    </w:r>
                    <w:r w:rsidR="00C62B6C">
                      <w:rPr>
                        <w:noProof/>
                      </w:rPr>
                      <w:instrText xml:space="preserve"> PAGE    \* MERGEFORMAT </w:instrText>
                    </w:r>
                    <w:r w:rsidR="00C62B6C">
                      <w:rPr>
                        <w:noProof/>
                      </w:rPr>
                      <w:fldChar w:fldCharType="separate"/>
                    </w:r>
                    <w:r w:rsidR="00C60544">
                      <w:rPr>
                        <w:noProof/>
                      </w:rPr>
                      <w:t>4</w:t>
                    </w:r>
                    <w:r w:rsidR="00C62B6C">
                      <w:rPr>
                        <w:noProof/>
                      </w:rPr>
                      <w:fldChar w:fldCharType="end"/>
                    </w:r>
                    <w:r>
                      <w:rPr>
                        <w:noProof/>
                      </w:rPr>
                      <w:t xml:space="preserve"> van </w:t>
                    </w:r>
                    <w:r w:rsidR="009F419D">
                      <w:rPr>
                        <w:noProof/>
                      </w:rPr>
                      <w:fldChar w:fldCharType="begin"/>
                    </w:r>
                    <w:r>
                      <w:rPr>
                        <w:noProof/>
                      </w:rPr>
                      <w:instrText xml:space="preserve"> SECTIONPAGES  \* Arabic  \* MERGEFORMAT </w:instrText>
                    </w:r>
                    <w:r w:rsidR="009F419D">
                      <w:rPr>
                        <w:noProof/>
                      </w:rPr>
                      <w:fldChar w:fldCharType="separate"/>
                    </w:r>
                    <w:r w:rsidR="00C60544">
                      <w:rPr>
                        <w:noProof/>
                      </w:rPr>
                      <w:t>11</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BDB0B16" wp14:editId="1D4548CD">
              <wp:simplePos x="0" y="0"/>
              <wp:positionH relativeFrom="page">
                <wp:posOffset>1008380</wp:posOffset>
              </wp:positionH>
              <wp:positionV relativeFrom="page">
                <wp:posOffset>3384550</wp:posOffset>
              </wp:positionV>
              <wp:extent cx="4104005" cy="179705"/>
              <wp:effectExtent l="8255" t="12700" r="12065" b="7620"/>
              <wp:wrapNone/>
              <wp:docPr id="23905726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4783B40" w14:textId="77777777" w:rsidR="00CD5856" w:rsidRDefault="00CD5856">
                          <w:pPr>
                            <w:pStyle w:val="Huisstijl-Toezendgegevens"/>
                            <w:rPr>
                              <w:noProof/>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BDB0B16"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34783B40" w14:textId="77777777" w:rsidR="00CD5856" w:rsidRDefault="00CD5856">
                    <w:pPr>
                      <w:pStyle w:val="Huisstijl-Toezendgegevens"/>
                      <w:rPr>
                        <w:noProof/>
                      </w:rPr>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0606930E" wp14:editId="45442480">
              <wp:simplePos x="0" y="0"/>
              <wp:positionH relativeFrom="page">
                <wp:posOffset>1008380</wp:posOffset>
              </wp:positionH>
              <wp:positionV relativeFrom="page">
                <wp:posOffset>1715135</wp:posOffset>
              </wp:positionV>
              <wp:extent cx="3590925" cy="144145"/>
              <wp:effectExtent l="8255" t="10160" r="10795" b="7620"/>
              <wp:wrapNone/>
              <wp:docPr id="51367356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E830B9A" w14:textId="77777777" w:rsidR="00CD5856" w:rsidRDefault="007C2A9C">
                          <w:pPr>
                            <w:pStyle w:val="Huisstijl-Retouradres"/>
                            <w:rPr>
                              <w:noProof/>
                            </w:rPr>
                          </w:pPr>
                          <w:r>
                            <w:rPr>
                              <w:noProof/>
                            </w:rP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606930E"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3E830B9A" w14:textId="77777777" w:rsidR="00CD5856" w:rsidRDefault="007C2A9C">
                    <w:pPr>
                      <w:pStyle w:val="Huisstijl-Retouradres"/>
                      <w:rPr>
                        <w:noProof/>
                      </w:rPr>
                    </w:pPr>
                    <w:r>
                      <w:rPr>
                        <w:noProof/>
                      </w:rP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4BF"/>
    <w:multiLevelType w:val="hybridMultilevel"/>
    <w:tmpl w:val="C7E063C6"/>
    <w:lvl w:ilvl="0" w:tplc="C6482DA6">
      <w:start w:val="1"/>
      <w:numFmt w:val="bullet"/>
      <w:lvlText w:val=""/>
      <w:lvlJc w:val="left"/>
      <w:pPr>
        <w:ind w:left="720" w:hanging="360"/>
      </w:pPr>
      <w:rPr>
        <w:rFonts w:ascii="Symbol" w:hAnsi="Symbol" w:hint="default"/>
      </w:rPr>
    </w:lvl>
    <w:lvl w:ilvl="1" w:tplc="99E0A3EE" w:tentative="1">
      <w:start w:val="1"/>
      <w:numFmt w:val="bullet"/>
      <w:lvlText w:val="o"/>
      <w:lvlJc w:val="left"/>
      <w:pPr>
        <w:ind w:left="1440" w:hanging="360"/>
      </w:pPr>
      <w:rPr>
        <w:rFonts w:ascii="Courier New" w:hAnsi="Courier New" w:cs="Courier New" w:hint="default"/>
      </w:rPr>
    </w:lvl>
    <w:lvl w:ilvl="2" w:tplc="6D7A3C04" w:tentative="1">
      <w:start w:val="1"/>
      <w:numFmt w:val="bullet"/>
      <w:lvlText w:val=""/>
      <w:lvlJc w:val="left"/>
      <w:pPr>
        <w:ind w:left="2160" w:hanging="360"/>
      </w:pPr>
      <w:rPr>
        <w:rFonts w:ascii="Wingdings" w:hAnsi="Wingdings" w:hint="default"/>
      </w:rPr>
    </w:lvl>
    <w:lvl w:ilvl="3" w:tplc="B9CAF344" w:tentative="1">
      <w:start w:val="1"/>
      <w:numFmt w:val="bullet"/>
      <w:lvlText w:val=""/>
      <w:lvlJc w:val="left"/>
      <w:pPr>
        <w:ind w:left="2880" w:hanging="360"/>
      </w:pPr>
      <w:rPr>
        <w:rFonts w:ascii="Symbol" w:hAnsi="Symbol" w:hint="default"/>
      </w:rPr>
    </w:lvl>
    <w:lvl w:ilvl="4" w:tplc="2B22FF84" w:tentative="1">
      <w:start w:val="1"/>
      <w:numFmt w:val="bullet"/>
      <w:lvlText w:val="o"/>
      <w:lvlJc w:val="left"/>
      <w:pPr>
        <w:ind w:left="3600" w:hanging="360"/>
      </w:pPr>
      <w:rPr>
        <w:rFonts w:ascii="Courier New" w:hAnsi="Courier New" w:cs="Courier New" w:hint="default"/>
      </w:rPr>
    </w:lvl>
    <w:lvl w:ilvl="5" w:tplc="20C2FAE6" w:tentative="1">
      <w:start w:val="1"/>
      <w:numFmt w:val="bullet"/>
      <w:lvlText w:val=""/>
      <w:lvlJc w:val="left"/>
      <w:pPr>
        <w:ind w:left="4320" w:hanging="360"/>
      </w:pPr>
      <w:rPr>
        <w:rFonts w:ascii="Wingdings" w:hAnsi="Wingdings" w:hint="default"/>
      </w:rPr>
    </w:lvl>
    <w:lvl w:ilvl="6" w:tplc="0298EDA6" w:tentative="1">
      <w:start w:val="1"/>
      <w:numFmt w:val="bullet"/>
      <w:lvlText w:val=""/>
      <w:lvlJc w:val="left"/>
      <w:pPr>
        <w:ind w:left="5040" w:hanging="360"/>
      </w:pPr>
      <w:rPr>
        <w:rFonts w:ascii="Symbol" w:hAnsi="Symbol" w:hint="default"/>
      </w:rPr>
    </w:lvl>
    <w:lvl w:ilvl="7" w:tplc="BC28C3C4" w:tentative="1">
      <w:start w:val="1"/>
      <w:numFmt w:val="bullet"/>
      <w:lvlText w:val="o"/>
      <w:lvlJc w:val="left"/>
      <w:pPr>
        <w:ind w:left="5760" w:hanging="360"/>
      </w:pPr>
      <w:rPr>
        <w:rFonts w:ascii="Courier New" w:hAnsi="Courier New" w:cs="Courier New" w:hint="default"/>
      </w:rPr>
    </w:lvl>
    <w:lvl w:ilvl="8" w:tplc="CB82E2E4" w:tentative="1">
      <w:start w:val="1"/>
      <w:numFmt w:val="bullet"/>
      <w:lvlText w:val=""/>
      <w:lvlJc w:val="left"/>
      <w:pPr>
        <w:ind w:left="6480" w:hanging="360"/>
      </w:pPr>
      <w:rPr>
        <w:rFonts w:ascii="Wingdings" w:hAnsi="Wingdings" w:hint="default"/>
      </w:rPr>
    </w:lvl>
  </w:abstractNum>
  <w:abstractNum w:abstractNumId="1" w15:restartNumberingAfterBreak="0">
    <w:nsid w:val="068E2903"/>
    <w:multiLevelType w:val="hybridMultilevel"/>
    <w:tmpl w:val="11A69410"/>
    <w:lvl w:ilvl="0" w:tplc="A4F02144">
      <w:start w:val="1"/>
      <w:numFmt w:val="bullet"/>
      <w:lvlText w:val=""/>
      <w:lvlJc w:val="left"/>
      <w:pPr>
        <w:ind w:left="720" w:hanging="360"/>
      </w:pPr>
      <w:rPr>
        <w:rFonts w:ascii="Symbol" w:hAnsi="Symbol" w:hint="default"/>
      </w:rPr>
    </w:lvl>
    <w:lvl w:ilvl="1" w:tplc="A93E37F6" w:tentative="1">
      <w:start w:val="1"/>
      <w:numFmt w:val="bullet"/>
      <w:lvlText w:val="o"/>
      <w:lvlJc w:val="left"/>
      <w:pPr>
        <w:ind w:left="1440" w:hanging="360"/>
      </w:pPr>
      <w:rPr>
        <w:rFonts w:ascii="Courier New" w:hAnsi="Courier New" w:cs="Courier New" w:hint="default"/>
      </w:rPr>
    </w:lvl>
    <w:lvl w:ilvl="2" w:tplc="63F2C196" w:tentative="1">
      <w:start w:val="1"/>
      <w:numFmt w:val="bullet"/>
      <w:lvlText w:val=""/>
      <w:lvlJc w:val="left"/>
      <w:pPr>
        <w:ind w:left="2160" w:hanging="360"/>
      </w:pPr>
      <w:rPr>
        <w:rFonts w:ascii="Wingdings" w:hAnsi="Wingdings" w:hint="default"/>
      </w:rPr>
    </w:lvl>
    <w:lvl w:ilvl="3" w:tplc="3BBA9D44" w:tentative="1">
      <w:start w:val="1"/>
      <w:numFmt w:val="bullet"/>
      <w:lvlText w:val=""/>
      <w:lvlJc w:val="left"/>
      <w:pPr>
        <w:ind w:left="2880" w:hanging="360"/>
      </w:pPr>
      <w:rPr>
        <w:rFonts w:ascii="Symbol" w:hAnsi="Symbol" w:hint="default"/>
      </w:rPr>
    </w:lvl>
    <w:lvl w:ilvl="4" w:tplc="CC22C8A0" w:tentative="1">
      <w:start w:val="1"/>
      <w:numFmt w:val="bullet"/>
      <w:lvlText w:val="o"/>
      <w:lvlJc w:val="left"/>
      <w:pPr>
        <w:ind w:left="3600" w:hanging="360"/>
      </w:pPr>
      <w:rPr>
        <w:rFonts w:ascii="Courier New" w:hAnsi="Courier New" w:cs="Courier New" w:hint="default"/>
      </w:rPr>
    </w:lvl>
    <w:lvl w:ilvl="5" w:tplc="1FB4AAAC" w:tentative="1">
      <w:start w:val="1"/>
      <w:numFmt w:val="bullet"/>
      <w:lvlText w:val=""/>
      <w:lvlJc w:val="left"/>
      <w:pPr>
        <w:ind w:left="4320" w:hanging="360"/>
      </w:pPr>
      <w:rPr>
        <w:rFonts w:ascii="Wingdings" w:hAnsi="Wingdings" w:hint="default"/>
      </w:rPr>
    </w:lvl>
    <w:lvl w:ilvl="6" w:tplc="1C042234" w:tentative="1">
      <w:start w:val="1"/>
      <w:numFmt w:val="bullet"/>
      <w:lvlText w:val=""/>
      <w:lvlJc w:val="left"/>
      <w:pPr>
        <w:ind w:left="5040" w:hanging="360"/>
      </w:pPr>
      <w:rPr>
        <w:rFonts w:ascii="Symbol" w:hAnsi="Symbol" w:hint="default"/>
      </w:rPr>
    </w:lvl>
    <w:lvl w:ilvl="7" w:tplc="73307702" w:tentative="1">
      <w:start w:val="1"/>
      <w:numFmt w:val="bullet"/>
      <w:lvlText w:val="o"/>
      <w:lvlJc w:val="left"/>
      <w:pPr>
        <w:ind w:left="5760" w:hanging="360"/>
      </w:pPr>
      <w:rPr>
        <w:rFonts w:ascii="Courier New" w:hAnsi="Courier New" w:cs="Courier New" w:hint="default"/>
      </w:rPr>
    </w:lvl>
    <w:lvl w:ilvl="8" w:tplc="104EE09E" w:tentative="1">
      <w:start w:val="1"/>
      <w:numFmt w:val="bullet"/>
      <w:lvlText w:val=""/>
      <w:lvlJc w:val="left"/>
      <w:pPr>
        <w:ind w:left="6480" w:hanging="360"/>
      </w:pPr>
      <w:rPr>
        <w:rFonts w:ascii="Wingdings" w:hAnsi="Wingdings" w:hint="default"/>
      </w:rPr>
    </w:lvl>
  </w:abstractNum>
  <w:abstractNum w:abstractNumId="2" w15:restartNumberingAfterBreak="0">
    <w:nsid w:val="159522AD"/>
    <w:multiLevelType w:val="hybridMultilevel"/>
    <w:tmpl w:val="45B6D5DA"/>
    <w:lvl w:ilvl="0" w:tplc="0413000F">
      <w:start w:val="1"/>
      <w:numFmt w:val="decimal"/>
      <w:lvlText w:val="%1."/>
      <w:lvlJc w:val="left"/>
      <w:pPr>
        <w:ind w:left="720" w:hanging="360"/>
      </w:pPr>
      <w:rPr>
        <w:rFonts w:hint="default"/>
      </w:rPr>
    </w:lvl>
    <w:lvl w:ilvl="1" w:tplc="DABCFFF4">
      <w:start w:val="1"/>
      <w:numFmt w:val="decimal"/>
      <w:lvlText w:val="4.%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9D013F"/>
    <w:multiLevelType w:val="hybridMultilevel"/>
    <w:tmpl w:val="EAE874F4"/>
    <w:lvl w:ilvl="0" w:tplc="E7985A0C">
      <w:start w:val="1"/>
      <w:numFmt w:val="bullet"/>
      <w:lvlText w:val=""/>
      <w:lvlJc w:val="left"/>
      <w:pPr>
        <w:ind w:left="720" w:hanging="360"/>
      </w:pPr>
      <w:rPr>
        <w:rFonts w:ascii="Symbol" w:hAnsi="Symbol" w:hint="default"/>
      </w:rPr>
    </w:lvl>
    <w:lvl w:ilvl="1" w:tplc="0FDE0A02" w:tentative="1">
      <w:start w:val="1"/>
      <w:numFmt w:val="bullet"/>
      <w:lvlText w:val="o"/>
      <w:lvlJc w:val="left"/>
      <w:pPr>
        <w:ind w:left="1440" w:hanging="360"/>
      </w:pPr>
      <w:rPr>
        <w:rFonts w:ascii="Courier New" w:hAnsi="Courier New" w:cs="Courier New" w:hint="default"/>
      </w:rPr>
    </w:lvl>
    <w:lvl w:ilvl="2" w:tplc="64A6ADB0" w:tentative="1">
      <w:start w:val="1"/>
      <w:numFmt w:val="bullet"/>
      <w:lvlText w:val=""/>
      <w:lvlJc w:val="left"/>
      <w:pPr>
        <w:ind w:left="2160" w:hanging="360"/>
      </w:pPr>
      <w:rPr>
        <w:rFonts w:ascii="Wingdings" w:hAnsi="Wingdings" w:hint="default"/>
      </w:rPr>
    </w:lvl>
    <w:lvl w:ilvl="3" w:tplc="CA98DE66" w:tentative="1">
      <w:start w:val="1"/>
      <w:numFmt w:val="bullet"/>
      <w:lvlText w:val=""/>
      <w:lvlJc w:val="left"/>
      <w:pPr>
        <w:ind w:left="2880" w:hanging="360"/>
      </w:pPr>
      <w:rPr>
        <w:rFonts w:ascii="Symbol" w:hAnsi="Symbol" w:hint="default"/>
      </w:rPr>
    </w:lvl>
    <w:lvl w:ilvl="4" w:tplc="8A08F89C" w:tentative="1">
      <w:start w:val="1"/>
      <w:numFmt w:val="bullet"/>
      <w:lvlText w:val="o"/>
      <w:lvlJc w:val="left"/>
      <w:pPr>
        <w:ind w:left="3600" w:hanging="360"/>
      </w:pPr>
      <w:rPr>
        <w:rFonts w:ascii="Courier New" w:hAnsi="Courier New" w:cs="Courier New" w:hint="default"/>
      </w:rPr>
    </w:lvl>
    <w:lvl w:ilvl="5" w:tplc="1608B7AE" w:tentative="1">
      <w:start w:val="1"/>
      <w:numFmt w:val="bullet"/>
      <w:lvlText w:val=""/>
      <w:lvlJc w:val="left"/>
      <w:pPr>
        <w:ind w:left="4320" w:hanging="360"/>
      </w:pPr>
      <w:rPr>
        <w:rFonts w:ascii="Wingdings" w:hAnsi="Wingdings" w:hint="default"/>
      </w:rPr>
    </w:lvl>
    <w:lvl w:ilvl="6" w:tplc="463000C6" w:tentative="1">
      <w:start w:val="1"/>
      <w:numFmt w:val="bullet"/>
      <w:lvlText w:val=""/>
      <w:lvlJc w:val="left"/>
      <w:pPr>
        <w:ind w:left="5040" w:hanging="360"/>
      </w:pPr>
      <w:rPr>
        <w:rFonts w:ascii="Symbol" w:hAnsi="Symbol" w:hint="default"/>
      </w:rPr>
    </w:lvl>
    <w:lvl w:ilvl="7" w:tplc="20DE5772" w:tentative="1">
      <w:start w:val="1"/>
      <w:numFmt w:val="bullet"/>
      <w:lvlText w:val="o"/>
      <w:lvlJc w:val="left"/>
      <w:pPr>
        <w:ind w:left="5760" w:hanging="360"/>
      </w:pPr>
      <w:rPr>
        <w:rFonts w:ascii="Courier New" w:hAnsi="Courier New" w:cs="Courier New" w:hint="default"/>
      </w:rPr>
    </w:lvl>
    <w:lvl w:ilvl="8" w:tplc="2ECA6DBE" w:tentative="1">
      <w:start w:val="1"/>
      <w:numFmt w:val="bullet"/>
      <w:lvlText w:val=""/>
      <w:lvlJc w:val="left"/>
      <w:pPr>
        <w:ind w:left="6480" w:hanging="360"/>
      </w:pPr>
      <w:rPr>
        <w:rFonts w:ascii="Wingdings" w:hAnsi="Wingdings" w:hint="default"/>
      </w:rPr>
    </w:lvl>
  </w:abstractNum>
  <w:abstractNum w:abstractNumId="4" w15:restartNumberingAfterBreak="0">
    <w:nsid w:val="1FE53F71"/>
    <w:multiLevelType w:val="hybridMultilevel"/>
    <w:tmpl w:val="41CA6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253B49"/>
    <w:multiLevelType w:val="hybridMultilevel"/>
    <w:tmpl w:val="5CE07E1A"/>
    <w:lvl w:ilvl="0" w:tplc="AB50C914">
      <w:start w:val="1"/>
      <w:numFmt w:val="bullet"/>
      <w:lvlText w:val=""/>
      <w:lvlJc w:val="left"/>
      <w:pPr>
        <w:ind w:left="720" w:hanging="360"/>
      </w:pPr>
      <w:rPr>
        <w:rFonts w:ascii="Symbol" w:hAnsi="Symbol" w:hint="default"/>
      </w:rPr>
    </w:lvl>
    <w:lvl w:ilvl="1" w:tplc="92124A1C">
      <w:start w:val="1"/>
      <w:numFmt w:val="bullet"/>
      <w:lvlText w:val="o"/>
      <w:lvlJc w:val="left"/>
      <w:pPr>
        <w:ind w:left="1440" w:hanging="360"/>
      </w:pPr>
      <w:rPr>
        <w:rFonts w:ascii="Courier New" w:hAnsi="Courier New" w:cs="Courier New" w:hint="default"/>
      </w:rPr>
    </w:lvl>
    <w:lvl w:ilvl="2" w:tplc="79F89BDE" w:tentative="1">
      <w:start w:val="1"/>
      <w:numFmt w:val="bullet"/>
      <w:lvlText w:val=""/>
      <w:lvlJc w:val="left"/>
      <w:pPr>
        <w:ind w:left="2160" w:hanging="360"/>
      </w:pPr>
      <w:rPr>
        <w:rFonts w:ascii="Wingdings" w:hAnsi="Wingdings" w:hint="default"/>
      </w:rPr>
    </w:lvl>
    <w:lvl w:ilvl="3" w:tplc="425073E6" w:tentative="1">
      <w:start w:val="1"/>
      <w:numFmt w:val="bullet"/>
      <w:lvlText w:val=""/>
      <w:lvlJc w:val="left"/>
      <w:pPr>
        <w:ind w:left="2880" w:hanging="360"/>
      </w:pPr>
      <w:rPr>
        <w:rFonts w:ascii="Symbol" w:hAnsi="Symbol" w:hint="default"/>
      </w:rPr>
    </w:lvl>
    <w:lvl w:ilvl="4" w:tplc="BE7297CE" w:tentative="1">
      <w:start w:val="1"/>
      <w:numFmt w:val="bullet"/>
      <w:lvlText w:val="o"/>
      <w:lvlJc w:val="left"/>
      <w:pPr>
        <w:ind w:left="3600" w:hanging="360"/>
      </w:pPr>
      <w:rPr>
        <w:rFonts w:ascii="Courier New" w:hAnsi="Courier New" w:cs="Courier New" w:hint="default"/>
      </w:rPr>
    </w:lvl>
    <w:lvl w:ilvl="5" w:tplc="504839BC" w:tentative="1">
      <w:start w:val="1"/>
      <w:numFmt w:val="bullet"/>
      <w:lvlText w:val=""/>
      <w:lvlJc w:val="left"/>
      <w:pPr>
        <w:ind w:left="4320" w:hanging="360"/>
      </w:pPr>
      <w:rPr>
        <w:rFonts w:ascii="Wingdings" w:hAnsi="Wingdings" w:hint="default"/>
      </w:rPr>
    </w:lvl>
    <w:lvl w:ilvl="6" w:tplc="4D867A54" w:tentative="1">
      <w:start w:val="1"/>
      <w:numFmt w:val="bullet"/>
      <w:lvlText w:val=""/>
      <w:lvlJc w:val="left"/>
      <w:pPr>
        <w:ind w:left="5040" w:hanging="360"/>
      </w:pPr>
      <w:rPr>
        <w:rFonts w:ascii="Symbol" w:hAnsi="Symbol" w:hint="default"/>
      </w:rPr>
    </w:lvl>
    <w:lvl w:ilvl="7" w:tplc="8D1A82D0" w:tentative="1">
      <w:start w:val="1"/>
      <w:numFmt w:val="bullet"/>
      <w:lvlText w:val="o"/>
      <w:lvlJc w:val="left"/>
      <w:pPr>
        <w:ind w:left="5760" w:hanging="360"/>
      </w:pPr>
      <w:rPr>
        <w:rFonts w:ascii="Courier New" w:hAnsi="Courier New" w:cs="Courier New" w:hint="default"/>
      </w:rPr>
    </w:lvl>
    <w:lvl w:ilvl="8" w:tplc="EBEC6CAA" w:tentative="1">
      <w:start w:val="1"/>
      <w:numFmt w:val="bullet"/>
      <w:lvlText w:val=""/>
      <w:lvlJc w:val="left"/>
      <w:pPr>
        <w:ind w:left="6480" w:hanging="360"/>
      </w:pPr>
      <w:rPr>
        <w:rFonts w:ascii="Wingdings" w:hAnsi="Wingdings" w:hint="default"/>
      </w:rPr>
    </w:lvl>
  </w:abstractNum>
  <w:abstractNum w:abstractNumId="6" w15:restartNumberingAfterBreak="0">
    <w:nsid w:val="28395461"/>
    <w:multiLevelType w:val="hybridMultilevel"/>
    <w:tmpl w:val="C58C26E8"/>
    <w:lvl w:ilvl="0" w:tplc="94306AEC">
      <w:start w:val="1"/>
      <w:numFmt w:val="bullet"/>
      <w:lvlText w:val=""/>
      <w:lvlJc w:val="left"/>
      <w:pPr>
        <w:ind w:left="720" w:hanging="360"/>
      </w:pPr>
      <w:rPr>
        <w:rFonts w:ascii="Symbol" w:hAnsi="Symbol" w:hint="default"/>
      </w:rPr>
    </w:lvl>
    <w:lvl w:ilvl="1" w:tplc="3D10068A" w:tentative="1">
      <w:start w:val="1"/>
      <w:numFmt w:val="bullet"/>
      <w:lvlText w:val="o"/>
      <w:lvlJc w:val="left"/>
      <w:pPr>
        <w:ind w:left="1440" w:hanging="360"/>
      </w:pPr>
      <w:rPr>
        <w:rFonts w:ascii="Courier New" w:hAnsi="Courier New" w:cs="Courier New" w:hint="default"/>
      </w:rPr>
    </w:lvl>
    <w:lvl w:ilvl="2" w:tplc="1ED2D522" w:tentative="1">
      <w:start w:val="1"/>
      <w:numFmt w:val="bullet"/>
      <w:lvlText w:val=""/>
      <w:lvlJc w:val="left"/>
      <w:pPr>
        <w:ind w:left="2160" w:hanging="360"/>
      </w:pPr>
      <w:rPr>
        <w:rFonts w:ascii="Wingdings" w:hAnsi="Wingdings" w:hint="default"/>
      </w:rPr>
    </w:lvl>
    <w:lvl w:ilvl="3" w:tplc="28824EE8" w:tentative="1">
      <w:start w:val="1"/>
      <w:numFmt w:val="bullet"/>
      <w:lvlText w:val=""/>
      <w:lvlJc w:val="left"/>
      <w:pPr>
        <w:ind w:left="2880" w:hanging="360"/>
      </w:pPr>
      <w:rPr>
        <w:rFonts w:ascii="Symbol" w:hAnsi="Symbol" w:hint="default"/>
      </w:rPr>
    </w:lvl>
    <w:lvl w:ilvl="4" w:tplc="ACD26A64" w:tentative="1">
      <w:start w:val="1"/>
      <w:numFmt w:val="bullet"/>
      <w:lvlText w:val="o"/>
      <w:lvlJc w:val="left"/>
      <w:pPr>
        <w:ind w:left="3600" w:hanging="360"/>
      </w:pPr>
      <w:rPr>
        <w:rFonts w:ascii="Courier New" w:hAnsi="Courier New" w:cs="Courier New" w:hint="default"/>
      </w:rPr>
    </w:lvl>
    <w:lvl w:ilvl="5" w:tplc="19D08832" w:tentative="1">
      <w:start w:val="1"/>
      <w:numFmt w:val="bullet"/>
      <w:lvlText w:val=""/>
      <w:lvlJc w:val="left"/>
      <w:pPr>
        <w:ind w:left="4320" w:hanging="360"/>
      </w:pPr>
      <w:rPr>
        <w:rFonts w:ascii="Wingdings" w:hAnsi="Wingdings" w:hint="default"/>
      </w:rPr>
    </w:lvl>
    <w:lvl w:ilvl="6" w:tplc="5DA4E00E" w:tentative="1">
      <w:start w:val="1"/>
      <w:numFmt w:val="bullet"/>
      <w:lvlText w:val=""/>
      <w:lvlJc w:val="left"/>
      <w:pPr>
        <w:ind w:left="5040" w:hanging="360"/>
      </w:pPr>
      <w:rPr>
        <w:rFonts w:ascii="Symbol" w:hAnsi="Symbol" w:hint="default"/>
      </w:rPr>
    </w:lvl>
    <w:lvl w:ilvl="7" w:tplc="182A726A" w:tentative="1">
      <w:start w:val="1"/>
      <w:numFmt w:val="bullet"/>
      <w:lvlText w:val="o"/>
      <w:lvlJc w:val="left"/>
      <w:pPr>
        <w:ind w:left="5760" w:hanging="360"/>
      </w:pPr>
      <w:rPr>
        <w:rFonts w:ascii="Courier New" w:hAnsi="Courier New" w:cs="Courier New" w:hint="default"/>
      </w:rPr>
    </w:lvl>
    <w:lvl w:ilvl="8" w:tplc="A95E14C2" w:tentative="1">
      <w:start w:val="1"/>
      <w:numFmt w:val="bullet"/>
      <w:lvlText w:val=""/>
      <w:lvlJc w:val="left"/>
      <w:pPr>
        <w:ind w:left="6480" w:hanging="360"/>
      </w:pPr>
      <w:rPr>
        <w:rFonts w:ascii="Wingdings" w:hAnsi="Wingdings" w:hint="default"/>
      </w:rPr>
    </w:lvl>
  </w:abstractNum>
  <w:abstractNum w:abstractNumId="7" w15:restartNumberingAfterBreak="0">
    <w:nsid w:val="2E3F6AA3"/>
    <w:multiLevelType w:val="hybridMultilevel"/>
    <w:tmpl w:val="829CFC50"/>
    <w:lvl w:ilvl="0" w:tplc="892A85A2">
      <w:numFmt w:val="bullet"/>
      <w:lvlText w:val="•"/>
      <w:lvlJc w:val="left"/>
      <w:pPr>
        <w:ind w:left="720" w:hanging="360"/>
      </w:pPr>
      <w:rPr>
        <w:rFonts w:ascii="Verdana" w:eastAsia="DejaVu Sans" w:hAnsi="Verdana" w:cs="Lohit Hindi" w:hint="default"/>
      </w:rPr>
    </w:lvl>
    <w:lvl w:ilvl="1" w:tplc="F940A64A" w:tentative="1">
      <w:start w:val="1"/>
      <w:numFmt w:val="bullet"/>
      <w:lvlText w:val="o"/>
      <w:lvlJc w:val="left"/>
      <w:pPr>
        <w:ind w:left="1440" w:hanging="360"/>
      </w:pPr>
      <w:rPr>
        <w:rFonts w:ascii="Courier New" w:hAnsi="Courier New" w:cs="Courier New" w:hint="default"/>
      </w:rPr>
    </w:lvl>
    <w:lvl w:ilvl="2" w:tplc="E982AFAA" w:tentative="1">
      <w:start w:val="1"/>
      <w:numFmt w:val="bullet"/>
      <w:lvlText w:val=""/>
      <w:lvlJc w:val="left"/>
      <w:pPr>
        <w:ind w:left="2160" w:hanging="360"/>
      </w:pPr>
      <w:rPr>
        <w:rFonts w:ascii="Wingdings" w:hAnsi="Wingdings" w:hint="default"/>
      </w:rPr>
    </w:lvl>
    <w:lvl w:ilvl="3" w:tplc="AC48BE38" w:tentative="1">
      <w:start w:val="1"/>
      <w:numFmt w:val="bullet"/>
      <w:lvlText w:val=""/>
      <w:lvlJc w:val="left"/>
      <w:pPr>
        <w:ind w:left="2880" w:hanging="360"/>
      </w:pPr>
      <w:rPr>
        <w:rFonts w:ascii="Symbol" w:hAnsi="Symbol" w:hint="default"/>
      </w:rPr>
    </w:lvl>
    <w:lvl w:ilvl="4" w:tplc="F0DA78E8" w:tentative="1">
      <w:start w:val="1"/>
      <w:numFmt w:val="bullet"/>
      <w:lvlText w:val="o"/>
      <w:lvlJc w:val="left"/>
      <w:pPr>
        <w:ind w:left="3600" w:hanging="360"/>
      </w:pPr>
      <w:rPr>
        <w:rFonts w:ascii="Courier New" w:hAnsi="Courier New" w:cs="Courier New" w:hint="default"/>
      </w:rPr>
    </w:lvl>
    <w:lvl w:ilvl="5" w:tplc="BF8279CE" w:tentative="1">
      <w:start w:val="1"/>
      <w:numFmt w:val="bullet"/>
      <w:lvlText w:val=""/>
      <w:lvlJc w:val="left"/>
      <w:pPr>
        <w:ind w:left="4320" w:hanging="360"/>
      </w:pPr>
      <w:rPr>
        <w:rFonts w:ascii="Wingdings" w:hAnsi="Wingdings" w:hint="default"/>
      </w:rPr>
    </w:lvl>
    <w:lvl w:ilvl="6" w:tplc="55340F60" w:tentative="1">
      <w:start w:val="1"/>
      <w:numFmt w:val="bullet"/>
      <w:lvlText w:val=""/>
      <w:lvlJc w:val="left"/>
      <w:pPr>
        <w:ind w:left="5040" w:hanging="360"/>
      </w:pPr>
      <w:rPr>
        <w:rFonts w:ascii="Symbol" w:hAnsi="Symbol" w:hint="default"/>
      </w:rPr>
    </w:lvl>
    <w:lvl w:ilvl="7" w:tplc="13E221CE" w:tentative="1">
      <w:start w:val="1"/>
      <w:numFmt w:val="bullet"/>
      <w:lvlText w:val="o"/>
      <w:lvlJc w:val="left"/>
      <w:pPr>
        <w:ind w:left="5760" w:hanging="360"/>
      </w:pPr>
      <w:rPr>
        <w:rFonts w:ascii="Courier New" w:hAnsi="Courier New" w:cs="Courier New" w:hint="default"/>
      </w:rPr>
    </w:lvl>
    <w:lvl w:ilvl="8" w:tplc="3B268A24" w:tentative="1">
      <w:start w:val="1"/>
      <w:numFmt w:val="bullet"/>
      <w:lvlText w:val=""/>
      <w:lvlJc w:val="left"/>
      <w:pPr>
        <w:ind w:left="6480" w:hanging="360"/>
      </w:pPr>
      <w:rPr>
        <w:rFonts w:ascii="Wingdings" w:hAnsi="Wingdings" w:hint="default"/>
      </w:rPr>
    </w:lvl>
  </w:abstractNum>
  <w:abstractNum w:abstractNumId="8" w15:restartNumberingAfterBreak="0">
    <w:nsid w:val="30E91E94"/>
    <w:multiLevelType w:val="hybridMultilevel"/>
    <w:tmpl w:val="B9E4D34A"/>
    <w:lvl w:ilvl="0" w:tplc="03EEFBEE">
      <w:start w:val="2"/>
      <w:numFmt w:val="bullet"/>
      <w:lvlText w:val="-"/>
      <w:lvlJc w:val="left"/>
      <w:pPr>
        <w:ind w:left="720" w:hanging="360"/>
      </w:pPr>
      <w:rPr>
        <w:rFonts w:ascii="Verdana" w:eastAsia="DejaVu Sans" w:hAnsi="Verdana" w:cs="Lohit Hindi" w:hint="default"/>
      </w:rPr>
    </w:lvl>
    <w:lvl w:ilvl="1" w:tplc="A488A2D2" w:tentative="1">
      <w:start w:val="1"/>
      <w:numFmt w:val="bullet"/>
      <w:lvlText w:val="o"/>
      <w:lvlJc w:val="left"/>
      <w:pPr>
        <w:ind w:left="1440" w:hanging="360"/>
      </w:pPr>
      <w:rPr>
        <w:rFonts w:ascii="Courier New" w:hAnsi="Courier New" w:cs="Courier New" w:hint="default"/>
      </w:rPr>
    </w:lvl>
    <w:lvl w:ilvl="2" w:tplc="D4566A5C" w:tentative="1">
      <w:start w:val="1"/>
      <w:numFmt w:val="bullet"/>
      <w:lvlText w:val=""/>
      <w:lvlJc w:val="left"/>
      <w:pPr>
        <w:ind w:left="2160" w:hanging="360"/>
      </w:pPr>
      <w:rPr>
        <w:rFonts w:ascii="Wingdings" w:hAnsi="Wingdings" w:hint="default"/>
      </w:rPr>
    </w:lvl>
    <w:lvl w:ilvl="3" w:tplc="AFEC7044" w:tentative="1">
      <w:start w:val="1"/>
      <w:numFmt w:val="bullet"/>
      <w:lvlText w:val=""/>
      <w:lvlJc w:val="left"/>
      <w:pPr>
        <w:ind w:left="2880" w:hanging="360"/>
      </w:pPr>
      <w:rPr>
        <w:rFonts w:ascii="Symbol" w:hAnsi="Symbol" w:hint="default"/>
      </w:rPr>
    </w:lvl>
    <w:lvl w:ilvl="4" w:tplc="6F022270" w:tentative="1">
      <w:start w:val="1"/>
      <w:numFmt w:val="bullet"/>
      <w:lvlText w:val="o"/>
      <w:lvlJc w:val="left"/>
      <w:pPr>
        <w:ind w:left="3600" w:hanging="360"/>
      </w:pPr>
      <w:rPr>
        <w:rFonts w:ascii="Courier New" w:hAnsi="Courier New" w:cs="Courier New" w:hint="default"/>
      </w:rPr>
    </w:lvl>
    <w:lvl w:ilvl="5" w:tplc="A79819DC" w:tentative="1">
      <w:start w:val="1"/>
      <w:numFmt w:val="bullet"/>
      <w:lvlText w:val=""/>
      <w:lvlJc w:val="left"/>
      <w:pPr>
        <w:ind w:left="4320" w:hanging="360"/>
      </w:pPr>
      <w:rPr>
        <w:rFonts w:ascii="Wingdings" w:hAnsi="Wingdings" w:hint="default"/>
      </w:rPr>
    </w:lvl>
    <w:lvl w:ilvl="6" w:tplc="5B7E5A76" w:tentative="1">
      <w:start w:val="1"/>
      <w:numFmt w:val="bullet"/>
      <w:lvlText w:val=""/>
      <w:lvlJc w:val="left"/>
      <w:pPr>
        <w:ind w:left="5040" w:hanging="360"/>
      </w:pPr>
      <w:rPr>
        <w:rFonts w:ascii="Symbol" w:hAnsi="Symbol" w:hint="default"/>
      </w:rPr>
    </w:lvl>
    <w:lvl w:ilvl="7" w:tplc="D144DE38" w:tentative="1">
      <w:start w:val="1"/>
      <w:numFmt w:val="bullet"/>
      <w:lvlText w:val="o"/>
      <w:lvlJc w:val="left"/>
      <w:pPr>
        <w:ind w:left="5760" w:hanging="360"/>
      </w:pPr>
      <w:rPr>
        <w:rFonts w:ascii="Courier New" w:hAnsi="Courier New" w:cs="Courier New" w:hint="default"/>
      </w:rPr>
    </w:lvl>
    <w:lvl w:ilvl="8" w:tplc="8CEE2A84" w:tentative="1">
      <w:start w:val="1"/>
      <w:numFmt w:val="bullet"/>
      <w:lvlText w:val=""/>
      <w:lvlJc w:val="left"/>
      <w:pPr>
        <w:ind w:left="6480" w:hanging="360"/>
      </w:pPr>
      <w:rPr>
        <w:rFonts w:ascii="Wingdings" w:hAnsi="Wingdings" w:hint="default"/>
      </w:rPr>
    </w:lvl>
  </w:abstractNum>
  <w:abstractNum w:abstractNumId="9" w15:restartNumberingAfterBreak="0">
    <w:nsid w:val="31D3227F"/>
    <w:multiLevelType w:val="hybridMultilevel"/>
    <w:tmpl w:val="2EA8345E"/>
    <w:lvl w:ilvl="0" w:tplc="41F8536C">
      <w:start w:val="1"/>
      <w:numFmt w:val="bullet"/>
      <w:lvlText w:val=""/>
      <w:lvlJc w:val="left"/>
      <w:pPr>
        <w:ind w:left="720" w:hanging="360"/>
      </w:pPr>
      <w:rPr>
        <w:rFonts w:ascii="Symbol" w:hAnsi="Symbol" w:hint="default"/>
      </w:rPr>
    </w:lvl>
    <w:lvl w:ilvl="1" w:tplc="D83E72FA" w:tentative="1">
      <w:start w:val="1"/>
      <w:numFmt w:val="bullet"/>
      <w:lvlText w:val="o"/>
      <w:lvlJc w:val="left"/>
      <w:pPr>
        <w:ind w:left="1440" w:hanging="360"/>
      </w:pPr>
      <w:rPr>
        <w:rFonts w:ascii="Courier New" w:hAnsi="Courier New" w:cs="Courier New" w:hint="default"/>
      </w:rPr>
    </w:lvl>
    <w:lvl w:ilvl="2" w:tplc="74206EE6" w:tentative="1">
      <w:start w:val="1"/>
      <w:numFmt w:val="bullet"/>
      <w:lvlText w:val=""/>
      <w:lvlJc w:val="left"/>
      <w:pPr>
        <w:ind w:left="2160" w:hanging="360"/>
      </w:pPr>
      <w:rPr>
        <w:rFonts w:ascii="Wingdings" w:hAnsi="Wingdings" w:hint="default"/>
      </w:rPr>
    </w:lvl>
    <w:lvl w:ilvl="3" w:tplc="D11E0532" w:tentative="1">
      <w:start w:val="1"/>
      <w:numFmt w:val="bullet"/>
      <w:lvlText w:val=""/>
      <w:lvlJc w:val="left"/>
      <w:pPr>
        <w:ind w:left="2880" w:hanging="360"/>
      </w:pPr>
      <w:rPr>
        <w:rFonts w:ascii="Symbol" w:hAnsi="Symbol" w:hint="default"/>
      </w:rPr>
    </w:lvl>
    <w:lvl w:ilvl="4" w:tplc="9D66E6B2" w:tentative="1">
      <w:start w:val="1"/>
      <w:numFmt w:val="bullet"/>
      <w:lvlText w:val="o"/>
      <w:lvlJc w:val="left"/>
      <w:pPr>
        <w:ind w:left="3600" w:hanging="360"/>
      </w:pPr>
      <w:rPr>
        <w:rFonts w:ascii="Courier New" w:hAnsi="Courier New" w:cs="Courier New" w:hint="default"/>
      </w:rPr>
    </w:lvl>
    <w:lvl w:ilvl="5" w:tplc="C7F47914" w:tentative="1">
      <w:start w:val="1"/>
      <w:numFmt w:val="bullet"/>
      <w:lvlText w:val=""/>
      <w:lvlJc w:val="left"/>
      <w:pPr>
        <w:ind w:left="4320" w:hanging="360"/>
      </w:pPr>
      <w:rPr>
        <w:rFonts w:ascii="Wingdings" w:hAnsi="Wingdings" w:hint="default"/>
      </w:rPr>
    </w:lvl>
    <w:lvl w:ilvl="6" w:tplc="6834144E" w:tentative="1">
      <w:start w:val="1"/>
      <w:numFmt w:val="bullet"/>
      <w:lvlText w:val=""/>
      <w:lvlJc w:val="left"/>
      <w:pPr>
        <w:ind w:left="5040" w:hanging="360"/>
      </w:pPr>
      <w:rPr>
        <w:rFonts w:ascii="Symbol" w:hAnsi="Symbol" w:hint="default"/>
      </w:rPr>
    </w:lvl>
    <w:lvl w:ilvl="7" w:tplc="67187F20" w:tentative="1">
      <w:start w:val="1"/>
      <w:numFmt w:val="bullet"/>
      <w:lvlText w:val="o"/>
      <w:lvlJc w:val="left"/>
      <w:pPr>
        <w:ind w:left="5760" w:hanging="360"/>
      </w:pPr>
      <w:rPr>
        <w:rFonts w:ascii="Courier New" w:hAnsi="Courier New" w:cs="Courier New" w:hint="default"/>
      </w:rPr>
    </w:lvl>
    <w:lvl w:ilvl="8" w:tplc="888A9DC8" w:tentative="1">
      <w:start w:val="1"/>
      <w:numFmt w:val="bullet"/>
      <w:lvlText w:val=""/>
      <w:lvlJc w:val="left"/>
      <w:pPr>
        <w:ind w:left="6480" w:hanging="360"/>
      </w:pPr>
      <w:rPr>
        <w:rFonts w:ascii="Wingdings" w:hAnsi="Wingdings" w:hint="default"/>
      </w:rPr>
    </w:lvl>
  </w:abstractNum>
  <w:abstractNum w:abstractNumId="10" w15:restartNumberingAfterBreak="0">
    <w:nsid w:val="32965A2D"/>
    <w:multiLevelType w:val="hybridMultilevel"/>
    <w:tmpl w:val="591E4636"/>
    <w:lvl w:ilvl="0" w:tplc="993C231A">
      <w:start w:val="1"/>
      <w:numFmt w:val="bullet"/>
      <w:lvlText w:val=""/>
      <w:lvlJc w:val="left"/>
      <w:pPr>
        <w:ind w:left="720" w:hanging="360"/>
      </w:pPr>
      <w:rPr>
        <w:rFonts w:ascii="Symbol" w:hAnsi="Symbol" w:hint="default"/>
      </w:rPr>
    </w:lvl>
    <w:lvl w:ilvl="1" w:tplc="197C13F0" w:tentative="1">
      <w:start w:val="1"/>
      <w:numFmt w:val="bullet"/>
      <w:lvlText w:val="o"/>
      <w:lvlJc w:val="left"/>
      <w:pPr>
        <w:ind w:left="1440" w:hanging="360"/>
      </w:pPr>
      <w:rPr>
        <w:rFonts w:ascii="Courier New" w:hAnsi="Courier New" w:cs="Courier New" w:hint="default"/>
      </w:rPr>
    </w:lvl>
    <w:lvl w:ilvl="2" w:tplc="63B6BC58" w:tentative="1">
      <w:start w:val="1"/>
      <w:numFmt w:val="bullet"/>
      <w:lvlText w:val=""/>
      <w:lvlJc w:val="left"/>
      <w:pPr>
        <w:ind w:left="2160" w:hanging="360"/>
      </w:pPr>
      <w:rPr>
        <w:rFonts w:ascii="Wingdings" w:hAnsi="Wingdings" w:hint="default"/>
      </w:rPr>
    </w:lvl>
    <w:lvl w:ilvl="3" w:tplc="F5264BB0" w:tentative="1">
      <w:start w:val="1"/>
      <w:numFmt w:val="bullet"/>
      <w:lvlText w:val=""/>
      <w:lvlJc w:val="left"/>
      <w:pPr>
        <w:ind w:left="2880" w:hanging="360"/>
      </w:pPr>
      <w:rPr>
        <w:rFonts w:ascii="Symbol" w:hAnsi="Symbol" w:hint="default"/>
      </w:rPr>
    </w:lvl>
    <w:lvl w:ilvl="4" w:tplc="2AF42AEE" w:tentative="1">
      <w:start w:val="1"/>
      <w:numFmt w:val="bullet"/>
      <w:lvlText w:val="o"/>
      <w:lvlJc w:val="left"/>
      <w:pPr>
        <w:ind w:left="3600" w:hanging="360"/>
      </w:pPr>
      <w:rPr>
        <w:rFonts w:ascii="Courier New" w:hAnsi="Courier New" w:cs="Courier New" w:hint="default"/>
      </w:rPr>
    </w:lvl>
    <w:lvl w:ilvl="5" w:tplc="61B834DC" w:tentative="1">
      <w:start w:val="1"/>
      <w:numFmt w:val="bullet"/>
      <w:lvlText w:val=""/>
      <w:lvlJc w:val="left"/>
      <w:pPr>
        <w:ind w:left="4320" w:hanging="360"/>
      </w:pPr>
      <w:rPr>
        <w:rFonts w:ascii="Wingdings" w:hAnsi="Wingdings" w:hint="default"/>
      </w:rPr>
    </w:lvl>
    <w:lvl w:ilvl="6" w:tplc="67467BFC" w:tentative="1">
      <w:start w:val="1"/>
      <w:numFmt w:val="bullet"/>
      <w:lvlText w:val=""/>
      <w:lvlJc w:val="left"/>
      <w:pPr>
        <w:ind w:left="5040" w:hanging="360"/>
      </w:pPr>
      <w:rPr>
        <w:rFonts w:ascii="Symbol" w:hAnsi="Symbol" w:hint="default"/>
      </w:rPr>
    </w:lvl>
    <w:lvl w:ilvl="7" w:tplc="DE526CD0" w:tentative="1">
      <w:start w:val="1"/>
      <w:numFmt w:val="bullet"/>
      <w:lvlText w:val="o"/>
      <w:lvlJc w:val="left"/>
      <w:pPr>
        <w:ind w:left="5760" w:hanging="360"/>
      </w:pPr>
      <w:rPr>
        <w:rFonts w:ascii="Courier New" w:hAnsi="Courier New" w:cs="Courier New" w:hint="default"/>
      </w:rPr>
    </w:lvl>
    <w:lvl w:ilvl="8" w:tplc="BE9E2F70" w:tentative="1">
      <w:start w:val="1"/>
      <w:numFmt w:val="bullet"/>
      <w:lvlText w:val=""/>
      <w:lvlJc w:val="left"/>
      <w:pPr>
        <w:ind w:left="6480" w:hanging="360"/>
      </w:pPr>
      <w:rPr>
        <w:rFonts w:ascii="Wingdings" w:hAnsi="Wingdings" w:hint="default"/>
      </w:rPr>
    </w:lvl>
  </w:abstractNum>
  <w:abstractNum w:abstractNumId="11" w15:restartNumberingAfterBreak="0">
    <w:nsid w:val="3C0F4B2B"/>
    <w:multiLevelType w:val="hybridMultilevel"/>
    <w:tmpl w:val="006C7EBA"/>
    <w:lvl w:ilvl="0" w:tplc="19E81BB4">
      <w:start w:val="1"/>
      <w:numFmt w:val="bullet"/>
      <w:lvlText w:val="-"/>
      <w:lvlJc w:val="left"/>
      <w:pPr>
        <w:ind w:left="720" w:hanging="360"/>
      </w:pPr>
      <w:rPr>
        <w:rFonts w:ascii="Times New Roman" w:hAnsi="Times New Roman" w:hint="default"/>
      </w:rPr>
    </w:lvl>
    <w:lvl w:ilvl="1" w:tplc="3B800AE6" w:tentative="1">
      <w:start w:val="1"/>
      <w:numFmt w:val="bullet"/>
      <w:lvlText w:val="o"/>
      <w:lvlJc w:val="left"/>
      <w:pPr>
        <w:ind w:left="1440" w:hanging="360"/>
      </w:pPr>
      <w:rPr>
        <w:rFonts w:ascii="Courier New" w:hAnsi="Courier New" w:cs="Courier New" w:hint="default"/>
      </w:rPr>
    </w:lvl>
    <w:lvl w:ilvl="2" w:tplc="7B7E1FA0" w:tentative="1">
      <w:start w:val="1"/>
      <w:numFmt w:val="bullet"/>
      <w:lvlText w:val=""/>
      <w:lvlJc w:val="left"/>
      <w:pPr>
        <w:ind w:left="2160" w:hanging="360"/>
      </w:pPr>
      <w:rPr>
        <w:rFonts w:ascii="Wingdings" w:hAnsi="Wingdings" w:hint="default"/>
      </w:rPr>
    </w:lvl>
    <w:lvl w:ilvl="3" w:tplc="8AC04FDC" w:tentative="1">
      <w:start w:val="1"/>
      <w:numFmt w:val="bullet"/>
      <w:lvlText w:val=""/>
      <w:lvlJc w:val="left"/>
      <w:pPr>
        <w:ind w:left="2880" w:hanging="360"/>
      </w:pPr>
      <w:rPr>
        <w:rFonts w:ascii="Symbol" w:hAnsi="Symbol" w:hint="default"/>
      </w:rPr>
    </w:lvl>
    <w:lvl w:ilvl="4" w:tplc="089C920C" w:tentative="1">
      <w:start w:val="1"/>
      <w:numFmt w:val="bullet"/>
      <w:lvlText w:val="o"/>
      <w:lvlJc w:val="left"/>
      <w:pPr>
        <w:ind w:left="3600" w:hanging="360"/>
      </w:pPr>
      <w:rPr>
        <w:rFonts w:ascii="Courier New" w:hAnsi="Courier New" w:cs="Courier New" w:hint="default"/>
      </w:rPr>
    </w:lvl>
    <w:lvl w:ilvl="5" w:tplc="7108AB52" w:tentative="1">
      <w:start w:val="1"/>
      <w:numFmt w:val="bullet"/>
      <w:lvlText w:val=""/>
      <w:lvlJc w:val="left"/>
      <w:pPr>
        <w:ind w:left="4320" w:hanging="360"/>
      </w:pPr>
      <w:rPr>
        <w:rFonts w:ascii="Wingdings" w:hAnsi="Wingdings" w:hint="default"/>
      </w:rPr>
    </w:lvl>
    <w:lvl w:ilvl="6" w:tplc="F9166B74" w:tentative="1">
      <w:start w:val="1"/>
      <w:numFmt w:val="bullet"/>
      <w:lvlText w:val=""/>
      <w:lvlJc w:val="left"/>
      <w:pPr>
        <w:ind w:left="5040" w:hanging="360"/>
      </w:pPr>
      <w:rPr>
        <w:rFonts w:ascii="Symbol" w:hAnsi="Symbol" w:hint="default"/>
      </w:rPr>
    </w:lvl>
    <w:lvl w:ilvl="7" w:tplc="A7841694" w:tentative="1">
      <w:start w:val="1"/>
      <w:numFmt w:val="bullet"/>
      <w:lvlText w:val="o"/>
      <w:lvlJc w:val="left"/>
      <w:pPr>
        <w:ind w:left="5760" w:hanging="360"/>
      </w:pPr>
      <w:rPr>
        <w:rFonts w:ascii="Courier New" w:hAnsi="Courier New" w:cs="Courier New" w:hint="default"/>
      </w:rPr>
    </w:lvl>
    <w:lvl w:ilvl="8" w:tplc="730C1F9C" w:tentative="1">
      <w:start w:val="1"/>
      <w:numFmt w:val="bullet"/>
      <w:lvlText w:val=""/>
      <w:lvlJc w:val="left"/>
      <w:pPr>
        <w:ind w:left="6480" w:hanging="360"/>
      </w:pPr>
      <w:rPr>
        <w:rFonts w:ascii="Wingdings" w:hAnsi="Wingdings" w:hint="default"/>
      </w:rPr>
    </w:lvl>
  </w:abstractNum>
  <w:abstractNum w:abstractNumId="12" w15:restartNumberingAfterBreak="0">
    <w:nsid w:val="46212F9F"/>
    <w:multiLevelType w:val="hybridMultilevel"/>
    <w:tmpl w:val="A0C8857C"/>
    <w:lvl w:ilvl="0" w:tplc="223CE4B8">
      <w:start w:val="1"/>
      <w:numFmt w:val="bullet"/>
      <w:lvlText w:val="-"/>
      <w:lvlJc w:val="left"/>
      <w:pPr>
        <w:ind w:left="720" w:hanging="360"/>
      </w:pPr>
      <w:rPr>
        <w:rFonts w:ascii="Verdana" w:eastAsia="DejaVu Sans" w:hAnsi="Verdana" w:cs="Lohit Hindi" w:hint="default"/>
      </w:rPr>
    </w:lvl>
    <w:lvl w:ilvl="1" w:tplc="EFB6B9DA">
      <w:start w:val="1"/>
      <w:numFmt w:val="bullet"/>
      <w:lvlText w:val="o"/>
      <w:lvlJc w:val="left"/>
      <w:pPr>
        <w:ind w:left="1440" w:hanging="360"/>
      </w:pPr>
      <w:rPr>
        <w:rFonts w:ascii="Courier New" w:hAnsi="Courier New" w:cs="Courier New" w:hint="default"/>
      </w:rPr>
    </w:lvl>
    <w:lvl w:ilvl="2" w:tplc="515ED9CA" w:tentative="1">
      <w:start w:val="1"/>
      <w:numFmt w:val="bullet"/>
      <w:lvlText w:val=""/>
      <w:lvlJc w:val="left"/>
      <w:pPr>
        <w:ind w:left="2160" w:hanging="360"/>
      </w:pPr>
      <w:rPr>
        <w:rFonts w:ascii="Wingdings" w:hAnsi="Wingdings" w:hint="default"/>
      </w:rPr>
    </w:lvl>
    <w:lvl w:ilvl="3" w:tplc="BA5E1E58" w:tentative="1">
      <w:start w:val="1"/>
      <w:numFmt w:val="bullet"/>
      <w:lvlText w:val=""/>
      <w:lvlJc w:val="left"/>
      <w:pPr>
        <w:ind w:left="2880" w:hanging="360"/>
      </w:pPr>
      <w:rPr>
        <w:rFonts w:ascii="Symbol" w:hAnsi="Symbol" w:hint="default"/>
      </w:rPr>
    </w:lvl>
    <w:lvl w:ilvl="4" w:tplc="5FC46D02" w:tentative="1">
      <w:start w:val="1"/>
      <w:numFmt w:val="bullet"/>
      <w:lvlText w:val="o"/>
      <w:lvlJc w:val="left"/>
      <w:pPr>
        <w:ind w:left="3600" w:hanging="360"/>
      </w:pPr>
      <w:rPr>
        <w:rFonts w:ascii="Courier New" w:hAnsi="Courier New" w:cs="Courier New" w:hint="default"/>
      </w:rPr>
    </w:lvl>
    <w:lvl w:ilvl="5" w:tplc="7012F6BA" w:tentative="1">
      <w:start w:val="1"/>
      <w:numFmt w:val="bullet"/>
      <w:lvlText w:val=""/>
      <w:lvlJc w:val="left"/>
      <w:pPr>
        <w:ind w:left="4320" w:hanging="360"/>
      </w:pPr>
      <w:rPr>
        <w:rFonts w:ascii="Wingdings" w:hAnsi="Wingdings" w:hint="default"/>
      </w:rPr>
    </w:lvl>
    <w:lvl w:ilvl="6" w:tplc="E3F6F7CC" w:tentative="1">
      <w:start w:val="1"/>
      <w:numFmt w:val="bullet"/>
      <w:lvlText w:val=""/>
      <w:lvlJc w:val="left"/>
      <w:pPr>
        <w:ind w:left="5040" w:hanging="360"/>
      </w:pPr>
      <w:rPr>
        <w:rFonts w:ascii="Symbol" w:hAnsi="Symbol" w:hint="default"/>
      </w:rPr>
    </w:lvl>
    <w:lvl w:ilvl="7" w:tplc="F9FCD730" w:tentative="1">
      <w:start w:val="1"/>
      <w:numFmt w:val="bullet"/>
      <w:lvlText w:val="o"/>
      <w:lvlJc w:val="left"/>
      <w:pPr>
        <w:ind w:left="5760" w:hanging="360"/>
      </w:pPr>
      <w:rPr>
        <w:rFonts w:ascii="Courier New" w:hAnsi="Courier New" w:cs="Courier New" w:hint="default"/>
      </w:rPr>
    </w:lvl>
    <w:lvl w:ilvl="8" w:tplc="F220635E" w:tentative="1">
      <w:start w:val="1"/>
      <w:numFmt w:val="bullet"/>
      <w:lvlText w:val=""/>
      <w:lvlJc w:val="left"/>
      <w:pPr>
        <w:ind w:left="6480" w:hanging="360"/>
      </w:pPr>
      <w:rPr>
        <w:rFonts w:ascii="Wingdings" w:hAnsi="Wingdings" w:hint="default"/>
      </w:rPr>
    </w:lvl>
  </w:abstractNum>
  <w:abstractNum w:abstractNumId="13" w15:restartNumberingAfterBreak="0">
    <w:nsid w:val="46EA2FC1"/>
    <w:multiLevelType w:val="hybridMultilevel"/>
    <w:tmpl w:val="92D4432E"/>
    <w:lvl w:ilvl="0" w:tplc="11542620">
      <w:start w:val="1"/>
      <w:numFmt w:val="bullet"/>
      <w:lvlText w:val=""/>
      <w:lvlJc w:val="left"/>
      <w:pPr>
        <w:ind w:left="720" w:hanging="360"/>
      </w:pPr>
      <w:rPr>
        <w:rFonts w:ascii="Symbol" w:hAnsi="Symbol" w:hint="default"/>
      </w:rPr>
    </w:lvl>
    <w:lvl w:ilvl="1" w:tplc="18B8A56C" w:tentative="1">
      <w:start w:val="1"/>
      <w:numFmt w:val="bullet"/>
      <w:lvlText w:val="o"/>
      <w:lvlJc w:val="left"/>
      <w:pPr>
        <w:ind w:left="1440" w:hanging="360"/>
      </w:pPr>
      <w:rPr>
        <w:rFonts w:ascii="Courier New" w:hAnsi="Courier New" w:cs="Courier New" w:hint="default"/>
      </w:rPr>
    </w:lvl>
    <w:lvl w:ilvl="2" w:tplc="9EACDA84" w:tentative="1">
      <w:start w:val="1"/>
      <w:numFmt w:val="bullet"/>
      <w:lvlText w:val=""/>
      <w:lvlJc w:val="left"/>
      <w:pPr>
        <w:ind w:left="2160" w:hanging="360"/>
      </w:pPr>
      <w:rPr>
        <w:rFonts w:ascii="Wingdings" w:hAnsi="Wingdings" w:hint="default"/>
      </w:rPr>
    </w:lvl>
    <w:lvl w:ilvl="3" w:tplc="BA164DE8" w:tentative="1">
      <w:start w:val="1"/>
      <w:numFmt w:val="bullet"/>
      <w:lvlText w:val=""/>
      <w:lvlJc w:val="left"/>
      <w:pPr>
        <w:ind w:left="2880" w:hanging="360"/>
      </w:pPr>
      <w:rPr>
        <w:rFonts w:ascii="Symbol" w:hAnsi="Symbol" w:hint="default"/>
      </w:rPr>
    </w:lvl>
    <w:lvl w:ilvl="4" w:tplc="442249DE" w:tentative="1">
      <w:start w:val="1"/>
      <w:numFmt w:val="bullet"/>
      <w:lvlText w:val="o"/>
      <w:lvlJc w:val="left"/>
      <w:pPr>
        <w:ind w:left="3600" w:hanging="360"/>
      </w:pPr>
      <w:rPr>
        <w:rFonts w:ascii="Courier New" w:hAnsi="Courier New" w:cs="Courier New" w:hint="default"/>
      </w:rPr>
    </w:lvl>
    <w:lvl w:ilvl="5" w:tplc="5F2A2288" w:tentative="1">
      <w:start w:val="1"/>
      <w:numFmt w:val="bullet"/>
      <w:lvlText w:val=""/>
      <w:lvlJc w:val="left"/>
      <w:pPr>
        <w:ind w:left="4320" w:hanging="360"/>
      </w:pPr>
      <w:rPr>
        <w:rFonts w:ascii="Wingdings" w:hAnsi="Wingdings" w:hint="default"/>
      </w:rPr>
    </w:lvl>
    <w:lvl w:ilvl="6" w:tplc="030653E0" w:tentative="1">
      <w:start w:val="1"/>
      <w:numFmt w:val="bullet"/>
      <w:lvlText w:val=""/>
      <w:lvlJc w:val="left"/>
      <w:pPr>
        <w:ind w:left="5040" w:hanging="360"/>
      </w:pPr>
      <w:rPr>
        <w:rFonts w:ascii="Symbol" w:hAnsi="Symbol" w:hint="default"/>
      </w:rPr>
    </w:lvl>
    <w:lvl w:ilvl="7" w:tplc="2D9E901E" w:tentative="1">
      <w:start w:val="1"/>
      <w:numFmt w:val="bullet"/>
      <w:lvlText w:val="o"/>
      <w:lvlJc w:val="left"/>
      <w:pPr>
        <w:ind w:left="5760" w:hanging="360"/>
      </w:pPr>
      <w:rPr>
        <w:rFonts w:ascii="Courier New" w:hAnsi="Courier New" w:cs="Courier New" w:hint="default"/>
      </w:rPr>
    </w:lvl>
    <w:lvl w:ilvl="8" w:tplc="3772905C" w:tentative="1">
      <w:start w:val="1"/>
      <w:numFmt w:val="bullet"/>
      <w:lvlText w:val=""/>
      <w:lvlJc w:val="left"/>
      <w:pPr>
        <w:ind w:left="6480" w:hanging="360"/>
      </w:pPr>
      <w:rPr>
        <w:rFonts w:ascii="Wingdings" w:hAnsi="Wingdings" w:hint="default"/>
      </w:rPr>
    </w:lvl>
  </w:abstractNum>
  <w:abstractNum w:abstractNumId="14" w15:restartNumberingAfterBreak="0">
    <w:nsid w:val="50522231"/>
    <w:multiLevelType w:val="hybridMultilevel"/>
    <w:tmpl w:val="EB56F2C2"/>
    <w:lvl w:ilvl="0" w:tplc="CB60C01E">
      <w:start w:val="1"/>
      <w:numFmt w:val="bullet"/>
      <w:lvlText w:val=""/>
      <w:lvlJc w:val="left"/>
      <w:pPr>
        <w:ind w:left="720" w:hanging="360"/>
      </w:pPr>
      <w:rPr>
        <w:rFonts w:ascii="Symbol" w:hAnsi="Symbol" w:hint="default"/>
      </w:rPr>
    </w:lvl>
    <w:lvl w:ilvl="1" w:tplc="C4F0C4C8" w:tentative="1">
      <w:start w:val="1"/>
      <w:numFmt w:val="bullet"/>
      <w:lvlText w:val="o"/>
      <w:lvlJc w:val="left"/>
      <w:pPr>
        <w:ind w:left="1440" w:hanging="360"/>
      </w:pPr>
      <w:rPr>
        <w:rFonts w:ascii="Courier New" w:hAnsi="Courier New" w:cs="Courier New" w:hint="default"/>
      </w:rPr>
    </w:lvl>
    <w:lvl w:ilvl="2" w:tplc="DEB2D75A" w:tentative="1">
      <w:start w:val="1"/>
      <w:numFmt w:val="bullet"/>
      <w:lvlText w:val=""/>
      <w:lvlJc w:val="left"/>
      <w:pPr>
        <w:ind w:left="2160" w:hanging="360"/>
      </w:pPr>
      <w:rPr>
        <w:rFonts w:ascii="Wingdings" w:hAnsi="Wingdings" w:hint="default"/>
      </w:rPr>
    </w:lvl>
    <w:lvl w:ilvl="3" w:tplc="1CD69DE6" w:tentative="1">
      <w:start w:val="1"/>
      <w:numFmt w:val="bullet"/>
      <w:lvlText w:val=""/>
      <w:lvlJc w:val="left"/>
      <w:pPr>
        <w:ind w:left="2880" w:hanging="360"/>
      </w:pPr>
      <w:rPr>
        <w:rFonts w:ascii="Symbol" w:hAnsi="Symbol" w:hint="default"/>
      </w:rPr>
    </w:lvl>
    <w:lvl w:ilvl="4" w:tplc="F1E80D6A" w:tentative="1">
      <w:start w:val="1"/>
      <w:numFmt w:val="bullet"/>
      <w:lvlText w:val="o"/>
      <w:lvlJc w:val="left"/>
      <w:pPr>
        <w:ind w:left="3600" w:hanging="360"/>
      </w:pPr>
      <w:rPr>
        <w:rFonts w:ascii="Courier New" w:hAnsi="Courier New" w:cs="Courier New" w:hint="default"/>
      </w:rPr>
    </w:lvl>
    <w:lvl w:ilvl="5" w:tplc="0D0256C6" w:tentative="1">
      <w:start w:val="1"/>
      <w:numFmt w:val="bullet"/>
      <w:lvlText w:val=""/>
      <w:lvlJc w:val="left"/>
      <w:pPr>
        <w:ind w:left="4320" w:hanging="360"/>
      </w:pPr>
      <w:rPr>
        <w:rFonts w:ascii="Wingdings" w:hAnsi="Wingdings" w:hint="default"/>
      </w:rPr>
    </w:lvl>
    <w:lvl w:ilvl="6" w:tplc="6DD64304" w:tentative="1">
      <w:start w:val="1"/>
      <w:numFmt w:val="bullet"/>
      <w:lvlText w:val=""/>
      <w:lvlJc w:val="left"/>
      <w:pPr>
        <w:ind w:left="5040" w:hanging="360"/>
      </w:pPr>
      <w:rPr>
        <w:rFonts w:ascii="Symbol" w:hAnsi="Symbol" w:hint="default"/>
      </w:rPr>
    </w:lvl>
    <w:lvl w:ilvl="7" w:tplc="5D90C4C2" w:tentative="1">
      <w:start w:val="1"/>
      <w:numFmt w:val="bullet"/>
      <w:lvlText w:val="o"/>
      <w:lvlJc w:val="left"/>
      <w:pPr>
        <w:ind w:left="5760" w:hanging="360"/>
      </w:pPr>
      <w:rPr>
        <w:rFonts w:ascii="Courier New" w:hAnsi="Courier New" w:cs="Courier New" w:hint="default"/>
      </w:rPr>
    </w:lvl>
    <w:lvl w:ilvl="8" w:tplc="CACEDDDC" w:tentative="1">
      <w:start w:val="1"/>
      <w:numFmt w:val="bullet"/>
      <w:lvlText w:val=""/>
      <w:lvlJc w:val="left"/>
      <w:pPr>
        <w:ind w:left="6480" w:hanging="360"/>
      </w:pPr>
      <w:rPr>
        <w:rFonts w:ascii="Wingdings" w:hAnsi="Wingdings" w:hint="default"/>
      </w:rPr>
    </w:lvl>
  </w:abstractNum>
  <w:abstractNum w:abstractNumId="15" w15:restartNumberingAfterBreak="0">
    <w:nsid w:val="522F2D8A"/>
    <w:multiLevelType w:val="hybridMultilevel"/>
    <w:tmpl w:val="61A46EB2"/>
    <w:lvl w:ilvl="0" w:tplc="5C98C2E8">
      <w:start w:val="1"/>
      <w:numFmt w:val="lowerLetter"/>
      <w:lvlText w:val="%1)"/>
      <w:lvlJc w:val="left"/>
      <w:pPr>
        <w:ind w:left="1020" w:hanging="360"/>
      </w:pPr>
    </w:lvl>
    <w:lvl w:ilvl="1" w:tplc="CB3419DC">
      <w:start w:val="1"/>
      <w:numFmt w:val="lowerLetter"/>
      <w:lvlText w:val="%2)"/>
      <w:lvlJc w:val="left"/>
      <w:pPr>
        <w:ind w:left="1020" w:hanging="360"/>
      </w:pPr>
    </w:lvl>
    <w:lvl w:ilvl="2" w:tplc="7B0AD628">
      <w:start w:val="1"/>
      <w:numFmt w:val="lowerLetter"/>
      <w:lvlText w:val="%3)"/>
      <w:lvlJc w:val="left"/>
      <w:pPr>
        <w:ind w:left="1020" w:hanging="360"/>
      </w:pPr>
    </w:lvl>
    <w:lvl w:ilvl="3" w:tplc="6988047A">
      <w:start w:val="1"/>
      <w:numFmt w:val="lowerLetter"/>
      <w:lvlText w:val="%4)"/>
      <w:lvlJc w:val="left"/>
      <w:pPr>
        <w:ind w:left="1020" w:hanging="360"/>
      </w:pPr>
    </w:lvl>
    <w:lvl w:ilvl="4" w:tplc="27DEF5A8">
      <w:start w:val="1"/>
      <w:numFmt w:val="lowerLetter"/>
      <w:lvlText w:val="%5)"/>
      <w:lvlJc w:val="left"/>
      <w:pPr>
        <w:ind w:left="1020" w:hanging="360"/>
      </w:pPr>
    </w:lvl>
    <w:lvl w:ilvl="5" w:tplc="D004AFC6">
      <w:start w:val="1"/>
      <w:numFmt w:val="lowerLetter"/>
      <w:lvlText w:val="%6)"/>
      <w:lvlJc w:val="left"/>
      <w:pPr>
        <w:ind w:left="1020" w:hanging="360"/>
      </w:pPr>
    </w:lvl>
    <w:lvl w:ilvl="6" w:tplc="C4C0938C">
      <w:start w:val="1"/>
      <w:numFmt w:val="lowerLetter"/>
      <w:lvlText w:val="%7)"/>
      <w:lvlJc w:val="left"/>
      <w:pPr>
        <w:ind w:left="1020" w:hanging="360"/>
      </w:pPr>
    </w:lvl>
    <w:lvl w:ilvl="7" w:tplc="DFFC61A2">
      <w:start w:val="1"/>
      <w:numFmt w:val="lowerLetter"/>
      <w:lvlText w:val="%8)"/>
      <w:lvlJc w:val="left"/>
      <w:pPr>
        <w:ind w:left="1020" w:hanging="360"/>
      </w:pPr>
    </w:lvl>
    <w:lvl w:ilvl="8" w:tplc="F4A8801E">
      <w:start w:val="1"/>
      <w:numFmt w:val="lowerLetter"/>
      <w:lvlText w:val="%9)"/>
      <w:lvlJc w:val="left"/>
      <w:pPr>
        <w:ind w:left="1020" w:hanging="360"/>
      </w:pPr>
    </w:lvl>
  </w:abstractNum>
  <w:abstractNum w:abstractNumId="16" w15:restartNumberingAfterBreak="0">
    <w:nsid w:val="558A576F"/>
    <w:multiLevelType w:val="hybridMultilevel"/>
    <w:tmpl w:val="DB8AF5D4"/>
    <w:lvl w:ilvl="0" w:tplc="A184F4BC">
      <w:numFmt w:val="bullet"/>
      <w:lvlText w:val=""/>
      <w:lvlJc w:val="left"/>
      <w:pPr>
        <w:ind w:left="720" w:hanging="360"/>
      </w:pPr>
      <w:rPr>
        <w:rFonts w:ascii="Wingdings" w:eastAsia="DejaVu Sans" w:hAnsi="Wingdings" w:cs="Lohit Hindi" w:hint="default"/>
      </w:rPr>
    </w:lvl>
    <w:lvl w:ilvl="1" w:tplc="773254C8" w:tentative="1">
      <w:start w:val="1"/>
      <w:numFmt w:val="bullet"/>
      <w:lvlText w:val="o"/>
      <w:lvlJc w:val="left"/>
      <w:pPr>
        <w:ind w:left="1440" w:hanging="360"/>
      </w:pPr>
      <w:rPr>
        <w:rFonts w:ascii="Courier New" w:hAnsi="Courier New" w:cs="Courier New" w:hint="default"/>
      </w:rPr>
    </w:lvl>
    <w:lvl w:ilvl="2" w:tplc="0BAE5DBE" w:tentative="1">
      <w:start w:val="1"/>
      <w:numFmt w:val="bullet"/>
      <w:lvlText w:val=""/>
      <w:lvlJc w:val="left"/>
      <w:pPr>
        <w:ind w:left="2160" w:hanging="360"/>
      </w:pPr>
      <w:rPr>
        <w:rFonts w:ascii="Wingdings" w:hAnsi="Wingdings" w:hint="default"/>
      </w:rPr>
    </w:lvl>
    <w:lvl w:ilvl="3" w:tplc="AFE689C4" w:tentative="1">
      <w:start w:val="1"/>
      <w:numFmt w:val="bullet"/>
      <w:lvlText w:val=""/>
      <w:lvlJc w:val="left"/>
      <w:pPr>
        <w:ind w:left="2880" w:hanging="360"/>
      </w:pPr>
      <w:rPr>
        <w:rFonts w:ascii="Symbol" w:hAnsi="Symbol" w:hint="default"/>
      </w:rPr>
    </w:lvl>
    <w:lvl w:ilvl="4" w:tplc="90F8118A" w:tentative="1">
      <w:start w:val="1"/>
      <w:numFmt w:val="bullet"/>
      <w:lvlText w:val="o"/>
      <w:lvlJc w:val="left"/>
      <w:pPr>
        <w:ind w:left="3600" w:hanging="360"/>
      </w:pPr>
      <w:rPr>
        <w:rFonts w:ascii="Courier New" w:hAnsi="Courier New" w:cs="Courier New" w:hint="default"/>
      </w:rPr>
    </w:lvl>
    <w:lvl w:ilvl="5" w:tplc="5EA07A4C" w:tentative="1">
      <w:start w:val="1"/>
      <w:numFmt w:val="bullet"/>
      <w:lvlText w:val=""/>
      <w:lvlJc w:val="left"/>
      <w:pPr>
        <w:ind w:left="4320" w:hanging="360"/>
      </w:pPr>
      <w:rPr>
        <w:rFonts w:ascii="Wingdings" w:hAnsi="Wingdings" w:hint="default"/>
      </w:rPr>
    </w:lvl>
    <w:lvl w:ilvl="6" w:tplc="490E14D4" w:tentative="1">
      <w:start w:val="1"/>
      <w:numFmt w:val="bullet"/>
      <w:lvlText w:val=""/>
      <w:lvlJc w:val="left"/>
      <w:pPr>
        <w:ind w:left="5040" w:hanging="360"/>
      </w:pPr>
      <w:rPr>
        <w:rFonts w:ascii="Symbol" w:hAnsi="Symbol" w:hint="default"/>
      </w:rPr>
    </w:lvl>
    <w:lvl w:ilvl="7" w:tplc="7FAECE22" w:tentative="1">
      <w:start w:val="1"/>
      <w:numFmt w:val="bullet"/>
      <w:lvlText w:val="o"/>
      <w:lvlJc w:val="left"/>
      <w:pPr>
        <w:ind w:left="5760" w:hanging="360"/>
      </w:pPr>
      <w:rPr>
        <w:rFonts w:ascii="Courier New" w:hAnsi="Courier New" w:cs="Courier New" w:hint="default"/>
      </w:rPr>
    </w:lvl>
    <w:lvl w:ilvl="8" w:tplc="90C66AB4" w:tentative="1">
      <w:start w:val="1"/>
      <w:numFmt w:val="bullet"/>
      <w:lvlText w:val=""/>
      <w:lvlJc w:val="left"/>
      <w:pPr>
        <w:ind w:left="6480" w:hanging="360"/>
      </w:pPr>
      <w:rPr>
        <w:rFonts w:ascii="Wingdings" w:hAnsi="Wingdings" w:hint="default"/>
      </w:rPr>
    </w:lvl>
  </w:abstractNum>
  <w:abstractNum w:abstractNumId="17" w15:restartNumberingAfterBreak="0">
    <w:nsid w:val="5C0F795D"/>
    <w:multiLevelType w:val="hybridMultilevel"/>
    <w:tmpl w:val="52BEDD8C"/>
    <w:lvl w:ilvl="0" w:tplc="4DA671F6">
      <w:start w:val="1"/>
      <w:numFmt w:val="bullet"/>
      <w:lvlText w:val=""/>
      <w:lvlJc w:val="left"/>
      <w:pPr>
        <w:ind w:left="720" w:hanging="360"/>
      </w:pPr>
      <w:rPr>
        <w:rFonts w:ascii="Symbol" w:hAnsi="Symbol" w:hint="default"/>
      </w:rPr>
    </w:lvl>
    <w:lvl w:ilvl="1" w:tplc="5086B8D2" w:tentative="1">
      <w:start w:val="1"/>
      <w:numFmt w:val="bullet"/>
      <w:lvlText w:val="o"/>
      <w:lvlJc w:val="left"/>
      <w:pPr>
        <w:ind w:left="1440" w:hanging="360"/>
      </w:pPr>
      <w:rPr>
        <w:rFonts w:ascii="Courier New" w:hAnsi="Courier New" w:cs="Courier New" w:hint="default"/>
      </w:rPr>
    </w:lvl>
    <w:lvl w:ilvl="2" w:tplc="DE9E0BB8" w:tentative="1">
      <w:start w:val="1"/>
      <w:numFmt w:val="bullet"/>
      <w:lvlText w:val=""/>
      <w:lvlJc w:val="left"/>
      <w:pPr>
        <w:ind w:left="2160" w:hanging="360"/>
      </w:pPr>
      <w:rPr>
        <w:rFonts w:ascii="Wingdings" w:hAnsi="Wingdings" w:hint="default"/>
      </w:rPr>
    </w:lvl>
    <w:lvl w:ilvl="3" w:tplc="161213FC" w:tentative="1">
      <w:start w:val="1"/>
      <w:numFmt w:val="bullet"/>
      <w:lvlText w:val=""/>
      <w:lvlJc w:val="left"/>
      <w:pPr>
        <w:ind w:left="2880" w:hanging="360"/>
      </w:pPr>
      <w:rPr>
        <w:rFonts w:ascii="Symbol" w:hAnsi="Symbol" w:hint="default"/>
      </w:rPr>
    </w:lvl>
    <w:lvl w:ilvl="4" w:tplc="EB5A9D6E" w:tentative="1">
      <w:start w:val="1"/>
      <w:numFmt w:val="bullet"/>
      <w:lvlText w:val="o"/>
      <w:lvlJc w:val="left"/>
      <w:pPr>
        <w:ind w:left="3600" w:hanging="360"/>
      </w:pPr>
      <w:rPr>
        <w:rFonts w:ascii="Courier New" w:hAnsi="Courier New" w:cs="Courier New" w:hint="default"/>
      </w:rPr>
    </w:lvl>
    <w:lvl w:ilvl="5" w:tplc="1012FAB4" w:tentative="1">
      <w:start w:val="1"/>
      <w:numFmt w:val="bullet"/>
      <w:lvlText w:val=""/>
      <w:lvlJc w:val="left"/>
      <w:pPr>
        <w:ind w:left="4320" w:hanging="360"/>
      </w:pPr>
      <w:rPr>
        <w:rFonts w:ascii="Wingdings" w:hAnsi="Wingdings" w:hint="default"/>
      </w:rPr>
    </w:lvl>
    <w:lvl w:ilvl="6" w:tplc="7A1014FA" w:tentative="1">
      <w:start w:val="1"/>
      <w:numFmt w:val="bullet"/>
      <w:lvlText w:val=""/>
      <w:lvlJc w:val="left"/>
      <w:pPr>
        <w:ind w:left="5040" w:hanging="360"/>
      </w:pPr>
      <w:rPr>
        <w:rFonts w:ascii="Symbol" w:hAnsi="Symbol" w:hint="default"/>
      </w:rPr>
    </w:lvl>
    <w:lvl w:ilvl="7" w:tplc="002AAB0A" w:tentative="1">
      <w:start w:val="1"/>
      <w:numFmt w:val="bullet"/>
      <w:lvlText w:val="o"/>
      <w:lvlJc w:val="left"/>
      <w:pPr>
        <w:ind w:left="5760" w:hanging="360"/>
      </w:pPr>
      <w:rPr>
        <w:rFonts w:ascii="Courier New" w:hAnsi="Courier New" w:cs="Courier New" w:hint="default"/>
      </w:rPr>
    </w:lvl>
    <w:lvl w:ilvl="8" w:tplc="2BAE0C84" w:tentative="1">
      <w:start w:val="1"/>
      <w:numFmt w:val="bullet"/>
      <w:lvlText w:val=""/>
      <w:lvlJc w:val="left"/>
      <w:pPr>
        <w:ind w:left="6480" w:hanging="360"/>
      </w:pPr>
      <w:rPr>
        <w:rFonts w:ascii="Wingdings" w:hAnsi="Wingdings" w:hint="default"/>
      </w:rPr>
    </w:lvl>
  </w:abstractNum>
  <w:abstractNum w:abstractNumId="18" w15:restartNumberingAfterBreak="0">
    <w:nsid w:val="6381203A"/>
    <w:multiLevelType w:val="hybridMultilevel"/>
    <w:tmpl w:val="919A28DC"/>
    <w:lvl w:ilvl="0" w:tplc="B4B0656A">
      <w:start w:val="1"/>
      <w:numFmt w:val="decimal"/>
      <w:lvlText w:val="%1."/>
      <w:lvlJc w:val="left"/>
      <w:pPr>
        <w:ind w:left="720" w:hanging="360"/>
      </w:pPr>
      <w:rPr>
        <w:rFonts w:hint="default"/>
      </w:rPr>
    </w:lvl>
    <w:lvl w:ilvl="1" w:tplc="FD22CC06" w:tentative="1">
      <w:start w:val="1"/>
      <w:numFmt w:val="bullet"/>
      <w:lvlText w:val="o"/>
      <w:lvlJc w:val="left"/>
      <w:pPr>
        <w:ind w:left="1440" w:hanging="360"/>
      </w:pPr>
      <w:rPr>
        <w:rFonts w:ascii="Courier New" w:hAnsi="Courier New" w:cs="Courier New" w:hint="default"/>
      </w:rPr>
    </w:lvl>
    <w:lvl w:ilvl="2" w:tplc="BB32E978" w:tentative="1">
      <w:start w:val="1"/>
      <w:numFmt w:val="bullet"/>
      <w:lvlText w:val=""/>
      <w:lvlJc w:val="left"/>
      <w:pPr>
        <w:ind w:left="2160" w:hanging="360"/>
      </w:pPr>
      <w:rPr>
        <w:rFonts w:ascii="Wingdings" w:hAnsi="Wingdings" w:hint="default"/>
      </w:rPr>
    </w:lvl>
    <w:lvl w:ilvl="3" w:tplc="4C12C246" w:tentative="1">
      <w:start w:val="1"/>
      <w:numFmt w:val="bullet"/>
      <w:lvlText w:val=""/>
      <w:lvlJc w:val="left"/>
      <w:pPr>
        <w:ind w:left="2880" w:hanging="360"/>
      </w:pPr>
      <w:rPr>
        <w:rFonts w:ascii="Symbol" w:hAnsi="Symbol" w:hint="default"/>
      </w:rPr>
    </w:lvl>
    <w:lvl w:ilvl="4" w:tplc="AA0AAC46" w:tentative="1">
      <w:start w:val="1"/>
      <w:numFmt w:val="bullet"/>
      <w:lvlText w:val="o"/>
      <w:lvlJc w:val="left"/>
      <w:pPr>
        <w:ind w:left="3600" w:hanging="360"/>
      </w:pPr>
      <w:rPr>
        <w:rFonts w:ascii="Courier New" w:hAnsi="Courier New" w:cs="Courier New" w:hint="default"/>
      </w:rPr>
    </w:lvl>
    <w:lvl w:ilvl="5" w:tplc="8556D2FC" w:tentative="1">
      <w:start w:val="1"/>
      <w:numFmt w:val="bullet"/>
      <w:lvlText w:val=""/>
      <w:lvlJc w:val="left"/>
      <w:pPr>
        <w:ind w:left="4320" w:hanging="360"/>
      </w:pPr>
      <w:rPr>
        <w:rFonts w:ascii="Wingdings" w:hAnsi="Wingdings" w:hint="default"/>
      </w:rPr>
    </w:lvl>
    <w:lvl w:ilvl="6" w:tplc="A5A2C844" w:tentative="1">
      <w:start w:val="1"/>
      <w:numFmt w:val="bullet"/>
      <w:lvlText w:val=""/>
      <w:lvlJc w:val="left"/>
      <w:pPr>
        <w:ind w:left="5040" w:hanging="360"/>
      </w:pPr>
      <w:rPr>
        <w:rFonts w:ascii="Symbol" w:hAnsi="Symbol" w:hint="default"/>
      </w:rPr>
    </w:lvl>
    <w:lvl w:ilvl="7" w:tplc="83A25F0C" w:tentative="1">
      <w:start w:val="1"/>
      <w:numFmt w:val="bullet"/>
      <w:lvlText w:val="o"/>
      <w:lvlJc w:val="left"/>
      <w:pPr>
        <w:ind w:left="5760" w:hanging="360"/>
      </w:pPr>
      <w:rPr>
        <w:rFonts w:ascii="Courier New" w:hAnsi="Courier New" w:cs="Courier New" w:hint="default"/>
      </w:rPr>
    </w:lvl>
    <w:lvl w:ilvl="8" w:tplc="ACF0DF94" w:tentative="1">
      <w:start w:val="1"/>
      <w:numFmt w:val="bullet"/>
      <w:lvlText w:val=""/>
      <w:lvlJc w:val="left"/>
      <w:pPr>
        <w:ind w:left="6480" w:hanging="360"/>
      </w:pPr>
      <w:rPr>
        <w:rFonts w:ascii="Wingdings" w:hAnsi="Wingdings" w:hint="default"/>
      </w:rPr>
    </w:lvl>
  </w:abstractNum>
  <w:abstractNum w:abstractNumId="19" w15:restartNumberingAfterBreak="0">
    <w:nsid w:val="7B59675A"/>
    <w:multiLevelType w:val="hybridMultilevel"/>
    <w:tmpl w:val="7BD2C286"/>
    <w:lvl w:ilvl="0" w:tplc="DCB00C10">
      <w:start w:val="1"/>
      <w:numFmt w:val="bullet"/>
      <w:lvlText w:val=""/>
      <w:lvlJc w:val="left"/>
      <w:pPr>
        <w:ind w:left="720" w:hanging="360"/>
      </w:pPr>
      <w:rPr>
        <w:rFonts w:ascii="Symbol" w:hAnsi="Symbol" w:hint="default"/>
      </w:rPr>
    </w:lvl>
    <w:lvl w:ilvl="1" w:tplc="2D1E3E76" w:tentative="1">
      <w:start w:val="1"/>
      <w:numFmt w:val="bullet"/>
      <w:lvlText w:val="o"/>
      <w:lvlJc w:val="left"/>
      <w:pPr>
        <w:ind w:left="1440" w:hanging="360"/>
      </w:pPr>
      <w:rPr>
        <w:rFonts w:ascii="Courier New" w:hAnsi="Courier New" w:cs="Courier New" w:hint="default"/>
      </w:rPr>
    </w:lvl>
    <w:lvl w:ilvl="2" w:tplc="B7421566" w:tentative="1">
      <w:start w:val="1"/>
      <w:numFmt w:val="bullet"/>
      <w:lvlText w:val=""/>
      <w:lvlJc w:val="left"/>
      <w:pPr>
        <w:ind w:left="2160" w:hanging="360"/>
      </w:pPr>
      <w:rPr>
        <w:rFonts w:ascii="Wingdings" w:hAnsi="Wingdings" w:hint="default"/>
      </w:rPr>
    </w:lvl>
    <w:lvl w:ilvl="3" w:tplc="50A2D3DA" w:tentative="1">
      <w:start w:val="1"/>
      <w:numFmt w:val="bullet"/>
      <w:lvlText w:val=""/>
      <w:lvlJc w:val="left"/>
      <w:pPr>
        <w:ind w:left="2880" w:hanging="360"/>
      </w:pPr>
      <w:rPr>
        <w:rFonts w:ascii="Symbol" w:hAnsi="Symbol" w:hint="default"/>
      </w:rPr>
    </w:lvl>
    <w:lvl w:ilvl="4" w:tplc="E5A6CC24" w:tentative="1">
      <w:start w:val="1"/>
      <w:numFmt w:val="bullet"/>
      <w:lvlText w:val="o"/>
      <w:lvlJc w:val="left"/>
      <w:pPr>
        <w:ind w:left="3600" w:hanging="360"/>
      </w:pPr>
      <w:rPr>
        <w:rFonts w:ascii="Courier New" w:hAnsi="Courier New" w:cs="Courier New" w:hint="default"/>
      </w:rPr>
    </w:lvl>
    <w:lvl w:ilvl="5" w:tplc="271837F2" w:tentative="1">
      <w:start w:val="1"/>
      <w:numFmt w:val="bullet"/>
      <w:lvlText w:val=""/>
      <w:lvlJc w:val="left"/>
      <w:pPr>
        <w:ind w:left="4320" w:hanging="360"/>
      </w:pPr>
      <w:rPr>
        <w:rFonts w:ascii="Wingdings" w:hAnsi="Wingdings" w:hint="default"/>
      </w:rPr>
    </w:lvl>
    <w:lvl w:ilvl="6" w:tplc="B4DE39CA" w:tentative="1">
      <w:start w:val="1"/>
      <w:numFmt w:val="bullet"/>
      <w:lvlText w:val=""/>
      <w:lvlJc w:val="left"/>
      <w:pPr>
        <w:ind w:left="5040" w:hanging="360"/>
      </w:pPr>
      <w:rPr>
        <w:rFonts w:ascii="Symbol" w:hAnsi="Symbol" w:hint="default"/>
      </w:rPr>
    </w:lvl>
    <w:lvl w:ilvl="7" w:tplc="440E51C0" w:tentative="1">
      <w:start w:val="1"/>
      <w:numFmt w:val="bullet"/>
      <w:lvlText w:val="o"/>
      <w:lvlJc w:val="left"/>
      <w:pPr>
        <w:ind w:left="5760" w:hanging="360"/>
      </w:pPr>
      <w:rPr>
        <w:rFonts w:ascii="Courier New" w:hAnsi="Courier New" w:cs="Courier New" w:hint="default"/>
      </w:rPr>
    </w:lvl>
    <w:lvl w:ilvl="8" w:tplc="C6FEA84C" w:tentative="1">
      <w:start w:val="1"/>
      <w:numFmt w:val="bullet"/>
      <w:lvlText w:val=""/>
      <w:lvlJc w:val="left"/>
      <w:pPr>
        <w:ind w:left="6480" w:hanging="360"/>
      </w:pPr>
      <w:rPr>
        <w:rFonts w:ascii="Wingdings" w:hAnsi="Wingdings" w:hint="default"/>
      </w:rPr>
    </w:lvl>
  </w:abstractNum>
  <w:num w:numId="1" w16cid:durableId="722994484">
    <w:abstractNumId w:val="16"/>
  </w:num>
  <w:num w:numId="2" w16cid:durableId="1651715115">
    <w:abstractNumId w:val="11"/>
  </w:num>
  <w:num w:numId="3" w16cid:durableId="91441287">
    <w:abstractNumId w:val="10"/>
  </w:num>
  <w:num w:numId="4" w16cid:durableId="517085185">
    <w:abstractNumId w:val="3"/>
  </w:num>
  <w:num w:numId="5" w16cid:durableId="934240607">
    <w:abstractNumId w:val="9"/>
  </w:num>
  <w:num w:numId="6" w16cid:durableId="1992831862">
    <w:abstractNumId w:val="0"/>
  </w:num>
  <w:num w:numId="7" w16cid:durableId="2091385692">
    <w:abstractNumId w:val="7"/>
  </w:num>
  <w:num w:numId="8" w16cid:durableId="620259096">
    <w:abstractNumId w:val="17"/>
  </w:num>
  <w:num w:numId="9" w16cid:durableId="120464064">
    <w:abstractNumId w:val="14"/>
  </w:num>
  <w:num w:numId="10" w16cid:durableId="1467623023">
    <w:abstractNumId w:val="6"/>
  </w:num>
  <w:num w:numId="11" w16cid:durableId="553811889">
    <w:abstractNumId w:val="12"/>
  </w:num>
  <w:num w:numId="12" w16cid:durableId="1905097466">
    <w:abstractNumId w:val="8"/>
  </w:num>
  <w:num w:numId="13" w16cid:durableId="2082867873">
    <w:abstractNumId w:val="1"/>
  </w:num>
  <w:num w:numId="14" w16cid:durableId="1381636565">
    <w:abstractNumId w:val="13"/>
  </w:num>
  <w:num w:numId="15" w16cid:durableId="246234142">
    <w:abstractNumId w:val="19"/>
  </w:num>
  <w:num w:numId="16" w16cid:durableId="664625624">
    <w:abstractNumId w:val="5"/>
  </w:num>
  <w:num w:numId="17" w16cid:durableId="1212885335">
    <w:abstractNumId w:val="15"/>
  </w:num>
  <w:num w:numId="18" w16cid:durableId="170070572">
    <w:abstractNumId w:val="18"/>
  </w:num>
  <w:num w:numId="19" w16cid:durableId="161822273">
    <w:abstractNumId w:val="2"/>
  </w:num>
  <w:num w:numId="20" w16cid:durableId="273752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2A6C"/>
    <w:rsid w:val="000056FF"/>
    <w:rsid w:val="00013CA5"/>
    <w:rsid w:val="00014DA3"/>
    <w:rsid w:val="0002037B"/>
    <w:rsid w:val="00024AE5"/>
    <w:rsid w:val="00034261"/>
    <w:rsid w:val="000344CB"/>
    <w:rsid w:val="00034ED4"/>
    <w:rsid w:val="00050D5B"/>
    <w:rsid w:val="000562D4"/>
    <w:rsid w:val="00062E9D"/>
    <w:rsid w:val="00065EC5"/>
    <w:rsid w:val="00067967"/>
    <w:rsid w:val="00072798"/>
    <w:rsid w:val="000819DA"/>
    <w:rsid w:val="00082CA2"/>
    <w:rsid w:val="000833A5"/>
    <w:rsid w:val="00095B6B"/>
    <w:rsid w:val="000B1832"/>
    <w:rsid w:val="000B45B1"/>
    <w:rsid w:val="000C29E1"/>
    <w:rsid w:val="000C4BE7"/>
    <w:rsid w:val="000C4BFE"/>
    <w:rsid w:val="000D077B"/>
    <w:rsid w:val="000D0CCB"/>
    <w:rsid w:val="000D2214"/>
    <w:rsid w:val="000D2FDB"/>
    <w:rsid w:val="000D6D8A"/>
    <w:rsid w:val="000E2C9A"/>
    <w:rsid w:val="000E2F12"/>
    <w:rsid w:val="000E54B6"/>
    <w:rsid w:val="000E607C"/>
    <w:rsid w:val="000F740A"/>
    <w:rsid w:val="00106FC6"/>
    <w:rsid w:val="00113778"/>
    <w:rsid w:val="00116ED1"/>
    <w:rsid w:val="0012192B"/>
    <w:rsid w:val="00124806"/>
    <w:rsid w:val="00125BDF"/>
    <w:rsid w:val="00137FBF"/>
    <w:rsid w:val="001439E6"/>
    <w:rsid w:val="00151BB0"/>
    <w:rsid w:val="00153B5B"/>
    <w:rsid w:val="00163C41"/>
    <w:rsid w:val="00172CD9"/>
    <w:rsid w:val="00172D01"/>
    <w:rsid w:val="00175ED9"/>
    <w:rsid w:val="0018747C"/>
    <w:rsid w:val="001936E5"/>
    <w:rsid w:val="001940F9"/>
    <w:rsid w:val="0019794A"/>
    <w:rsid w:val="001A696A"/>
    <w:rsid w:val="001B35FA"/>
    <w:rsid w:val="001B41E1"/>
    <w:rsid w:val="001B4C3B"/>
    <w:rsid w:val="001B7303"/>
    <w:rsid w:val="001D3ED8"/>
    <w:rsid w:val="001D6497"/>
    <w:rsid w:val="001E4137"/>
    <w:rsid w:val="001E4F11"/>
    <w:rsid w:val="001E5E37"/>
    <w:rsid w:val="001F20F0"/>
    <w:rsid w:val="001F44A0"/>
    <w:rsid w:val="001F765F"/>
    <w:rsid w:val="0020268C"/>
    <w:rsid w:val="00204FF7"/>
    <w:rsid w:val="00215CB5"/>
    <w:rsid w:val="00235AED"/>
    <w:rsid w:val="00236C69"/>
    <w:rsid w:val="00241BB9"/>
    <w:rsid w:val="002537A3"/>
    <w:rsid w:val="00255276"/>
    <w:rsid w:val="002561BB"/>
    <w:rsid w:val="00281443"/>
    <w:rsid w:val="00297795"/>
    <w:rsid w:val="002A53B8"/>
    <w:rsid w:val="002A5749"/>
    <w:rsid w:val="002A5C3E"/>
    <w:rsid w:val="002B1D9F"/>
    <w:rsid w:val="002B29F6"/>
    <w:rsid w:val="002B4018"/>
    <w:rsid w:val="002B504F"/>
    <w:rsid w:val="002B5C6D"/>
    <w:rsid w:val="002C58A4"/>
    <w:rsid w:val="002D5214"/>
    <w:rsid w:val="002F4886"/>
    <w:rsid w:val="002F5584"/>
    <w:rsid w:val="002F63B1"/>
    <w:rsid w:val="00306E8D"/>
    <w:rsid w:val="003100B2"/>
    <w:rsid w:val="00313288"/>
    <w:rsid w:val="00317CC0"/>
    <w:rsid w:val="00323C2E"/>
    <w:rsid w:val="00325570"/>
    <w:rsid w:val="003275DE"/>
    <w:rsid w:val="00334C45"/>
    <w:rsid w:val="003352C6"/>
    <w:rsid w:val="0033748E"/>
    <w:rsid w:val="003451E2"/>
    <w:rsid w:val="003452B0"/>
    <w:rsid w:val="0034567D"/>
    <w:rsid w:val="00347F1B"/>
    <w:rsid w:val="00351248"/>
    <w:rsid w:val="00351A07"/>
    <w:rsid w:val="00365703"/>
    <w:rsid w:val="00375633"/>
    <w:rsid w:val="003A09DF"/>
    <w:rsid w:val="003A35CE"/>
    <w:rsid w:val="003A5D8D"/>
    <w:rsid w:val="003B287C"/>
    <w:rsid w:val="003B4171"/>
    <w:rsid w:val="003B48D4"/>
    <w:rsid w:val="003C472B"/>
    <w:rsid w:val="003C6911"/>
    <w:rsid w:val="003C6ED5"/>
    <w:rsid w:val="003C700C"/>
    <w:rsid w:val="003C7185"/>
    <w:rsid w:val="003D27F8"/>
    <w:rsid w:val="003E1025"/>
    <w:rsid w:val="003E4B1B"/>
    <w:rsid w:val="003E4F07"/>
    <w:rsid w:val="003F16A5"/>
    <w:rsid w:val="003F3A47"/>
    <w:rsid w:val="003F4C6F"/>
    <w:rsid w:val="0041557B"/>
    <w:rsid w:val="00432D18"/>
    <w:rsid w:val="0043480A"/>
    <w:rsid w:val="00435716"/>
    <w:rsid w:val="004366DD"/>
    <w:rsid w:val="00437B5F"/>
    <w:rsid w:val="004464DC"/>
    <w:rsid w:val="004471B9"/>
    <w:rsid w:val="004500BC"/>
    <w:rsid w:val="004509BE"/>
    <w:rsid w:val="0045479F"/>
    <w:rsid w:val="0045486D"/>
    <w:rsid w:val="00463DBC"/>
    <w:rsid w:val="00472D65"/>
    <w:rsid w:val="004765F6"/>
    <w:rsid w:val="00480A8B"/>
    <w:rsid w:val="004834DC"/>
    <w:rsid w:val="004934A8"/>
    <w:rsid w:val="004958E1"/>
    <w:rsid w:val="004C7B57"/>
    <w:rsid w:val="004D67EB"/>
    <w:rsid w:val="004E3AA9"/>
    <w:rsid w:val="004E63CF"/>
    <w:rsid w:val="004E64BE"/>
    <w:rsid w:val="004F0B09"/>
    <w:rsid w:val="004F5F5E"/>
    <w:rsid w:val="005129A2"/>
    <w:rsid w:val="005161C5"/>
    <w:rsid w:val="00516D6A"/>
    <w:rsid w:val="00517CD5"/>
    <w:rsid w:val="00523C02"/>
    <w:rsid w:val="00535599"/>
    <w:rsid w:val="00535614"/>
    <w:rsid w:val="0053589D"/>
    <w:rsid w:val="005437B7"/>
    <w:rsid w:val="00544135"/>
    <w:rsid w:val="00551B49"/>
    <w:rsid w:val="00552AE3"/>
    <w:rsid w:val="005600D7"/>
    <w:rsid w:val="005617B3"/>
    <w:rsid w:val="00564EF5"/>
    <w:rsid w:val="005677D6"/>
    <w:rsid w:val="0057568C"/>
    <w:rsid w:val="00577D9F"/>
    <w:rsid w:val="00582E97"/>
    <w:rsid w:val="00587714"/>
    <w:rsid w:val="00596BCF"/>
    <w:rsid w:val="0059770F"/>
    <w:rsid w:val="005A5477"/>
    <w:rsid w:val="005B41CA"/>
    <w:rsid w:val="005C0E63"/>
    <w:rsid w:val="005C3CD4"/>
    <w:rsid w:val="005D327A"/>
    <w:rsid w:val="005D54DA"/>
    <w:rsid w:val="005E08BA"/>
    <w:rsid w:val="005F35CC"/>
    <w:rsid w:val="005F78E0"/>
    <w:rsid w:val="00604696"/>
    <w:rsid w:val="00627772"/>
    <w:rsid w:val="0063514F"/>
    <w:rsid w:val="0063555A"/>
    <w:rsid w:val="006378E8"/>
    <w:rsid w:val="00643838"/>
    <w:rsid w:val="00644AFB"/>
    <w:rsid w:val="00645A2E"/>
    <w:rsid w:val="0064717E"/>
    <w:rsid w:val="00671798"/>
    <w:rsid w:val="006722C4"/>
    <w:rsid w:val="00672A37"/>
    <w:rsid w:val="006759B9"/>
    <w:rsid w:val="00686885"/>
    <w:rsid w:val="00687023"/>
    <w:rsid w:val="006916F2"/>
    <w:rsid w:val="00691FAE"/>
    <w:rsid w:val="006922AC"/>
    <w:rsid w:val="006951A1"/>
    <w:rsid w:val="00697032"/>
    <w:rsid w:val="006A1046"/>
    <w:rsid w:val="006A3BBB"/>
    <w:rsid w:val="006B16C1"/>
    <w:rsid w:val="006B2019"/>
    <w:rsid w:val="006C39BE"/>
    <w:rsid w:val="006D409E"/>
    <w:rsid w:val="006D797D"/>
    <w:rsid w:val="006E3277"/>
    <w:rsid w:val="006E36AE"/>
    <w:rsid w:val="006E5667"/>
    <w:rsid w:val="0071006F"/>
    <w:rsid w:val="00723E7A"/>
    <w:rsid w:val="00730284"/>
    <w:rsid w:val="00735ED6"/>
    <w:rsid w:val="0074764C"/>
    <w:rsid w:val="00760EF3"/>
    <w:rsid w:val="007613FF"/>
    <w:rsid w:val="00763E81"/>
    <w:rsid w:val="0076606C"/>
    <w:rsid w:val="0077043E"/>
    <w:rsid w:val="0077082A"/>
    <w:rsid w:val="00776965"/>
    <w:rsid w:val="00783BED"/>
    <w:rsid w:val="00785014"/>
    <w:rsid w:val="00786852"/>
    <w:rsid w:val="00794DB5"/>
    <w:rsid w:val="007A1203"/>
    <w:rsid w:val="007A1AFD"/>
    <w:rsid w:val="007A4F37"/>
    <w:rsid w:val="007B028B"/>
    <w:rsid w:val="007B396E"/>
    <w:rsid w:val="007B6A41"/>
    <w:rsid w:val="007C0C91"/>
    <w:rsid w:val="007C28D9"/>
    <w:rsid w:val="007C2A9C"/>
    <w:rsid w:val="007D0F21"/>
    <w:rsid w:val="007D23C6"/>
    <w:rsid w:val="007E36BA"/>
    <w:rsid w:val="007E4F10"/>
    <w:rsid w:val="007E68D0"/>
    <w:rsid w:val="007F25E6"/>
    <w:rsid w:val="007F380D"/>
    <w:rsid w:val="007F4A98"/>
    <w:rsid w:val="00803BF0"/>
    <w:rsid w:val="00806ED8"/>
    <w:rsid w:val="00843332"/>
    <w:rsid w:val="00845BEF"/>
    <w:rsid w:val="00847211"/>
    <w:rsid w:val="00854DDA"/>
    <w:rsid w:val="00854F83"/>
    <w:rsid w:val="00863D99"/>
    <w:rsid w:val="008657A6"/>
    <w:rsid w:val="0087691C"/>
    <w:rsid w:val="00883494"/>
    <w:rsid w:val="00884A95"/>
    <w:rsid w:val="00892AE4"/>
    <w:rsid w:val="00893050"/>
    <w:rsid w:val="00893C24"/>
    <w:rsid w:val="008A19C9"/>
    <w:rsid w:val="008A21F4"/>
    <w:rsid w:val="008A41FB"/>
    <w:rsid w:val="008A53AD"/>
    <w:rsid w:val="008A613C"/>
    <w:rsid w:val="008B5363"/>
    <w:rsid w:val="008B7656"/>
    <w:rsid w:val="008C3F2B"/>
    <w:rsid w:val="008C4A78"/>
    <w:rsid w:val="008D0C86"/>
    <w:rsid w:val="008D42F7"/>
    <w:rsid w:val="008D59C5"/>
    <w:rsid w:val="008D618A"/>
    <w:rsid w:val="008E210E"/>
    <w:rsid w:val="008E4B89"/>
    <w:rsid w:val="008E6614"/>
    <w:rsid w:val="008F291C"/>
    <w:rsid w:val="008F30CA"/>
    <w:rsid w:val="008F33AD"/>
    <w:rsid w:val="009013EA"/>
    <w:rsid w:val="00903772"/>
    <w:rsid w:val="00914C8B"/>
    <w:rsid w:val="00915531"/>
    <w:rsid w:val="00921A96"/>
    <w:rsid w:val="009301E4"/>
    <w:rsid w:val="00960112"/>
    <w:rsid w:val="00960E2B"/>
    <w:rsid w:val="009616CF"/>
    <w:rsid w:val="0096195C"/>
    <w:rsid w:val="0096794D"/>
    <w:rsid w:val="009713AD"/>
    <w:rsid w:val="00973D82"/>
    <w:rsid w:val="00983F85"/>
    <w:rsid w:val="00985A65"/>
    <w:rsid w:val="00990D96"/>
    <w:rsid w:val="009A31BF"/>
    <w:rsid w:val="009B2459"/>
    <w:rsid w:val="009B2526"/>
    <w:rsid w:val="009B763A"/>
    <w:rsid w:val="009C4777"/>
    <w:rsid w:val="009D3C77"/>
    <w:rsid w:val="009D7D63"/>
    <w:rsid w:val="009E228D"/>
    <w:rsid w:val="009E4EBA"/>
    <w:rsid w:val="009E5A0C"/>
    <w:rsid w:val="009F419D"/>
    <w:rsid w:val="00A02685"/>
    <w:rsid w:val="00A04BCF"/>
    <w:rsid w:val="00A22C6D"/>
    <w:rsid w:val="00A2312E"/>
    <w:rsid w:val="00A23384"/>
    <w:rsid w:val="00A23828"/>
    <w:rsid w:val="00A249A2"/>
    <w:rsid w:val="00A32896"/>
    <w:rsid w:val="00A37F53"/>
    <w:rsid w:val="00A41815"/>
    <w:rsid w:val="00A427E9"/>
    <w:rsid w:val="00A43532"/>
    <w:rsid w:val="00A43798"/>
    <w:rsid w:val="00A450C1"/>
    <w:rsid w:val="00A467AF"/>
    <w:rsid w:val="00A500E9"/>
    <w:rsid w:val="00A52DBE"/>
    <w:rsid w:val="00A61165"/>
    <w:rsid w:val="00A61750"/>
    <w:rsid w:val="00A64D77"/>
    <w:rsid w:val="00A71D8F"/>
    <w:rsid w:val="00A7203E"/>
    <w:rsid w:val="00A726F4"/>
    <w:rsid w:val="00A73F06"/>
    <w:rsid w:val="00A82BB0"/>
    <w:rsid w:val="00A83BE3"/>
    <w:rsid w:val="00A8564F"/>
    <w:rsid w:val="00AA61EA"/>
    <w:rsid w:val="00AB2D9A"/>
    <w:rsid w:val="00AB5531"/>
    <w:rsid w:val="00AD2AA1"/>
    <w:rsid w:val="00AD448D"/>
    <w:rsid w:val="00AD5760"/>
    <w:rsid w:val="00AE1D00"/>
    <w:rsid w:val="00AE2C1C"/>
    <w:rsid w:val="00AE2DCA"/>
    <w:rsid w:val="00AE56EE"/>
    <w:rsid w:val="00AF6BEC"/>
    <w:rsid w:val="00B00440"/>
    <w:rsid w:val="00B165A2"/>
    <w:rsid w:val="00B24861"/>
    <w:rsid w:val="00B25EC9"/>
    <w:rsid w:val="00B348AE"/>
    <w:rsid w:val="00B35A42"/>
    <w:rsid w:val="00B40E6C"/>
    <w:rsid w:val="00B645D3"/>
    <w:rsid w:val="00B8296E"/>
    <w:rsid w:val="00B82F43"/>
    <w:rsid w:val="00B85F69"/>
    <w:rsid w:val="00B93167"/>
    <w:rsid w:val="00B96E7F"/>
    <w:rsid w:val="00BA1841"/>
    <w:rsid w:val="00BA6FA3"/>
    <w:rsid w:val="00BA7562"/>
    <w:rsid w:val="00BA7566"/>
    <w:rsid w:val="00BB5110"/>
    <w:rsid w:val="00BC47C4"/>
    <w:rsid w:val="00BC481F"/>
    <w:rsid w:val="00BD75C1"/>
    <w:rsid w:val="00BE12E9"/>
    <w:rsid w:val="00BE2A92"/>
    <w:rsid w:val="00BE48B0"/>
    <w:rsid w:val="00BF2876"/>
    <w:rsid w:val="00C0017C"/>
    <w:rsid w:val="00C2566F"/>
    <w:rsid w:val="00C27CA3"/>
    <w:rsid w:val="00C340B3"/>
    <w:rsid w:val="00C3438D"/>
    <w:rsid w:val="00C34C99"/>
    <w:rsid w:val="00C4102B"/>
    <w:rsid w:val="00C44AE0"/>
    <w:rsid w:val="00C50812"/>
    <w:rsid w:val="00C5302B"/>
    <w:rsid w:val="00C55496"/>
    <w:rsid w:val="00C57B19"/>
    <w:rsid w:val="00C60544"/>
    <w:rsid w:val="00C61756"/>
    <w:rsid w:val="00C6226A"/>
    <w:rsid w:val="00C62B6C"/>
    <w:rsid w:val="00C63DE4"/>
    <w:rsid w:val="00C76FF1"/>
    <w:rsid w:val="00C81260"/>
    <w:rsid w:val="00C855AF"/>
    <w:rsid w:val="00C95CA9"/>
    <w:rsid w:val="00CA061B"/>
    <w:rsid w:val="00CA2104"/>
    <w:rsid w:val="00CA73AD"/>
    <w:rsid w:val="00CB17CF"/>
    <w:rsid w:val="00CD256A"/>
    <w:rsid w:val="00CD4AED"/>
    <w:rsid w:val="00CD5856"/>
    <w:rsid w:val="00CF0F2E"/>
    <w:rsid w:val="00CF3E82"/>
    <w:rsid w:val="00CF477C"/>
    <w:rsid w:val="00CF679D"/>
    <w:rsid w:val="00D04B6A"/>
    <w:rsid w:val="00D154BC"/>
    <w:rsid w:val="00D23FAD"/>
    <w:rsid w:val="00D44DC7"/>
    <w:rsid w:val="00D47947"/>
    <w:rsid w:val="00D51125"/>
    <w:rsid w:val="00D54679"/>
    <w:rsid w:val="00D6371A"/>
    <w:rsid w:val="00D63DBC"/>
    <w:rsid w:val="00D650AD"/>
    <w:rsid w:val="00D67BAF"/>
    <w:rsid w:val="00D81258"/>
    <w:rsid w:val="00D87C0B"/>
    <w:rsid w:val="00D92EAC"/>
    <w:rsid w:val="00DA15A1"/>
    <w:rsid w:val="00DA4FDC"/>
    <w:rsid w:val="00DC6B69"/>
    <w:rsid w:val="00DC7639"/>
    <w:rsid w:val="00DC7788"/>
    <w:rsid w:val="00DD4384"/>
    <w:rsid w:val="00DE7C25"/>
    <w:rsid w:val="00DF7482"/>
    <w:rsid w:val="00E037B9"/>
    <w:rsid w:val="00E1490C"/>
    <w:rsid w:val="00E22C16"/>
    <w:rsid w:val="00E33E54"/>
    <w:rsid w:val="00E34936"/>
    <w:rsid w:val="00E35EC3"/>
    <w:rsid w:val="00E37122"/>
    <w:rsid w:val="00E37E39"/>
    <w:rsid w:val="00E4261A"/>
    <w:rsid w:val="00E66FDC"/>
    <w:rsid w:val="00E73AB5"/>
    <w:rsid w:val="00E81011"/>
    <w:rsid w:val="00E815B6"/>
    <w:rsid w:val="00E83B1B"/>
    <w:rsid w:val="00E85195"/>
    <w:rsid w:val="00E97A12"/>
    <w:rsid w:val="00EA21D9"/>
    <w:rsid w:val="00EA275E"/>
    <w:rsid w:val="00EB54FA"/>
    <w:rsid w:val="00EB636F"/>
    <w:rsid w:val="00EC023A"/>
    <w:rsid w:val="00ED041A"/>
    <w:rsid w:val="00EE0BC5"/>
    <w:rsid w:val="00EE23CE"/>
    <w:rsid w:val="00EE2A9D"/>
    <w:rsid w:val="00EE6A6B"/>
    <w:rsid w:val="00EF1DCF"/>
    <w:rsid w:val="00EF3E36"/>
    <w:rsid w:val="00F0383E"/>
    <w:rsid w:val="00F258BB"/>
    <w:rsid w:val="00F25BD0"/>
    <w:rsid w:val="00F32EA9"/>
    <w:rsid w:val="00F3477E"/>
    <w:rsid w:val="00F43823"/>
    <w:rsid w:val="00F56EBE"/>
    <w:rsid w:val="00F659B5"/>
    <w:rsid w:val="00F674A4"/>
    <w:rsid w:val="00F72360"/>
    <w:rsid w:val="00F7363B"/>
    <w:rsid w:val="00F81743"/>
    <w:rsid w:val="00F82662"/>
    <w:rsid w:val="00F83A4B"/>
    <w:rsid w:val="00F847BF"/>
    <w:rsid w:val="00F868B4"/>
    <w:rsid w:val="00F87E88"/>
    <w:rsid w:val="00F90589"/>
    <w:rsid w:val="00F97521"/>
    <w:rsid w:val="00F9752F"/>
    <w:rsid w:val="00FB09EF"/>
    <w:rsid w:val="00FB435B"/>
    <w:rsid w:val="00FC5831"/>
    <w:rsid w:val="00FC5855"/>
    <w:rsid w:val="00FC7010"/>
    <w:rsid w:val="00FC776C"/>
    <w:rsid w:val="00FD036B"/>
    <w:rsid w:val="00FD4A2B"/>
    <w:rsid w:val="00FD6AB1"/>
    <w:rsid w:val="00FE4200"/>
    <w:rsid w:val="00FF1860"/>
    <w:rsid w:val="00FF1A5B"/>
    <w:rsid w:val="00FF1F04"/>
    <w:rsid w:val="00FF73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3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EF1DCF"/>
    <w:pPr>
      <w:widowControl/>
      <w:suppressAutoHyphens w:val="0"/>
      <w:ind w:left="720"/>
      <w:contextualSpacing/>
    </w:pPr>
    <w:rPr>
      <w:color w:val="000000"/>
      <w:kern w:val="0"/>
      <w:szCs w:val="18"/>
      <w:lang w:eastAsia="nl-NL" w:bidi="ar-SA"/>
    </w:rPr>
  </w:style>
  <w:style w:type="character" w:styleId="Verwijzingopmerking">
    <w:name w:val="annotation reference"/>
    <w:basedOn w:val="Standaardalinea-lettertype"/>
    <w:uiPriority w:val="99"/>
    <w:semiHidden/>
    <w:unhideWhenUsed/>
    <w:rsid w:val="004464DC"/>
    <w:rPr>
      <w:sz w:val="16"/>
      <w:szCs w:val="16"/>
    </w:rPr>
  </w:style>
  <w:style w:type="paragraph" w:styleId="Tekstopmerking">
    <w:name w:val="annotation text"/>
    <w:basedOn w:val="Standaard"/>
    <w:link w:val="TekstopmerkingChar"/>
    <w:uiPriority w:val="99"/>
    <w:unhideWhenUsed/>
    <w:rsid w:val="004464DC"/>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4464DC"/>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4464DC"/>
    <w:rPr>
      <w:b/>
      <w:bCs/>
    </w:rPr>
  </w:style>
  <w:style w:type="character" w:customStyle="1" w:styleId="OnderwerpvanopmerkingChar">
    <w:name w:val="Onderwerp van opmerking Char"/>
    <w:basedOn w:val="TekstopmerkingChar"/>
    <w:link w:val="Onderwerpvanopmerking"/>
    <w:uiPriority w:val="99"/>
    <w:semiHidden/>
    <w:rsid w:val="004464DC"/>
    <w:rPr>
      <w:rFonts w:ascii="Verdana" w:hAnsi="Verdana" w:cs="Mangal"/>
      <w:b/>
      <w:bCs/>
      <w:sz w:val="20"/>
      <w:szCs w:val="18"/>
    </w:rPr>
  </w:style>
  <w:style w:type="paragraph" w:styleId="Revisie">
    <w:name w:val="Revision"/>
    <w:hidden/>
    <w:uiPriority w:val="99"/>
    <w:semiHidden/>
    <w:rsid w:val="00FB09EF"/>
    <w:pPr>
      <w:widowControl/>
      <w:suppressAutoHyphens w:val="0"/>
      <w:autoSpaceDN/>
      <w:textAlignment w:val="auto"/>
    </w:pPr>
    <w:rPr>
      <w:rFonts w:ascii="Verdana" w:hAnsi="Verdana" w:cs="Mangal"/>
      <w:sz w:val="18"/>
    </w:rPr>
  </w:style>
  <w:style w:type="paragraph" w:styleId="Voetnoottekst">
    <w:name w:val="footnote text"/>
    <w:basedOn w:val="Standaard"/>
    <w:link w:val="VoetnoottekstChar"/>
    <w:uiPriority w:val="99"/>
    <w:semiHidden/>
    <w:unhideWhenUsed/>
    <w:rsid w:val="00EB636F"/>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EB636F"/>
    <w:rPr>
      <w:rFonts w:ascii="Verdana" w:hAnsi="Verdana" w:cs="Mangal"/>
      <w:sz w:val="20"/>
      <w:szCs w:val="18"/>
    </w:rPr>
  </w:style>
  <w:style w:type="character" w:styleId="Voetnootmarkering">
    <w:name w:val="footnote reference"/>
    <w:basedOn w:val="Standaardalinea-lettertype"/>
    <w:uiPriority w:val="99"/>
    <w:semiHidden/>
    <w:unhideWhenUsed/>
    <w:rsid w:val="00EB636F"/>
    <w:rPr>
      <w:vertAlign w:val="superscript"/>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AE56EE"/>
    <w:rPr>
      <w:rFonts w:ascii="Verdana" w:hAnsi="Verdana"/>
      <w:color w:val="000000"/>
      <w:kern w:val="0"/>
      <w:sz w:val="18"/>
      <w:szCs w:val="18"/>
      <w:lang w:eastAsia="nl-NL" w:bidi="ar-SA"/>
    </w:rPr>
  </w:style>
  <w:style w:type="paragraph" w:styleId="Plattetekst">
    <w:name w:val="Body Text"/>
    <w:basedOn w:val="Standaard"/>
    <w:link w:val="PlattetekstChar"/>
    <w:uiPriority w:val="1"/>
    <w:qFormat/>
    <w:rsid w:val="00FF738C"/>
    <w:pPr>
      <w:suppressAutoHyphens w:val="0"/>
      <w:autoSpaceDE w:val="0"/>
      <w:spacing w:line="240" w:lineRule="auto"/>
      <w:textAlignment w:val="auto"/>
    </w:pPr>
    <w:rPr>
      <w:rFonts w:eastAsia="Verdana" w:cs="Verdana"/>
      <w:kern w:val="0"/>
      <w:sz w:val="20"/>
      <w:szCs w:val="20"/>
      <w:lang w:eastAsia="en-US" w:bidi="ar-SA"/>
    </w:rPr>
  </w:style>
  <w:style w:type="character" w:customStyle="1" w:styleId="PlattetekstChar">
    <w:name w:val="Platte tekst Char"/>
    <w:basedOn w:val="Standaardalinea-lettertype"/>
    <w:link w:val="Plattetekst"/>
    <w:uiPriority w:val="1"/>
    <w:rsid w:val="00FF738C"/>
    <w:rPr>
      <w:rFonts w:ascii="Verdana" w:eastAsia="Verdana" w:hAnsi="Verdana" w:cs="Verdana"/>
      <w:kern w:val="0"/>
      <w:sz w:val="20"/>
      <w:szCs w:val="20"/>
      <w:lang w:eastAsia="en-US" w:bidi="ar-SA"/>
    </w:rPr>
  </w:style>
  <w:style w:type="character" w:styleId="Hyperlink">
    <w:name w:val="Hyperlink"/>
    <w:basedOn w:val="Standaardalinea-lettertype"/>
    <w:uiPriority w:val="99"/>
    <w:unhideWhenUsed/>
    <w:rsid w:val="008A41FB"/>
    <w:rPr>
      <w:color w:val="0000FF" w:themeColor="hyperlink"/>
      <w:u w:val="single"/>
    </w:rPr>
  </w:style>
  <w:style w:type="character" w:styleId="Onopgelostemelding">
    <w:name w:val="Unresolved Mention"/>
    <w:basedOn w:val="Standaardalinea-lettertype"/>
    <w:uiPriority w:val="99"/>
    <w:semiHidden/>
    <w:unhideWhenUsed/>
    <w:rsid w:val="008A41FB"/>
    <w:rPr>
      <w:color w:val="605E5C"/>
      <w:shd w:val="clear" w:color="auto" w:fill="E1DFDD"/>
    </w:rPr>
  </w:style>
  <w:style w:type="character" w:styleId="Vermelding">
    <w:name w:val="Mention"/>
    <w:basedOn w:val="Standaardalinea-lettertype"/>
    <w:uiPriority w:val="99"/>
    <w:unhideWhenUsed/>
    <w:rsid w:val="000203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2324">
      <w:bodyDiv w:val="1"/>
      <w:marLeft w:val="0"/>
      <w:marRight w:val="0"/>
      <w:marTop w:val="0"/>
      <w:marBottom w:val="0"/>
      <w:divBdr>
        <w:top w:val="none" w:sz="0" w:space="0" w:color="auto"/>
        <w:left w:val="none" w:sz="0" w:space="0" w:color="auto"/>
        <w:bottom w:val="none" w:sz="0" w:space="0" w:color="auto"/>
        <w:right w:val="none" w:sz="0" w:space="0" w:color="auto"/>
      </w:divBdr>
    </w:div>
    <w:div w:id="542449768">
      <w:bodyDiv w:val="1"/>
      <w:marLeft w:val="0"/>
      <w:marRight w:val="0"/>
      <w:marTop w:val="0"/>
      <w:marBottom w:val="0"/>
      <w:divBdr>
        <w:top w:val="none" w:sz="0" w:space="0" w:color="auto"/>
        <w:left w:val="none" w:sz="0" w:space="0" w:color="auto"/>
        <w:bottom w:val="none" w:sz="0" w:space="0" w:color="auto"/>
        <w:right w:val="none" w:sz="0" w:space="0" w:color="auto"/>
      </w:divBdr>
    </w:div>
    <w:div w:id="1879006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5255</ap:Words>
  <ap:Characters>28903</ap:Characters>
  <ap:DocSecurity>0</ap:DocSecurity>
  <ap:Lines>240</ap:Lines>
  <ap:Paragraphs>68</ap:Paragraphs>
  <ap:ScaleCrop>false</ap:ScaleCrop>
  <ap:LinksUpToDate>false</ap:LinksUpToDate>
  <ap:CharactersWithSpaces>34090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2025-11-13T08:02:00.0000000Z</dcterms:created>
  <dcterms:modified xsi:type="dcterms:W3CDTF">2025-11-13T08:02:00.0000000Z</dcterms:modified>
  <dc:description>------------------------</dc:description>
  <dc:subject/>
  <keywords/>
  <version/>
  <category/>
</coreProperties>
</file>