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97000" w:rsidRDefault="007D0AB7" w14:paraId="7EE0BC77" w14:textId="7C72DEF7">
      <w:r>
        <w:t>Geachte Voorzitter,</w:t>
      </w:r>
      <w:r>
        <w:br/>
      </w:r>
    </w:p>
    <w:p w:rsidR="00EF6D37" w:rsidP="00C97000" w:rsidRDefault="00A7026D" w14:paraId="74642EF4" w14:textId="7ED032E0">
      <w:r w:rsidRPr="00A7026D">
        <w:t>Hierbij zend ik u de antwoorden op de vragen van het lid Vermeer (BBB) over de vermeende ontheffing van het deponeren van een jaarrekening met stikstofwinst</w:t>
      </w:r>
      <w:r>
        <w:t xml:space="preserve"> (</w:t>
      </w:r>
      <w:r w:rsidRPr="00A7026D">
        <w:t>2025Z17148</w:t>
      </w:r>
      <w:r>
        <w:t>)</w:t>
      </w:r>
      <w:r w:rsidRPr="00A7026D">
        <w:t>, ingezonden 18 september 2025.</w:t>
      </w:r>
    </w:p>
    <w:p w:rsidR="001D4616" w:rsidP="00C97000" w:rsidRDefault="001D4616" w14:paraId="10F57F5F" w14:textId="77777777"/>
    <w:p w:rsidR="00C97000" w:rsidP="00C97000" w:rsidRDefault="00C97000" w14:paraId="16FAE9B6" w14:textId="77777777">
      <w:pPr>
        <w:rPr>
          <w:szCs w:val="18"/>
        </w:rPr>
      </w:pPr>
    </w:p>
    <w:p w:rsidR="00C97000" w:rsidP="00C97000" w:rsidRDefault="00C97000" w14:paraId="2597EBC8" w14:textId="77777777">
      <w:pPr>
        <w:rPr>
          <w:szCs w:val="18"/>
        </w:rPr>
      </w:pPr>
    </w:p>
    <w:p w:rsidR="00C97000" w:rsidP="00C97000" w:rsidRDefault="00C97000" w14:paraId="11C46AE3" w14:textId="77777777">
      <w:pPr>
        <w:rPr>
          <w:szCs w:val="18"/>
        </w:rPr>
      </w:pPr>
    </w:p>
    <w:p w:rsidRPr="00591E4A" w:rsidR="001D4616" w:rsidP="00C97000" w:rsidRDefault="001D4616" w14:paraId="513D5E96" w14:textId="44B93F76">
      <w:pPr>
        <w:rPr>
          <w:szCs w:val="18"/>
        </w:rPr>
      </w:pPr>
      <w:r>
        <w:rPr>
          <w:szCs w:val="18"/>
        </w:rPr>
        <w:t>Vincent Karremans</w:t>
      </w:r>
    </w:p>
    <w:p w:rsidRPr="00012B4F" w:rsidR="001D4616" w:rsidP="00C97000" w:rsidRDefault="001D4616" w14:paraId="3A6282CC" w14:textId="77777777">
      <w:r w:rsidRPr="005C65B5">
        <w:t>Minister van Economische Zaken</w:t>
      </w:r>
    </w:p>
    <w:p w:rsidR="001D4616" w:rsidP="00C97000" w:rsidRDefault="001D4616" w14:paraId="0C3C9DEF" w14:textId="77777777">
      <w:pPr>
        <w:rPr>
          <w:b/>
        </w:rPr>
      </w:pPr>
    </w:p>
    <w:p w:rsidR="00EF6D37" w:rsidP="00C97000" w:rsidRDefault="00EF6D37" w14:paraId="426A328A" w14:textId="77777777">
      <w:pPr>
        <w:rPr>
          <w:b/>
        </w:rPr>
      </w:pPr>
    </w:p>
    <w:p w:rsidR="00225675" w:rsidP="00C97000" w:rsidRDefault="007D0AB7" w14:paraId="7F21A12F" w14:textId="77777777">
      <w:pPr>
        <w:rPr>
          <w:b/>
        </w:rPr>
      </w:pPr>
      <w:r>
        <w:rPr>
          <w:b/>
        </w:rPr>
        <w:br w:type="page"/>
      </w:r>
    </w:p>
    <w:p w:rsidR="00A7026D" w:rsidP="00C97000" w:rsidRDefault="00A7026D" w14:paraId="39FE1A7D" w14:textId="759F0AD7">
      <w:pPr>
        <w:rPr>
          <w:b/>
        </w:rPr>
      </w:pPr>
      <w:r w:rsidRPr="00A7026D">
        <w:rPr>
          <w:b/>
        </w:rPr>
        <w:lastRenderedPageBreak/>
        <w:t>2025Z17148</w:t>
      </w:r>
    </w:p>
    <w:p w:rsidR="00A7026D" w:rsidP="00C97000" w:rsidRDefault="00747885" w14:paraId="75394552" w14:textId="622E339F">
      <w:pPr>
        <w:rPr>
          <w:rStyle w:val="Zwaar"/>
          <w:b w:val="0"/>
          <w:bCs w:val="0"/>
        </w:rPr>
      </w:pPr>
      <w:r>
        <w:rPr>
          <w:b/>
        </w:rPr>
        <w:br/>
      </w:r>
      <w:r w:rsidRPr="00A7026D" w:rsidR="00A7026D">
        <w:rPr>
          <w:rStyle w:val="Zwaar"/>
          <w:b w:val="0"/>
          <w:bCs w:val="0"/>
        </w:rPr>
        <w:t>1</w:t>
      </w:r>
      <w:r w:rsidRPr="00A7026D" w:rsidR="00A7026D">
        <w:rPr>
          <w:rStyle w:val="Zwaar"/>
          <w:b w:val="0"/>
          <w:bCs w:val="0"/>
        </w:rPr>
        <w:tab/>
      </w:r>
    </w:p>
    <w:p w:rsidRPr="00A7026D" w:rsidR="00A7026D" w:rsidP="00C97000" w:rsidRDefault="00A7026D" w14:paraId="1A2A827F" w14:textId="77BC655F">
      <w:pPr>
        <w:rPr>
          <w:rStyle w:val="Zwaar"/>
          <w:b w:val="0"/>
          <w:bCs w:val="0"/>
        </w:rPr>
      </w:pPr>
      <w:r w:rsidRPr="00A7026D">
        <w:rPr>
          <w:rStyle w:val="Zwaar"/>
          <w:b w:val="0"/>
          <w:bCs w:val="0"/>
        </w:rPr>
        <w:t>Bent u bekend met het artikel 'Raar: stikstofcrisiskoning Johan Vollenbroek hoeft van Rob Jetten jaarrekening met stikstofwinst niet meer te publiceren'?</w:t>
      </w:r>
    </w:p>
    <w:p w:rsidR="00C97000" w:rsidP="00C97000" w:rsidRDefault="00C97000" w14:paraId="348ABF5E" w14:textId="77777777">
      <w:pPr>
        <w:rPr>
          <w:rStyle w:val="Zwaar"/>
          <w:b w:val="0"/>
          <w:bCs w:val="0"/>
        </w:rPr>
      </w:pPr>
    </w:p>
    <w:p w:rsidRPr="00A7026D" w:rsidR="00A7026D" w:rsidP="00C97000" w:rsidRDefault="00A7026D" w14:paraId="6BDCFA8E" w14:textId="76304317">
      <w:pPr>
        <w:rPr>
          <w:rStyle w:val="Zwaar"/>
          <w:b w:val="0"/>
          <w:bCs w:val="0"/>
        </w:rPr>
      </w:pPr>
      <w:r w:rsidRPr="00A7026D">
        <w:rPr>
          <w:rStyle w:val="Zwaar"/>
          <w:b w:val="0"/>
          <w:bCs w:val="0"/>
        </w:rPr>
        <w:t>Antwoord</w:t>
      </w:r>
    </w:p>
    <w:p w:rsidRPr="00A7026D" w:rsidR="00A7026D" w:rsidP="00C97000" w:rsidRDefault="00A7026D" w14:paraId="1785112D" w14:textId="77777777">
      <w:pPr>
        <w:rPr>
          <w:rStyle w:val="Zwaar"/>
          <w:b w:val="0"/>
          <w:bCs w:val="0"/>
        </w:rPr>
      </w:pPr>
      <w:r w:rsidRPr="00A7026D">
        <w:rPr>
          <w:rStyle w:val="Zwaar"/>
          <w:b w:val="0"/>
          <w:bCs w:val="0"/>
        </w:rPr>
        <w:t>Ja.</w:t>
      </w:r>
    </w:p>
    <w:p w:rsidRPr="00A7026D" w:rsidR="00A7026D" w:rsidP="00C97000" w:rsidRDefault="00A7026D" w14:paraId="66F09AED" w14:textId="77777777">
      <w:pPr>
        <w:rPr>
          <w:rStyle w:val="Zwaar"/>
          <w:b w:val="0"/>
          <w:bCs w:val="0"/>
        </w:rPr>
      </w:pPr>
    </w:p>
    <w:p w:rsidR="00A7026D" w:rsidP="00C97000" w:rsidRDefault="00A7026D" w14:paraId="66A44507" w14:textId="3D1C9452">
      <w:pPr>
        <w:rPr>
          <w:rStyle w:val="Zwaar"/>
          <w:b w:val="0"/>
          <w:bCs w:val="0"/>
        </w:rPr>
      </w:pPr>
      <w:r w:rsidRPr="00A7026D">
        <w:rPr>
          <w:rStyle w:val="Zwaar"/>
          <w:b w:val="0"/>
          <w:bCs w:val="0"/>
        </w:rPr>
        <w:t>2</w:t>
      </w:r>
      <w:r w:rsidRPr="00A7026D">
        <w:rPr>
          <w:rStyle w:val="Zwaar"/>
          <w:b w:val="0"/>
          <w:bCs w:val="0"/>
        </w:rPr>
        <w:tab/>
      </w:r>
    </w:p>
    <w:p w:rsidRPr="00A7026D" w:rsidR="00A7026D" w:rsidP="00C97000" w:rsidRDefault="00A7026D" w14:paraId="37745D0D" w14:textId="78E0E453">
      <w:pPr>
        <w:rPr>
          <w:rStyle w:val="Zwaar"/>
          <w:b w:val="0"/>
          <w:bCs w:val="0"/>
        </w:rPr>
      </w:pPr>
      <w:r w:rsidRPr="00A7026D">
        <w:rPr>
          <w:rStyle w:val="Zwaar"/>
          <w:b w:val="0"/>
          <w:bCs w:val="0"/>
        </w:rPr>
        <w:t xml:space="preserve">Bent u van mening dat Mobilisation for the Environment (MOB) als organisatie met een ANBI (Algemeen nut beogende instelling)-status moet handelen in het openbaar belang? </w:t>
      </w:r>
    </w:p>
    <w:p w:rsidR="00C97000" w:rsidP="00C97000" w:rsidRDefault="00C97000" w14:paraId="5FAC6D83" w14:textId="77777777">
      <w:pPr>
        <w:rPr>
          <w:rStyle w:val="Zwaar"/>
          <w:b w:val="0"/>
          <w:bCs w:val="0"/>
        </w:rPr>
      </w:pPr>
    </w:p>
    <w:p w:rsidR="00A7026D" w:rsidP="00C97000" w:rsidRDefault="00A7026D" w14:paraId="6A92AFB1" w14:textId="6130AC8C">
      <w:pPr>
        <w:rPr>
          <w:rStyle w:val="Zwaar"/>
          <w:b w:val="0"/>
          <w:bCs w:val="0"/>
        </w:rPr>
      </w:pPr>
      <w:r w:rsidRPr="00A7026D">
        <w:rPr>
          <w:rStyle w:val="Zwaar"/>
          <w:b w:val="0"/>
          <w:bCs w:val="0"/>
        </w:rPr>
        <w:t>3</w:t>
      </w:r>
      <w:r w:rsidRPr="00A7026D">
        <w:rPr>
          <w:rStyle w:val="Zwaar"/>
          <w:b w:val="0"/>
          <w:bCs w:val="0"/>
        </w:rPr>
        <w:tab/>
      </w:r>
    </w:p>
    <w:p w:rsidRPr="00A7026D" w:rsidR="00A7026D" w:rsidP="00C97000" w:rsidRDefault="00A7026D" w14:paraId="0622853B" w14:textId="6CE6BAA1">
      <w:pPr>
        <w:rPr>
          <w:rStyle w:val="Zwaar"/>
          <w:b w:val="0"/>
          <w:bCs w:val="0"/>
        </w:rPr>
      </w:pPr>
      <w:r w:rsidRPr="00A7026D">
        <w:rPr>
          <w:rStyle w:val="Zwaar"/>
          <w:b w:val="0"/>
          <w:bCs w:val="0"/>
        </w:rPr>
        <w:t>Staat het dienen van het algemeen nut wat u betreft onder druk wanneer de bestuurder van de ANBI vanuit een commerciële bv partijen van bezoldigd advies voorziet teneinde de operationele uitdagingen het hoofd te bieden die direct het gevolg zijn van de activiteiten van de ANBI?</w:t>
      </w:r>
    </w:p>
    <w:p w:rsidR="00C97000" w:rsidP="00C97000" w:rsidRDefault="00C97000" w14:paraId="16235027" w14:textId="77777777">
      <w:pPr>
        <w:rPr>
          <w:rStyle w:val="Zwaar"/>
          <w:b w:val="0"/>
          <w:bCs w:val="0"/>
        </w:rPr>
      </w:pPr>
    </w:p>
    <w:p w:rsidR="00A7026D" w:rsidP="00C97000" w:rsidRDefault="00A7026D" w14:paraId="2352349F" w14:textId="1CF3B6D1">
      <w:pPr>
        <w:rPr>
          <w:rStyle w:val="Zwaar"/>
          <w:b w:val="0"/>
          <w:bCs w:val="0"/>
        </w:rPr>
      </w:pPr>
      <w:r w:rsidRPr="00A7026D">
        <w:rPr>
          <w:rStyle w:val="Zwaar"/>
          <w:b w:val="0"/>
          <w:bCs w:val="0"/>
        </w:rPr>
        <w:t>4</w:t>
      </w:r>
      <w:r w:rsidRPr="00A7026D">
        <w:rPr>
          <w:rStyle w:val="Zwaar"/>
          <w:b w:val="0"/>
          <w:bCs w:val="0"/>
        </w:rPr>
        <w:tab/>
      </w:r>
    </w:p>
    <w:p w:rsidRPr="00A7026D" w:rsidR="00A7026D" w:rsidP="00C97000" w:rsidRDefault="00A7026D" w14:paraId="755DE32D" w14:textId="5BFA105A">
      <w:pPr>
        <w:rPr>
          <w:rStyle w:val="Zwaar"/>
          <w:b w:val="0"/>
          <w:bCs w:val="0"/>
        </w:rPr>
      </w:pPr>
      <w:r w:rsidRPr="00A7026D">
        <w:rPr>
          <w:rStyle w:val="Zwaar"/>
          <w:b w:val="0"/>
          <w:bCs w:val="0"/>
        </w:rPr>
        <w:t>Zijn de ANBI en de commerciële bv wat u betreft dan nog als twee aparte vehikels te beschouwen?</w:t>
      </w:r>
    </w:p>
    <w:p w:rsidR="00C97000" w:rsidP="00C97000" w:rsidRDefault="00C97000" w14:paraId="28074BAB" w14:textId="77777777">
      <w:pPr>
        <w:rPr>
          <w:rStyle w:val="Zwaar"/>
          <w:b w:val="0"/>
          <w:bCs w:val="0"/>
        </w:rPr>
      </w:pPr>
    </w:p>
    <w:p w:rsidRPr="00A7026D" w:rsidR="00A7026D" w:rsidP="00C97000" w:rsidRDefault="00A7026D" w14:paraId="2DE11EC6" w14:textId="3A59F48B">
      <w:pPr>
        <w:rPr>
          <w:rStyle w:val="Zwaar"/>
          <w:b w:val="0"/>
          <w:bCs w:val="0"/>
        </w:rPr>
      </w:pPr>
      <w:r w:rsidRPr="00A7026D">
        <w:rPr>
          <w:rStyle w:val="Zwaar"/>
          <w:b w:val="0"/>
          <w:bCs w:val="0"/>
        </w:rPr>
        <w:t>Antwoord op vragen 2, 3 en 4</w:t>
      </w:r>
    </w:p>
    <w:p w:rsidRPr="00A7026D" w:rsidR="00A7026D" w:rsidP="00C97000" w:rsidRDefault="00A7026D" w14:paraId="30665B49" w14:textId="77777777">
      <w:pPr>
        <w:rPr>
          <w:rStyle w:val="Zwaar"/>
          <w:b w:val="0"/>
          <w:bCs w:val="0"/>
        </w:rPr>
      </w:pPr>
      <w:r w:rsidRPr="00A7026D">
        <w:rPr>
          <w:rStyle w:val="Zwaar"/>
          <w:b w:val="0"/>
          <w:bCs w:val="0"/>
        </w:rPr>
        <w:t>In zijn algemeenheid kan worden opgemerkt dat een instelling om als ANBI te kunnen worden aangemerkt (onder meer) uitsluitend of nagenoeg uitsluitend het algemeen nut moet beogen. Hiervoor is van belang dat wordt vastgesteld dat de werkzaamheden van de instelling primair en rechtstreeks gericht zijn op het algemeen belang. Daarnaast is van belang dat meer dan 90% van de uitgaven ten behoeve van de algemeen nuttige werkzaamheden komt. Indien een instelling particuliere belangen nastreeft die buiten de marge van 10% vallen, voldoet de instelling niet aan de voorwaarden voor de ANBI status. De beoordeling of wordt voldaan aan de eis dat (nagenoeg) uitsluitend het algemeen nut wordt beoogd, is aan de inspecteur van de Belastingdienst. Deze beoordeling vindt plaats aan de hand van de feiten en omstandigheden van de betreffende instelling. In gevallen waarin niet (meer) aan de voorwaarden wordt voldaan, wordt de ANBI-status door de inspecteur bij voor bezwaar vatbare beschikking geweigerd dan wel ingetrokken.</w:t>
      </w:r>
    </w:p>
    <w:p w:rsidR="00C97000" w:rsidP="00C97000" w:rsidRDefault="00C97000" w14:paraId="3C06BE60" w14:textId="77777777">
      <w:pPr>
        <w:rPr>
          <w:rStyle w:val="Zwaar"/>
          <w:b w:val="0"/>
          <w:bCs w:val="0"/>
        </w:rPr>
      </w:pPr>
    </w:p>
    <w:p w:rsidRPr="00A7026D" w:rsidR="00A7026D" w:rsidP="00C97000" w:rsidRDefault="00A7026D" w14:paraId="61C8D2B0" w14:textId="682DB1B1">
      <w:pPr>
        <w:rPr>
          <w:rStyle w:val="Zwaar"/>
          <w:b w:val="0"/>
          <w:bCs w:val="0"/>
        </w:rPr>
      </w:pPr>
      <w:r w:rsidRPr="00A7026D">
        <w:rPr>
          <w:rStyle w:val="Zwaar"/>
          <w:b w:val="0"/>
          <w:bCs w:val="0"/>
        </w:rPr>
        <w:t>Omdat de Belastingdienst gehouden is aan de geheimhoudingsplicht van artikel 67 van de Algemene wet inzake rijksbelastingen kan geen nadere informatie worden verstrekt over individuele instellingen.</w:t>
      </w:r>
    </w:p>
    <w:p w:rsidRPr="00A7026D" w:rsidR="00A7026D" w:rsidP="00C97000" w:rsidRDefault="00A7026D" w14:paraId="70479B9A" w14:textId="77777777">
      <w:pPr>
        <w:rPr>
          <w:rStyle w:val="Zwaar"/>
          <w:b w:val="0"/>
          <w:bCs w:val="0"/>
        </w:rPr>
      </w:pPr>
    </w:p>
    <w:p w:rsidR="00A7026D" w:rsidP="00C97000" w:rsidRDefault="00A7026D" w14:paraId="3681F3AE" w14:textId="12E8D210">
      <w:pPr>
        <w:rPr>
          <w:rStyle w:val="Zwaar"/>
          <w:b w:val="0"/>
          <w:bCs w:val="0"/>
        </w:rPr>
      </w:pPr>
      <w:r w:rsidRPr="00A7026D">
        <w:rPr>
          <w:rStyle w:val="Zwaar"/>
          <w:b w:val="0"/>
          <w:bCs w:val="0"/>
        </w:rPr>
        <w:t>5</w:t>
      </w:r>
      <w:r w:rsidRPr="00A7026D">
        <w:rPr>
          <w:rStyle w:val="Zwaar"/>
          <w:b w:val="0"/>
          <w:bCs w:val="0"/>
        </w:rPr>
        <w:tab/>
      </w:r>
    </w:p>
    <w:p w:rsidRPr="00A7026D" w:rsidR="00A7026D" w:rsidP="00C97000" w:rsidRDefault="00A7026D" w14:paraId="062951D8" w14:textId="4D7FAFA4">
      <w:pPr>
        <w:rPr>
          <w:rStyle w:val="Zwaar"/>
          <w:b w:val="0"/>
          <w:bCs w:val="0"/>
        </w:rPr>
      </w:pPr>
      <w:r w:rsidRPr="00A7026D">
        <w:rPr>
          <w:rStyle w:val="Zwaar"/>
          <w:b w:val="0"/>
          <w:bCs w:val="0"/>
        </w:rPr>
        <w:t xml:space="preserve">Onder welke omstandigheden kan een bv worden uitgezonderd van de verplichting een jaarrekening te deponeren? </w:t>
      </w:r>
    </w:p>
    <w:p w:rsidR="00C97000" w:rsidP="00C97000" w:rsidRDefault="00C97000" w14:paraId="59A8CE5D" w14:textId="77777777">
      <w:pPr>
        <w:rPr>
          <w:rStyle w:val="Zwaar"/>
          <w:b w:val="0"/>
          <w:bCs w:val="0"/>
        </w:rPr>
      </w:pPr>
    </w:p>
    <w:p w:rsidRPr="00A7026D" w:rsidR="00A7026D" w:rsidP="00C97000" w:rsidRDefault="00A7026D" w14:paraId="7A357859" w14:textId="2DD1835A">
      <w:pPr>
        <w:rPr>
          <w:rStyle w:val="Zwaar"/>
          <w:b w:val="0"/>
          <w:bCs w:val="0"/>
        </w:rPr>
      </w:pPr>
      <w:r w:rsidRPr="00A7026D">
        <w:rPr>
          <w:rStyle w:val="Zwaar"/>
          <w:b w:val="0"/>
          <w:bCs w:val="0"/>
        </w:rPr>
        <w:t>Antwoord</w:t>
      </w:r>
    </w:p>
    <w:p w:rsidRPr="00A7026D" w:rsidR="00A7026D" w:rsidP="00C97000" w:rsidRDefault="00A7026D" w14:paraId="7056E6F7" w14:textId="368DF1EB">
      <w:pPr>
        <w:rPr>
          <w:rStyle w:val="Zwaar"/>
          <w:b w:val="0"/>
          <w:bCs w:val="0"/>
        </w:rPr>
      </w:pPr>
      <w:r w:rsidRPr="00A7026D">
        <w:rPr>
          <w:rStyle w:val="Zwaar"/>
          <w:b w:val="0"/>
          <w:bCs w:val="0"/>
        </w:rPr>
        <w:t xml:space="preserve">De </w:t>
      </w:r>
      <w:r w:rsidR="00C97000">
        <w:rPr>
          <w:rStyle w:val="Zwaar"/>
          <w:b w:val="0"/>
          <w:bCs w:val="0"/>
        </w:rPr>
        <w:t>m</w:t>
      </w:r>
      <w:r w:rsidRPr="00A7026D">
        <w:rPr>
          <w:rStyle w:val="Zwaar"/>
          <w:b w:val="0"/>
          <w:bCs w:val="0"/>
        </w:rPr>
        <w:t xml:space="preserve">inister van Economische Zaken kan een bv ontheffing verlenen van de verplichting om een jaarrekening op te maken, te overleggen aan de vergadering van aandeelhouders en door de vergadering te laten vaststellen (artikel 210 Boek </w:t>
      </w:r>
      <w:r w:rsidRPr="00A7026D">
        <w:rPr>
          <w:rStyle w:val="Zwaar"/>
          <w:b w:val="0"/>
          <w:bCs w:val="0"/>
        </w:rPr>
        <w:lastRenderedPageBreak/>
        <w:t>2 Burgerlijk Wetboek). Als een dergelijke ontheffing is verleend, vervalt ook de verplichting om de jaarrekening openbaar te maken (artikel 394, vijfde lid, Boek 2 Burgerlijk Wetboek). Van de ontheffing moet wel een afschrift bij het handelsregister gedeponeerd worden. De ontheffing kan niet worden verleend als de bv beursgenoteerd is.</w:t>
      </w:r>
    </w:p>
    <w:p w:rsidR="00C97000" w:rsidP="00C97000" w:rsidRDefault="00C97000" w14:paraId="44EF19DD" w14:textId="77777777">
      <w:pPr>
        <w:rPr>
          <w:rStyle w:val="Zwaar"/>
          <w:b w:val="0"/>
          <w:bCs w:val="0"/>
        </w:rPr>
      </w:pPr>
    </w:p>
    <w:p w:rsidRPr="00A7026D" w:rsidR="00A7026D" w:rsidP="00C97000" w:rsidRDefault="00A7026D" w14:paraId="50E77CA7" w14:textId="7BFD7143">
      <w:pPr>
        <w:rPr>
          <w:rStyle w:val="Zwaar"/>
          <w:b w:val="0"/>
          <w:bCs w:val="0"/>
        </w:rPr>
      </w:pPr>
      <w:r w:rsidRPr="00A7026D">
        <w:rPr>
          <w:rStyle w:val="Zwaar"/>
          <w:b w:val="0"/>
          <w:bCs w:val="0"/>
        </w:rPr>
        <w:t>De ontheffing kan alleen worden verleend om gewichtige redenen. In de wet zijn die niet nader omschreven. In de literatuur wordt meestal aangegeven dat het om omstandigheden moet gaan die in overwegende mate buiten de invloedssfeer van de rechtspersoon liggen. Informatie die ondernemers kan helpen om in te schatten of een ontheffingsverzoek kans van slagen heeft, is beschikbaar op https://www.rvo.nl/onderwerpen/jaarrekening-en-jaarverslag-rechtspersonen/ontheffingsmogelijkheden-jaarrekening#ontheffing-opmaken-jaarrekening.</w:t>
      </w:r>
    </w:p>
    <w:p w:rsidR="00C97000" w:rsidP="00C97000" w:rsidRDefault="00C97000" w14:paraId="5A34912F" w14:textId="77777777">
      <w:pPr>
        <w:rPr>
          <w:rStyle w:val="Zwaar"/>
          <w:b w:val="0"/>
          <w:bCs w:val="0"/>
        </w:rPr>
      </w:pPr>
    </w:p>
    <w:p w:rsidRPr="00A7026D" w:rsidR="00A7026D" w:rsidP="00C97000" w:rsidRDefault="00A7026D" w14:paraId="5BA5F44C" w14:textId="638E03CC">
      <w:pPr>
        <w:rPr>
          <w:rStyle w:val="Zwaar"/>
          <w:b w:val="0"/>
          <w:bCs w:val="0"/>
        </w:rPr>
      </w:pPr>
      <w:r w:rsidRPr="00A7026D">
        <w:rPr>
          <w:rStyle w:val="Zwaar"/>
          <w:b w:val="0"/>
          <w:bCs w:val="0"/>
        </w:rPr>
        <w:t>Ook kan een kleine bv</w:t>
      </w:r>
      <w:r w:rsidR="0058253B">
        <w:rPr>
          <w:rStyle w:val="Voetnootmarkering"/>
        </w:rPr>
        <w:footnoteReference w:id="1"/>
      </w:r>
      <w:r w:rsidRPr="00A7026D">
        <w:rPr>
          <w:rStyle w:val="Zwaar"/>
          <w:b w:val="0"/>
          <w:bCs w:val="0"/>
        </w:rPr>
        <w:t>, indien deze geen winstoogmerk heeft, gebruik maken van de mogelijkheid om zijn stakeholders rechtstreeks te informeren in plaats van de jaarrekening openbaar te maken (artikel 396, negende lid, Boek 2 Burgerlijk Wetboek). Dit vereist dan wel dat de bv een accountantsverklaring van die strekking deponeert bij het Handelsregister.</w:t>
      </w:r>
    </w:p>
    <w:p w:rsidRPr="00A7026D" w:rsidR="00A7026D" w:rsidP="00C97000" w:rsidRDefault="00A7026D" w14:paraId="0899FB74" w14:textId="77777777">
      <w:pPr>
        <w:rPr>
          <w:rStyle w:val="Zwaar"/>
          <w:b w:val="0"/>
          <w:bCs w:val="0"/>
        </w:rPr>
      </w:pPr>
    </w:p>
    <w:p w:rsidR="00A7026D" w:rsidP="00C97000" w:rsidRDefault="00A7026D" w14:paraId="2936DBB7" w14:textId="15485027">
      <w:pPr>
        <w:rPr>
          <w:rStyle w:val="Zwaar"/>
          <w:b w:val="0"/>
          <w:bCs w:val="0"/>
        </w:rPr>
      </w:pPr>
      <w:r w:rsidRPr="00A7026D">
        <w:rPr>
          <w:rStyle w:val="Zwaar"/>
          <w:b w:val="0"/>
          <w:bCs w:val="0"/>
        </w:rPr>
        <w:t>6</w:t>
      </w:r>
      <w:r w:rsidRPr="00A7026D">
        <w:rPr>
          <w:rStyle w:val="Zwaar"/>
          <w:b w:val="0"/>
          <w:bCs w:val="0"/>
        </w:rPr>
        <w:tab/>
      </w:r>
    </w:p>
    <w:p w:rsidRPr="00A7026D" w:rsidR="00A7026D" w:rsidP="00C97000" w:rsidRDefault="00A7026D" w14:paraId="16503D93" w14:textId="5CF11EC9">
      <w:pPr>
        <w:rPr>
          <w:rStyle w:val="Zwaar"/>
          <w:b w:val="0"/>
          <w:bCs w:val="0"/>
        </w:rPr>
      </w:pPr>
      <w:r w:rsidRPr="00A7026D">
        <w:rPr>
          <w:rStyle w:val="Zwaar"/>
          <w:b w:val="0"/>
          <w:bCs w:val="0"/>
        </w:rPr>
        <w:t xml:space="preserve">Hoeveel bedrijven hebben in Nederland een vrijstelling van deze plicht? </w:t>
      </w:r>
    </w:p>
    <w:p w:rsidR="00C97000" w:rsidP="00C97000" w:rsidRDefault="00C97000" w14:paraId="09E83A3F" w14:textId="77777777">
      <w:pPr>
        <w:rPr>
          <w:rStyle w:val="Zwaar"/>
          <w:b w:val="0"/>
          <w:bCs w:val="0"/>
        </w:rPr>
      </w:pPr>
    </w:p>
    <w:p w:rsidRPr="00A7026D" w:rsidR="00A7026D" w:rsidP="00C97000" w:rsidRDefault="00A7026D" w14:paraId="1F56FF3B" w14:textId="2FEF49A0">
      <w:pPr>
        <w:rPr>
          <w:rStyle w:val="Zwaar"/>
          <w:b w:val="0"/>
          <w:bCs w:val="0"/>
        </w:rPr>
      </w:pPr>
      <w:r w:rsidRPr="00A7026D">
        <w:rPr>
          <w:rStyle w:val="Zwaar"/>
          <w:b w:val="0"/>
          <w:bCs w:val="0"/>
        </w:rPr>
        <w:t>Antwoord</w:t>
      </w:r>
    </w:p>
    <w:p w:rsidRPr="00A7026D" w:rsidR="00A7026D" w:rsidP="00C97000" w:rsidRDefault="00A7026D" w14:paraId="678A3134" w14:textId="77777777">
      <w:pPr>
        <w:rPr>
          <w:rStyle w:val="Zwaar"/>
          <w:b w:val="0"/>
          <w:bCs w:val="0"/>
        </w:rPr>
      </w:pPr>
      <w:r w:rsidRPr="00A7026D">
        <w:rPr>
          <w:rStyle w:val="Zwaar"/>
          <w:b w:val="0"/>
          <w:bCs w:val="0"/>
        </w:rPr>
        <w:t>Er zijn ontheffingen verleend als bedoeld in het antwoord op de voorgaande vraag. Voor het boekjaar 2023 zijn er 4 ontheffingen verstrekt en voor boekjaar 2024 gaat het tot dusver om 1 ontheffing.</w:t>
      </w:r>
    </w:p>
    <w:p w:rsidRPr="00A7026D" w:rsidR="00A7026D" w:rsidP="00C97000" w:rsidRDefault="00A7026D" w14:paraId="3B8E8FA0" w14:textId="77777777">
      <w:pPr>
        <w:rPr>
          <w:rStyle w:val="Zwaar"/>
          <w:b w:val="0"/>
          <w:bCs w:val="0"/>
        </w:rPr>
      </w:pPr>
    </w:p>
    <w:p w:rsidR="00A7026D" w:rsidP="00C97000" w:rsidRDefault="00A7026D" w14:paraId="6BFE92D0" w14:textId="23B1FCAC">
      <w:pPr>
        <w:rPr>
          <w:rStyle w:val="Zwaar"/>
          <w:b w:val="0"/>
          <w:bCs w:val="0"/>
        </w:rPr>
      </w:pPr>
      <w:r w:rsidRPr="00A7026D">
        <w:rPr>
          <w:rStyle w:val="Zwaar"/>
          <w:b w:val="0"/>
          <w:bCs w:val="0"/>
        </w:rPr>
        <w:t>7</w:t>
      </w:r>
      <w:r w:rsidRPr="00A7026D">
        <w:rPr>
          <w:rStyle w:val="Zwaar"/>
          <w:b w:val="0"/>
          <w:bCs w:val="0"/>
        </w:rPr>
        <w:tab/>
      </w:r>
    </w:p>
    <w:p w:rsidRPr="00A7026D" w:rsidR="00A7026D" w:rsidP="00C97000" w:rsidRDefault="00A7026D" w14:paraId="6728D101" w14:textId="37D470F7">
      <w:pPr>
        <w:rPr>
          <w:rStyle w:val="Zwaar"/>
          <w:b w:val="0"/>
          <w:bCs w:val="0"/>
        </w:rPr>
      </w:pPr>
      <w:r w:rsidRPr="00A7026D">
        <w:rPr>
          <w:rStyle w:val="Zwaar"/>
          <w:b w:val="0"/>
          <w:bCs w:val="0"/>
        </w:rPr>
        <w:t xml:space="preserve">Wanneer heeft Vollenbroek Milieuadvies B.V. voor deze verplichting een vrijstelling gekregen? </w:t>
      </w:r>
    </w:p>
    <w:p w:rsidR="00C97000" w:rsidP="00C97000" w:rsidRDefault="00C97000" w14:paraId="6E663B05" w14:textId="77777777">
      <w:pPr>
        <w:rPr>
          <w:rStyle w:val="Zwaar"/>
          <w:b w:val="0"/>
          <w:bCs w:val="0"/>
        </w:rPr>
      </w:pPr>
    </w:p>
    <w:p w:rsidRPr="00A7026D" w:rsidR="00A7026D" w:rsidP="00C97000" w:rsidRDefault="00A7026D" w14:paraId="23E6F213" w14:textId="02AAD2D1">
      <w:pPr>
        <w:rPr>
          <w:rStyle w:val="Zwaar"/>
          <w:b w:val="0"/>
          <w:bCs w:val="0"/>
        </w:rPr>
      </w:pPr>
      <w:r w:rsidRPr="00A7026D">
        <w:rPr>
          <w:rStyle w:val="Zwaar"/>
          <w:b w:val="0"/>
          <w:bCs w:val="0"/>
        </w:rPr>
        <w:t>Antwoord</w:t>
      </w:r>
    </w:p>
    <w:p w:rsidRPr="00A7026D" w:rsidR="00A7026D" w:rsidP="00C97000" w:rsidRDefault="00A7026D" w14:paraId="6DE18D27" w14:textId="77777777">
      <w:pPr>
        <w:rPr>
          <w:rStyle w:val="Zwaar"/>
          <w:b w:val="0"/>
          <w:bCs w:val="0"/>
        </w:rPr>
      </w:pPr>
      <w:r w:rsidRPr="00A7026D">
        <w:rPr>
          <w:rStyle w:val="Zwaar"/>
          <w:b w:val="0"/>
          <w:bCs w:val="0"/>
        </w:rPr>
        <w:t xml:space="preserve">Er bestaat geen inschrijving voor “Vollenbroek Milieuadvies B.V.”. Er bestaat wel een eenmanszaak met de naam “Vollenbroek Milieuadvies”. Voor een eenmanszaak geldt geen verplichting tot het opstellen en openbaar maken van een jaarrekening. Eenmanszaken hebben alleen een verplichting een administratie te voeren (artikel 15i van Boek 3 Burgerlijk Wetboek) . </w:t>
      </w:r>
    </w:p>
    <w:p w:rsidRPr="00A7026D" w:rsidR="00A7026D" w:rsidP="00C97000" w:rsidRDefault="00A7026D" w14:paraId="00F11199" w14:textId="6D0B5393">
      <w:pPr>
        <w:rPr>
          <w:rStyle w:val="Zwaar"/>
          <w:b w:val="0"/>
          <w:bCs w:val="0"/>
        </w:rPr>
      </w:pPr>
      <w:r w:rsidRPr="00A7026D">
        <w:rPr>
          <w:rStyle w:val="Zwaar"/>
          <w:b w:val="0"/>
          <w:bCs w:val="0"/>
        </w:rPr>
        <w:t>Daarnaast bestaat er een inschrijving voor “Milieu-Adviesbureau Vollenbroek B.V.” (KvK 10144755). Aan deze B.V. is geen ontheffing verleend. Dit is ook op te maken uit het ontbreken van enige deponering in het Handelsregister van een verleende ontheffing voor de recente boekjaren.</w:t>
      </w:r>
    </w:p>
    <w:p w:rsidRPr="00A7026D" w:rsidR="00A7026D" w:rsidP="00C97000" w:rsidRDefault="00A7026D" w14:paraId="3B3CDAF2" w14:textId="77777777">
      <w:pPr>
        <w:rPr>
          <w:rStyle w:val="Zwaar"/>
          <w:b w:val="0"/>
          <w:bCs w:val="0"/>
        </w:rPr>
      </w:pPr>
    </w:p>
    <w:p w:rsidR="00A7026D" w:rsidP="00C97000" w:rsidRDefault="00A7026D" w14:paraId="7F06FC43" w14:textId="3614F15F">
      <w:pPr>
        <w:rPr>
          <w:rStyle w:val="Zwaar"/>
          <w:b w:val="0"/>
          <w:bCs w:val="0"/>
        </w:rPr>
      </w:pPr>
      <w:r w:rsidRPr="00A7026D">
        <w:rPr>
          <w:rStyle w:val="Zwaar"/>
          <w:b w:val="0"/>
          <w:bCs w:val="0"/>
        </w:rPr>
        <w:t>8</w:t>
      </w:r>
      <w:r w:rsidRPr="00A7026D">
        <w:rPr>
          <w:rStyle w:val="Zwaar"/>
          <w:b w:val="0"/>
          <w:bCs w:val="0"/>
        </w:rPr>
        <w:tab/>
      </w:r>
    </w:p>
    <w:p w:rsidRPr="00A7026D" w:rsidR="00A7026D" w:rsidP="00C97000" w:rsidRDefault="00A7026D" w14:paraId="28A850E1" w14:textId="5E51B12D">
      <w:pPr>
        <w:rPr>
          <w:rStyle w:val="Zwaar"/>
          <w:b w:val="0"/>
          <w:bCs w:val="0"/>
        </w:rPr>
      </w:pPr>
      <w:r w:rsidRPr="00A7026D">
        <w:rPr>
          <w:rStyle w:val="Zwaar"/>
          <w:b w:val="0"/>
          <w:bCs w:val="0"/>
        </w:rPr>
        <w:t>Waarom heeft Vollenbroek Milieuadvies B.V. een uitzondering gekregen, kunt u dat toelichten?</w:t>
      </w:r>
    </w:p>
    <w:p w:rsidR="00C97000" w:rsidP="00C97000" w:rsidRDefault="00C97000" w14:paraId="609A8882" w14:textId="77777777">
      <w:pPr>
        <w:rPr>
          <w:rStyle w:val="Zwaar"/>
          <w:b w:val="0"/>
          <w:bCs w:val="0"/>
        </w:rPr>
      </w:pPr>
    </w:p>
    <w:p w:rsidR="00A7026D" w:rsidP="00C97000" w:rsidRDefault="00A7026D" w14:paraId="35D9B456" w14:textId="62E5D800">
      <w:pPr>
        <w:rPr>
          <w:rStyle w:val="Zwaar"/>
          <w:b w:val="0"/>
          <w:bCs w:val="0"/>
        </w:rPr>
      </w:pPr>
      <w:r w:rsidRPr="00A7026D">
        <w:rPr>
          <w:rStyle w:val="Zwaar"/>
          <w:b w:val="0"/>
          <w:bCs w:val="0"/>
        </w:rPr>
        <w:t>9</w:t>
      </w:r>
      <w:r w:rsidRPr="00A7026D">
        <w:rPr>
          <w:rStyle w:val="Zwaar"/>
          <w:b w:val="0"/>
          <w:bCs w:val="0"/>
        </w:rPr>
        <w:tab/>
      </w:r>
    </w:p>
    <w:p w:rsidRPr="00A7026D" w:rsidR="00A7026D" w:rsidP="00C97000" w:rsidRDefault="00A7026D" w14:paraId="5C339A4F" w14:textId="59E80A23">
      <w:pPr>
        <w:rPr>
          <w:rStyle w:val="Zwaar"/>
          <w:b w:val="0"/>
          <w:bCs w:val="0"/>
        </w:rPr>
      </w:pPr>
      <w:r w:rsidRPr="00A7026D">
        <w:rPr>
          <w:rStyle w:val="Zwaar"/>
          <w:b w:val="0"/>
          <w:bCs w:val="0"/>
        </w:rPr>
        <w:t xml:space="preserve">Kunt u deze vrijstellingspositie herzien? </w:t>
      </w:r>
    </w:p>
    <w:p w:rsidR="00C97000" w:rsidP="00C97000" w:rsidRDefault="00C97000" w14:paraId="056A9A3D" w14:textId="77777777">
      <w:pPr>
        <w:rPr>
          <w:rStyle w:val="Zwaar"/>
          <w:b w:val="0"/>
          <w:bCs w:val="0"/>
        </w:rPr>
      </w:pPr>
    </w:p>
    <w:p w:rsidR="00A7026D" w:rsidP="00C97000" w:rsidRDefault="00A7026D" w14:paraId="6B11DD0F" w14:textId="58CB9892">
      <w:pPr>
        <w:rPr>
          <w:rStyle w:val="Zwaar"/>
          <w:b w:val="0"/>
          <w:bCs w:val="0"/>
        </w:rPr>
      </w:pPr>
      <w:r w:rsidRPr="00A7026D">
        <w:rPr>
          <w:rStyle w:val="Zwaar"/>
          <w:b w:val="0"/>
          <w:bCs w:val="0"/>
        </w:rPr>
        <w:t>10</w:t>
      </w:r>
      <w:r w:rsidRPr="00A7026D">
        <w:rPr>
          <w:rStyle w:val="Zwaar"/>
          <w:b w:val="0"/>
          <w:bCs w:val="0"/>
        </w:rPr>
        <w:tab/>
      </w:r>
    </w:p>
    <w:p w:rsidRPr="00A7026D" w:rsidR="00A7026D" w:rsidP="00C97000" w:rsidRDefault="00A7026D" w14:paraId="42B3A8FB" w14:textId="3329F111">
      <w:pPr>
        <w:rPr>
          <w:rStyle w:val="Zwaar"/>
          <w:b w:val="0"/>
          <w:bCs w:val="0"/>
        </w:rPr>
      </w:pPr>
      <w:r w:rsidRPr="00A7026D">
        <w:rPr>
          <w:rStyle w:val="Zwaar"/>
          <w:b w:val="0"/>
          <w:bCs w:val="0"/>
        </w:rPr>
        <w:t>Zo nee, waarom niet?</w:t>
      </w:r>
    </w:p>
    <w:p w:rsidR="00C97000" w:rsidP="00C97000" w:rsidRDefault="00C97000" w14:paraId="276BA4DA" w14:textId="77777777">
      <w:pPr>
        <w:rPr>
          <w:rStyle w:val="Zwaar"/>
          <w:b w:val="0"/>
          <w:bCs w:val="0"/>
        </w:rPr>
      </w:pPr>
    </w:p>
    <w:p w:rsidRPr="00A7026D" w:rsidR="00A7026D" w:rsidP="00C97000" w:rsidRDefault="00A7026D" w14:paraId="01668EB0" w14:textId="18664B83">
      <w:pPr>
        <w:rPr>
          <w:rStyle w:val="Zwaar"/>
          <w:b w:val="0"/>
          <w:bCs w:val="0"/>
        </w:rPr>
      </w:pPr>
      <w:r w:rsidRPr="00A7026D">
        <w:rPr>
          <w:rStyle w:val="Zwaar"/>
          <w:b w:val="0"/>
          <w:bCs w:val="0"/>
        </w:rPr>
        <w:t>Antwoord op vragen 8, 9 en 10</w:t>
      </w:r>
    </w:p>
    <w:p w:rsidR="00DE546D" w:rsidP="00C97000" w:rsidRDefault="00A7026D" w14:paraId="518EB156" w14:textId="2022FEE5">
      <w:r w:rsidRPr="00A7026D">
        <w:rPr>
          <w:rStyle w:val="Zwaar"/>
          <w:b w:val="0"/>
          <w:bCs w:val="0"/>
        </w:rPr>
        <w:t>Zie het antwoord op vraag 7. Er is geen uitzondering of vrijstelling gegeven. De premisse in de vragen 8 t/m 10 is onjuist.</w:t>
      </w:r>
    </w:p>
    <w:p w:rsidRPr="005C65B5" w:rsidR="00591E4A" w:rsidP="00C97000" w:rsidRDefault="00591E4A" w14:paraId="6A3609EE" w14:textId="77777777"/>
    <w:p w:rsidRPr="005C65B5" w:rsidR="00C90702" w:rsidP="00C97000" w:rsidRDefault="00C90702" w14:paraId="3627D98F" w14:textId="77777777"/>
    <w:p w:rsidR="00C90702" w:rsidP="00C97000" w:rsidRDefault="00C90702" w14:paraId="31D22495" w14:textId="77777777"/>
    <w:p w:rsidRPr="005C65B5" w:rsidR="0058253B" w:rsidP="00C97000" w:rsidRDefault="0058253B" w14:paraId="69641371" w14:textId="77777777"/>
    <w:sectPr w:rsidRPr="005C65B5" w:rsidR="0058253B"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60B4" w14:textId="77777777" w:rsidR="00C9357C" w:rsidRDefault="00C9357C">
      <w:r>
        <w:separator/>
      </w:r>
    </w:p>
    <w:p w14:paraId="188CC7FD" w14:textId="77777777" w:rsidR="00C9357C" w:rsidRDefault="00C9357C"/>
  </w:endnote>
  <w:endnote w:type="continuationSeparator" w:id="0">
    <w:p w14:paraId="2ED568EA" w14:textId="77777777" w:rsidR="00C9357C" w:rsidRDefault="00C9357C">
      <w:r>
        <w:continuationSeparator/>
      </w:r>
    </w:p>
    <w:p w14:paraId="4C269C11" w14:textId="77777777" w:rsidR="00C9357C" w:rsidRDefault="00C93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EB6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04070" w14:paraId="7793DB35" w14:textId="77777777" w:rsidTr="00CA6A25">
      <w:trPr>
        <w:trHeight w:hRule="exact" w:val="240"/>
      </w:trPr>
      <w:tc>
        <w:tcPr>
          <w:tcW w:w="7601" w:type="dxa"/>
        </w:tcPr>
        <w:p w14:paraId="36984169" w14:textId="77777777" w:rsidR="00527BD4" w:rsidRDefault="00527BD4" w:rsidP="003F1F6B">
          <w:pPr>
            <w:pStyle w:val="Huisstijl-Rubricering"/>
          </w:pPr>
        </w:p>
      </w:tc>
      <w:tc>
        <w:tcPr>
          <w:tcW w:w="2156" w:type="dxa"/>
        </w:tcPr>
        <w:p w14:paraId="0A12354F" w14:textId="3656F5FE" w:rsidR="00527BD4" w:rsidRPr="00645414" w:rsidRDefault="007D0AB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794B0F">
              <w:t>4</w:t>
            </w:r>
          </w:fldSimple>
        </w:p>
      </w:tc>
    </w:tr>
  </w:tbl>
  <w:p w14:paraId="7E4D735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04070" w14:paraId="34321CE3" w14:textId="77777777" w:rsidTr="00CA6A25">
      <w:trPr>
        <w:trHeight w:hRule="exact" w:val="240"/>
      </w:trPr>
      <w:tc>
        <w:tcPr>
          <w:tcW w:w="7601" w:type="dxa"/>
        </w:tcPr>
        <w:p w14:paraId="3E9EEF71" w14:textId="77777777" w:rsidR="00527BD4" w:rsidRDefault="00527BD4" w:rsidP="008C356D">
          <w:pPr>
            <w:pStyle w:val="Huisstijl-Rubricering"/>
          </w:pPr>
        </w:p>
      </w:tc>
      <w:tc>
        <w:tcPr>
          <w:tcW w:w="2170" w:type="dxa"/>
        </w:tcPr>
        <w:p w14:paraId="7254A45B" w14:textId="25D7172F" w:rsidR="00527BD4" w:rsidRPr="00ED539E" w:rsidRDefault="007D0AB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94B0F">
              <w:t>4</w:t>
            </w:r>
          </w:fldSimple>
        </w:p>
      </w:tc>
    </w:tr>
  </w:tbl>
  <w:p w14:paraId="018B049D" w14:textId="77777777" w:rsidR="00527BD4" w:rsidRPr="00BC3B53" w:rsidRDefault="00527BD4" w:rsidP="008C356D">
    <w:pPr>
      <w:pStyle w:val="Voettekst"/>
      <w:spacing w:line="240" w:lineRule="auto"/>
      <w:rPr>
        <w:sz w:val="2"/>
        <w:szCs w:val="2"/>
      </w:rPr>
    </w:pPr>
  </w:p>
  <w:p w14:paraId="4D3CADD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7E01" w14:textId="77777777" w:rsidR="00C9357C" w:rsidRDefault="00C9357C">
      <w:r>
        <w:separator/>
      </w:r>
    </w:p>
    <w:p w14:paraId="2599B8F1" w14:textId="77777777" w:rsidR="00C9357C" w:rsidRDefault="00C9357C"/>
  </w:footnote>
  <w:footnote w:type="continuationSeparator" w:id="0">
    <w:p w14:paraId="0902590F" w14:textId="77777777" w:rsidR="00C9357C" w:rsidRDefault="00C9357C">
      <w:r>
        <w:continuationSeparator/>
      </w:r>
    </w:p>
    <w:p w14:paraId="3A1F46BA" w14:textId="77777777" w:rsidR="00C9357C" w:rsidRDefault="00C9357C"/>
  </w:footnote>
  <w:footnote w:id="1">
    <w:p w14:paraId="6CB2E404" w14:textId="5CBE8255" w:rsidR="0058253B" w:rsidRDefault="0058253B">
      <w:pPr>
        <w:pStyle w:val="Voetnoottekst"/>
      </w:pPr>
      <w:r>
        <w:rPr>
          <w:rStyle w:val="Voetnootmarkering"/>
        </w:rPr>
        <w:footnoteRef/>
      </w:r>
      <w:r>
        <w:t xml:space="preserve"> </w:t>
      </w:r>
      <w:r w:rsidRPr="0058253B">
        <w:t>Een vennootschap is klein als zij op twee opeenvolgende balansdata, zonder onderbreking nadien op twee opeenvolgende balansdata, heeft voldaan aan twee of drie van de volgende vereisten: balanstotaal niet meer dan € 7,5 miljoen, netto-omzet niet meer dan € 15 miljoen en minder dan 50 werknemers.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04070" w14:paraId="2C7929A3" w14:textId="77777777" w:rsidTr="00A50CF6">
      <w:tc>
        <w:tcPr>
          <w:tcW w:w="2156" w:type="dxa"/>
        </w:tcPr>
        <w:p w14:paraId="4B418ADD" w14:textId="77777777" w:rsidR="00527BD4" w:rsidRPr="005819CE" w:rsidRDefault="007D0AB7" w:rsidP="00A50CF6">
          <w:pPr>
            <w:pStyle w:val="Huisstijl-Adres"/>
            <w:rPr>
              <w:b/>
            </w:rPr>
          </w:pPr>
          <w:r>
            <w:rPr>
              <w:b/>
            </w:rPr>
            <w:t>Directoraat-generaal Bedrijfsleven &amp; Innovatie</w:t>
          </w:r>
          <w:r w:rsidRPr="005819CE">
            <w:rPr>
              <w:b/>
            </w:rPr>
            <w:br/>
          </w:r>
          <w:r>
            <w:t>Directie Ondernemerschap</w:t>
          </w:r>
        </w:p>
      </w:tc>
    </w:tr>
    <w:tr w:rsidR="00A04070" w14:paraId="72034F5D" w14:textId="77777777" w:rsidTr="00A50CF6">
      <w:trPr>
        <w:trHeight w:hRule="exact" w:val="200"/>
      </w:trPr>
      <w:tc>
        <w:tcPr>
          <w:tcW w:w="2156" w:type="dxa"/>
        </w:tcPr>
        <w:p w14:paraId="3F3F1487" w14:textId="77777777" w:rsidR="00527BD4" w:rsidRPr="005819CE" w:rsidRDefault="00527BD4" w:rsidP="00A50CF6"/>
      </w:tc>
    </w:tr>
    <w:tr w:rsidR="00A04070" w14:paraId="6F8E5F3B" w14:textId="77777777" w:rsidTr="00502512">
      <w:trPr>
        <w:trHeight w:hRule="exact" w:val="774"/>
      </w:trPr>
      <w:tc>
        <w:tcPr>
          <w:tcW w:w="2156" w:type="dxa"/>
        </w:tcPr>
        <w:p w14:paraId="04089834" w14:textId="77777777" w:rsidR="00527BD4" w:rsidRDefault="007D0AB7" w:rsidP="003A5290">
          <w:pPr>
            <w:pStyle w:val="Huisstijl-Kopje"/>
          </w:pPr>
          <w:r>
            <w:t>Ons kenmerk</w:t>
          </w:r>
        </w:p>
        <w:p w14:paraId="0A6FF0C3" w14:textId="18E6FAB6" w:rsidR="00C97000" w:rsidRPr="00C97000" w:rsidRDefault="007D0AB7" w:rsidP="00C97000">
          <w:pPr>
            <w:pStyle w:val="Huisstijl-Kopje"/>
          </w:pPr>
          <w:r>
            <w:rPr>
              <w:b w:val="0"/>
            </w:rPr>
            <w:t>DGBI-O</w:t>
          </w:r>
          <w:r w:rsidRPr="00502512">
            <w:rPr>
              <w:b w:val="0"/>
            </w:rPr>
            <w:t xml:space="preserve"> / </w:t>
          </w:r>
          <w:r w:rsidR="00C97000" w:rsidRPr="00C97000">
            <w:rPr>
              <w:b w:val="0"/>
              <w:bCs/>
            </w:rPr>
            <w:t>102028012</w:t>
          </w:r>
        </w:p>
        <w:p w14:paraId="651B9E22" w14:textId="03741B6C" w:rsidR="00527BD4" w:rsidRPr="00C97000" w:rsidRDefault="00527BD4" w:rsidP="00C97000">
          <w:pPr>
            <w:pStyle w:val="Huisstijl-Kopje"/>
            <w:rPr>
              <w:b w:val="0"/>
              <w:bCs/>
            </w:rPr>
          </w:pPr>
        </w:p>
      </w:tc>
    </w:tr>
  </w:tbl>
  <w:p w14:paraId="5D5C7116" w14:textId="77777777" w:rsidR="00527BD4" w:rsidRDefault="00527BD4" w:rsidP="004F44C2"/>
  <w:p w14:paraId="16B8A27F" w14:textId="77777777" w:rsidR="00C97000" w:rsidRDefault="00C97000" w:rsidP="004F44C2"/>
  <w:p w14:paraId="49E8C2C0" w14:textId="77777777" w:rsidR="00C97000" w:rsidRPr="00740712" w:rsidRDefault="00C97000" w:rsidP="004F44C2"/>
  <w:p w14:paraId="3E6B447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04070" w14:paraId="2DA5AABC" w14:textId="77777777" w:rsidTr="00751A6A">
      <w:trPr>
        <w:trHeight w:val="2636"/>
      </w:trPr>
      <w:tc>
        <w:tcPr>
          <w:tcW w:w="737" w:type="dxa"/>
        </w:tcPr>
        <w:p w14:paraId="76AD66F1" w14:textId="77777777" w:rsidR="00527BD4" w:rsidRDefault="00527BD4" w:rsidP="00D0609E">
          <w:pPr>
            <w:framePr w:w="6340" w:h="2750" w:hRule="exact" w:hSpace="180" w:wrap="around" w:vAnchor="page" w:hAnchor="text" w:x="3873" w:y="-140"/>
            <w:spacing w:line="240" w:lineRule="auto"/>
          </w:pPr>
        </w:p>
      </w:tc>
      <w:tc>
        <w:tcPr>
          <w:tcW w:w="5156" w:type="dxa"/>
        </w:tcPr>
        <w:p w14:paraId="75533258" w14:textId="77777777" w:rsidR="00527BD4" w:rsidRDefault="007D0AB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EB4F68D" wp14:editId="1F63339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3BF517B" w14:textId="77777777" w:rsidR="00F4553F" w:rsidRDefault="00F4553F" w:rsidP="00651CEE">
          <w:pPr>
            <w:framePr w:w="6340" w:h="2750" w:hRule="exact" w:hSpace="180" w:wrap="around" w:vAnchor="page" w:hAnchor="text" w:x="3873" w:y="-140"/>
            <w:spacing w:line="240" w:lineRule="auto"/>
          </w:pPr>
        </w:p>
      </w:tc>
    </w:tr>
  </w:tbl>
  <w:p w14:paraId="4793B9F9" w14:textId="77777777" w:rsidR="00527BD4" w:rsidRDefault="00527BD4" w:rsidP="00D0609E">
    <w:pPr>
      <w:framePr w:w="6340" w:h="2750" w:hRule="exact" w:hSpace="180" w:wrap="around" w:vAnchor="page" w:hAnchor="text" w:x="3873" w:y="-140"/>
    </w:pPr>
  </w:p>
  <w:p w14:paraId="095270D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04070" w:rsidRPr="00C97000" w14:paraId="68E3301D" w14:textId="77777777" w:rsidTr="00A50CF6">
      <w:tc>
        <w:tcPr>
          <w:tcW w:w="2160" w:type="dxa"/>
        </w:tcPr>
        <w:p w14:paraId="3ABF5A05" w14:textId="77777777" w:rsidR="00527BD4" w:rsidRPr="005819CE" w:rsidRDefault="007D0AB7" w:rsidP="00A50CF6">
          <w:pPr>
            <w:pStyle w:val="Huisstijl-Adres"/>
            <w:rPr>
              <w:b/>
            </w:rPr>
          </w:pPr>
          <w:r>
            <w:rPr>
              <w:b/>
            </w:rPr>
            <w:t>Directoraat-generaal Bedrijfsleven &amp; Innovatie</w:t>
          </w:r>
          <w:r w:rsidRPr="005819CE">
            <w:rPr>
              <w:b/>
            </w:rPr>
            <w:br/>
          </w:r>
          <w:r>
            <w:t>Directie Ondernemerschap</w:t>
          </w:r>
        </w:p>
        <w:p w14:paraId="59ED45F6" w14:textId="77777777" w:rsidR="00527BD4" w:rsidRPr="00BE5ED9" w:rsidRDefault="007D0AB7" w:rsidP="00A50CF6">
          <w:pPr>
            <w:pStyle w:val="Huisstijl-Adres"/>
          </w:pPr>
          <w:r>
            <w:rPr>
              <w:b/>
            </w:rPr>
            <w:t>Bezoekadres</w:t>
          </w:r>
          <w:r>
            <w:rPr>
              <w:b/>
            </w:rPr>
            <w:br/>
          </w:r>
          <w:r>
            <w:t>Bezuidenhoutseweg 73</w:t>
          </w:r>
          <w:r w:rsidRPr="005819CE">
            <w:br/>
          </w:r>
          <w:r>
            <w:t>2594 AC Den Haag</w:t>
          </w:r>
        </w:p>
        <w:p w14:paraId="7EA1C787" w14:textId="77777777" w:rsidR="00EF495B" w:rsidRDefault="007D0AB7" w:rsidP="0098788A">
          <w:pPr>
            <w:pStyle w:val="Huisstijl-Adres"/>
          </w:pPr>
          <w:r>
            <w:rPr>
              <w:b/>
            </w:rPr>
            <w:t>Postadres</w:t>
          </w:r>
          <w:r>
            <w:rPr>
              <w:b/>
            </w:rPr>
            <w:br/>
          </w:r>
          <w:r>
            <w:t>Postbus 20401</w:t>
          </w:r>
          <w:r w:rsidRPr="005819CE">
            <w:br/>
            <w:t>2500 E</w:t>
          </w:r>
          <w:r>
            <w:t>K</w:t>
          </w:r>
          <w:r w:rsidRPr="005819CE">
            <w:t xml:space="preserve"> Den Haag</w:t>
          </w:r>
        </w:p>
        <w:p w14:paraId="1F708C18" w14:textId="77777777" w:rsidR="00EF495B" w:rsidRPr="005B3814" w:rsidRDefault="007D0AB7" w:rsidP="0098788A">
          <w:pPr>
            <w:pStyle w:val="Huisstijl-Adres"/>
          </w:pPr>
          <w:r>
            <w:rPr>
              <w:b/>
            </w:rPr>
            <w:t>Overheidsidentificatienr</w:t>
          </w:r>
          <w:r>
            <w:rPr>
              <w:b/>
            </w:rPr>
            <w:br/>
          </w:r>
          <w:r w:rsidRPr="005B3814">
            <w:t>00000001003214369000</w:t>
          </w:r>
        </w:p>
        <w:p w14:paraId="65B4EC89" w14:textId="1D8923AF" w:rsidR="00527BD4" w:rsidRPr="00C97000" w:rsidRDefault="007D0AB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04070" w:rsidRPr="00C97000" w14:paraId="6657235A" w14:textId="77777777" w:rsidTr="00A50CF6">
      <w:trPr>
        <w:trHeight w:hRule="exact" w:val="200"/>
      </w:trPr>
      <w:tc>
        <w:tcPr>
          <w:tcW w:w="2160" w:type="dxa"/>
        </w:tcPr>
        <w:p w14:paraId="6EB9BB66" w14:textId="77777777" w:rsidR="00527BD4" w:rsidRPr="00A7026D" w:rsidRDefault="00527BD4" w:rsidP="00A50CF6">
          <w:pPr>
            <w:rPr>
              <w:lang w:val="de-DE"/>
            </w:rPr>
          </w:pPr>
        </w:p>
      </w:tc>
    </w:tr>
    <w:tr w:rsidR="00A04070" w14:paraId="0E5EB347" w14:textId="77777777" w:rsidTr="00A50CF6">
      <w:tc>
        <w:tcPr>
          <w:tcW w:w="2160" w:type="dxa"/>
        </w:tcPr>
        <w:p w14:paraId="37F411BB" w14:textId="77777777" w:rsidR="000C0163" w:rsidRPr="005819CE" w:rsidRDefault="007D0AB7" w:rsidP="000C0163">
          <w:pPr>
            <w:pStyle w:val="Huisstijl-Kopje"/>
          </w:pPr>
          <w:r>
            <w:t>Ons kenmerk</w:t>
          </w:r>
          <w:r w:rsidRPr="005819CE">
            <w:t xml:space="preserve"> </w:t>
          </w:r>
        </w:p>
        <w:p w14:paraId="29590B33" w14:textId="17713DB5" w:rsidR="000C0163" w:rsidRPr="005819CE" w:rsidRDefault="007D0AB7" w:rsidP="000C0163">
          <w:pPr>
            <w:pStyle w:val="Huisstijl-Gegeven"/>
          </w:pPr>
          <w:r>
            <w:t>DGBI-O</w:t>
          </w:r>
          <w:r w:rsidR="00926AE2">
            <w:t xml:space="preserve"> / </w:t>
          </w:r>
          <w:r w:rsidR="00C97000" w:rsidRPr="00C97000">
            <w:rPr>
              <w:rFonts w:ascii="Helvetica" w:hAnsi="Helvetica" w:cs="Helvetica"/>
              <w:color w:val="000000"/>
              <w:sz w:val="21"/>
              <w:szCs w:val="21"/>
              <w:bdr w:val="none" w:sz="0" w:space="0" w:color="auto" w:frame="1"/>
            </w:rPr>
            <w:t xml:space="preserve"> </w:t>
          </w:r>
          <w:r w:rsidR="00C97000" w:rsidRPr="00C97000">
            <w:t>102028012</w:t>
          </w:r>
        </w:p>
        <w:p w14:paraId="580F7C51" w14:textId="77777777" w:rsidR="00527BD4" w:rsidRPr="005819CE" w:rsidRDefault="007D0AB7" w:rsidP="00A50CF6">
          <w:pPr>
            <w:pStyle w:val="Huisstijl-Kopje"/>
          </w:pPr>
          <w:r>
            <w:t>Uw kenmerk</w:t>
          </w:r>
        </w:p>
        <w:p w14:paraId="36B9BB99" w14:textId="7D3D8D6F" w:rsidR="00527BD4" w:rsidRPr="005819CE" w:rsidRDefault="007D0AB7" w:rsidP="00C97000">
          <w:pPr>
            <w:pStyle w:val="Huisstijl-Gegeven"/>
          </w:pPr>
          <w:r>
            <w:t>2025Z17148</w:t>
          </w:r>
        </w:p>
      </w:tc>
    </w:tr>
  </w:tbl>
  <w:p w14:paraId="621064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04070" w:rsidRPr="007D0AB7" w14:paraId="7D0A0331" w14:textId="77777777" w:rsidTr="007610AA">
      <w:trPr>
        <w:trHeight w:val="400"/>
      </w:trPr>
      <w:tc>
        <w:tcPr>
          <w:tcW w:w="7520" w:type="dxa"/>
          <w:gridSpan w:val="2"/>
        </w:tcPr>
        <w:p w14:paraId="29E62444" w14:textId="77777777" w:rsidR="00527BD4" w:rsidRPr="00A7026D" w:rsidRDefault="007D0AB7" w:rsidP="00A50CF6">
          <w:pPr>
            <w:pStyle w:val="Huisstijl-Retouradres"/>
            <w:rPr>
              <w:lang w:val="de-DE"/>
            </w:rPr>
          </w:pPr>
          <w:r w:rsidRPr="00A7026D">
            <w:rPr>
              <w:lang w:val="de-DE"/>
            </w:rPr>
            <w:t>&gt; Retouradres Postbus 20401 2500 EK Den Haag</w:t>
          </w:r>
        </w:p>
      </w:tc>
    </w:tr>
    <w:tr w:rsidR="00A04070" w:rsidRPr="007D0AB7" w14:paraId="41A32CFE" w14:textId="77777777" w:rsidTr="007610AA">
      <w:tc>
        <w:tcPr>
          <w:tcW w:w="7520" w:type="dxa"/>
          <w:gridSpan w:val="2"/>
        </w:tcPr>
        <w:p w14:paraId="04295B60" w14:textId="77777777" w:rsidR="00527BD4" w:rsidRPr="00A7026D" w:rsidRDefault="00527BD4" w:rsidP="00A50CF6">
          <w:pPr>
            <w:pStyle w:val="Huisstijl-Rubricering"/>
            <w:rPr>
              <w:lang w:val="de-DE"/>
            </w:rPr>
          </w:pPr>
        </w:p>
      </w:tc>
    </w:tr>
    <w:tr w:rsidR="00A04070" w14:paraId="06BE49C9" w14:textId="77777777" w:rsidTr="007610AA">
      <w:trPr>
        <w:trHeight w:hRule="exact" w:val="2440"/>
      </w:trPr>
      <w:tc>
        <w:tcPr>
          <w:tcW w:w="7520" w:type="dxa"/>
          <w:gridSpan w:val="2"/>
        </w:tcPr>
        <w:p w14:paraId="7621B3F5" w14:textId="77777777" w:rsidR="00C97000" w:rsidRDefault="00C97000" w:rsidP="00C97000">
          <w:pPr>
            <w:pStyle w:val="Huisstijl-NAW"/>
          </w:pPr>
          <w:r>
            <w:t xml:space="preserve">De Voorzitter van de Tweede Kamer </w:t>
          </w:r>
        </w:p>
        <w:p w14:paraId="0601B9CA" w14:textId="77777777" w:rsidR="00C97000" w:rsidRDefault="00C97000" w:rsidP="00C97000">
          <w:pPr>
            <w:pStyle w:val="Huisstijl-NAW"/>
          </w:pPr>
          <w:r>
            <w:t xml:space="preserve">der Staten-Generaal </w:t>
          </w:r>
        </w:p>
        <w:p w14:paraId="0B41308F" w14:textId="77777777" w:rsidR="00C97000" w:rsidRDefault="00C97000" w:rsidP="00C97000">
          <w:pPr>
            <w:pStyle w:val="Huisstijl-NAW"/>
          </w:pPr>
          <w:r>
            <w:t xml:space="preserve">Prinses Irenestraat 6 </w:t>
          </w:r>
        </w:p>
        <w:p w14:paraId="46E2D2D0" w14:textId="5EF09DF0" w:rsidR="00985E56" w:rsidRDefault="00C97000" w:rsidP="00C97000">
          <w:r>
            <w:t>2595 BD  DEN HAAG</w:t>
          </w:r>
        </w:p>
      </w:tc>
    </w:tr>
    <w:tr w:rsidR="00A04070" w14:paraId="1417E9F3" w14:textId="77777777" w:rsidTr="007610AA">
      <w:trPr>
        <w:trHeight w:hRule="exact" w:val="400"/>
      </w:trPr>
      <w:tc>
        <w:tcPr>
          <w:tcW w:w="7520" w:type="dxa"/>
          <w:gridSpan w:val="2"/>
        </w:tcPr>
        <w:p w14:paraId="4D215DC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04070" w14:paraId="46E78160" w14:textId="77777777" w:rsidTr="007610AA">
      <w:trPr>
        <w:trHeight w:val="240"/>
      </w:trPr>
      <w:tc>
        <w:tcPr>
          <w:tcW w:w="900" w:type="dxa"/>
        </w:tcPr>
        <w:p w14:paraId="7476C167" w14:textId="77777777" w:rsidR="00527BD4" w:rsidRPr="007709EF" w:rsidRDefault="007D0AB7" w:rsidP="00A50CF6">
          <w:pPr>
            <w:rPr>
              <w:szCs w:val="18"/>
            </w:rPr>
          </w:pPr>
          <w:r>
            <w:rPr>
              <w:szCs w:val="18"/>
            </w:rPr>
            <w:t>Datum</w:t>
          </w:r>
        </w:p>
      </w:tc>
      <w:tc>
        <w:tcPr>
          <w:tcW w:w="6620" w:type="dxa"/>
        </w:tcPr>
        <w:p w14:paraId="0AE67A1E" w14:textId="13BA7590" w:rsidR="00527BD4" w:rsidRPr="007709EF" w:rsidRDefault="00BE311A" w:rsidP="00A50CF6">
          <w:r>
            <w:t>17 november 2025</w:t>
          </w:r>
        </w:p>
      </w:tc>
    </w:tr>
    <w:tr w:rsidR="00A04070" w14:paraId="2F51495E" w14:textId="77777777" w:rsidTr="007610AA">
      <w:trPr>
        <w:trHeight w:val="240"/>
      </w:trPr>
      <w:tc>
        <w:tcPr>
          <w:tcW w:w="900" w:type="dxa"/>
        </w:tcPr>
        <w:p w14:paraId="3A5B2DB8" w14:textId="77777777" w:rsidR="00527BD4" w:rsidRPr="007709EF" w:rsidRDefault="007D0AB7" w:rsidP="00A50CF6">
          <w:pPr>
            <w:rPr>
              <w:szCs w:val="18"/>
            </w:rPr>
          </w:pPr>
          <w:r>
            <w:rPr>
              <w:szCs w:val="18"/>
            </w:rPr>
            <w:t>Betreft</w:t>
          </w:r>
        </w:p>
      </w:tc>
      <w:tc>
        <w:tcPr>
          <w:tcW w:w="6620" w:type="dxa"/>
        </w:tcPr>
        <w:p w14:paraId="56F5D09F" w14:textId="27EF8605" w:rsidR="00527BD4" w:rsidRPr="007709EF" w:rsidRDefault="00C97000" w:rsidP="00A50CF6">
          <w:r>
            <w:t>Beantwoording vragen over v</w:t>
          </w:r>
          <w:r w:rsidR="007D0AB7">
            <w:t>ermeende ontheffing publiceren jaarrekening met stikstofwinst</w:t>
          </w:r>
        </w:p>
      </w:tc>
    </w:tr>
  </w:tbl>
  <w:p w14:paraId="5C785A50" w14:textId="77777777" w:rsidR="00527BD4" w:rsidRPr="00BC4AE3" w:rsidRDefault="00527BD4" w:rsidP="00BC4AE3">
    <w:pPr>
      <w:pStyle w:val="Koptekst"/>
    </w:pPr>
  </w:p>
  <w:p w14:paraId="1F6D0C23" w14:textId="77777777" w:rsidR="007D0AB7" w:rsidRDefault="007D0A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045A10">
      <w:start w:val="1"/>
      <w:numFmt w:val="bullet"/>
      <w:pStyle w:val="Lijstopsomteken"/>
      <w:lvlText w:val="•"/>
      <w:lvlJc w:val="left"/>
      <w:pPr>
        <w:tabs>
          <w:tab w:val="num" w:pos="227"/>
        </w:tabs>
        <w:ind w:left="227" w:hanging="227"/>
      </w:pPr>
      <w:rPr>
        <w:rFonts w:ascii="Verdana" w:hAnsi="Verdana" w:hint="default"/>
        <w:sz w:val="18"/>
        <w:szCs w:val="18"/>
      </w:rPr>
    </w:lvl>
    <w:lvl w:ilvl="1" w:tplc="7542C728" w:tentative="1">
      <w:start w:val="1"/>
      <w:numFmt w:val="bullet"/>
      <w:lvlText w:val="o"/>
      <w:lvlJc w:val="left"/>
      <w:pPr>
        <w:tabs>
          <w:tab w:val="num" w:pos="1440"/>
        </w:tabs>
        <w:ind w:left="1440" w:hanging="360"/>
      </w:pPr>
      <w:rPr>
        <w:rFonts w:ascii="Courier New" w:hAnsi="Courier New" w:cs="Courier New" w:hint="default"/>
      </w:rPr>
    </w:lvl>
    <w:lvl w:ilvl="2" w:tplc="F360584E" w:tentative="1">
      <w:start w:val="1"/>
      <w:numFmt w:val="bullet"/>
      <w:lvlText w:val=""/>
      <w:lvlJc w:val="left"/>
      <w:pPr>
        <w:tabs>
          <w:tab w:val="num" w:pos="2160"/>
        </w:tabs>
        <w:ind w:left="2160" w:hanging="360"/>
      </w:pPr>
      <w:rPr>
        <w:rFonts w:ascii="Wingdings" w:hAnsi="Wingdings" w:hint="default"/>
      </w:rPr>
    </w:lvl>
    <w:lvl w:ilvl="3" w:tplc="2DDEF40E" w:tentative="1">
      <w:start w:val="1"/>
      <w:numFmt w:val="bullet"/>
      <w:lvlText w:val=""/>
      <w:lvlJc w:val="left"/>
      <w:pPr>
        <w:tabs>
          <w:tab w:val="num" w:pos="2880"/>
        </w:tabs>
        <w:ind w:left="2880" w:hanging="360"/>
      </w:pPr>
      <w:rPr>
        <w:rFonts w:ascii="Symbol" w:hAnsi="Symbol" w:hint="default"/>
      </w:rPr>
    </w:lvl>
    <w:lvl w:ilvl="4" w:tplc="4E9C21C0" w:tentative="1">
      <w:start w:val="1"/>
      <w:numFmt w:val="bullet"/>
      <w:lvlText w:val="o"/>
      <w:lvlJc w:val="left"/>
      <w:pPr>
        <w:tabs>
          <w:tab w:val="num" w:pos="3600"/>
        </w:tabs>
        <w:ind w:left="3600" w:hanging="360"/>
      </w:pPr>
      <w:rPr>
        <w:rFonts w:ascii="Courier New" w:hAnsi="Courier New" w:cs="Courier New" w:hint="default"/>
      </w:rPr>
    </w:lvl>
    <w:lvl w:ilvl="5" w:tplc="4B42821A" w:tentative="1">
      <w:start w:val="1"/>
      <w:numFmt w:val="bullet"/>
      <w:lvlText w:val=""/>
      <w:lvlJc w:val="left"/>
      <w:pPr>
        <w:tabs>
          <w:tab w:val="num" w:pos="4320"/>
        </w:tabs>
        <w:ind w:left="4320" w:hanging="360"/>
      </w:pPr>
      <w:rPr>
        <w:rFonts w:ascii="Wingdings" w:hAnsi="Wingdings" w:hint="default"/>
      </w:rPr>
    </w:lvl>
    <w:lvl w:ilvl="6" w:tplc="B6B23876" w:tentative="1">
      <w:start w:val="1"/>
      <w:numFmt w:val="bullet"/>
      <w:lvlText w:val=""/>
      <w:lvlJc w:val="left"/>
      <w:pPr>
        <w:tabs>
          <w:tab w:val="num" w:pos="5040"/>
        </w:tabs>
        <w:ind w:left="5040" w:hanging="360"/>
      </w:pPr>
      <w:rPr>
        <w:rFonts w:ascii="Symbol" w:hAnsi="Symbol" w:hint="default"/>
      </w:rPr>
    </w:lvl>
    <w:lvl w:ilvl="7" w:tplc="753619AC" w:tentative="1">
      <w:start w:val="1"/>
      <w:numFmt w:val="bullet"/>
      <w:lvlText w:val="o"/>
      <w:lvlJc w:val="left"/>
      <w:pPr>
        <w:tabs>
          <w:tab w:val="num" w:pos="5760"/>
        </w:tabs>
        <w:ind w:left="5760" w:hanging="360"/>
      </w:pPr>
      <w:rPr>
        <w:rFonts w:ascii="Courier New" w:hAnsi="Courier New" w:cs="Courier New" w:hint="default"/>
      </w:rPr>
    </w:lvl>
    <w:lvl w:ilvl="8" w:tplc="2D50C8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E80AA2">
      <w:start w:val="1"/>
      <w:numFmt w:val="bullet"/>
      <w:pStyle w:val="Lijstopsomteken2"/>
      <w:lvlText w:val="–"/>
      <w:lvlJc w:val="left"/>
      <w:pPr>
        <w:tabs>
          <w:tab w:val="num" w:pos="227"/>
        </w:tabs>
        <w:ind w:left="227" w:firstLine="0"/>
      </w:pPr>
      <w:rPr>
        <w:rFonts w:ascii="Verdana" w:hAnsi="Verdana" w:hint="default"/>
      </w:rPr>
    </w:lvl>
    <w:lvl w:ilvl="1" w:tplc="6742C2BA" w:tentative="1">
      <w:start w:val="1"/>
      <w:numFmt w:val="bullet"/>
      <w:lvlText w:val="o"/>
      <w:lvlJc w:val="left"/>
      <w:pPr>
        <w:tabs>
          <w:tab w:val="num" w:pos="1440"/>
        </w:tabs>
        <w:ind w:left="1440" w:hanging="360"/>
      </w:pPr>
      <w:rPr>
        <w:rFonts w:ascii="Courier New" w:hAnsi="Courier New" w:cs="Courier New" w:hint="default"/>
      </w:rPr>
    </w:lvl>
    <w:lvl w:ilvl="2" w:tplc="CA4EA5A0" w:tentative="1">
      <w:start w:val="1"/>
      <w:numFmt w:val="bullet"/>
      <w:lvlText w:val=""/>
      <w:lvlJc w:val="left"/>
      <w:pPr>
        <w:tabs>
          <w:tab w:val="num" w:pos="2160"/>
        </w:tabs>
        <w:ind w:left="2160" w:hanging="360"/>
      </w:pPr>
      <w:rPr>
        <w:rFonts w:ascii="Wingdings" w:hAnsi="Wingdings" w:hint="default"/>
      </w:rPr>
    </w:lvl>
    <w:lvl w:ilvl="3" w:tplc="84B23310" w:tentative="1">
      <w:start w:val="1"/>
      <w:numFmt w:val="bullet"/>
      <w:lvlText w:val=""/>
      <w:lvlJc w:val="left"/>
      <w:pPr>
        <w:tabs>
          <w:tab w:val="num" w:pos="2880"/>
        </w:tabs>
        <w:ind w:left="2880" w:hanging="360"/>
      </w:pPr>
      <w:rPr>
        <w:rFonts w:ascii="Symbol" w:hAnsi="Symbol" w:hint="default"/>
      </w:rPr>
    </w:lvl>
    <w:lvl w:ilvl="4" w:tplc="391AF372" w:tentative="1">
      <w:start w:val="1"/>
      <w:numFmt w:val="bullet"/>
      <w:lvlText w:val="o"/>
      <w:lvlJc w:val="left"/>
      <w:pPr>
        <w:tabs>
          <w:tab w:val="num" w:pos="3600"/>
        </w:tabs>
        <w:ind w:left="3600" w:hanging="360"/>
      </w:pPr>
      <w:rPr>
        <w:rFonts w:ascii="Courier New" w:hAnsi="Courier New" w:cs="Courier New" w:hint="default"/>
      </w:rPr>
    </w:lvl>
    <w:lvl w:ilvl="5" w:tplc="227073F4" w:tentative="1">
      <w:start w:val="1"/>
      <w:numFmt w:val="bullet"/>
      <w:lvlText w:val=""/>
      <w:lvlJc w:val="left"/>
      <w:pPr>
        <w:tabs>
          <w:tab w:val="num" w:pos="4320"/>
        </w:tabs>
        <w:ind w:left="4320" w:hanging="360"/>
      </w:pPr>
      <w:rPr>
        <w:rFonts w:ascii="Wingdings" w:hAnsi="Wingdings" w:hint="default"/>
      </w:rPr>
    </w:lvl>
    <w:lvl w:ilvl="6" w:tplc="F4A87B20" w:tentative="1">
      <w:start w:val="1"/>
      <w:numFmt w:val="bullet"/>
      <w:lvlText w:val=""/>
      <w:lvlJc w:val="left"/>
      <w:pPr>
        <w:tabs>
          <w:tab w:val="num" w:pos="5040"/>
        </w:tabs>
        <w:ind w:left="5040" w:hanging="360"/>
      </w:pPr>
      <w:rPr>
        <w:rFonts w:ascii="Symbol" w:hAnsi="Symbol" w:hint="default"/>
      </w:rPr>
    </w:lvl>
    <w:lvl w:ilvl="7" w:tplc="DE28267A" w:tentative="1">
      <w:start w:val="1"/>
      <w:numFmt w:val="bullet"/>
      <w:lvlText w:val="o"/>
      <w:lvlJc w:val="left"/>
      <w:pPr>
        <w:tabs>
          <w:tab w:val="num" w:pos="5760"/>
        </w:tabs>
        <w:ind w:left="5760" w:hanging="360"/>
      </w:pPr>
      <w:rPr>
        <w:rFonts w:ascii="Courier New" w:hAnsi="Courier New" w:cs="Courier New" w:hint="default"/>
      </w:rPr>
    </w:lvl>
    <w:lvl w:ilvl="8" w:tplc="98AA4C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9119054">
    <w:abstractNumId w:val="10"/>
  </w:num>
  <w:num w:numId="2" w16cid:durableId="49035812">
    <w:abstractNumId w:val="7"/>
  </w:num>
  <w:num w:numId="3" w16cid:durableId="2102598951">
    <w:abstractNumId w:val="6"/>
  </w:num>
  <w:num w:numId="4" w16cid:durableId="1107231847">
    <w:abstractNumId w:val="5"/>
  </w:num>
  <w:num w:numId="5" w16cid:durableId="634800880">
    <w:abstractNumId w:val="4"/>
  </w:num>
  <w:num w:numId="6" w16cid:durableId="1010909748">
    <w:abstractNumId w:val="8"/>
  </w:num>
  <w:num w:numId="7" w16cid:durableId="1178344468">
    <w:abstractNumId w:val="3"/>
  </w:num>
  <w:num w:numId="8" w16cid:durableId="448626144">
    <w:abstractNumId w:val="2"/>
  </w:num>
  <w:num w:numId="9" w16cid:durableId="1814567124">
    <w:abstractNumId w:val="1"/>
  </w:num>
  <w:num w:numId="10" w16cid:durableId="534198403">
    <w:abstractNumId w:val="0"/>
  </w:num>
  <w:num w:numId="11" w16cid:durableId="1924296498">
    <w:abstractNumId w:val="9"/>
  </w:num>
  <w:num w:numId="12" w16cid:durableId="1381440728">
    <w:abstractNumId w:val="11"/>
  </w:num>
  <w:num w:numId="13" w16cid:durableId="954216540">
    <w:abstractNumId w:val="13"/>
  </w:num>
  <w:num w:numId="14" w16cid:durableId="2189057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0480"/>
    <w:rsid w:val="000F161D"/>
    <w:rsid w:val="000F3CAA"/>
    <w:rsid w:val="00102ABB"/>
    <w:rsid w:val="00121BF0"/>
    <w:rsid w:val="00123704"/>
    <w:rsid w:val="001267EE"/>
    <w:rsid w:val="001270C7"/>
    <w:rsid w:val="00132540"/>
    <w:rsid w:val="00133F0F"/>
    <w:rsid w:val="001469F1"/>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4616"/>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64D0D"/>
    <w:rsid w:val="00573041"/>
    <w:rsid w:val="0057388D"/>
    <w:rsid w:val="00575B80"/>
    <w:rsid w:val="0057620F"/>
    <w:rsid w:val="005819CE"/>
    <w:rsid w:val="0058253B"/>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3325"/>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654F"/>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4B0F"/>
    <w:rsid w:val="0079551B"/>
    <w:rsid w:val="00797AA5"/>
    <w:rsid w:val="007A26BD"/>
    <w:rsid w:val="007A4105"/>
    <w:rsid w:val="007B4503"/>
    <w:rsid w:val="007C406E"/>
    <w:rsid w:val="007C5183"/>
    <w:rsid w:val="007C7573"/>
    <w:rsid w:val="007D0AB7"/>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38FD"/>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4070"/>
    <w:rsid w:val="00A056DE"/>
    <w:rsid w:val="00A0748A"/>
    <w:rsid w:val="00A1247D"/>
    <w:rsid w:val="00A128AD"/>
    <w:rsid w:val="00A164D0"/>
    <w:rsid w:val="00A21E76"/>
    <w:rsid w:val="00A23BC8"/>
    <w:rsid w:val="00A245F8"/>
    <w:rsid w:val="00A30E68"/>
    <w:rsid w:val="00A31933"/>
    <w:rsid w:val="00A329D2"/>
    <w:rsid w:val="00A33D43"/>
    <w:rsid w:val="00A34AA0"/>
    <w:rsid w:val="00A3715C"/>
    <w:rsid w:val="00A413B4"/>
    <w:rsid w:val="00A41FE2"/>
    <w:rsid w:val="00A46FEF"/>
    <w:rsid w:val="00A47948"/>
    <w:rsid w:val="00A50CF6"/>
    <w:rsid w:val="00A5305C"/>
    <w:rsid w:val="00A56946"/>
    <w:rsid w:val="00A6170E"/>
    <w:rsid w:val="00A63B8C"/>
    <w:rsid w:val="00A7026D"/>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62C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11A"/>
    <w:rsid w:val="00BE3F88"/>
    <w:rsid w:val="00BE4756"/>
    <w:rsid w:val="00BE5ED9"/>
    <w:rsid w:val="00BE7B41"/>
    <w:rsid w:val="00C00C36"/>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357C"/>
    <w:rsid w:val="00C97000"/>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380"/>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F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A70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71634">
      <w:bodyDiv w:val="1"/>
      <w:marLeft w:val="0"/>
      <w:marRight w:val="0"/>
      <w:marTop w:val="0"/>
      <w:marBottom w:val="0"/>
      <w:divBdr>
        <w:top w:val="none" w:sz="0" w:space="0" w:color="auto"/>
        <w:left w:val="none" w:sz="0" w:space="0" w:color="auto"/>
        <w:bottom w:val="none" w:sz="0" w:space="0" w:color="auto"/>
        <w:right w:val="none" w:sz="0" w:space="0" w:color="auto"/>
      </w:divBdr>
    </w:div>
    <w:div w:id="766581772">
      <w:bodyDiv w:val="1"/>
      <w:marLeft w:val="0"/>
      <w:marRight w:val="0"/>
      <w:marTop w:val="0"/>
      <w:marBottom w:val="0"/>
      <w:divBdr>
        <w:top w:val="none" w:sz="0" w:space="0" w:color="auto"/>
        <w:left w:val="none" w:sz="0" w:space="0" w:color="auto"/>
        <w:bottom w:val="none" w:sz="0" w:space="0" w:color="auto"/>
        <w:right w:val="none" w:sz="0" w:space="0" w:color="auto"/>
      </w:divBdr>
    </w:div>
    <w:div w:id="1129664157">
      <w:bodyDiv w:val="1"/>
      <w:marLeft w:val="0"/>
      <w:marRight w:val="0"/>
      <w:marTop w:val="0"/>
      <w:marBottom w:val="0"/>
      <w:divBdr>
        <w:top w:val="none" w:sz="0" w:space="0" w:color="auto"/>
        <w:left w:val="none" w:sz="0" w:space="0" w:color="auto"/>
        <w:bottom w:val="none" w:sz="0" w:space="0" w:color="auto"/>
        <w:right w:val="none" w:sz="0" w:space="0" w:color="auto"/>
      </w:divBdr>
    </w:div>
    <w:div w:id="1246569094">
      <w:bodyDiv w:val="1"/>
      <w:marLeft w:val="0"/>
      <w:marRight w:val="0"/>
      <w:marTop w:val="0"/>
      <w:marBottom w:val="0"/>
      <w:divBdr>
        <w:top w:val="none" w:sz="0" w:space="0" w:color="auto"/>
        <w:left w:val="none" w:sz="0" w:space="0" w:color="auto"/>
        <w:bottom w:val="none" w:sz="0" w:space="0" w:color="auto"/>
        <w:right w:val="none" w:sz="0" w:space="0" w:color="auto"/>
      </w:divBdr>
    </w:div>
    <w:div w:id="1405641830">
      <w:bodyDiv w:val="1"/>
      <w:marLeft w:val="0"/>
      <w:marRight w:val="0"/>
      <w:marTop w:val="0"/>
      <w:marBottom w:val="0"/>
      <w:divBdr>
        <w:top w:val="none" w:sz="0" w:space="0" w:color="auto"/>
        <w:left w:val="none" w:sz="0" w:space="0" w:color="auto"/>
        <w:bottom w:val="none" w:sz="0" w:space="0" w:color="auto"/>
        <w:right w:val="none" w:sz="0" w:space="0" w:color="auto"/>
      </w:divBdr>
    </w:div>
    <w:div w:id="1593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765</ap:Words>
  <ap:Characters>4448</ap:Characters>
  <ap:DocSecurity>0</ap:DocSecurity>
  <ap:Lines>37</ap:Lines>
  <ap:Paragraphs>10</ap:Paragraphs>
  <ap:ScaleCrop>false</ap:ScaleCrop>
  <ap:LinksUpToDate>false</ap:LinksUpToDate>
  <ap:CharactersWithSpaces>5203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2025-11-17T08:45:00.0000000Z</dcterms:created>
  <dcterms:modified xsi:type="dcterms:W3CDTF">2025-11-17T08:46:00.0000000Z</dcterms:modified>
  <dc:description>------------------------</dc:description>
  <dc:subject/>
  <keywords/>
  <version/>
  <category/>
</coreProperties>
</file>