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3B61F5" w14:paraId="347A26D0"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2042D7F0" wp14:anchorId="0C57D2E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3388EC6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57D2E8">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3388EC62" w14:textId="77777777"/>
                  </w:txbxContent>
                </v:textbox>
              </v:shape>
            </w:pict>
          </mc:Fallback>
        </mc:AlternateContent>
      </w:r>
      <w:r>
        <mc:AlternateContent>
          <mc:Choice Requires="wps">
            <w:drawing>
              <wp:anchor distT="0" distB="0" distL="114300" distR="114300" simplePos="0" relativeHeight="251660288" behindDoc="0" locked="0" layoutInCell="1" allowOverlap="1" wp14:editId="4E7357D4" wp14:anchorId="3F62DADE">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851F2D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F62DADE">
                <v:textbox style="layout-flow:vertical;mso-layout-flow-alt:bottom-to-top">
                  <w:txbxContent>
                    <w:p w:rsidR="007D6FAE" w:rsidP="007D6FAE" w:rsidRDefault="007D6FAE" w14:paraId="2851F2D5" w14:textId="77777777"/>
                  </w:txbxContent>
                </v:textbox>
              </v:shape>
            </w:pict>
          </mc:Fallback>
        </mc:AlternateContent>
      </w:r>
      <w:r>
        <w:rPr>
          <w:bCs/>
          <w:sz w:val="18"/>
          <w:szCs w:val="18"/>
        </w:rPr>
        <w:t>TWEEDE KAMER DER STATEN-GENERAAL</w:t>
      </w:r>
    </w:p>
    <w:p w:rsidR="007D6FAE" w:rsidP="007D6FAE" w:rsidRDefault="007D6FAE" w14:paraId="4D2FCC5C" w14:textId="77777777">
      <w:pPr>
        <w:rPr>
          <w:sz w:val="18"/>
          <w:szCs w:val="18"/>
        </w:rPr>
      </w:pPr>
    </w:p>
    <w:p w:rsidR="007D6FAE" w:rsidP="007D6FAE" w:rsidRDefault="003B61F5" w14:paraId="3DBFB43F" w14:textId="2BB6B2BE">
      <w:pPr>
        <w:spacing w:line="260" w:lineRule="atLeast"/>
        <w:rPr>
          <w:sz w:val="18"/>
          <w:szCs w:val="18"/>
        </w:rPr>
      </w:pPr>
      <w:r>
        <w:rPr>
          <w:sz w:val="18"/>
          <w:szCs w:val="18"/>
        </w:rPr>
        <w:t>Vergaderjaar 20</w:t>
      </w:r>
      <w:r w:rsidR="00A36E00">
        <w:rPr>
          <w:sz w:val="18"/>
          <w:szCs w:val="18"/>
        </w:rPr>
        <w:t>25</w:t>
      </w:r>
      <w:r>
        <w:rPr>
          <w:sz w:val="18"/>
          <w:szCs w:val="18"/>
        </w:rPr>
        <w:t>/</w:t>
      </w:r>
      <w:r w:rsidR="00A36E00">
        <w:rPr>
          <w:sz w:val="18"/>
          <w:szCs w:val="18"/>
        </w:rPr>
        <w:t>26</w:t>
      </w:r>
    </w:p>
    <w:p w:rsidR="007D6FAE" w:rsidP="007D6FAE" w:rsidRDefault="007D6FAE" w14:paraId="7E72B205" w14:textId="77777777">
      <w:pPr>
        <w:spacing w:line="260" w:lineRule="atLeast"/>
        <w:rPr>
          <w:sz w:val="18"/>
          <w:szCs w:val="18"/>
        </w:rPr>
      </w:pPr>
    </w:p>
    <w:p w:rsidR="007D6FAE" w:rsidP="007D6FAE" w:rsidRDefault="007D6FAE" w14:paraId="1124618E" w14:textId="77777777">
      <w:pPr>
        <w:spacing w:line="260" w:lineRule="atLeast"/>
        <w:rPr>
          <w:sz w:val="18"/>
          <w:szCs w:val="18"/>
        </w:rPr>
      </w:pPr>
    </w:p>
    <w:p w:rsidR="007D6FAE" w:rsidP="007D6FAE" w:rsidRDefault="00A36E00" w14:paraId="3BBF4241" w14:textId="797FC45B">
      <w:pPr>
        <w:spacing w:line="260" w:lineRule="atLeast"/>
        <w:ind w:hanging="1134"/>
        <w:rPr>
          <w:sz w:val="18"/>
          <w:szCs w:val="18"/>
        </w:rPr>
      </w:pPr>
      <w:r>
        <w:rPr>
          <w:b/>
          <w:sz w:val="18"/>
          <w:szCs w:val="18"/>
        </w:rPr>
        <w:t>36</w:t>
      </w:r>
      <w:r w:rsidR="003B61F5">
        <w:rPr>
          <w:b/>
          <w:sz w:val="18"/>
          <w:szCs w:val="18"/>
        </w:rPr>
        <w:t xml:space="preserve"> </w:t>
      </w:r>
      <w:r>
        <w:rPr>
          <w:b/>
          <w:sz w:val="18"/>
          <w:szCs w:val="18"/>
        </w:rPr>
        <w:t>777</w:t>
      </w:r>
      <w:r w:rsidR="003B61F5">
        <w:rPr>
          <w:sz w:val="18"/>
          <w:szCs w:val="18"/>
        </w:rPr>
        <w:tab/>
      </w:r>
      <w:r w:rsidRPr="00FE7C38">
        <w:rPr>
          <w:b/>
          <w:sz w:val="18"/>
          <w:szCs w:val="18"/>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007D6FAE" w:rsidP="007D6FAE" w:rsidRDefault="007D6FAE" w14:paraId="335D7DE6" w14:textId="77777777">
      <w:pPr>
        <w:spacing w:line="260" w:lineRule="atLeast"/>
        <w:ind w:hanging="1134"/>
        <w:rPr>
          <w:sz w:val="18"/>
          <w:szCs w:val="18"/>
        </w:rPr>
      </w:pPr>
    </w:p>
    <w:p w:rsidR="007D6FAE" w:rsidP="007D6FAE" w:rsidRDefault="007D6FAE" w14:paraId="24B3A292" w14:textId="77777777">
      <w:pPr>
        <w:spacing w:line="260" w:lineRule="atLeast"/>
        <w:ind w:hanging="1134"/>
        <w:rPr>
          <w:sz w:val="18"/>
          <w:szCs w:val="18"/>
        </w:rPr>
      </w:pPr>
    </w:p>
    <w:p w:rsidR="007D6FAE" w:rsidP="007D6FAE" w:rsidRDefault="003B61F5" w14:paraId="1A706F7E" w14:textId="04492710">
      <w:pPr>
        <w:spacing w:line="260" w:lineRule="atLeast"/>
        <w:ind w:hanging="1134"/>
        <w:rPr>
          <w:b/>
          <w:bCs/>
          <w:sz w:val="18"/>
          <w:szCs w:val="18"/>
        </w:rPr>
      </w:pPr>
      <w:r>
        <w:rPr>
          <w:b/>
          <w:sz w:val="18"/>
          <w:szCs w:val="18"/>
        </w:rPr>
        <w:t>Nr. xxx</w:t>
      </w:r>
      <w:r>
        <w:rPr>
          <w:b/>
          <w:sz w:val="18"/>
          <w:szCs w:val="18"/>
        </w:rPr>
        <w:tab/>
        <w:t>Nota van wijziging</w:t>
      </w:r>
    </w:p>
    <w:p w:rsidR="007D6FAE" w:rsidP="007D6FAE" w:rsidRDefault="007D6FAE" w14:paraId="6671EDF1" w14:textId="77777777">
      <w:pPr>
        <w:spacing w:line="260" w:lineRule="atLeast"/>
        <w:rPr>
          <w:sz w:val="18"/>
          <w:szCs w:val="18"/>
        </w:rPr>
      </w:pPr>
    </w:p>
    <w:p w:rsidR="007D6FAE" w:rsidP="007D6FAE" w:rsidRDefault="007D6FAE" w14:paraId="3BC22718" w14:textId="77777777">
      <w:pPr>
        <w:spacing w:line="260" w:lineRule="atLeast"/>
        <w:rPr>
          <w:sz w:val="18"/>
          <w:szCs w:val="18"/>
        </w:rPr>
      </w:pPr>
    </w:p>
    <w:p w:rsidR="007D6FAE" w:rsidP="007D6FAE" w:rsidRDefault="003B61F5" w14:paraId="226296D1" w14:textId="77777777">
      <w:pPr>
        <w:pStyle w:val="Koptekst"/>
        <w:tabs>
          <w:tab w:val="left" w:pos="720"/>
        </w:tabs>
        <w:spacing w:line="260" w:lineRule="atLeast"/>
        <w:rPr>
          <w:sz w:val="18"/>
          <w:szCs w:val="18"/>
        </w:rPr>
      </w:pPr>
      <w:r>
        <w:rPr>
          <w:sz w:val="18"/>
          <w:szCs w:val="18"/>
        </w:rPr>
        <w:t>Ontvangen</w:t>
      </w:r>
    </w:p>
    <w:p w:rsidR="007D6FAE" w:rsidP="007D6FAE" w:rsidRDefault="007D6FAE" w14:paraId="3B409443" w14:textId="77777777">
      <w:pPr>
        <w:spacing w:line="260" w:lineRule="atLeast"/>
        <w:rPr>
          <w:sz w:val="18"/>
          <w:szCs w:val="18"/>
        </w:rPr>
      </w:pPr>
    </w:p>
    <w:p w:rsidR="007D6FAE" w:rsidP="007D6FAE" w:rsidRDefault="003B61F5" w14:paraId="37849AFE" w14:textId="77777777">
      <w:pPr>
        <w:spacing w:line="260" w:lineRule="atLeast"/>
        <w:rPr>
          <w:sz w:val="18"/>
          <w:szCs w:val="18"/>
        </w:rPr>
      </w:pPr>
      <w:r>
        <w:rPr>
          <w:sz w:val="18"/>
          <w:szCs w:val="18"/>
        </w:rPr>
        <w:t>Het voorstel van wet wordt als volgt gewijzigd:</w:t>
      </w:r>
    </w:p>
    <w:p w:rsidR="007D6FAE" w:rsidP="007D6FAE" w:rsidRDefault="007D6FAE" w14:paraId="753AD524" w14:textId="77777777">
      <w:pPr>
        <w:spacing w:line="260" w:lineRule="atLeast"/>
        <w:rPr>
          <w:sz w:val="18"/>
          <w:szCs w:val="18"/>
        </w:rPr>
      </w:pPr>
    </w:p>
    <w:p w:rsidR="007D6FAE" w:rsidP="007D6FAE" w:rsidRDefault="003B61F5" w14:paraId="6D0FC23B" w14:textId="77777777">
      <w:pPr>
        <w:spacing w:line="260" w:lineRule="atLeast"/>
        <w:rPr>
          <w:sz w:val="18"/>
          <w:szCs w:val="18"/>
        </w:rPr>
      </w:pPr>
      <w:r>
        <w:rPr>
          <w:sz w:val="18"/>
          <w:szCs w:val="18"/>
        </w:rPr>
        <w:t>A</w:t>
      </w:r>
    </w:p>
    <w:p w:rsidR="007D6FAE" w:rsidP="007D6FAE" w:rsidRDefault="007D6FAE" w14:paraId="109B50E4" w14:textId="77777777">
      <w:pPr>
        <w:spacing w:line="260" w:lineRule="atLeast"/>
        <w:rPr>
          <w:sz w:val="18"/>
          <w:szCs w:val="18"/>
        </w:rPr>
      </w:pPr>
    </w:p>
    <w:p w:rsidR="00A36E00" w:rsidP="007D6FAE" w:rsidRDefault="00A36E00" w14:paraId="3F30A40E" w14:textId="26412A48">
      <w:pPr>
        <w:spacing w:line="260" w:lineRule="atLeast"/>
        <w:rPr>
          <w:sz w:val="18"/>
          <w:szCs w:val="18"/>
        </w:rPr>
      </w:pPr>
      <w:r>
        <w:rPr>
          <w:sz w:val="18"/>
          <w:szCs w:val="18"/>
        </w:rPr>
        <w:t xml:space="preserve">In artikel I, onderdeel C, wordt het voorgestelde artikel 4c als volgt gewijzigd: </w:t>
      </w:r>
    </w:p>
    <w:p w:rsidR="00A36E00" w:rsidP="00A36E00" w:rsidRDefault="00A36E00" w14:paraId="0B673169" w14:textId="121B9644">
      <w:pPr>
        <w:spacing w:line="260" w:lineRule="atLeast"/>
        <w:rPr>
          <w:sz w:val="18"/>
          <w:szCs w:val="18"/>
        </w:rPr>
      </w:pPr>
      <w:r w:rsidRPr="00A36E00">
        <w:rPr>
          <w:sz w:val="18"/>
          <w:szCs w:val="18"/>
        </w:rPr>
        <w:t>1.</w:t>
      </w:r>
      <w:r>
        <w:rPr>
          <w:sz w:val="18"/>
          <w:szCs w:val="18"/>
        </w:rPr>
        <w:t xml:space="preserve"> In het derde lid</w:t>
      </w:r>
      <w:r w:rsidR="00B8004C">
        <w:rPr>
          <w:sz w:val="18"/>
          <w:szCs w:val="18"/>
        </w:rPr>
        <w:t xml:space="preserve"> wordt</w:t>
      </w:r>
      <w:r>
        <w:rPr>
          <w:sz w:val="18"/>
          <w:szCs w:val="18"/>
        </w:rPr>
        <w:t xml:space="preserve"> na ‘de veiligheid van leerlingen op school’ </w:t>
      </w:r>
      <w:r w:rsidRPr="001724DA">
        <w:rPr>
          <w:sz w:val="18"/>
          <w:szCs w:val="18"/>
        </w:rPr>
        <w:t>ingevoegd ‘</w:t>
      </w:r>
      <w:bookmarkStart w:name="_Hlk212108913" w:id="0"/>
      <w:r w:rsidR="00680576">
        <w:rPr>
          <w:sz w:val="18"/>
          <w:szCs w:val="18"/>
        </w:rPr>
        <w:t>en</w:t>
      </w:r>
      <w:r w:rsidRPr="001724DA" w:rsidR="00680576">
        <w:rPr>
          <w:sz w:val="18"/>
          <w:szCs w:val="18"/>
        </w:rPr>
        <w:t xml:space="preserve"> een</w:t>
      </w:r>
      <w:r w:rsidR="00680576">
        <w:rPr>
          <w:sz w:val="18"/>
          <w:szCs w:val="18"/>
        </w:rPr>
        <w:t xml:space="preserve"> verantwoordingsdocument over de monitor’</w:t>
      </w:r>
      <w:bookmarkEnd w:id="0"/>
      <w:r>
        <w:rPr>
          <w:sz w:val="18"/>
          <w:szCs w:val="18"/>
        </w:rPr>
        <w:t xml:space="preserve">. </w:t>
      </w:r>
    </w:p>
    <w:p w:rsidR="00A36E00" w:rsidP="00A36E00" w:rsidRDefault="00A36E00" w14:paraId="4A9DC333" w14:textId="076ADA96">
      <w:pPr>
        <w:spacing w:line="260" w:lineRule="atLeast"/>
        <w:rPr>
          <w:sz w:val="18"/>
          <w:szCs w:val="18"/>
        </w:rPr>
      </w:pPr>
      <w:r>
        <w:rPr>
          <w:sz w:val="18"/>
          <w:szCs w:val="18"/>
        </w:rPr>
        <w:t xml:space="preserve">2. In </w:t>
      </w:r>
      <w:r w:rsidR="00B8004C">
        <w:rPr>
          <w:sz w:val="18"/>
          <w:szCs w:val="18"/>
        </w:rPr>
        <w:t>het</w:t>
      </w:r>
      <w:r>
        <w:rPr>
          <w:sz w:val="18"/>
          <w:szCs w:val="18"/>
        </w:rPr>
        <w:t xml:space="preserve"> vierde lid, onderdeel d, </w:t>
      </w:r>
      <w:r w:rsidR="00B8004C">
        <w:rPr>
          <w:sz w:val="18"/>
          <w:szCs w:val="18"/>
        </w:rPr>
        <w:t xml:space="preserve">wordt </w:t>
      </w:r>
      <w:r>
        <w:rPr>
          <w:sz w:val="18"/>
          <w:szCs w:val="18"/>
        </w:rPr>
        <w:t xml:space="preserve">‘de resultaten’ vervangen door ‘de gegevens’. </w:t>
      </w:r>
    </w:p>
    <w:p w:rsidR="00B8004C" w:rsidP="00A36E00" w:rsidRDefault="00B8004C" w14:paraId="0BC429C0" w14:textId="77777777">
      <w:pPr>
        <w:spacing w:line="260" w:lineRule="atLeast"/>
        <w:rPr>
          <w:sz w:val="18"/>
          <w:szCs w:val="18"/>
        </w:rPr>
      </w:pPr>
    </w:p>
    <w:p w:rsidR="00B8004C" w:rsidP="00A36E00" w:rsidRDefault="00B8004C" w14:paraId="464355CE" w14:textId="203F9388">
      <w:pPr>
        <w:spacing w:line="260" w:lineRule="atLeast"/>
        <w:rPr>
          <w:sz w:val="18"/>
          <w:szCs w:val="18"/>
        </w:rPr>
      </w:pPr>
      <w:r>
        <w:rPr>
          <w:sz w:val="18"/>
          <w:szCs w:val="18"/>
        </w:rPr>
        <w:t>B</w:t>
      </w:r>
    </w:p>
    <w:p w:rsidR="00A36E00" w:rsidP="00A36E00" w:rsidRDefault="00A36E00" w14:paraId="227B1398" w14:textId="77777777">
      <w:pPr>
        <w:spacing w:line="260" w:lineRule="atLeast"/>
        <w:rPr>
          <w:sz w:val="18"/>
          <w:szCs w:val="18"/>
        </w:rPr>
      </w:pPr>
    </w:p>
    <w:p w:rsidR="00B8004C" w:rsidP="00B8004C" w:rsidRDefault="00B8004C" w14:paraId="1CECD7D7" w14:textId="4FEF36C1">
      <w:pPr>
        <w:spacing w:line="260" w:lineRule="atLeast"/>
        <w:rPr>
          <w:sz w:val="18"/>
          <w:szCs w:val="18"/>
        </w:rPr>
      </w:pPr>
      <w:r>
        <w:rPr>
          <w:sz w:val="18"/>
          <w:szCs w:val="18"/>
        </w:rPr>
        <w:t xml:space="preserve">In artikel II, onderdeel C, wordt het voorgestelde artikel 6a als volgt gewijzigd: </w:t>
      </w:r>
    </w:p>
    <w:p w:rsidR="00B8004C" w:rsidP="00B8004C" w:rsidRDefault="00B8004C" w14:paraId="45210D7A" w14:textId="1F322F15">
      <w:pPr>
        <w:spacing w:line="260" w:lineRule="atLeast"/>
        <w:rPr>
          <w:sz w:val="18"/>
          <w:szCs w:val="18"/>
        </w:rPr>
      </w:pPr>
      <w:r w:rsidRPr="00A36E00">
        <w:rPr>
          <w:sz w:val="18"/>
          <w:szCs w:val="18"/>
        </w:rPr>
        <w:t>1.</w:t>
      </w:r>
      <w:r>
        <w:rPr>
          <w:sz w:val="18"/>
          <w:szCs w:val="18"/>
        </w:rPr>
        <w:t xml:space="preserve"> In het derde lid wordt na ‘de veiligheid van leerlingen op school’ ingevoegd ‘</w:t>
      </w:r>
      <w:r w:rsidR="0086698C">
        <w:rPr>
          <w:sz w:val="18"/>
          <w:szCs w:val="18"/>
        </w:rPr>
        <w:t xml:space="preserve">en </w:t>
      </w:r>
      <w:r>
        <w:rPr>
          <w:sz w:val="18"/>
          <w:szCs w:val="18"/>
        </w:rPr>
        <w:t xml:space="preserve">een verantwoordingsdocument over de monitor’. </w:t>
      </w:r>
    </w:p>
    <w:p w:rsidR="00B8004C" w:rsidP="00B8004C" w:rsidRDefault="00B8004C" w14:paraId="200EC7E8" w14:textId="4D621822">
      <w:pPr>
        <w:spacing w:line="260" w:lineRule="atLeast"/>
        <w:rPr>
          <w:sz w:val="18"/>
          <w:szCs w:val="18"/>
        </w:rPr>
      </w:pPr>
      <w:r>
        <w:rPr>
          <w:sz w:val="18"/>
          <w:szCs w:val="18"/>
        </w:rPr>
        <w:t>2. In het vierde lid, onderdeel d, wordt ‘de resultaten’ vervangen door ‘de gegevens’.</w:t>
      </w:r>
    </w:p>
    <w:p w:rsidR="00B8004C" w:rsidP="00B8004C" w:rsidRDefault="00B8004C" w14:paraId="4AB62E51" w14:textId="77777777">
      <w:pPr>
        <w:spacing w:line="260" w:lineRule="atLeast"/>
        <w:rPr>
          <w:sz w:val="18"/>
          <w:szCs w:val="18"/>
        </w:rPr>
      </w:pPr>
    </w:p>
    <w:p w:rsidR="00B8004C" w:rsidP="00B8004C" w:rsidRDefault="00B8004C" w14:paraId="2670AA14" w14:textId="16234F37">
      <w:pPr>
        <w:spacing w:line="260" w:lineRule="atLeast"/>
        <w:rPr>
          <w:sz w:val="18"/>
          <w:szCs w:val="18"/>
        </w:rPr>
      </w:pPr>
      <w:r>
        <w:rPr>
          <w:sz w:val="18"/>
          <w:szCs w:val="18"/>
        </w:rPr>
        <w:t>C</w:t>
      </w:r>
    </w:p>
    <w:p w:rsidR="00B8004C" w:rsidP="00B8004C" w:rsidRDefault="00B8004C" w14:paraId="70BFD75B" w14:textId="77777777">
      <w:pPr>
        <w:spacing w:line="260" w:lineRule="atLeast"/>
        <w:rPr>
          <w:sz w:val="18"/>
          <w:szCs w:val="18"/>
        </w:rPr>
      </w:pPr>
    </w:p>
    <w:p w:rsidR="00B8004C" w:rsidP="00B8004C" w:rsidRDefault="00B8004C" w14:paraId="52D1A9C2" w14:textId="188CC9A3">
      <w:pPr>
        <w:spacing w:line="260" w:lineRule="atLeast"/>
        <w:rPr>
          <w:sz w:val="18"/>
          <w:szCs w:val="18"/>
        </w:rPr>
      </w:pPr>
      <w:r>
        <w:rPr>
          <w:sz w:val="18"/>
          <w:szCs w:val="18"/>
        </w:rPr>
        <w:t xml:space="preserve">In artikel III, onderdeel C, wordt het voorgestelde artikel 5a als volgt gewijzigd: </w:t>
      </w:r>
    </w:p>
    <w:p w:rsidR="00B8004C" w:rsidP="00B8004C" w:rsidRDefault="00B8004C" w14:paraId="506A66E5" w14:textId="554F4895">
      <w:pPr>
        <w:spacing w:line="260" w:lineRule="atLeast"/>
        <w:rPr>
          <w:sz w:val="18"/>
          <w:szCs w:val="18"/>
        </w:rPr>
      </w:pPr>
      <w:r w:rsidRPr="00A36E00">
        <w:rPr>
          <w:sz w:val="18"/>
          <w:szCs w:val="18"/>
        </w:rPr>
        <w:t>1.</w:t>
      </w:r>
      <w:r>
        <w:rPr>
          <w:sz w:val="18"/>
          <w:szCs w:val="18"/>
        </w:rPr>
        <w:t xml:space="preserve"> In het derde lid wordt na ‘de veiligheid van leerlingen op school’ ingevoegd ‘</w:t>
      </w:r>
      <w:r w:rsidR="0086698C">
        <w:rPr>
          <w:sz w:val="18"/>
          <w:szCs w:val="18"/>
        </w:rPr>
        <w:t xml:space="preserve">en </w:t>
      </w:r>
      <w:r>
        <w:rPr>
          <w:sz w:val="18"/>
          <w:szCs w:val="18"/>
        </w:rPr>
        <w:t xml:space="preserve">een verantwoordingsdocument over de monitor’. </w:t>
      </w:r>
    </w:p>
    <w:p w:rsidR="00B8004C" w:rsidP="00B8004C" w:rsidRDefault="00B8004C" w14:paraId="1CFA3CDB" w14:textId="77777777">
      <w:pPr>
        <w:spacing w:line="260" w:lineRule="atLeast"/>
        <w:rPr>
          <w:sz w:val="18"/>
          <w:szCs w:val="18"/>
        </w:rPr>
      </w:pPr>
      <w:r>
        <w:rPr>
          <w:sz w:val="18"/>
          <w:szCs w:val="18"/>
        </w:rPr>
        <w:t>2. In het vierde lid, onderdeel d, wordt ‘de resultaten’ vervangen door ‘de gegevens’.</w:t>
      </w:r>
    </w:p>
    <w:p w:rsidR="00B8004C" w:rsidP="00B8004C" w:rsidRDefault="00B8004C" w14:paraId="1AD7C54A" w14:textId="77777777">
      <w:pPr>
        <w:spacing w:line="260" w:lineRule="atLeast"/>
        <w:rPr>
          <w:sz w:val="18"/>
          <w:szCs w:val="18"/>
        </w:rPr>
      </w:pPr>
    </w:p>
    <w:p w:rsidR="00B8004C" w:rsidP="00B8004C" w:rsidRDefault="00B8004C" w14:paraId="5F8D2E41" w14:textId="03CEB15C">
      <w:pPr>
        <w:spacing w:line="260" w:lineRule="atLeast"/>
        <w:rPr>
          <w:sz w:val="18"/>
          <w:szCs w:val="18"/>
        </w:rPr>
      </w:pPr>
      <w:r>
        <w:rPr>
          <w:sz w:val="18"/>
          <w:szCs w:val="18"/>
        </w:rPr>
        <w:t>D</w:t>
      </w:r>
    </w:p>
    <w:p w:rsidR="00B8004C" w:rsidP="00B8004C" w:rsidRDefault="00B8004C" w14:paraId="463451CC" w14:textId="77777777">
      <w:pPr>
        <w:spacing w:line="260" w:lineRule="atLeast"/>
        <w:rPr>
          <w:sz w:val="18"/>
          <w:szCs w:val="18"/>
        </w:rPr>
      </w:pPr>
    </w:p>
    <w:p w:rsidR="00B8004C" w:rsidP="00B8004C" w:rsidRDefault="00B8004C" w14:paraId="6032E54F" w14:textId="25714E7E">
      <w:pPr>
        <w:spacing w:line="260" w:lineRule="atLeast"/>
        <w:rPr>
          <w:sz w:val="18"/>
          <w:szCs w:val="18"/>
        </w:rPr>
      </w:pPr>
      <w:r>
        <w:rPr>
          <w:sz w:val="18"/>
          <w:szCs w:val="18"/>
        </w:rPr>
        <w:t xml:space="preserve">In artikel IV, onderdeel F, wordt het voorgestelde artikel 3.40 als volgt gewijzigd: </w:t>
      </w:r>
    </w:p>
    <w:p w:rsidR="00B8004C" w:rsidP="00B8004C" w:rsidRDefault="00B8004C" w14:paraId="1B93FE9D" w14:textId="3864DEA3">
      <w:pPr>
        <w:spacing w:line="260" w:lineRule="atLeast"/>
        <w:rPr>
          <w:sz w:val="18"/>
          <w:szCs w:val="18"/>
        </w:rPr>
      </w:pPr>
      <w:r w:rsidRPr="00A36E00">
        <w:rPr>
          <w:sz w:val="18"/>
          <w:szCs w:val="18"/>
        </w:rPr>
        <w:t>1.</w:t>
      </w:r>
      <w:r>
        <w:rPr>
          <w:sz w:val="18"/>
          <w:szCs w:val="18"/>
        </w:rPr>
        <w:t xml:space="preserve"> In het derde lid wordt na ‘de veiligheid van leerlingen op school’ ingevoegd ‘</w:t>
      </w:r>
      <w:r w:rsidR="0086698C">
        <w:rPr>
          <w:sz w:val="18"/>
          <w:szCs w:val="18"/>
        </w:rPr>
        <w:t xml:space="preserve">en </w:t>
      </w:r>
      <w:r>
        <w:rPr>
          <w:sz w:val="18"/>
          <w:szCs w:val="18"/>
        </w:rPr>
        <w:t xml:space="preserve">een verantwoordingsdocument over de monitor’. </w:t>
      </w:r>
    </w:p>
    <w:p w:rsidR="00B8004C" w:rsidP="00B8004C" w:rsidRDefault="00B8004C" w14:paraId="179B8AA1" w14:textId="77777777">
      <w:pPr>
        <w:spacing w:line="260" w:lineRule="atLeast"/>
        <w:rPr>
          <w:sz w:val="18"/>
          <w:szCs w:val="18"/>
        </w:rPr>
      </w:pPr>
      <w:r>
        <w:rPr>
          <w:sz w:val="18"/>
          <w:szCs w:val="18"/>
        </w:rPr>
        <w:t>2. In het vierde lid, onderdeel d, wordt ‘de resultaten’ vervangen door ‘de gegevens’.</w:t>
      </w:r>
    </w:p>
    <w:p w:rsidR="00B8004C" w:rsidP="00B8004C" w:rsidRDefault="00B8004C" w14:paraId="57367757" w14:textId="77777777">
      <w:pPr>
        <w:spacing w:line="260" w:lineRule="atLeast"/>
        <w:rPr>
          <w:sz w:val="18"/>
          <w:szCs w:val="18"/>
        </w:rPr>
      </w:pPr>
    </w:p>
    <w:p w:rsidR="00700682" w:rsidP="00B8004C" w:rsidRDefault="00700682" w14:paraId="46268D66" w14:textId="77777777">
      <w:pPr>
        <w:spacing w:line="260" w:lineRule="atLeast"/>
        <w:rPr>
          <w:sz w:val="18"/>
          <w:szCs w:val="18"/>
        </w:rPr>
      </w:pPr>
    </w:p>
    <w:p w:rsidR="00700682" w:rsidP="00B8004C" w:rsidRDefault="00700682" w14:paraId="5E3E9875" w14:textId="77777777">
      <w:pPr>
        <w:spacing w:line="260" w:lineRule="atLeast"/>
        <w:rPr>
          <w:sz w:val="18"/>
          <w:szCs w:val="18"/>
        </w:rPr>
      </w:pPr>
    </w:p>
    <w:p w:rsidR="00700682" w:rsidP="00B8004C" w:rsidRDefault="00700682" w14:paraId="17BBF4BC" w14:textId="77777777">
      <w:pPr>
        <w:spacing w:line="260" w:lineRule="atLeast"/>
        <w:rPr>
          <w:sz w:val="18"/>
          <w:szCs w:val="18"/>
        </w:rPr>
      </w:pPr>
    </w:p>
    <w:p w:rsidR="00700682" w:rsidP="00B8004C" w:rsidRDefault="00700682" w14:paraId="7DA2DFC7" w14:textId="77777777">
      <w:pPr>
        <w:spacing w:line="260" w:lineRule="atLeast"/>
        <w:rPr>
          <w:sz w:val="18"/>
          <w:szCs w:val="18"/>
        </w:rPr>
      </w:pPr>
    </w:p>
    <w:p w:rsidR="00B8004C" w:rsidP="00B8004C" w:rsidRDefault="00B8004C" w14:paraId="771A9BA3" w14:textId="06DD0148">
      <w:pPr>
        <w:spacing w:line="260" w:lineRule="atLeast"/>
        <w:rPr>
          <w:sz w:val="18"/>
          <w:szCs w:val="18"/>
        </w:rPr>
      </w:pPr>
      <w:r>
        <w:rPr>
          <w:sz w:val="18"/>
          <w:szCs w:val="18"/>
        </w:rPr>
        <w:lastRenderedPageBreak/>
        <w:t>E</w:t>
      </w:r>
    </w:p>
    <w:p w:rsidR="00B8004C" w:rsidP="00B8004C" w:rsidRDefault="00B8004C" w14:paraId="3C951DFB" w14:textId="77777777">
      <w:pPr>
        <w:spacing w:line="260" w:lineRule="atLeast"/>
        <w:rPr>
          <w:sz w:val="18"/>
          <w:szCs w:val="18"/>
        </w:rPr>
      </w:pPr>
    </w:p>
    <w:p w:rsidR="00B8004C" w:rsidP="00B8004C" w:rsidRDefault="002F71D5" w14:paraId="420E746F" w14:textId="060DDC17">
      <w:pPr>
        <w:spacing w:line="260" w:lineRule="atLeast"/>
        <w:rPr>
          <w:sz w:val="18"/>
          <w:szCs w:val="18"/>
        </w:rPr>
      </w:pPr>
      <w:r>
        <w:rPr>
          <w:sz w:val="18"/>
          <w:szCs w:val="18"/>
        </w:rPr>
        <w:t>In artikel VI, onderdeel A, wordt in het voorgestelde artikel 1.3.8, vijfde lid, in de eerste volzin na ‘de ouders van de’ ingevoegd ‘ minderjarige’ en vervalt in de tweede volzin ‘minderjarige’.</w:t>
      </w:r>
    </w:p>
    <w:p w:rsidR="002F71D5" w:rsidP="00B8004C" w:rsidRDefault="002F71D5" w14:paraId="4C880F74" w14:textId="77777777">
      <w:pPr>
        <w:spacing w:line="260" w:lineRule="atLeast"/>
        <w:rPr>
          <w:sz w:val="18"/>
          <w:szCs w:val="18"/>
        </w:rPr>
      </w:pPr>
    </w:p>
    <w:p w:rsidR="002F71D5" w:rsidP="00B8004C" w:rsidRDefault="002F71D5" w14:paraId="16EAB81E" w14:textId="59C9A030">
      <w:pPr>
        <w:spacing w:line="260" w:lineRule="atLeast"/>
        <w:rPr>
          <w:sz w:val="18"/>
          <w:szCs w:val="18"/>
        </w:rPr>
      </w:pPr>
      <w:r>
        <w:rPr>
          <w:sz w:val="18"/>
          <w:szCs w:val="18"/>
        </w:rPr>
        <w:t>F</w:t>
      </w:r>
    </w:p>
    <w:p w:rsidR="002F71D5" w:rsidP="00B8004C" w:rsidRDefault="002F71D5" w14:paraId="28DCCD06" w14:textId="77777777">
      <w:pPr>
        <w:spacing w:line="260" w:lineRule="atLeast"/>
        <w:rPr>
          <w:sz w:val="18"/>
          <w:szCs w:val="18"/>
        </w:rPr>
      </w:pPr>
    </w:p>
    <w:p w:rsidR="002F71D5" w:rsidP="00B8004C" w:rsidRDefault="002F71D5" w14:paraId="00CD19D6" w14:textId="209A5990">
      <w:pPr>
        <w:spacing w:line="260" w:lineRule="atLeast"/>
        <w:rPr>
          <w:sz w:val="18"/>
          <w:szCs w:val="18"/>
        </w:rPr>
      </w:pPr>
      <w:r>
        <w:rPr>
          <w:sz w:val="18"/>
          <w:szCs w:val="18"/>
        </w:rPr>
        <w:t xml:space="preserve">In artikel VII, onderdeel A, wordt in het voorgestelde artikel 1.3.5, vijfde lid, eerste volzin, na ‘de ouders, voogden of verzorgers van de’ ingevoegd ‘ minderjarige’. </w:t>
      </w:r>
    </w:p>
    <w:p w:rsidR="002F71D5" w:rsidP="00B8004C" w:rsidRDefault="002F71D5" w14:paraId="0404A0EB" w14:textId="77777777">
      <w:pPr>
        <w:spacing w:line="260" w:lineRule="atLeast"/>
        <w:rPr>
          <w:sz w:val="18"/>
          <w:szCs w:val="18"/>
        </w:rPr>
      </w:pPr>
    </w:p>
    <w:p w:rsidR="002F71D5" w:rsidP="00B8004C" w:rsidRDefault="002F71D5" w14:paraId="07F0D114" w14:textId="3C91AF07">
      <w:pPr>
        <w:spacing w:line="260" w:lineRule="atLeast"/>
        <w:rPr>
          <w:sz w:val="18"/>
          <w:szCs w:val="18"/>
        </w:rPr>
      </w:pPr>
      <w:r>
        <w:rPr>
          <w:sz w:val="18"/>
          <w:szCs w:val="18"/>
        </w:rPr>
        <w:t>G</w:t>
      </w:r>
    </w:p>
    <w:p w:rsidR="002F71D5" w:rsidP="00B8004C" w:rsidRDefault="002F71D5" w14:paraId="2BF8A0C0" w14:textId="77777777">
      <w:pPr>
        <w:spacing w:line="260" w:lineRule="atLeast"/>
        <w:rPr>
          <w:sz w:val="18"/>
          <w:szCs w:val="18"/>
        </w:rPr>
      </w:pPr>
    </w:p>
    <w:p w:rsidR="002F71D5" w:rsidP="00B8004C" w:rsidRDefault="002F71D5" w14:paraId="1968CA18" w14:textId="642843B3">
      <w:pPr>
        <w:spacing w:line="260" w:lineRule="atLeast"/>
        <w:rPr>
          <w:sz w:val="18"/>
          <w:szCs w:val="18"/>
        </w:rPr>
      </w:pPr>
      <w:r>
        <w:rPr>
          <w:sz w:val="18"/>
          <w:szCs w:val="18"/>
        </w:rPr>
        <w:t>In artikel VIII, onderdeel A, wordt in het voorgestelde artikel 1.20, vijfde lid, eerste volzin, na ‘de ouders, voogden of verzorgers van de’ ingevoegd ‘ minderjarige’.</w:t>
      </w:r>
    </w:p>
    <w:p w:rsidR="002F71D5" w:rsidP="00B8004C" w:rsidRDefault="002F71D5" w14:paraId="778236C7" w14:textId="77777777">
      <w:pPr>
        <w:spacing w:line="260" w:lineRule="atLeast"/>
        <w:rPr>
          <w:sz w:val="18"/>
          <w:szCs w:val="18"/>
        </w:rPr>
      </w:pPr>
    </w:p>
    <w:p w:rsidR="002F71D5" w:rsidP="00B8004C" w:rsidRDefault="002F71D5" w14:paraId="15DAAB20" w14:textId="00E3AA51">
      <w:pPr>
        <w:spacing w:line="260" w:lineRule="atLeast"/>
        <w:rPr>
          <w:sz w:val="18"/>
          <w:szCs w:val="18"/>
        </w:rPr>
      </w:pPr>
      <w:r>
        <w:rPr>
          <w:sz w:val="18"/>
          <w:szCs w:val="18"/>
        </w:rPr>
        <w:t>H</w:t>
      </w:r>
    </w:p>
    <w:p w:rsidR="002F71D5" w:rsidP="00B8004C" w:rsidRDefault="002F71D5" w14:paraId="42804D78" w14:textId="77777777">
      <w:pPr>
        <w:spacing w:line="260" w:lineRule="atLeast"/>
        <w:rPr>
          <w:sz w:val="18"/>
          <w:szCs w:val="18"/>
        </w:rPr>
      </w:pPr>
    </w:p>
    <w:p w:rsidR="002F71D5" w:rsidP="00B8004C" w:rsidRDefault="002901BD" w14:paraId="3901CCFD" w14:textId="6DDCAC6B">
      <w:pPr>
        <w:spacing w:line="260" w:lineRule="atLeast"/>
        <w:rPr>
          <w:sz w:val="18"/>
          <w:szCs w:val="18"/>
        </w:rPr>
      </w:pPr>
      <w:r>
        <w:rPr>
          <w:sz w:val="18"/>
          <w:szCs w:val="18"/>
        </w:rPr>
        <w:t xml:space="preserve">Artikel X, onderdeel A, wordt als volgt gewijzigd: </w:t>
      </w:r>
    </w:p>
    <w:p w:rsidR="002901BD" w:rsidP="00B8004C" w:rsidRDefault="002901BD" w14:paraId="2FF71767" w14:textId="77777777">
      <w:pPr>
        <w:spacing w:line="260" w:lineRule="atLeast"/>
        <w:rPr>
          <w:sz w:val="18"/>
          <w:szCs w:val="18"/>
        </w:rPr>
      </w:pPr>
    </w:p>
    <w:p w:rsidR="002901BD" w:rsidP="00B8004C" w:rsidRDefault="002901BD" w14:paraId="640CF6B5" w14:textId="265DF028">
      <w:pPr>
        <w:spacing w:line="260" w:lineRule="atLeast"/>
        <w:rPr>
          <w:sz w:val="18"/>
          <w:szCs w:val="18"/>
        </w:rPr>
      </w:pPr>
      <w:r>
        <w:rPr>
          <w:sz w:val="18"/>
          <w:szCs w:val="18"/>
        </w:rPr>
        <w:t>1. In onderdeel a, subonderdeel 2, komt het voorgestelde twaalfde lid</w:t>
      </w:r>
      <w:r w:rsidR="00F46895">
        <w:rPr>
          <w:sz w:val="18"/>
          <w:szCs w:val="18"/>
        </w:rPr>
        <w:t>,</w:t>
      </w:r>
      <w:r>
        <w:rPr>
          <w:sz w:val="18"/>
          <w:szCs w:val="18"/>
        </w:rPr>
        <w:t xml:space="preserve"> tweede volzin</w:t>
      </w:r>
      <w:r w:rsidR="00F46895">
        <w:rPr>
          <w:sz w:val="18"/>
          <w:szCs w:val="18"/>
        </w:rPr>
        <w:t>,</w:t>
      </w:r>
      <w:r>
        <w:rPr>
          <w:sz w:val="18"/>
          <w:szCs w:val="18"/>
        </w:rPr>
        <w:t xml:space="preserve"> te luiden:</w:t>
      </w:r>
    </w:p>
    <w:p w:rsidR="002901BD" w:rsidP="00B8004C" w:rsidRDefault="002901BD" w14:paraId="202E9617" w14:textId="43186CF8">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2901BD" w:rsidP="00B8004C" w:rsidRDefault="002901BD" w14:paraId="3545E803" w14:textId="2F174897">
      <w:pPr>
        <w:spacing w:line="260" w:lineRule="atLeast"/>
        <w:rPr>
          <w:sz w:val="18"/>
          <w:szCs w:val="18"/>
        </w:rPr>
      </w:pPr>
      <w:r>
        <w:rPr>
          <w:sz w:val="18"/>
          <w:szCs w:val="18"/>
        </w:rPr>
        <w:t xml:space="preserve">2. </w:t>
      </w:r>
      <w:r w:rsidR="00015E51">
        <w:rPr>
          <w:sz w:val="18"/>
          <w:szCs w:val="18"/>
        </w:rPr>
        <w:t>I</w:t>
      </w:r>
      <w:r>
        <w:rPr>
          <w:sz w:val="18"/>
          <w:szCs w:val="18"/>
        </w:rPr>
        <w:t>n onderdeel b komt in artikel #1, onderdeel 2</w:t>
      </w:r>
      <w:r w:rsidR="00F46895">
        <w:rPr>
          <w:sz w:val="18"/>
          <w:szCs w:val="18"/>
        </w:rPr>
        <w:t>,</w:t>
      </w:r>
      <w:r w:rsidR="00116053">
        <w:rPr>
          <w:sz w:val="18"/>
          <w:szCs w:val="18"/>
        </w:rPr>
        <w:t xml:space="preserve"> </w:t>
      </w:r>
      <w:r w:rsidR="00015E51">
        <w:rPr>
          <w:sz w:val="18"/>
          <w:szCs w:val="18"/>
        </w:rPr>
        <w:t>het voorgestelde twaalfde lid</w:t>
      </w:r>
      <w:r w:rsidR="00F46895">
        <w:rPr>
          <w:sz w:val="18"/>
          <w:szCs w:val="18"/>
        </w:rPr>
        <w:t>,</w:t>
      </w:r>
      <w:r w:rsidR="00116053">
        <w:rPr>
          <w:sz w:val="18"/>
          <w:szCs w:val="18"/>
        </w:rPr>
        <w:t xml:space="preserve"> </w:t>
      </w:r>
      <w:r w:rsidR="00015E51">
        <w:rPr>
          <w:sz w:val="18"/>
          <w:szCs w:val="18"/>
        </w:rPr>
        <w:t>tweede volzin</w:t>
      </w:r>
      <w:r w:rsidR="00F46895">
        <w:rPr>
          <w:sz w:val="18"/>
          <w:szCs w:val="18"/>
        </w:rPr>
        <w:t>,</w:t>
      </w:r>
      <w:r w:rsidR="00015E51">
        <w:rPr>
          <w:sz w:val="18"/>
          <w:szCs w:val="18"/>
        </w:rPr>
        <w:t xml:space="preserve"> te luiden:</w:t>
      </w:r>
    </w:p>
    <w:p w:rsidR="00015E51" w:rsidP="00015E51" w:rsidRDefault="00015E51" w14:paraId="7C6E866E" w14:textId="77777777">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015E51" w:rsidP="00B8004C" w:rsidRDefault="00015E51" w14:paraId="289B05F2" w14:textId="77777777">
      <w:pPr>
        <w:spacing w:line="260" w:lineRule="atLeast"/>
        <w:rPr>
          <w:sz w:val="18"/>
          <w:szCs w:val="18"/>
        </w:rPr>
      </w:pPr>
    </w:p>
    <w:p w:rsidR="002F71D5" w:rsidP="00B8004C" w:rsidRDefault="00116053" w14:paraId="505511A1" w14:textId="18324933">
      <w:pPr>
        <w:spacing w:line="260" w:lineRule="atLeast"/>
        <w:rPr>
          <w:sz w:val="18"/>
          <w:szCs w:val="18"/>
        </w:rPr>
      </w:pPr>
      <w:r>
        <w:rPr>
          <w:sz w:val="18"/>
          <w:szCs w:val="18"/>
        </w:rPr>
        <w:t>I</w:t>
      </w:r>
    </w:p>
    <w:p w:rsidR="000F0B51" w:rsidP="00B8004C" w:rsidRDefault="000F0B51" w14:paraId="5E045151" w14:textId="77777777">
      <w:pPr>
        <w:spacing w:line="260" w:lineRule="atLeast"/>
        <w:rPr>
          <w:sz w:val="18"/>
          <w:szCs w:val="18"/>
        </w:rPr>
      </w:pPr>
    </w:p>
    <w:p w:rsidR="00116053" w:rsidP="00116053" w:rsidRDefault="00116053" w14:paraId="5776F5DA" w14:textId="25B241B9">
      <w:pPr>
        <w:spacing w:line="260" w:lineRule="atLeast"/>
        <w:rPr>
          <w:sz w:val="18"/>
          <w:szCs w:val="18"/>
        </w:rPr>
      </w:pPr>
      <w:r>
        <w:rPr>
          <w:sz w:val="18"/>
          <w:szCs w:val="18"/>
        </w:rPr>
        <w:t xml:space="preserve">Artikel X, onderdeel C, wordt als volgt gewijzigd: </w:t>
      </w:r>
    </w:p>
    <w:p w:rsidR="00116053" w:rsidP="00116053" w:rsidRDefault="00116053" w14:paraId="09C29626" w14:textId="77777777">
      <w:pPr>
        <w:spacing w:line="260" w:lineRule="atLeast"/>
        <w:rPr>
          <w:sz w:val="18"/>
          <w:szCs w:val="18"/>
        </w:rPr>
      </w:pPr>
    </w:p>
    <w:p w:rsidR="00116053" w:rsidP="00116053" w:rsidRDefault="00116053" w14:paraId="0906DD24" w14:textId="394F2876">
      <w:pPr>
        <w:spacing w:line="260" w:lineRule="atLeast"/>
        <w:rPr>
          <w:sz w:val="18"/>
          <w:szCs w:val="18"/>
        </w:rPr>
      </w:pPr>
      <w:r>
        <w:rPr>
          <w:sz w:val="18"/>
          <w:szCs w:val="18"/>
        </w:rPr>
        <w:t>1. In onderdeel a, subonderdeel 2, komt het voorgestelde twaalfde lid</w:t>
      </w:r>
      <w:r w:rsidR="00D042CA">
        <w:rPr>
          <w:sz w:val="18"/>
          <w:szCs w:val="18"/>
        </w:rPr>
        <w:t>,</w:t>
      </w:r>
      <w:r>
        <w:rPr>
          <w:sz w:val="18"/>
          <w:szCs w:val="18"/>
        </w:rPr>
        <w:t xml:space="preserve"> tweede volzin</w:t>
      </w:r>
      <w:r w:rsidR="00D042CA">
        <w:rPr>
          <w:sz w:val="18"/>
          <w:szCs w:val="18"/>
        </w:rPr>
        <w:t>,</w:t>
      </w:r>
      <w:r>
        <w:rPr>
          <w:sz w:val="18"/>
          <w:szCs w:val="18"/>
        </w:rPr>
        <w:t xml:space="preserve"> te luiden:</w:t>
      </w:r>
    </w:p>
    <w:p w:rsidR="00116053" w:rsidP="00116053" w:rsidRDefault="00116053" w14:paraId="675E5D6E" w14:textId="77777777">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116053" w:rsidP="00116053" w:rsidRDefault="00116053" w14:paraId="2A333D5F" w14:textId="2B4899B4">
      <w:pPr>
        <w:spacing w:line="260" w:lineRule="atLeast"/>
        <w:rPr>
          <w:sz w:val="18"/>
          <w:szCs w:val="18"/>
        </w:rPr>
      </w:pPr>
      <w:r>
        <w:rPr>
          <w:sz w:val="18"/>
          <w:szCs w:val="18"/>
        </w:rPr>
        <w:t>2. In onderdeel b komt in artikel #3, onderdeel 2 in het voorgestelde twaalfde lid de tweede volzin, te luiden:</w:t>
      </w:r>
    </w:p>
    <w:p w:rsidR="00116053" w:rsidP="00116053" w:rsidRDefault="00116053" w14:paraId="0AC63B62" w14:textId="77777777">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116053" w:rsidP="00B8004C" w:rsidRDefault="00116053" w14:paraId="1AD0A5BB" w14:textId="77777777">
      <w:pPr>
        <w:spacing w:line="260" w:lineRule="atLeast"/>
        <w:rPr>
          <w:sz w:val="18"/>
          <w:szCs w:val="18"/>
        </w:rPr>
      </w:pPr>
    </w:p>
    <w:p w:rsidR="00116053" w:rsidP="00116053" w:rsidRDefault="00116053" w14:paraId="41AEBFE3" w14:textId="4470A973">
      <w:pPr>
        <w:spacing w:line="260" w:lineRule="atLeast"/>
        <w:rPr>
          <w:sz w:val="18"/>
          <w:szCs w:val="18"/>
        </w:rPr>
      </w:pPr>
      <w:r>
        <w:rPr>
          <w:sz w:val="18"/>
          <w:szCs w:val="18"/>
        </w:rPr>
        <w:t>J</w:t>
      </w:r>
    </w:p>
    <w:p w:rsidR="00116053" w:rsidP="00116053" w:rsidRDefault="00116053" w14:paraId="680437B6" w14:textId="77777777">
      <w:pPr>
        <w:spacing w:line="260" w:lineRule="atLeast"/>
        <w:rPr>
          <w:sz w:val="18"/>
          <w:szCs w:val="18"/>
        </w:rPr>
      </w:pPr>
    </w:p>
    <w:p w:rsidR="00116053" w:rsidP="00116053" w:rsidRDefault="00116053" w14:paraId="04DA2F91" w14:textId="28ADA911">
      <w:pPr>
        <w:spacing w:line="260" w:lineRule="atLeast"/>
        <w:rPr>
          <w:sz w:val="18"/>
          <w:szCs w:val="18"/>
        </w:rPr>
      </w:pPr>
      <w:r>
        <w:rPr>
          <w:sz w:val="18"/>
          <w:szCs w:val="18"/>
        </w:rPr>
        <w:t xml:space="preserve">Artikel X, onderdeel D, wordt als volgt gewijzigd: </w:t>
      </w:r>
    </w:p>
    <w:p w:rsidR="00116053" w:rsidP="00116053" w:rsidRDefault="00116053" w14:paraId="415F771D" w14:textId="77777777">
      <w:pPr>
        <w:spacing w:line="260" w:lineRule="atLeast"/>
        <w:rPr>
          <w:sz w:val="18"/>
          <w:szCs w:val="18"/>
        </w:rPr>
      </w:pPr>
    </w:p>
    <w:p w:rsidRPr="001724DA" w:rsidR="001724DA" w:rsidP="001724DA" w:rsidRDefault="001724DA" w14:paraId="2A1EDF58" w14:textId="2EB7FAFB">
      <w:pPr>
        <w:spacing w:line="260" w:lineRule="atLeast"/>
        <w:rPr>
          <w:sz w:val="18"/>
          <w:szCs w:val="18"/>
        </w:rPr>
      </w:pPr>
      <w:r>
        <w:rPr>
          <w:sz w:val="18"/>
          <w:szCs w:val="18"/>
        </w:rPr>
        <w:t xml:space="preserve">1. </w:t>
      </w:r>
      <w:r w:rsidRPr="001724DA">
        <w:rPr>
          <w:sz w:val="18"/>
          <w:szCs w:val="18"/>
        </w:rPr>
        <w:t>In de eerste volzin wordt na ‘tot wet is of wordt verheven en die wet’ een dubbele punt ingevoegd en wordt voor ‘eerder in werking is getreden of treedt’ op een nieuwe regel de aanduiding ‘a.’ ingevoegd.</w:t>
      </w:r>
    </w:p>
    <w:p w:rsidR="00116053" w:rsidP="00116053" w:rsidRDefault="001724DA" w14:paraId="0669582C" w14:textId="53DC4437">
      <w:pPr>
        <w:spacing w:line="260" w:lineRule="atLeast"/>
        <w:rPr>
          <w:sz w:val="18"/>
          <w:szCs w:val="18"/>
        </w:rPr>
      </w:pPr>
      <w:r>
        <w:rPr>
          <w:sz w:val="18"/>
          <w:szCs w:val="18"/>
        </w:rPr>
        <w:t>2</w:t>
      </w:r>
      <w:r w:rsidR="007912FB">
        <w:rPr>
          <w:sz w:val="18"/>
          <w:szCs w:val="18"/>
        </w:rPr>
        <w:t xml:space="preserve">. </w:t>
      </w:r>
      <w:r w:rsidR="00116053">
        <w:rPr>
          <w:sz w:val="18"/>
          <w:szCs w:val="18"/>
        </w:rPr>
        <w:t>In onderdeel a</w:t>
      </w:r>
      <w:r w:rsidR="007912FB">
        <w:rPr>
          <w:sz w:val="18"/>
          <w:szCs w:val="18"/>
        </w:rPr>
        <w:t xml:space="preserve"> (nieuw)</w:t>
      </w:r>
      <w:r w:rsidR="00116053">
        <w:rPr>
          <w:sz w:val="18"/>
          <w:szCs w:val="18"/>
        </w:rPr>
        <w:t>, subonderdeel 2, komt het voorgestelde twaalfde lid</w:t>
      </w:r>
      <w:r w:rsidR="00D042CA">
        <w:rPr>
          <w:sz w:val="18"/>
          <w:szCs w:val="18"/>
        </w:rPr>
        <w:t>,</w:t>
      </w:r>
      <w:r w:rsidR="00116053">
        <w:rPr>
          <w:sz w:val="18"/>
          <w:szCs w:val="18"/>
        </w:rPr>
        <w:t xml:space="preserve"> tweede volzin</w:t>
      </w:r>
      <w:r w:rsidR="00D042CA">
        <w:rPr>
          <w:sz w:val="18"/>
          <w:szCs w:val="18"/>
        </w:rPr>
        <w:t>,</w:t>
      </w:r>
      <w:r w:rsidR="00116053">
        <w:rPr>
          <w:sz w:val="18"/>
          <w:szCs w:val="18"/>
        </w:rPr>
        <w:t xml:space="preserve"> te luiden:</w:t>
      </w:r>
    </w:p>
    <w:p w:rsidR="00116053" w:rsidP="00116053" w:rsidRDefault="00116053" w14:paraId="12685226" w14:textId="77777777">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116053" w:rsidP="00116053" w:rsidRDefault="001724DA" w14:paraId="47243E31" w14:textId="1B3D67DC">
      <w:pPr>
        <w:spacing w:line="260" w:lineRule="atLeast"/>
        <w:rPr>
          <w:sz w:val="18"/>
          <w:szCs w:val="18"/>
        </w:rPr>
      </w:pPr>
      <w:r>
        <w:rPr>
          <w:sz w:val="18"/>
          <w:szCs w:val="18"/>
        </w:rPr>
        <w:lastRenderedPageBreak/>
        <w:t>3</w:t>
      </w:r>
      <w:r w:rsidR="00116053">
        <w:rPr>
          <w:sz w:val="18"/>
          <w:szCs w:val="18"/>
        </w:rPr>
        <w:t>. In onderdeel b komt in artikel #4, onderdeel 2 in het voorgestelde twaalfde lid de tweede volzin, te luiden:</w:t>
      </w:r>
    </w:p>
    <w:p w:rsidR="00116053" w:rsidP="00116053" w:rsidRDefault="00116053" w14:paraId="5472B517" w14:textId="77777777">
      <w:pPr>
        <w:spacing w:line="260" w:lineRule="atLeast"/>
        <w:rPr>
          <w:sz w:val="18"/>
          <w:szCs w:val="18"/>
        </w:rPr>
      </w:pPr>
      <w:r>
        <w:rPr>
          <w:sz w:val="18"/>
          <w:szCs w:val="18"/>
        </w:rPr>
        <w:t xml:space="preserve">Artikel 13a, eerste, tweede, vierde tot en met zevende, negende en tiende lid, van de Arbeidsomstandighedenwet zijn niet van toepassing. </w:t>
      </w:r>
    </w:p>
    <w:p w:rsidR="002F71D5" w:rsidP="00B8004C" w:rsidRDefault="002F71D5" w14:paraId="3DCC66E0" w14:textId="77777777">
      <w:pPr>
        <w:spacing w:line="260" w:lineRule="atLeast"/>
        <w:rPr>
          <w:sz w:val="18"/>
          <w:szCs w:val="18"/>
        </w:rPr>
      </w:pPr>
    </w:p>
    <w:p w:rsidR="007D6FAE" w:rsidP="007D6FAE" w:rsidRDefault="007D6FAE" w14:paraId="53ECB9D1" w14:textId="77777777">
      <w:pPr>
        <w:spacing w:line="260" w:lineRule="atLeast"/>
        <w:rPr>
          <w:sz w:val="18"/>
          <w:szCs w:val="18"/>
        </w:rPr>
      </w:pPr>
    </w:p>
    <w:p w:rsidR="007D6FAE" w:rsidP="007D6FAE" w:rsidRDefault="003B61F5" w14:paraId="3BA173A6" w14:textId="77777777">
      <w:pPr>
        <w:pStyle w:val="ArialBold"/>
        <w:spacing w:line="260" w:lineRule="atLeast"/>
        <w:rPr>
          <w:bCs/>
          <w:sz w:val="18"/>
          <w:szCs w:val="18"/>
        </w:rPr>
      </w:pPr>
      <w:r>
        <w:rPr>
          <w:bCs/>
          <w:sz w:val="18"/>
          <w:szCs w:val="18"/>
        </w:rPr>
        <w:t>Toelichting</w:t>
      </w:r>
    </w:p>
    <w:p w:rsidR="007D6FAE" w:rsidP="007D6FAE" w:rsidRDefault="007D6FAE" w14:paraId="3BDE7049" w14:textId="77777777">
      <w:pPr>
        <w:pStyle w:val="Koptekst"/>
        <w:tabs>
          <w:tab w:val="left" w:pos="720"/>
        </w:tabs>
        <w:spacing w:line="260" w:lineRule="atLeast"/>
        <w:rPr>
          <w:sz w:val="18"/>
          <w:szCs w:val="18"/>
        </w:rPr>
      </w:pPr>
    </w:p>
    <w:p w:rsidRPr="000E5F4A" w:rsidR="002F71D5" w:rsidP="007D6FAE" w:rsidRDefault="002F71D5" w14:paraId="6925C548" w14:textId="389B5067">
      <w:pPr>
        <w:pStyle w:val="Koptekst"/>
        <w:tabs>
          <w:tab w:val="left" w:pos="720"/>
        </w:tabs>
        <w:spacing w:line="260" w:lineRule="atLeast"/>
        <w:rPr>
          <w:i/>
          <w:iCs/>
          <w:sz w:val="18"/>
          <w:szCs w:val="18"/>
        </w:rPr>
      </w:pPr>
      <w:bookmarkStart w:name="_Hlk211520435" w:id="1"/>
      <w:r w:rsidRPr="000E5F4A">
        <w:rPr>
          <w:i/>
          <w:iCs/>
          <w:sz w:val="18"/>
          <w:szCs w:val="18"/>
        </w:rPr>
        <w:t>Verzenden verantwoordingsdocument aan de inspectie</w:t>
      </w:r>
    </w:p>
    <w:p w:rsidR="00C6512F" w:rsidP="007D6FAE" w:rsidRDefault="000E5F4A" w14:paraId="644670CE" w14:textId="5909006F">
      <w:pPr>
        <w:pStyle w:val="Koptekst"/>
        <w:tabs>
          <w:tab w:val="left" w:pos="720"/>
        </w:tabs>
        <w:spacing w:line="260" w:lineRule="atLeast"/>
        <w:rPr>
          <w:sz w:val="18"/>
          <w:szCs w:val="18"/>
        </w:rPr>
      </w:pPr>
      <w:r w:rsidRPr="000E5F4A">
        <w:rPr>
          <w:sz w:val="18"/>
          <w:szCs w:val="18"/>
        </w:rPr>
        <w:t xml:space="preserve">In aanvulling op </w:t>
      </w:r>
      <w:r w:rsidR="0086698C">
        <w:rPr>
          <w:sz w:val="18"/>
          <w:szCs w:val="18"/>
        </w:rPr>
        <w:t xml:space="preserve">de verplichting om </w:t>
      </w:r>
      <w:r w:rsidRPr="000E5F4A">
        <w:rPr>
          <w:sz w:val="18"/>
          <w:szCs w:val="18"/>
        </w:rPr>
        <w:t xml:space="preserve">de resultaten van de leerlingmonitor </w:t>
      </w:r>
      <w:r w:rsidR="0086698C">
        <w:rPr>
          <w:sz w:val="18"/>
          <w:szCs w:val="18"/>
        </w:rPr>
        <w:t xml:space="preserve">met de </w:t>
      </w:r>
      <w:r w:rsidR="00680576">
        <w:rPr>
          <w:sz w:val="18"/>
          <w:szCs w:val="18"/>
        </w:rPr>
        <w:t>I</w:t>
      </w:r>
      <w:r w:rsidR="0086698C">
        <w:rPr>
          <w:sz w:val="18"/>
          <w:szCs w:val="18"/>
        </w:rPr>
        <w:t xml:space="preserve">nspectie </w:t>
      </w:r>
      <w:r w:rsidR="00680576">
        <w:rPr>
          <w:sz w:val="18"/>
          <w:szCs w:val="18"/>
        </w:rPr>
        <w:t xml:space="preserve">van het Onderwijs (hierna: inspectie) </w:t>
      </w:r>
      <w:r w:rsidR="0086698C">
        <w:rPr>
          <w:sz w:val="18"/>
          <w:szCs w:val="18"/>
        </w:rPr>
        <w:t xml:space="preserve">te delen, </w:t>
      </w:r>
      <w:r w:rsidRPr="000E5F4A">
        <w:rPr>
          <w:sz w:val="18"/>
          <w:szCs w:val="18"/>
        </w:rPr>
        <w:t xml:space="preserve">wordt het bevoegd gezag verplicht een verantwoordingsdocument over het </w:t>
      </w:r>
      <w:r w:rsidR="00D2202A">
        <w:rPr>
          <w:sz w:val="18"/>
          <w:szCs w:val="18"/>
        </w:rPr>
        <w:t>monitorings</w:t>
      </w:r>
      <w:r w:rsidRPr="000E5F4A">
        <w:rPr>
          <w:sz w:val="18"/>
          <w:szCs w:val="18"/>
        </w:rPr>
        <w:t xml:space="preserve">instrument aan de inspectie te sturen. </w:t>
      </w:r>
    </w:p>
    <w:p w:rsidR="0086698C" w:rsidP="007D6FAE" w:rsidRDefault="00560076" w14:paraId="69EF6490" w14:textId="59D4DC18">
      <w:pPr>
        <w:pStyle w:val="Koptekst"/>
        <w:tabs>
          <w:tab w:val="left" w:pos="720"/>
        </w:tabs>
        <w:spacing w:line="260" w:lineRule="atLeast"/>
        <w:rPr>
          <w:sz w:val="18"/>
          <w:szCs w:val="18"/>
        </w:rPr>
      </w:pPr>
      <w:r>
        <w:rPr>
          <w:sz w:val="18"/>
          <w:szCs w:val="18"/>
        </w:rPr>
        <w:t xml:space="preserve">Dit document geeft inzicht in het monitoringsinstrument en of deze voldoet aan de wettelijk gestelde eisen. </w:t>
      </w:r>
      <w:r w:rsidR="000448C6">
        <w:rPr>
          <w:sz w:val="18"/>
          <w:szCs w:val="18"/>
        </w:rPr>
        <w:t xml:space="preserve">Dit document wordt over het algemeen </w:t>
      </w:r>
      <w:r w:rsidR="00F407B6">
        <w:rPr>
          <w:sz w:val="18"/>
          <w:szCs w:val="18"/>
        </w:rPr>
        <w:t xml:space="preserve">opgesteld en </w:t>
      </w:r>
      <w:r w:rsidR="000448C6">
        <w:rPr>
          <w:sz w:val="18"/>
          <w:szCs w:val="18"/>
        </w:rPr>
        <w:t xml:space="preserve">aangeleverd door de betreffende instrumentenmaker. </w:t>
      </w:r>
      <w:r w:rsidR="0086698C">
        <w:rPr>
          <w:sz w:val="18"/>
          <w:szCs w:val="18"/>
        </w:rPr>
        <w:t xml:space="preserve">Zoals reeds in de toelichting bij het Besluit monitor leerlingen uit 2020 is opgenomen is een dergelijk </w:t>
      </w:r>
      <w:r w:rsidR="007F127B">
        <w:rPr>
          <w:sz w:val="18"/>
          <w:szCs w:val="18"/>
        </w:rPr>
        <w:t>verantwoordingsdocument noodzakelijk voor de inspectie om toezicht te houden op de kwaliteit van de monitor die het bevoegd gezag gebruikt.</w:t>
      </w:r>
      <w:r w:rsidR="008115D6">
        <w:rPr>
          <w:rStyle w:val="Voetnootmarkering"/>
          <w:sz w:val="18"/>
          <w:szCs w:val="18"/>
        </w:rPr>
        <w:footnoteReference w:id="1"/>
      </w:r>
      <w:r w:rsidR="007F127B">
        <w:rPr>
          <w:sz w:val="18"/>
          <w:szCs w:val="18"/>
        </w:rPr>
        <w:t xml:space="preserve"> De regering acht </w:t>
      </w:r>
      <w:r w:rsidR="00E067C0">
        <w:rPr>
          <w:sz w:val="18"/>
          <w:szCs w:val="18"/>
        </w:rPr>
        <w:t xml:space="preserve">dit toezicht </w:t>
      </w:r>
      <w:r w:rsidR="007F127B">
        <w:rPr>
          <w:sz w:val="18"/>
          <w:szCs w:val="18"/>
        </w:rPr>
        <w:t xml:space="preserve">wenselijk om te borgen dat de monitoring leidt tot betrouwbare resultaten die inzicht geven in de veiligheid op school. Wanneer </w:t>
      </w:r>
      <w:r>
        <w:rPr>
          <w:sz w:val="18"/>
          <w:szCs w:val="18"/>
        </w:rPr>
        <w:t>uit het verantwoordingsdocument blijkt dat een instrument niet voldoet aan de wettelijke eisen</w:t>
      </w:r>
      <w:r w:rsidR="008115D6">
        <w:rPr>
          <w:sz w:val="18"/>
          <w:szCs w:val="18"/>
        </w:rPr>
        <w:t>,</w:t>
      </w:r>
      <w:r>
        <w:rPr>
          <w:sz w:val="18"/>
          <w:szCs w:val="18"/>
        </w:rPr>
        <w:t xml:space="preserve"> voldoet het bevoegd gezag dus niet aan de wettelijke monitoringsverplichting</w:t>
      </w:r>
      <w:r w:rsidR="007F127B">
        <w:rPr>
          <w:sz w:val="18"/>
          <w:szCs w:val="18"/>
        </w:rPr>
        <w:t xml:space="preserve"> en kan de inspectie een herstelopdracht geven. </w:t>
      </w:r>
      <w:r w:rsidDel="0086698C" w:rsidR="00680576">
        <w:rPr>
          <w:sz w:val="18"/>
          <w:szCs w:val="18"/>
        </w:rPr>
        <w:t xml:space="preserve">Door scholen te verplichten deze documentatie aan de inspectie te verstrekken wordt de toezichtslast voor de inspectie beperkt. </w:t>
      </w:r>
      <w:r w:rsidR="008115D6">
        <w:rPr>
          <w:sz w:val="18"/>
          <w:szCs w:val="18"/>
        </w:rPr>
        <w:t>De</w:t>
      </w:r>
      <w:r w:rsidDel="0086698C" w:rsidR="00680576">
        <w:rPr>
          <w:sz w:val="18"/>
          <w:szCs w:val="18"/>
        </w:rPr>
        <w:t xml:space="preserve"> inspectie </w:t>
      </w:r>
      <w:r w:rsidR="008115D6">
        <w:rPr>
          <w:sz w:val="18"/>
          <w:szCs w:val="18"/>
        </w:rPr>
        <w:t xml:space="preserve">hoeft immers </w:t>
      </w:r>
      <w:r w:rsidDel="0086698C" w:rsidR="00680576">
        <w:rPr>
          <w:sz w:val="18"/>
          <w:szCs w:val="18"/>
        </w:rPr>
        <w:t>niet langer per school de documentatie op te vragen.</w:t>
      </w:r>
    </w:p>
    <w:p w:rsidR="00E067C0" w:rsidP="007D6FAE" w:rsidRDefault="00E067C0" w14:paraId="53555DAE" w14:textId="77777777">
      <w:pPr>
        <w:pStyle w:val="Koptekst"/>
        <w:tabs>
          <w:tab w:val="left" w:pos="720"/>
        </w:tabs>
        <w:spacing w:line="260" w:lineRule="atLeast"/>
        <w:rPr>
          <w:sz w:val="18"/>
          <w:szCs w:val="18"/>
        </w:rPr>
      </w:pPr>
    </w:p>
    <w:p w:rsidR="00C5021E" w:rsidP="007D6FAE" w:rsidRDefault="00E067C0" w14:paraId="10BFC70C" w14:textId="00996907">
      <w:pPr>
        <w:pStyle w:val="Koptekst"/>
        <w:tabs>
          <w:tab w:val="left" w:pos="720"/>
        </w:tabs>
        <w:spacing w:line="260" w:lineRule="atLeast"/>
        <w:rPr>
          <w:sz w:val="18"/>
          <w:szCs w:val="18"/>
        </w:rPr>
      </w:pPr>
      <w:r>
        <w:rPr>
          <w:sz w:val="18"/>
          <w:szCs w:val="18"/>
        </w:rPr>
        <w:t xml:space="preserve">In </w:t>
      </w:r>
      <w:r w:rsidR="00D2202A">
        <w:rPr>
          <w:sz w:val="18"/>
          <w:szCs w:val="18"/>
        </w:rPr>
        <w:t>dit</w:t>
      </w:r>
      <w:r>
        <w:rPr>
          <w:sz w:val="18"/>
          <w:szCs w:val="18"/>
        </w:rPr>
        <w:t xml:space="preserve"> kader </w:t>
      </w:r>
      <w:r w:rsidR="00D2202A">
        <w:rPr>
          <w:sz w:val="18"/>
          <w:szCs w:val="18"/>
        </w:rPr>
        <w:t xml:space="preserve">wordt ook de grondslag om </w:t>
      </w:r>
      <w:r w:rsidR="0086698C">
        <w:rPr>
          <w:sz w:val="18"/>
          <w:szCs w:val="18"/>
        </w:rPr>
        <w:t xml:space="preserve">bij </w:t>
      </w:r>
      <w:r w:rsidR="00D2202A">
        <w:rPr>
          <w:sz w:val="18"/>
          <w:szCs w:val="18"/>
        </w:rPr>
        <w:t>algemene maatregel van bestuur nadere eisen te stellen aan de toezending van de resultaten aan de inspectie</w:t>
      </w:r>
      <w:r w:rsidR="00C5021E">
        <w:rPr>
          <w:sz w:val="18"/>
          <w:szCs w:val="18"/>
        </w:rPr>
        <w:t xml:space="preserve"> </w:t>
      </w:r>
      <w:r w:rsidR="00D72569">
        <w:rPr>
          <w:sz w:val="18"/>
          <w:szCs w:val="18"/>
        </w:rPr>
        <w:t>verbreed</w:t>
      </w:r>
      <w:r w:rsidR="00C5021E">
        <w:rPr>
          <w:sz w:val="18"/>
          <w:szCs w:val="18"/>
        </w:rPr>
        <w:t xml:space="preserve">. </w:t>
      </w:r>
      <w:r w:rsidR="00D72569">
        <w:rPr>
          <w:sz w:val="18"/>
          <w:szCs w:val="18"/>
        </w:rPr>
        <w:t xml:space="preserve">Daardoor kunnen </w:t>
      </w:r>
      <w:r w:rsidR="00C5021E">
        <w:rPr>
          <w:sz w:val="18"/>
          <w:szCs w:val="18"/>
        </w:rPr>
        <w:t>tevens nadere regels gesteld worden aan de</w:t>
      </w:r>
      <w:r w:rsidR="00D72569">
        <w:rPr>
          <w:sz w:val="18"/>
          <w:szCs w:val="18"/>
        </w:rPr>
        <w:t xml:space="preserve"> </w:t>
      </w:r>
      <w:r w:rsidR="00C5021E">
        <w:rPr>
          <w:sz w:val="18"/>
          <w:szCs w:val="18"/>
        </w:rPr>
        <w:t xml:space="preserve">toezending van het verantwoordingsdocument. </w:t>
      </w:r>
      <w:r w:rsidR="00D042CA">
        <w:rPr>
          <w:sz w:val="18"/>
          <w:szCs w:val="18"/>
        </w:rPr>
        <w:t xml:space="preserve">Hiermee kan vastgelegd worden welke gegevens als onderdeel van het verantwoordingsdocument aan de inspectie dienen te worden toegezonden. </w:t>
      </w:r>
      <w:r w:rsidR="00C5021E">
        <w:rPr>
          <w:sz w:val="18"/>
          <w:szCs w:val="18"/>
        </w:rPr>
        <w:t>Dit acht de regering noodzakelijk om te borgen dat de inspectie de juiste ge</w:t>
      </w:r>
      <w:r w:rsidR="00D72569">
        <w:rPr>
          <w:sz w:val="18"/>
          <w:szCs w:val="18"/>
        </w:rPr>
        <w:t>ge</w:t>
      </w:r>
      <w:r w:rsidR="00C5021E">
        <w:rPr>
          <w:sz w:val="18"/>
          <w:szCs w:val="18"/>
        </w:rPr>
        <w:t xml:space="preserve">vens ontvangt om adequaat toezicht te houden op de monitoring van de veiligheidsbeleving en het instrument dat een bevoegd gezag daarvoor gebruikt.  </w:t>
      </w:r>
    </w:p>
    <w:bookmarkEnd w:id="1"/>
    <w:p w:rsidR="002F71D5" w:rsidP="007D6FAE" w:rsidRDefault="002F71D5" w14:paraId="7320EB8D" w14:textId="77777777">
      <w:pPr>
        <w:pStyle w:val="Koptekst"/>
        <w:tabs>
          <w:tab w:val="left" w:pos="720"/>
        </w:tabs>
        <w:spacing w:line="260" w:lineRule="atLeast"/>
        <w:rPr>
          <w:sz w:val="18"/>
          <w:szCs w:val="18"/>
        </w:rPr>
      </w:pPr>
    </w:p>
    <w:p w:rsidR="002F71D5" w:rsidP="007D6FAE" w:rsidRDefault="002F71D5" w14:paraId="0D4258A0" w14:textId="00674D0B">
      <w:pPr>
        <w:pStyle w:val="Koptekst"/>
        <w:tabs>
          <w:tab w:val="left" w:pos="720"/>
        </w:tabs>
        <w:spacing w:line="260" w:lineRule="atLeast"/>
        <w:rPr>
          <w:i/>
          <w:iCs/>
          <w:sz w:val="18"/>
          <w:szCs w:val="18"/>
        </w:rPr>
      </w:pPr>
      <w:r>
        <w:rPr>
          <w:i/>
          <w:iCs/>
          <w:sz w:val="18"/>
          <w:szCs w:val="18"/>
        </w:rPr>
        <w:t>Invoegen ‘minderjarige’ ten aanzien van informatieplicht ouders</w:t>
      </w:r>
    </w:p>
    <w:p w:rsidR="002F71D5" w:rsidP="007D6FAE" w:rsidRDefault="002F71D5" w14:paraId="1A5168AF" w14:textId="71D832E4">
      <w:pPr>
        <w:pStyle w:val="Koptekst"/>
        <w:tabs>
          <w:tab w:val="left" w:pos="720"/>
        </w:tabs>
        <w:spacing w:line="260" w:lineRule="atLeast"/>
        <w:rPr>
          <w:sz w:val="18"/>
          <w:szCs w:val="18"/>
        </w:rPr>
      </w:pPr>
      <w:r>
        <w:rPr>
          <w:sz w:val="18"/>
          <w:szCs w:val="18"/>
        </w:rPr>
        <w:t>Abusievelijk was niet helder opgenomen in de WEB, de WEB BES</w:t>
      </w:r>
      <w:r w:rsidR="00062E25">
        <w:rPr>
          <w:sz w:val="18"/>
          <w:szCs w:val="18"/>
        </w:rPr>
        <w:t xml:space="preserve"> en de WHW dat enkel de ouders, voogden of verzorgers van een </w:t>
      </w:r>
      <w:r w:rsidRPr="0066196A" w:rsidR="00062E25">
        <w:rPr>
          <w:i/>
          <w:iCs/>
          <w:sz w:val="18"/>
          <w:szCs w:val="18"/>
        </w:rPr>
        <w:t>minderjarige</w:t>
      </w:r>
      <w:r w:rsidR="00062E25">
        <w:rPr>
          <w:sz w:val="18"/>
          <w:szCs w:val="18"/>
        </w:rPr>
        <w:t xml:space="preserve"> student geïnformeerd dienen te worden</w:t>
      </w:r>
      <w:r w:rsidR="0086698C">
        <w:rPr>
          <w:sz w:val="18"/>
          <w:szCs w:val="18"/>
        </w:rPr>
        <w:t xml:space="preserve"> wanneer er op grond van de aangifteplicht seksuele misdrijven is overgegaan tot het doen van aangifte</w:t>
      </w:r>
      <w:r w:rsidR="00062E25">
        <w:rPr>
          <w:sz w:val="18"/>
          <w:szCs w:val="18"/>
        </w:rPr>
        <w:t xml:space="preserve">. Met bijgaande wijziging wordt dit geëxpliciteerd. </w:t>
      </w:r>
    </w:p>
    <w:p w:rsidR="00116053" w:rsidP="007D6FAE" w:rsidRDefault="00116053" w14:paraId="1DE94689" w14:textId="77777777">
      <w:pPr>
        <w:pStyle w:val="Koptekst"/>
        <w:tabs>
          <w:tab w:val="left" w:pos="720"/>
        </w:tabs>
        <w:spacing w:line="260" w:lineRule="atLeast"/>
        <w:rPr>
          <w:sz w:val="18"/>
          <w:szCs w:val="18"/>
        </w:rPr>
      </w:pPr>
    </w:p>
    <w:p w:rsidR="00116053" w:rsidP="007D6FAE" w:rsidRDefault="00116053" w14:paraId="531CCEEE" w14:textId="0C64CFDD">
      <w:pPr>
        <w:pStyle w:val="Koptekst"/>
        <w:tabs>
          <w:tab w:val="left" w:pos="720"/>
        </w:tabs>
        <w:spacing w:line="260" w:lineRule="atLeast"/>
        <w:rPr>
          <w:i/>
          <w:iCs/>
          <w:sz w:val="18"/>
          <w:szCs w:val="18"/>
        </w:rPr>
      </w:pPr>
      <w:r>
        <w:rPr>
          <w:i/>
          <w:iCs/>
          <w:sz w:val="18"/>
          <w:szCs w:val="18"/>
        </w:rPr>
        <w:t>Omschrijving vertrouwenspersoon in RI&amp;E</w:t>
      </w:r>
    </w:p>
    <w:p w:rsidRPr="00116053" w:rsidR="00116053" w:rsidP="007D6FAE" w:rsidRDefault="00116053" w14:paraId="5EE8B45E" w14:textId="68B6E508">
      <w:pPr>
        <w:pStyle w:val="Koptekst"/>
        <w:tabs>
          <w:tab w:val="left" w:pos="720"/>
        </w:tabs>
        <w:spacing w:line="260" w:lineRule="atLeast"/>
        <w:rPr>
          <w:sz w:val="18"/>
          <w:szCs w:val="18"/>
        </w:rPr>
      </w:pPr>
      <w:r>
        <w:rPr>
          <w:sz w:val="18"/>
          <w:szCs w:val="18"/>
        </w:rPr>
        <w:t>Er wordt een wijziging opgenomen in de samenloopbepaling met het Initiatiefvoorstel van het lid Patijn.</w:t>
      </w:r>
      <w:r w:rsidRPr="00A03CBC" w:rsidR="00F9739D">
        <w:rPr>
          <w:rStyle w:val="Voetnootmarkering"/>
          <w:sz w:val="18"/>
          <w:szCs w:val="18"/>
        </w:rPr>
        <w:footnoteReference w:id="2"/>
      </w:r>
      <w:r w:rsidRPr="00116053">
        <w:rPr>
          <w:sz w:val="18"/>
          <w:szCs w:val="18"/>
        </w:rPr>
        <w:t xml:space="preserve"> Dit ziet op het opnemen </w:t>
      </w:r>
      <w:r>
        <w:rPr>
          <w:sz w:val="18"/>
          <w:szCs w:val="18"/>
        </w:rPr>
        <w:t xml:space="preserve">van een beschrijving </w:t>
      </w:r>
      <w:r w:rsidRPr="00116053">
        <w:rPr>
          <w:sz w:val="18"/>
          <w:szCs w:val="18"/>
        </w:rPr>
        <w:t xml:space="preserve">in de risico-inventarisatie en -evaluatie (RI&amp;E) met welke maatregelen wordt voldaan aan de voorwaarden waaronder een </w:t>
      </w:r>
      <w:r>
        <w:rPr>
          <w:sz w:val="18"/>
          <w:szCs w:val="18"/>
        </w:rPr>
        <w:t>vertrouwenspersoon</w:t>
      </w:r>
      <w:r w:rsidRPr="00116053">
        <w:rPr>
          <w:sz w:val="18"/>
          <w:szCs w:val="18"/>
        </w:rPr>
        <w:t xml:space="preserve"> goed kan functioneren (voldoende tijd, deskundigheid, ervaring etc.). Dit is </w:t>
      </w:r>
      <w:r>
        <w:rPr>
          <w:sz w:val="18"/>
          <w:szCs w:val="18"/>
        </w:rPr>
        <w:t xml:space="preserve">opgenomen </w:t>
      </w:r>
      <w:r w:rsidRPr="00116053">
        <w:rPr>
          <w:sz w:val="18"/>
          <w:szCs w:val="18"/>
        </w:rPr>
        <w:t xml:space="preserve">in het voorgestelde artikel 13a, achtste lid, van de </w:t>
      </w:r>
      <w:r>
        <w:rPr>
          <w:sz w:val="18"/>
          <w:szCs w:val="18"/>
        </w:rPr>
        <w:t>Arbeidsomstandighedenwet.</w:t>
      </w:r>
      <w:r w:rsidR="00FB616B">
        <w:rPr>
          <w:sz w:val="18"/>
          <w:szCs w:val="18"/>
        </w:rPr>
        <w:t xml:space="preserve"> </w:t>
      </w:r>
      <w:r w:rsidR="00592A80">
        <w:rPr>
          <w:sz w:val="18"/>
          <w:szCs w:val="18"/>
        </w:rPr>
        <w:t>De regering acht het wenselijk dat ook scholen deze beschrijving opnemen in de RI&amp;E en niet slechts in de schoolgids, omdat d</w:t>
      </w:r>
      <w:r w:rsidRPr="00116053" w:rsidR="00592A80">
        <w:rPr>
          <w:sz w:val="18"/>
          <w:szCs w:val="18"/>
        </w:rPr>
        <w:t>e RI&amp;E nadrukkelijk</w:t>
      </w:r>
      <w:r w:rsidR="00592A80">
        <w:rPr>
          <w:sz w:val="18"/>
          <w:szCs w:val="18"/>
        </w:rPr>
        <w:t xml:space="preserve"> ziet</w:t>
      </w:r>
      <w:r w:rsidRPr="00116053" w:rsidR="00592A80">
        <w:rPr>
          <w:sz w:val="18"/>
          <w:szCs w:val="18"/>
        </w:rPr>
        <w:t xml:space="preserve"> op het beschermen van de werknemer</w:t>
      </w:r>
      <w:r w:rsidR="00592A80">
        <w:rPr>
          <w:sz w:val="18"/>
          <w:szCs w:val="18"/>
        </w:rPr>
        <w:t xml:space="preserve">, terwijl de schoolgids in de basis </w:t>
      </w:r>
      <w:r w:rsidR="00592A80">
        <w:rPr>
          <w:sz w:val="18"/>
          <w:szCs w:val="18"/>
        </w:rPr>
        <w:lastRenderedPageBreak/>
        <w:t>gericht is op ouders en leerlingen</w:t>
      </w:r>
      <w:r w:rsidRPr="00116053" w:rsidR="00592A80">
        <w:rPr>
          <w:sz w:val="18"/>
          <w:szCs w:val="18"/>
        </w:rPr>
        <w:t>.</w:t>
      </w:r>
      <w:r w:rsidR="00592A80">
        <w:rPr>
          <w:sz w:val="18"/>
          <w:szCs w:val="18"/>
        </w:rPr>
        <w:t xml:space="preserve"> Hiermee wordt aangesloten bij de gebruikelijke structuur in de arbeidsomstandighedenwet, waarbij de werkgever in de RI&amp;E onder andere opneemt welke maatregelen zij neemt om de psychosociale arbeidsbelasting te voorkomen. </w:t>
      </w:r>
    </w:p>
    <w:p w:rsidR="00A36E00" w:rsidP="007D6FAE" w:rsidRDefault="00A36E00" w14:paraId="236F471B" w14:textId="77777777">
      <w:pPr>
        <w:pStyle w:val="Koptekst"/>
        <w:tabs>
          <w:tab w:val="left" w:pos="720"/>
        </w:tabs>
        <w:spacing w:line="260" w:lineRule="atLeast"/>
        <w:rPr>
          <w:sz w:val="18"/>
          <w:szCs w:val="18"/>
        </w:rPr>
      </w:pPr>
    </w:p>
    <w:p w:rsidR="007D6FAE" w:rsidP="007D6FAE" w:rsidRDefault="003B61F5" w14:paraId="5F867736" w14:textId="586EDEE4">
      <w:pPr>
        <w:spacing w:line="260" w:lineRule="atLeast"/>
        <w:rPr>
          <w:sz w:val="18"/>
          <w:szCs w:val="18"/>
        </w:rPr>
      </w:pPr>
      <w:r>
        <w:rPr>
          <w:sz w:val="18"/>
          <w:szCs w:val="18"/>
        </w:rPr>
        <w:t>Deze nota van wijziging wordt gegeven in overeenstemming met de Minister van</w:t>
      </w:r>
      <w:r w:rsidR="00A36E00">
        <w:rPr>
          <w:sz w:val="18"/>
          <w:szCs w:val="18"/>
        </w:rPr>
        <w:t xml:space="preserve"> Onderwijs, Cultuur en Wetenschap</w:t>
      </w:r>
      <w:r>
        <w:rPr>
          <w:sz w:val="18"/>
          <w:szCs w:val="18"/>
        </w:rPr>
        <w:t>.</w:t>
      </w:r>
    </w:p>
    <w:p w:rsidR="007D6FAE" w:rsidP="007D6FAE" w:rsidRDefault="007D6FAE" w14:paraId="1DD72BB4" w14:textId="40DEE22A">
      <w:pPr>
        <w:pStyle w:val="Koptekst"/>
        <w:tabs>
          <w:tab w:val="left" w:pos="720"/>
        </w:tabs>
        <w:spacing w:line="260" w:lineRule="atLeast"/>
        <w:rPr>
          <w:sz w:val="18"/>
          <w:szCs w:val="18"/>
        </w:rPr>
      </w:pPr>
    </w:p>
    <w:p w:rsidR="00A36E00" w:rsidP="007D6FAE" w:rsidRDefault="00A36E00" w14:paraId="61D839B3" w14:textId="77777777">
      <w:pPr>
        <w:pStyle w:val="Koptekst"/>
        <w:tabs>
          <w:tab w:val="left" w:pos="720"/>
        </w:tabs>
        <w:spacing w:line="260" w:lineRule="atLeast"/>
        <w:rPr>
          <w:sz w:val="18"/>
          <w:szCs w:val="18"/>
        </w:rPr>
      </w:pPr>
    </w:p>
    <w:p w:rsidRPr="003719E3" w:rsidR="00827E33" w:rsidP="00827E33" w:rsidRDefault="00827E33" w14:paraId="62B456E1" w14:textId="77777777">
      <w:pPr>
        <w:spacing w:line="260" w:lineRule="atLeast"/>
        <w:rPr>
          <w:noProof w:val="0"/>
          <w:sz w:val="18"/>
          <w:szCs w:val="18"/>
        </w:rPr>
      </w:pPr>
    </w:p>
    <w:p w:rsidRPr="007D6FAE" w:rsidR="001E61E4" w:rsidP="007D6FAE" w:rsidRDefault="003B61F5" w14:paraId="3B75E24F" w14:textId="777777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3477D21B" w14:textId="77777777"/>
    <w:p w:rsidRPr="007E4157" w:rsidR="00745AE0" w:rsidP="003A7160" w:rsidRDefault="00745AE0" w14:paraId="73C434BD" w14:textId="77777777"/>
    <w:p w:rsidRPr="007E4157" w:rsidR="00745AE0" w:rsidP="003A7160" w:rsidRDefault="00745AE0" w14:paraId="49283C2F" w14:textId="77777777"/>
    <w:p w:rsidRPr="007E4157" w:rsidR="00745AE0" w:rsidP="003A7160" w:rsidRDefault="00745AE0" w14:paraId="2799A4ED" w14:textId="77777777"/>
    <w:p w:rsidRPr="00D72B0F" w:rsidR="00745AE0" w:rsidP="003A7160" w:rsidRDefault="003B61F5" w14:paraId="4C58E75F" w14:textId="77777777">
      <w:pPr>
        <w:rPr>
          <w:bCs/>
          <w:noProof w:val="0"/>
          <w:sz w:val="18"/>
          <w:szCs w:val="18"/>
        </w:rPr>
      </w:pPr>
      <w:r w:rsidRPr="00D72B0F">
        <w:rPr>
          <w:bCs/>
          <w:noProof w:val="0"/>
          <w:sz w:val="18"/>
          <w:szCs w:val="18"/>
        </w:rPr>
        <w:t>Koen Becking</w:t>
      </w:r>
    </w:p>
    <w:p w:rsidRPr="00064A0A" w:rsidR="00184B30" w:rsidP="00A60B58" w:rsidRDefault="00184B30" w14:paraId="4DB2C49B" w14:textId="77777777">
      <w:pPr>
        <w:sectPr w:rsidRPr="00064A0A" w:rsidR="00184B30" w:rsidSect="004F34AA">
          <w:footerReference w:type="even" r:id="rId8"/>
          <w:footerReference w:type="default" r:id="rId9"/>
          <w:pgSz w:w="11907" w:h="16840" w:code="9"/>
          <w:pgMar w:top="1418" w:right="1440" w:bottom="1418" w:left="2268" w:header="709" w:footer="709" w:gutter="0"/>
          <w:cols w:space="720"/>
          <w:docGrid w:linePitch="299"/>
        </w:sectPr>
      </w:pPr>
    </w:p>
    <w:p w:rsidRPr="001E61E4" w:rsidR="006371FE" w:rsidP="001E61E4" w:rsidRDefault="006371FE" w14:paraId="5E2D5662" w14:textId="77777777">
      <w:pPr>
        <w:tabs>
          <w:tab w:val="left" w:pos="2040"/>
        </w:tabs>
      </w:pPr>
    </w:p>
    <w:sectPr w:rsidRPr="001E61E4"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E377" w14:textId="77777777" w:rsidR="003B61F5" w:rsidRDefault="003B61F5">
      <w:pPr>
        <w:spacing w:line="240" w:lineRule="auto"/>
      </w:pPr>
      <w:r>
        <w:separator/>
      </w:r>
    </w:p>
  </w:endnote>
  <w:endnote w:type="continuationSeparator" w:id="0">
    <w:p w14:paraId="05CB236E" w14:textId="77777777" w:rsidR="003B61F5" w:rsidRDefault="003B6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4A9D" w14:textId="77777777" w:rsidR="008E6E93" w:rsidRDefault="003B61F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7CE74DA9"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7085DEF3" w14:textId="77777777" w:rsidR="000100EF" w:rsidRDefault="003B61F5">
        <w:pPr>
          <w:pStyle w:val="Voettekst"/>
          <w:jc w:val="right"/>
        </w:pPr>
        <w:r>
          <w:fldChar w:fldCharType="begin"/>
        </w:r>
        <w:r>
          <w:instrText>PAGE   \* MERGEFORMAT</w:instrText>
        </w:r>
        <w:r>
          <w:fldChar w:fldCharType="separate"/>
        </w:r>
        <w:r>
          <w:t>1</w:t>
        </w:r>
        <w:r>
          <w:fldChar w:fldCharType="end"/>
        </w:r>
      </w:p>
    </w:sdtContent>
  </w:sdt>
  <w:p w14:paraId="5AC6F0EF" w14:textId="1B377750" w:rsidR="008E6E93" w:rsidRPr="00B54606" w:rsidRDefault="003B61F5"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w:t>
    </w:r>
    <w:r w:rsidR="00B8004C">
      <w:rPr>
        <w:sz w:val="18"/>
        <w:szCs w:val="18"/>
      </w:rPr>
      <w:t>D13004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E838" w14:textId="77777777" w:rsidR="001E61E4" w:rsidRPr="00603C68" w:rsidRDefault="003B61F5">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6A5E946B" w14:textId="77777777" w:rsidR="001E61E4" w:rsidRDefault="003B61F5">
    <w:pPr>
      <w:framePr w:hSpace="142" w:wrap="around" w:vAnchor="page" w:hAnchor="page" w:x="449" w:y="15174" w:anchorLock="1"/>
      <w:textDirection w:val="btLr"/>
      <w:rPr>
        <w:sz w:val="14"/>
      </w:rPr>
    </w:pPr>
    <w:r>
      <w:rPr>
        <w:sz w:val="12"/>
      </w:rPr>
      <w:t>OCW 10928</w:t>
    </w:r>
  </w:p>
  <w:p w14:paraId="4970B240"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914E" w14:textId="77777777" w:rsidR="003B61F5" w:rsidRDefault="003B61F5">
      <w:pPr>
        <w:spacing w:line="240" w:lineRule="auto"/>
      </w:pPr>
      <w:r>
        <w:separator/>
      </w:r>
    </w:p>
  </w:footnote>
  <w:footnote w:type="continuationSeparator" w:id="0">
    <w:p w14:paraId="218DC1EA" w14:textId="77777777" w:rsidR="003B61F5" w:rsidRDefault="003B61F5">
      <w:pPr>
        <w:spacing w:line="240" w:lineRule="auto"/>
      </w:pPr>
      <w:r>
        <w:continuationSeparator/>
      </w:r>
    </w:p>
  </w:footnote>
  <w:footnote w:id="1">
    <w:p w14:paraId="66D79923" w14:textId="77777777" w:rsidR="008115D6" w:rsidRPr="00656F2F" w:rsidRDefault="008115D6" w:rsidP="008115D6">
      <w:pPr>
        <w:pStyle w:val="Voetnoottekst"/>
        <w:rPr>
          <w:sz w:val="14"/>
          <w:szCs w:val="14"/>
        </w:rPr>
      </w:pPr>
      <w:r w:rsidRPr="00656F2F">
        <w:rPr>
          <w:rStyle w:val="Voetnootmarkering"/>
          <w:sz w:val="14"/>
          <w:szCs w:val="14"/>
        </w:rPr>
        <w:footnoteRef/>
      </w:r>
      <w:r w:rsidRPr="00656F2F">
        <w:rPr>
          <w:sz w:val="14"/>
          <w:szCs w:val="14"/>
        </w:rPr>
        <w:t xml:space="preserve"> Stb. 2020, 209, p. 9. </w:t>
      </w:r>
    </w:p>
  </w:footnote>
  <w:footnote w:id="2">
    <w:p w14:paraId="6370428E" w14:textId="77777777" w:rsidR="00F9739D" w:rsidRPr="00680576" w:rsidRDefault="00F9739D" w:rsidP="00F9739D">
      <w:pPr>
        <w:pStyle w:val="Voetnoottekst"/>
        <w:rPr>
          <w:sz w:val="14"/>
          <w:szCs w:val="14"/>
        </w:rPr>
      </w:pPr>
      <w:r w:rsidRPr="00680576">
        <w:rPr>
          <w:rStyle w:val="Voetnootmarkering"/>
          <w:sz w:val="14"/>
          <w:szCs w:val="14"/>
        </w:rPr>
        <w:footnoteRef/>
      </w:r>
      <w:r w:rsidRPr="00680576">
        <w:rPr>
          <w:sz w:val="14"/>
          <w:szCs w:val="14"/>
        </w:rPr>
        <w:t xml:space="preserve"> Bij brief van de Voorzitter van de Tweede Kamer is op 9 september 2025 aan de Eerste Kamer medegedeeld dat het Lid Patijn de verdediging van het voorstel overneemt van het Lid Maatoug, Kamerstukken I 2024/25, 35 592,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84F08232">
      <w:start w:val="1"/>
      <w:numFmt w:val="bullet"/>
      <w:pStyle w:val="Lijstopsomteken"/>
      <w:lvlText w:val="•"/>
      <w:lvlJc w:val="left"/>
      <w:pPr>
        <w:tabs>
          <w:tab w:val="num" w:pos="227"/>
        </w:tabs>
        <w:ind w:left="227" w:hanging="227"/>
      </w:pPr>
      <w:rPr>
        <w:rFonts w:ascii="Verdana" w:hAnsi="Verdana" w:hint="default"/>
        <w:sz w:val="18"/>
        <w:szCs w:val="18"/>
      </w:rPr>
    </w:lvl>
    <w:lvl w:ilvl="1" w:tplc="493CDB12" w:tentative="1">
      <w:start w:val="1"/>
      <w:numFmt w:val="bullet"/>
      <w:lvlText w:val="o"/>
      <w:lvlJc w:val="left"/>
      <w:pPr>
        <w:tabs>
          <w:tab w:val="num" w:pos="1440"/>
        </w:tabs>
        <w:ind w:left="1440" w:hanging="360"/>
      </w:pPr>
      <w:rPr>
        <w:rFonts w:ascii="Courier New" w:hAnsi="Courier New" w:cs="Courier New" w:hint="default"/>
      </w:rPr>
    </w:lvl>
    <w:lvl w:ilvl="2" w:tplc="F2BCA9A0" w:tentative="1">
      <w:start w:val="1"/>
      <w:numFmt w:val="bullet"/>
      <w:lvlText w:val=""/>
      <w:lvlJc w:val="left"/>
      <w:pPr>
        <w:tabs>
          <w:tab w:val="num" w:pos="2160"/>
        </w:tabs>
        <w:ind w:left="2160" w:hanging="360"/>
      </w:pPr>
      <w:rPr>
        <w:rFonts w:ascii="Wingdings" w:hAnsi="Wingdings" w:hint="default"/>
      </w:rPr>
    </w:lvl>
    <w:lvl w:ilvl="3" w:tplc="CD82A0D8" w:tentative="1">
      <w:start w:val="1"/>
      <w:numFmt w:val="bullet"/>
      <w:lvlText w:val=""/>
      <w:lvlJc w:val="left"/>
      <w:pPr>
        <w:tabs>
          <w:tab w:val="num" w:pos="2880"/>
        </w:tabs>
        <w:ind w:left="2880" w:hanging="360"/>
      </w:pPr>
      <w:rPr>
        <w:rFonts w:ascii="Symbol" w:hAnsi="Symbol" w:hint="default"/>
      </w:rPr>
    </w:lvl>
    <w:lvl w:ilvl="4" w:tplc="F7CE3986" w:tentative="1">
      <w:start w:val="1"/>
      <w:numFmt w:val="bullet"/>
      <w:lvlText w:val="o"/>
      <w:lvlJc w:val="left"/>
      <w:pPr>
        <w:tabs>
          <w:tab w:val="num" w:pos="3600"/>
        </w:tabs>
        <w:ind w:left="3600" w:hanging="360"/>
      </w:pPr>
      <w:rPr>
        <w:rFonts w:ascii="Courier New" w:hAnsi="Courier New" w:cs="Courier New" w:hint="default"/>
      </w:rPr>
    </w:lvl>
    <w:lvl w:ilvl="5" w:tplc="5202B16E" w:tentative="1">
      <w:start w:val="1"/>
      <w:numFmt w:val="bullet"/>
      <w:lvlText w:val=""/>
      <w:lvlJc w:val="left"/>
      <w:pPr>
        <w:tabs>
          <w:tab w:val="num" w:pos="4320"/>
        </w:tabs>
        <w:ind w:left="4320" w:hanging="360"/>
      </w:pPr>
      <w:rPr>
        <w:rFonts w:ascii="Wingdings" w:hAnsi="Wingdings" w:hint="default"/>
      </w:rPr>
    </w:lvl>
    <w:lvl w:ilvl="6" w:tplc="3886E06A" w:tentative="1">
      <w:start w:val="1"/>
      <w:numFmt w:val="bullet"/>
      <w:lvlText w:val=""/>
      <w:lvlJc w:val="left"/>
      <w:pPr>
        <w:tabs>
          <w:tab w:val="num" w:pos="5040"/>
        </w:tabs>
        <w:ind w:left="5040" w:hanging="360"/>
      </w:pPr>
      <w:rPr>
        <w:rFonts w:ascii="Symbol" w:hAnsi="Symbol" w:hint="default"/>
      </w:rPr>
    </w:lvl>
    <w:lvl w:ilvl="7" w:tplc="013A470C" w:tentative="1">
      <w:start w:val="1"/>
      <w:numFmt w:val="bullet"/>
      <w:lvlText w:val="o"/>
      <w:lvlJc w:val="left"/>
      <w:pPr>
        <w:tabs>
          <w:tab w:val="num" w:pos="5760"/>
        </w:tabs>
        <w:ind w:left="5760" w:hanging="360"/>
      </w:pPr>
      <w:rPr>
        <w:rFonts w:ascii="Courier New" w:hAnsi="Courier New" w:cs="Courier New" w:hint="default"/>
      </w:rPr>
    </w:lvl>
    <w:lvl w:ilvl="8" w:tplc="1F6AB0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A9883E8E">
      <w:start w:val="1"/>
      <w:numFmt w:val="bullet"/>
      <w:pStyle w:val="Lijstopsomteken2"/>
      <w:lvlText w:val="–"/>
      <w:lvlJc w:val="left"/>
      <w:pPr>
        <w:tabs>
          <w:tab w:val="num" w:pos="227"/>
        </w:tabs>
        <w:ind w:left="227" w:firstLine="0"/>
      </w:pPr>
      <w:rPr>
        <w:rFonts w:ascii="Verdana" w:hAnsi="Verdana" w:hint="default"/>
      </w:rPr>
    </w:lvl>
    <w:lvl w:ilvl="1" w:tplc="49383B02" w:tentative="1">
      <w:start w:val="1"/>
      <w:numFmt w:val="bullet"/>
      <w:lvlText w:val="o"/>
      <w:lvlJc w:val="left"/>
      <w:pPr>
        <w:tabs>
          <w:tab w:val="num" w:pos="1440"/>
        </w:tabs>
        <w:ind w:left="1440" w:hanging="360"/>
      </w:pPr>
      <w:rPr>
        <w:rFonts w:ascii="Courier New" w:hAnsi="Courier New" w:cs="Courier New" w:hint="default"/>
      </w:rPr>
    </w:lvl>
    <w:lvl w:ilvl="2" w:tplc="2280FE60" w:tentative="1">
      <w:start w:val="1"/>
      <w:numFmt w:val="bullet"/>
      <w:lvlText w:val=""/>
      <w:lvlJc w:val="left"/>
      <w:pPr>
        <w:tabs>
          <w:tab w:val="num" w:pos="2160"/>
        </w:tabs>
        <w:ind w:left="2160" w:hanging="360"/>
      </w:pPr>
      <w:rPr>
        <w:rFonts w:ascii="Wingdings" w:hAnsi="Wingdings" w:hint="default"/>
      </w:rPr>
    </w:lvl>
    <w:lvl w:ilvl="3" w:tplc="76AAEFBA" w:tentative="1">
      <w:start w:val="1"/>
      <w:numFmt w:val="bullet"/>
      <w:lvlText w:val=""/>
      <w:lvlJc w:val="left"/>
      <w:pPr>
        <w:tabs>
          <w:tab w:val="num" w:pos="2880"/>
        </w:tabs>
        <w:ind w:left="2880" w:hanging="360"/>
      </w:pPr>
      <w:rPr>
        <w:rFonts w:ascii="Symbol" w:hAnsi="Symbol" w:hint="default"/>
      </w:rPr>
    </w:lvl>
    <w:lvl w:ilvl="4" w:tplc="345AB2F4" w:tentative="1">
      <w:start w:val="1"/>
      <w:numFmt w:val="bullet"/>
      <w:lvlText w:val="o"/>
      <w:lvlJc w:val="left"/>
      <w:pPr>
        <w:tabs>
          <w:tab w:val="num" w:pos="3600"/>
        </w:tabs>
        <w:ind w:left="3600" w:hanging="360"/>
      </w:pPr>
      <w:rPr>
        <w:rFonts w:ascii="Courier New" w:hAnsi="Courier New" w:cs="Courier New" w:hint="default"/>
      </w:rPr>
    </w:lvl>
    <w:lvl w:ilvl="5" w:tplc="B4E418C0" w:tentative="1">
      <w:start w:val="1"/>
      <w:numFmt w:val="bullet"/>
      <w:lvlText w:val=""/>
      <w:lvlJc w:val="left"/>
      <w:pPr>
        <w:tabs>
          <w:tab w:val="num" w:pos="4320"/>
        </w:tabs>
        <w:ind w:left="4320" w:hanging="360"/>
      </w:pPr>
      <w:rPr>
        <w:rFonts w:ascii="Wingdings" w:hAnsi="Wingdings" w:hint="default"/>
      </w:rPr>
    </w:lvl>
    <w:lvl w:ilvl="6" w:tplc="0030AFCA" w:tentative="1">
      <w:start w:val="1"/>
      <w:numFmt w:val="bullet"/>
      <w:lvlText w:val=""/>
      <w:lvlJc w:val="left"/>
      <w:pPr>
        <w:tabs>
          <w:tab w:val="num" w:pos="5040"/>
        </w:tabs>
        <w:ind w:left="5040" w:hanging="360"/>
      </w:pPr>
      <w:rPr>
        <w:rFonts w:ascii="Symbol" w:hAnsi="Symbol" w:hint="default"/>
      </w:rPr>
    </w:lvl>
    <w:lvl w:ilvl="7" w:tplc="67A6AF9C" w:tentative="1">
      <w:start w:val="1"/>
      <w:numFmt w:val="bullet"/>
      <w:lvlText w:val="o"/>
      <w:lvlJc w:val="left"/>
      <w:pPr>
        <w:tabs>
          <w:tab w:val="num" w:pos="5760"/>
        </w:tabs>
        <w:ind w:left="5760" w:hanging="360"/>
      </w:pPr>
      <w:rPr>
        <w:rFonts w:ascii="Courier New" w:hAnsi="Courier New" w:cs="Courier New" w:hint="default"/>
      </w:rPr>
    </w:lvl>
    <w:lvl w:ilvl="8" w:tplc="9A52E8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F6A05"/>
    <w:multiLevelType w:val="hybridMultilevel"/>
    <w:tmpl w:val="D6785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DD5E46"/>
    <w:multiLevelType w:val="hybridMultilevel"/>
    <w:tmpl w:val="F9E8E5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B0075AE"/>
    <w:multiLevelType w:val="hybridMultilevel"/>
    <w:tmpl w:val="B472FC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63580926">
    <w:abstractNumId w:val="0"/>
  </w:num>
  <w:num w:numId="2" w16cid:durableId="873882997">
    <w:abstractNumId w:val="1"/>
  </w:num>
  <w:num w:numId="3" w16cid:durableId="783421566">
    <w:abstractNumId w:val="2"/>
  </w:num>
  <w:num w:numId="4" w16cid:durableId="2002200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417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15E51"/>
    <w:rsid w:val="0002073E"/>
    <w:rsid w:val="000448C6"/>
    <w:rsid w:val="0005424E"/>
    <w:rsid w:val="00062E25"/>
    <w:rsid w:val="00064A0A"/>
    <w:rsid w:val="000956C0"/>
    <w:rsid w:val="000A7A8D"/>
    <w:rsid w:val="000C45A6"/>
    <w:rsid w:val="000E5F4A"/>
    <w:rsid w:val="000E6900"/>
    <w:rsid w:val="000F0B51"/>
    <w:rsid w:val="00101320"/>
    <w:rsid w:val="00114898"/>
    <w:rsid w:val="00116053"/>
    <w:rsid w:val="00135384"/>
    <w:rsid w:val="00146972"/>
    <w:rsid w:val="00163E98"/>
    <w:rsid w:val="00164C01"/>
    <w:rsid w:val="001724DA"/>
    <w:rsid w:val="00184B30"/>
    <w:rsid w:val="001A320A"/>
    <w:rsid w:val="001E61E4"/>
    <w:rsid w:val="001F57AD"/>
    <w:rsid w:val="00222935"/>
    <w:rsid w:val="00246E96"/>
    <w:rsid w:val="002901BD"/>
    <w:rsid w:val="002B2EE2"/>
    <w:rsid w:val="002F71D5"/>
    <w:rsid w:val="003321FB"/>
    <w:rsid w:val="003371F3"/>
    <w:rsid w:val="003453EA"/>
    <w:rsid w:val="00347140"/>
    <w:rsid w:val="0036327C"/>
    <w:rsid w:val="003719E3"/>
    <w:rsid w:val="003A7160"/>
    <w:rsid w:val="003B61F5"/>
    <w:rsid w:val="003D3A48"/>
    <w:rsid w:val="004205EF"/>
    <w:rsid w:val="00480E05"/>
    <w:rsid w:val="004F34AA"/>
    <w:rsid w:val="0054475B"/>
    <w:rsid w:val="00560076"/>
    <w:rsid w:val="005823FA"/>
    <w:rsid w:val="00592A80"/>
    <w:rsid w:val="00593585"/>
    <w:rsid w:val="00593B4F"/>
    <w:rsid w:val="005E69C0"/>
    <w:rsid w:val="00603C68"/>
    <w:rsid w:val="006338E5"/>
    <w:rsid w:val="006371FE"/>
    <w:rsid w:val="00656F2F"/>
    <w:rsid w:val="0066196A"/>
    <w:rsid w:val="00680576"/>
    <w:rsid w:val="00683886"/>
    <w:rsid w:val="00684573"/>
    <w:rsid w:val="006A533F"/>
    <w:rsid w:val="006C3F5B"/>
    <w:rsid w:val="006E6C30"/>
    <w:rsid w:val="00700682"/>
    <w:rsid w:val="00712B60"/>
    <w:rsid w:val="00745AE0"/>
    <w:rsid w:val="00766685"/>
    <w:rsid w:val="007912FB"/>
    <w:rsid w:val="00793CEE"/>
    <w:rsid w:val="007C316A"/>
    <w:rsid w:val="007D6FAE"/>
    <w:rsid w:val="007E31A9"/>
    <w:rsid w:val="007E4157"/>
    <w:rsid w:val="007F127B"/>
    <w:rsid w:val="00806A50"/>
    <w:rsid w:val="008115D6"/>
    <w:rsid w:val="00827E33"/>
    <w:rsid w:val="00835DB1"/>
    <w:rsid w:val="008462B8"/>
    <w:rsid w:val="008645CD"/>
    <w:rsid w:val="0086698C"/>
    <w:rsid w:val="00887699"/>
    <w:rsid w:val="008E6E93"/>
    <w:rsid w:val="008F07C7"/>
    <w:rsid w:val="00912C2B"/>
    <w:rsid w:val="00922D9F"/>
    <w:rsid w:val="0099766C"/>
    <w:rsid w:val="009D6AA9"/>
    <w:rsid w:val="009E3575"/>
    <w:rsid w:val="00A36E00"/>
    <w:rsid w:val="00A60B58"/>
    <w:rsid w:val="00AB7CDA"/>
    <w:rsid w:val="00AF57C7"/>
    <w:rsid w:val="00B13320"/>
    <w:rsid w:val="00B21858"/>
    <w:rsid w:val="00B41BBB"/>
    <w:rsid w:val="00B43004"/>
    <w:rsid w:val="00B5063C"/>
    <w:rsid w:val="00B54606"/>
    <w:rsid w:val="00B8004C"/>
    <w:rsid w:val="00B91259"/>
    <w:rsid w:val="00B975AA"/>
    <w:rsid w:val="00BB3DE9"/>
    <w:rsid w:val="00BC79C6"/>
    <w:rsid w:val="00BD0E17"/>
    <w:rsid w:val="00C23230"/>
    <w:rsid w:val="00C5021E"/>
    <w:rsid w:val="00C6512F"/>
    <w:rsid w:val="00C7013F"/>
    <w:rsid w:val="00C7228B"/>
    <w:rsid w:val="00CA7E1E"/>
    <w:rsid w:val="00CB1B4A"/>
    <w:rsid w:val="00CC05DB"/>
    <w:rsid w:val="00CD1846"/>
    <w:rsid w:val="00D042CA"/>
    <w:rsid w:val="00D15E04"/>
    <w:rsid w:val="00D2202A"/>
    <w:rsid w:val="00D553C1"/>
    <w:rsid w:val="00D72569"/>
    <w:rsid w:val="00D72B0F"/>
    <w:rsid w:val="00E067C0"/>
    <w:rsid w:val="00E14B9E"/>
    <w:rsid w:val="00E35822"/>
    <w:rsid w:val="00E83883"/>
    <w:rsid w:val="00E841AB"/>
    <w:rsid w:val="00EE150C"/>
    <w:rsid w:val="00EF6BF3"/>
    <w:rsid w:val="00F407B6"/>
    <w:rsid w:val="00F46895"/>
    <w:rsid w:val="00F52E2E"/>
    <w:rsid w:val="00F87B02"/>
    <w:rsid w:val="00F970F5"/>
    <w:rsid w:val="00F9739D"/>
    <w:rsid w:val="00FB616B"/>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5292"/>
  <w15:docId w15:val="{D705377F-9A8F-4599-A7BA-C0781401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0B51"/>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A36E00"/>
    <w:pPr>
      <w:ind w:left="720"/>
      <w:contextualSpacing/>
    </w:pPr>
  </w:style>
  <w:style w:type="character" w:styleId="Verwijzingopmerking">
    <w:name w:val="annotation reference"/>
    <w:basedOn w:val="Standaardalinea-lettertype"/>
    <w:uiPriority w:val="99"/>
    <w:semiHidden/>
    <w:unhideWhenUsed/>
    <w:rsid w:val="00A36E00"/>
    <w:rPr>
      <w:sz w:val="16"/>
      <w:szCs w:val="16"/>
    </w:rPr>
  </w:style>
  <w:style w:type="paragraph" w:styleId="Tekstopmerking">
    <w:name w:val="annotation text"/>
    <w:basedOn w:val="Standaard"/>
    <w:link w:val="TekstopmerkingChar"/>
    <w:uiPriority w:val="99"/>
    <w:unhideWhenUsed/>
    <w:rsid w:val="00A36E00"/>
    <w:pPr>
      <w:spacing w:line="240" w:lineRule="auto"/>
    </w:pPr>
    <w:rPr>
      <w:szCs w:val="20"/>
    </w:rPr>
  </w:style>
  <w:style w:type="character" w:customStyle="1" w:styleId="TekstopmerkingChar">
    <w:name w:val="Tekst opmerking Char"/>
    <w:basedOn w:val="Standaardalinea-lettertype"/>
    <w:link w:val="Tekstopmerking"/>
    <w:uiPriority w:val="99"/>
    <w:rsid w:val="00A36E00"/>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A36E00"/>
    <w:rPr>
      <w:b/>
      <w:bCs/>
    </w:rPr>
  </w:style>
  <w:style w:type="character" w:customStyle="1" w:styleId="OnderwerpvanopmerkingChar">
    <w:name w:val="Onderwerp van opmerking Char"/>
    <w:basedOn w:val="TekstopmerkingChar"/>
    <w:link w:val="Onderwerpvanopmerking"/>
    <w:uiPriority w:val="99"/>
    <w:semiHidden/>
    <w:rsid w:val="00A36E00"/>
    <w:rPr>
      <w:rFonts w:ascii="Verdana" w:hAnsi="Verdana"/>
      <w:b/>
      <w:bCs/>
      <w:noProof/>
      <w:lang w:val="nl-NL"/>
    </w:rPr>
  </w:style>
  <w:style w:type="paragraph" w:styleId="Revisie">
    <w:name w:val="Revision"/>
    <w:hidden/>
    <w:uiPriority w:val="99"/>
    <w:semiHidden/>
    <w:rsid w:val="00F46895"/>
    <w:rPr>
      <w:rFonts w:ascii="Verdana" w:hAnsi="Verdana"/>
      <w:noProof/>
      <w:szCs w:val="24"/>
      <w:lang w:val="nl-NL"/>
    </w:rPr>
  </w:style>
  <w:style w:type="paragraph" w:styleId="Voetnoottekst">
    <w:name w:val="footnote text"/>
    <w:basedOn w:val="Standaard"/>
    <w:link w:val="VoetnoottekstChar"/>
    <w:uiPriority w:val="99"/>
    <w:unhideWhenUsed/>
    <w:rsid w:val="00C6512F"/>
    <w:pPr>
      <w:spacing w:line="240" w:lineRule="auto"/>
    </w:pPr>
    <w:rPr>
      <w:szCs w:val="20"/>
    </w:rPr>
  </w:style>
  <w:style w:type="character" w:customStyle="1" w:styleId="VoetnoottekstChar">
    <w:name w:val="Voetnoottekst Char"/>
    <w:basedOn w:val="Standaardalinea-lettertype"/>
    <w:link w:val="Voetnoottekst"/>
    <w:uiPriority w:val="99"/>
    <w:rsid w:val="00C6512F"/>
    <w:rPr>
      <w:rFonts w:ascii="Verdana" w:hAnsi="Verdana"/>
      <w:noProof/>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6512F"/>
    <w:rPr>
      <w:vertAlign w:val="superscript"/>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F9739D"/>
    <w:pPr>
      <w:spacing w:after="160" w:line="240" w:lineRule="exact"/>
    </w:pPr>
    <w:rPr>
      <w:rFonts w:ascii="Calibri" w:hAnsi="Calibri"/>
      <w:noProof w:val="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2840">
      <w:bodyDiv w:val="1"/>
      <w:marLeft w:val="0"/>
      <w:marRight w:val="0"/>
      <w:marTop w:val="0"/>
      <w:marBottom w:val="0"/>
      <w:divBdr>
        <w:top w:val="none" w:sz="0" w:space="0" w:color="auto"/>
        <w:left w:val="none" w:sz="0" w:space="0" w:color="auto"/>
        <w:bottom w:val="none" w:sz="0" w:space="0" w:color="auto"/>
        <w:right w:val="none" w:sz="0" w:space="0" w:color="auto"/>
      </w:divBdr>
    </w:div>
    <w:div w:id="717628692">
      <w:bodyDiv w:val="1"/>
      <w:marLeft w:val="0"/>
      <w:marRight w:val="0"/>
      <w:marTop w:val="0"/>
      <w:marBottom w:val="0"/>
      <w:divBdr>
        <w:top w:val="none" w:sz="0" w:space="0" w:color="auto"/>
        <w:left w:val="none" w:sz="0" w:space="0" w:color="auto"/>
        <w:bottom w:val="none" w:sz="0" w:space="0" w:color="auto"/>
        <w:right w:val="none" w:sz="0" w:space="0" w:color="auto"/>
      </w:divBdr>
    </w:div>
    <w:div w:id="864058154">
      <w:bodyDiv w:val="1"/>
      <w:marLeft w:val="0"/>
      <w:marRight w:val="0"/>
      <w:marTop w:val="0"/>
      <w:marBottom w:val="0"/>
      <w:divBdr>
        <w:top w:val="none" w:sz="0" w:space="0" w:color="auto"/>
        <w:left w:val="none" w:sz="0" w:space="0" w:color="auto"/>
        <w:bottom w:val="none" w:sz="0" w:space="0" w:color="auto"/>
        <w:right w:val="none" w:sz="0" w:space="0" w:color="auto"/>
      </w:divBdr>
    </w:div>
    <w:div w:id="1147940351">
      <w:bodyDiv w:val="1"/>
      <w:marLeft w:val="0"/>
      <w:marRight w:val="0"/>
      <w:marTop w:val="0"/>
      <w:marBottom w:val="0"/>
      <w:divBdr>
        <w:top w:val="none" w:sz="0" w:space="0" w:color="auto"/>
        <w:left w:val="none" w:sz="0" w:space="0" w:color="auto"/>
        <w:bottom w:val="none" w:sz="0" w:space="0" w:color="auto"/>
        <w:right w:val="none" w:sz="0" w:space="0" w:color="auto"/>
      </w:divBdr>
    </w:div>
    <w:div w:id="19776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1195</ap:Words>
  <ap:Characters>6575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2025-11-18T09:18:00.0000000Z</dcterms:created>
  <dcterms:modified xsi:type="dcterms:W3CDTF">2025-11-18T09:18:00.0000000Z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O206OSX</vt:lpwstr>
  </property>
</Properties>
</file>