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C6391D" w:rsidP="00C6391D" w:rsidRDefault="00C6391D" w14:paraId="4698685B" w14:textId="77777777">
      <w:bookmarkStart w:name="_Hlk214355054" w:id="0"/>
    </w:p>
    <w:p w:rsidRPr="002822CA" w:rsidR="00C6391D" w:rsidP="00C6391D" w:rsidRDefault="00C6391D" w14:paraId="5FE841F9" w14:textId="77777777"/>
    <w:p w:rsidR="00C6391D" w:rsidP="00C6391D" w:rsidRDefault="00C6391D" w14:paraId="6C37E245" w14:textId="77777777">
      <w:r>
        <w:t>Geachte Voorzitter,</w:t>
      </w:r>
    </w:p>
    <w:p w:rsidR="00C6391D" w:rsidP="00C6391D" w:rsidRDefault="00C6391D" w14:paraId="36F051BA" w14:textId="77777777"/>
    <w:p w:rsidR="00C6391D" w:rsidP="00C6391D" w:rsidRDefault="00C6391D" w14:paraId="3C7C0C56" w14:textId="77777777">
      <w:r w:rsidRPr="00BE40A6">
        <w:t>Hierbij zend ik u de antwoorden op de feitelijke vragen van de vaste commissie voor Digitale Zaken over de begrotingsstaten 202</w:t>
      </w:r>
      <w:r>
        <w:t>6</w:t>
      </w:r>
      <w:r w:rsidRPr="00BE40A6">
        <w:t xml:space="preserve"> gesteld aan het ministerie va</w:t>
      </w:r>
      <w:r>
        <w:t>n Economische Zaken (XIII).</w:t>
      </w:r>
    </w:p>
    <w:p w:rsidR="00C6391D" w:rsidP="00C6391D" w:rsidRDefault="00C6391D" w14:paraId="7DF208D1" w14:textId="77777777"/>
    <w:p w:rsidR="00C6391D" w:rsidP="00C6391D" w:rsidRDefault="00C6391D" w14:paraId="4949485D" w14:textId="77777777">
      <w:r w:rsidRPr="00BE40A6">
        <w:t xml:space="preserve">De beantwoording van de vragen over de begrotingsonderdelen van </w:t>
      </w:r>
      <w:r>
        <w:t>Justitie en Veiligheid (V</w:t>
      </w:r>
      <w:r w:rsidRPr="00BE40A6">
        <w:t xml:space="preserve">I) en Binnenlandse Zaken en Koninkrijksrelaties (VII) worden verstuurd door de daarvoor verantwoordelijke bewindspersonen. </w:t>
      </w:r>
      <w:r>
        <w:t xml:space="preserve"> </w:t>
      </w:r>
      <w:r>
        <w:br/>
      </w:r>
    </w:p>
    <w:p w:rsidR="00C6391D" w:rsidP="00C6391D" w:rsidRDefault="00C6391D" w14:paraId="1B69FD2A" w14:textId="77777777">
      <w:r w:rsidRPr="00B91A40">
        <w:t>De overige/overkoepelende vragen die betrekking hebben op meerdere ontwerpbegrotingen worden toegezonden door</w:t>
      </w:r>
      <w:r>
        <w:t xml:space="preserve"> BZK.</w:t>
      </w:r>
    </w:p>
    <w:p w:rsidR="00C6391D" w:rsidP="00C6391D" w:rsidRDefault="00C6391D" w14:paraId="4C2204E1" w14:textId="77777777"/>
    <w:p w:rsidR="00C6391D" w:rsidP="00C6391D" w:rsidRDefault="00C6391D" w14:paraId="502216A9" w14:textId="4FDC17D6"/>
    <w:p w:rsidRPr="005C65B5" w:rsidR="00C6391D" w:rsidP="00C6391D" w:rsidRDefault="00C6391D" w14:paraId="46CC32F3" w14:textId="77777777"/>
    <w:p w:rsidRPr="005C65B5" w:rsidR="00C6391D" w:rsidP="00C6391D" w:rsidRDefault="00C6391D" w14:paraId="22CB8126" w14:textId="77777777"/>
    <w:p w:rsidRPr="005C65B5" w:rsidR="00C6391D" w:rsidP="00C6391D" w:rsidRDefault="00C6391D" w14:paraId="742665B8" w14:textId="77777777"/>
    <w:p w:rsidRPr="00591E4A" w:rsidR="00C6391D" w:rsidP="00C6391D" w:rsidRDefault="00C6391D" w14:paraId="001938A9" w14:textId="77777777">
      <w:pPr>
        <w:rPr>
          <w:szCs w:val="18"/>
        </w:rPr>
      </w:pPr>
      <w:r>
        <w:rPr>
          <w:szCs w:val="18"/>
        </w:rPr>
        <w:t>Vincent Karremans</w:t>
      </w:r>
    </w:p>
    <w:p w:rsidRPr="00012B4F" w:rsidR="00C6391D" w:rsidP="00C6391D" w:rsidRDefault="00C6391D" w14:paraId="629F65C3" w14:textId="77777777">
      <w:r w:rsidRPr="005C65B5">
        <w:t>Minister van Economische Zaken</w:t>
      </w:r>
    </w:p>
    <w:p w:rsidR="00C6391D" w:rsidP="00C6391D" w:rsidRDefault="00C6391D" w14:paraId="180FD6CA" w14:textId="77777777">
      <w:r>
        <w:br w:type="page"/>
      </w:r>
    </w:p>
    <w:p w:rsidR="00C6391D" w:rsidP="00C6391D" w:rsidRDefault="00C6391D" w14:paraId="32AFC88B" w14:textId="77777777">
      <w:r>
        <w:lastRenderedPageBreak/>
        <w:t>1</w:t>
      </w:r>
    </w:p>
    <w:p w:rsidR="00C6391D" w:rsidP="00C6391D" w:rsidRDefault="00C6391D" w14:paraId="1CAD4913" w14:textId="77777777">
      <w:r w:rsidRPr="00B91A40">
        <w:t>Welk budget is beschikbaar gesteld voor de uitvoering van de Nederlandse Digitaliseringsstrategie binnen uw ministerie?</w:t>
      </w:r>
    </w:p>
    <w:p w:rsidR="00C6391D" w:rsidP="00C6391D" w:rsidRDefault="00C6391D" w14:paraId="3ED929CE" w14:textId="77777777"/>
    <w:p w:rsidR="00C6391D" w:rsidP="00C6391D" w:rsidRDefault="00C6391D" w14:paraId="2C259DC0" w14:textId="77777777">
      <w:r>
        <w:t>Antwoord</w:t>
      </w:r>
    </w:p>
    <w:p w:rsidR="00C6391D" w:rsidP="00C6391D" w:rsidRDefault="00C6391D" w14:paraId="3A21A764" w14:textId="77777777">
      <w:r w:rsidRPr="00B91A40">
        <w:t xml:space="preserve">Binnen de EZ-begroting is voor </w:t>
      </w:r>
      <w:r>
        <w:t xml:space="preserve">de </w:t>
      </w:r>
      <w:r w:rsidRPr="00B91A40">
        <w:t>Nederlandse Digitaliseringsstrategie geen budget beschikbaar gesteld. De</w:t>
      </w:r>
      <w:r>
        <w:t>ze</w:t>
      </w:r>
      <w:r w:rsidRPr="00B91A40">
        <w:t xml:space="preserve"> strategie valt onder de coördinatie van BZK.</w:t>
      </w:r>
      <w:r>
        <w:t xml:space="preserve"> V</w:t>
      </w:r>
      <w:r w:rsidRPr="00780139">
        <w:t>ia begrotingsartikel</w:t>
      </w:r>
      <w:r>
        <w:t>en 1 en 2</w:t>
      </w:r>
      <w:r w:rsidRPr="00780139">
        <w:t xml:space="preserve"> </w:t>
      </w:r>
      <w:r>
        <w:t xml:space="preserve">draagt EZ wel op verschillende manieren indirect bij aan prioriteiten op het gebied van AI, data en </w:t>
      </w:r>
      <w:proofErr w:type="spellStart"/>
      <w:r>
        <w:t>cloud</w:t>
      </w:r>
      <w:proofErr w:type="spellEnd"/>
      <w:r>
        <w:t xml:space="preserve"> door faciliteiten te bieden</w:t>
      </w:r>
      <w:r w:rsidRPr="00780139">
        <w:t xml:space="preserve">, zoals via </w:t>
      </w:r>
      <w:r>
        <w:t>Digital Europe en</w:t>
      </w:r>
      <w:r w:rsidRPr="00780139">
        <w:t xml:space="preserve"> investeringen in </w:t>
      </w:r>
      <w:r>
        <w:t xml:space="preserve">de </w:t>
      </w:r>
      <w:r w:rsidRPr="00780139">
        <w:t>AI-fabriek</w:t>
      </w:r>
      <w:r>
        <w:t>.</w:t>
      </w:r>
    </w:p>
    <w:p w:rsidR="00C6391D" w:rsidP="00C6391D" w:rsidRDefault="00C6391D" w14:paraId="381F7C99" w14:textId="77777777"/>
    <w:p w:rsidR="00C6391D" w:rsidP="00C6391D" w:rsidRDefault="00C6391D" w14:paraId="2AFBC82F" w14:textId="77777777">
      <w:pPr>
        <w:rPr>
          <w:szCs w:val="18"/>
        </w:rPr>
      </w:pPr>
      <w:r w:rsidRPr="00E016E6">
        <w:rPr>
          <w:szCs w:val="18"/>
        </w:rPr>
        <w:t xml:space="preserve">2 </w:t>
      </w:r>
    </w:p>
    <w:p w:rsidRPr="00E016E6" w:rsidR="00C6391D" w:rsidP="00C6391D" w:rsidRDefault="00C6391D" w14:paraId="183B7B4F" w14:textId="77777777">
      <w:pPr>
        <w:rPr>
          <w:szCs w:val="18"/>
        </w:rPr>
      </w:pPr>
      <w:r w:rsidRPr="00E016E6">
        <w:rPr>
          <w:szCs w:val="18"/>
        </w:rPr>
        <w:t>Wat is het beschikbare budget voor de digitalisering van overheidsdiensten binnen uw ministerie?</w:t>
      </w:r>
    </w:p>
    <w:p w:rsidRPr="00E016E6" w:rsidR="00C6391D" w:rsidP="00C6391D" w:rsidRDefault="00C6391D" w14:paraId="3CF63D12" w14:textId="77777777">
      <w:pPr>
        <w:rPr>
          <w:szCs w:val="18"/>
        </w:rPr>
      </w:pPr>
      <w:r w:rsidRPr="00E016E6">
        <w:rPr>
          <w:szCs w:val="18"/>
        </w:rPr>
        <w:t> </w:t>
      </w:r>
    </w:p>
    <w:p w:rsidRPr="00E016E6" w:rsidR="00C6391D" w:rsidP="00C6391D" w:rsidRDefault="00C6391D" w14:paraId="4D91BE4B" w14:textId="77777777">
      <w:pPr>
        <w:rPr>
          <w:szCs w:val="18"/>
        </w:rPr>
      </w:pPr>
      <w:r w:rsidRPr="00E016E6">
        <w:rPr>
          <w:szCs w:val="18"/>
        </w:rPr>
        <w:t>Antwoord</w:t>
      </w:r>
    </w:p>
    <w:p w:rsidRPr="00B91A40" w:rsidR="00C6391D" w:rsidP="00C6391D" w:rsidRDefault="00C6391D" w14:paraId="6B3E2C85" w14:textId="77777777">
      <w:pPr>
        <w:rPr>
          <w:szCs w:val="18"/>
        </w:rPr>
      </w:pPr>
      <w:r w:rsidRPr="00E016E6">
        <w:rPr>
          <w:szCs w:val="18"/>
        </w:rPr>
        <w:t xml:space="preserve">Het totale budget voor digitalisering van het </w:t>
      </w:r>
      <w:r>
        <w:rPr>
          <w:szCs w:val="18"/>
        </w:rPr>
        <w:t>m</w:t>
      </w:r>
      <w:r w:rsidRPr="00E016E6">
        <w:rPr>
          <w:szCs w:val="18"/>
        </w:rPr>
        <w:t xml:space="preserve">inisterie (inclusief daaronder ressorterende dienstonderdelen) is niet eenduidig inzichtelijk en komt niet separaat terug in de (rijks)begroting. Digitalisering is een breed verzamelbegrip. Budgetten voor digitalisering zitten onder meer in beleidsmatige trajecten, (ICT)personeel, ICT-middelen en ook bijdrages aan </w:t>
      </w:r>
      <w:proofErr w:type="spellStart"/>
      <w:r w:rsidRPr="00E016E6">
        <w:rPr>
          <w:szCs w:val="18"/>
        </w:rPr>
        <w:t>Rijksbrede</w:t>
      </w:r>
      <w:proofErr w:type="spellEnd"/>
      <w:r w:rsidRPr="00E016E6">
        <w:rPr>
          <w:szCs w:val="18"/>
        </w:rPr>
        <w:t xml:space="preserve"> ICT-dienstverleners. Over de complexiteit van dit onderwerp bent u eerder geïnformeerd via de verzamelbrief digitalisering</w:t>
      </w:r>
      <w:r>
        <w:rPr>
          <w:rStyle w:val="Voetnootmarkering"/>
          <w:szCs w:val="18"/>
        </w:rPr>
        <w:footnoteReference w:id="1"/>
      </w:r>
      <w:r>
        <w:rPr>
          <w:szCs w:val="18"/>
        </w:rPr>
        <w:t xml:space="preserve">. </w:t>
      </w:r>
      <w:bookmarkStart w:name="_Hlk211342997" w:id="1"/>
      <w:r w:rsidRPr="00941BAF">
        <w:rPr>
          <w:szCs w:val="18"/>
        </w:rPr>
        <w:t>Het ministerie rapporteert, naast over de beleidsmatige uitgaves (zie antwoord 3), over haar ICT gerelateerde uitgaves via de Jaarrapportage Bedrijfsvoering Rijk (2025-000031278) en het Rijks ICT-dashboard, over haar ICT-personeel, de ICT-kosten en de grote ICT-activiteiten (inclusief kosten voor beheer en onderhoud).</w:t>
      </w:r>
      <w:bookmarkEnd w:id="1"/>
    </w:p>
    <w:p w:rsidR="00C6391D" w:rsidP="00C6391D" w:rsidRDefault="00C6391D" w14:paraId="4B3ECC06" w14:textId="77777777"/>
    <w:p w:rsidR="00C6391D" w:rsidP="00C6391D" w:rsidRDefault="00C6391D" w14:paraId="4325D6A0" w14:textId="77777777">
      <w:r>
        <w:t>3</w:t>
      </w:r>
    </w:p>
    <w:p w:rsidR="00C6391D" w:rsidP="00C6391D" w:rsidRDefault="00C6391D" w14:paraId="1DA786CD" w14:textId="77777777">
      <w:r w:rsidRPr="009A312F">
        <w:rPr>
          <w:szCs w:val="18"/>
        </w:rPr>
        <w:t>Welke budgetten zijn specifiek gereserveerd voor innovatie en digitaliseringstrajecten binnen uw ministerie?</w:t>
      </w:r>
    </w:p>
    <w:p w:rsidR="00C6391D" w:rsidP="00C6391D" w:rsidRDefault="00C6391D" w14:paraId="3EEB35AC" w14:textId="77777777"/>
    <w:p w:rsidR="00C6391D" w:rsidP="00C6391D" w:rsidRDefault="00C6391D" w14:paraId="6076E119" w14:textId="77777777">
      <w:r>
        <w:t>Antwoord</w:t>
      </w:r>
    </w:p>
    <w:p w:rsidR="00C6391D" w:rsidP="00C6391D" w:rsidRDefault="00C6391D" w14:paraId="4BA65F36" w14:textId="77777777">
      <w:pPr>
        <w:rPr>
          <w:szCs w:val="18"/>
        </w:rPr>
      </w:pPr>
      <w:r w:rsidRPr="009A312F">
        <w:rPr>
          <w:szCs w:val="18"/>
        </w:rPr>
        <w:t xml:space="preserve">Een overzicht van de beschikbare financiële middelen op de EZ-begroting voor innovatie in en een stimulans van de digitale economie is te vinden in de voortgangsrapportages van de Strategie Digitale Economie, waarvan de laatste in maart dit jaar verscheen. </w:t>
      </w:r>
      <w:r>
        <w:rPr>
          <w:szCs w:val="18"/>
        </w:rPr>
        <w:t>Op</w:t>
      </w:r>
      <w:r w:rsidRPr="009A312F">
        <w:rPr>
          <w:szCs w:val="18"/>
        </w:rPr>
        <w:t xml:space="preserve"> de begroting van EZ </w:t>
      </w:r>
      <w:r>
        <w:rPr>
          <w:szCs w:val="18"/>
        </w:rPr>
        <w:t>zijn additionele</w:t>
      </w:r>
      <w:r w:rsidRPr="009A312F">
        <w:rPr>
          <w:szCs w:val="18"/>
        </w:rPr>
        <w:t xml:space="preserve"> beleidsmiddelen beschikbaar voor het stimuleren van kennis en innovatie (vanaf 2028 structureel 8</w:t>
      </w:r>
      <w:r>
        <w:rPr>
          <w:szCs w:val="18"/>
        </w:rPr>
        <w:t> </w:t>
      </w:r>
      <w:r w:rsidRPr="009A312F">
        <w:rPr>
          <w:szCs w:val="18"/>
        </w:rPr>
        <w:t>m</w:t>
      </w:r>
      <w:r>
        <w:rPr>
          <w:szCs w:val="18"/>
        </w:rPr>
        <w:t>i</w:t>
      </w:r>
      <w:r w:rsidRPr="009A312F">
        <w:rPr>
          <w:szCs w:val="18"/>
        </w:rPr>
        <w:t>l</w:t>
      </w:r>
      <w:r>
        <w:rPr>
          <w:szCs w:val="18"/>
        </w:rPr>
        <w:t>joe</w:t>
      </w:r>
      <w:r w:rsidRPr="009A312F">
        <w:rPr>
          <w:szCs w:val="18"/>
        </w:rPr>
        <w:t>n) en voor het stimuleren van cyberinnovatie (vanaf 2028 structureel 12</w:t>
      </w:r>
      <w:r>
        <w:rPr>
          <w:szCs w:val="18"/>
        </w:rPr>
        <w:t> </w:t>
      </w:r>
      <w:r w:rsidRPr="009A312F">
        <w:rPr>
          <w:szCs w:val="18"/>
        </w:rPr>
        <w:t>m</w:t>
      </w:r>
      <w:r>
        <w:rPr>
          <w:szCs w:val="18"/>
        </w:rPr>
        <w:t>i</w:t>
      </w:r>
      <w:r w:rsidRPr="009A312F">
        <w:rPr>
          <w:szCs w:val="18"/>
        </w:rPr>
        <w:t>l</w:t>
      </w:r>
      <w:r>
        <w:rPr>
          <w:szCs w:val="18"/>
        </w:rPr>
        <w:t>joe</w:t>
      </w:r>
      <w:r w:rsidRPr="009A312F">
        <w:rPr>
          <w:szCs w:val="18"/>
        </w:rPr>
        <w:t>n).</w:t>
      </w:r>
    </w:p>
    <w:p w:rsidR="00C6391D" w:rsidP="00C6391D" w:rsidRDefault="00C6391D" w14:paraId="489F805F" w14:textId="77777777">
      <w:pPr>
        <w:rPr>
          <w:szCs w:val="18"/>
        </w:rPr>
      </w:pPr>
    </w:p>
    <w:p w:rsidR="00C6391D" w:rsidP="00C6391D" w:rsidRDefault="00C6391D" w14:paraId="2A0C899D" w14:textId="77777777">
      <w:r>
        <w:rPr>
          <w:szCs w:val="18"/>
        </w:rPr>
        <w:t>4</w:t>
      </w:r>
    </w:p>
    <w:p w:rsidRPr="00E016E6" w:rsidR="00C6391D" w:rsidP="00C6391D" w:rsidRDefault="00C6391D" w14:paraId="3E08225A" w14:textId="77777777">
      <w:pPr>
        <w:rPr>
          <w:szCs w:val="18"/>
        </w:rPr>
      </w:pPr>
      <w:r w:rsidRPr="00E016E6">
        <w:rPr>
          <w:szCs w:val="18"/>
        </w:rPr>
        <w:t xml:space="preserve">Hoeveel wordt er jaarlijks begroot voor het onderhoud en de vernieuwing van digitale infrastructuur binnen uw ministerie? </w:t>
      </w:r>
    </w:p>
    <w:p w:rsidRPr="00E016E6" w:rsidR="00C6391D" w:rsidP="00C6391D" w:rsidRDefault="00C6391D" w14:paraId="591ABA20" w14:textId="77777777">
      <w:pPr>
        <w:rPr>
          <w:szCs w:val="18"/>
        </w:rPr>
      </w:pPr>
      <w:r w:rsidRPr="00E016E6">
        <w:rPr>
          <w:szCs w:val="18"/>
        </w:rPr>
        <w:t> </w:t>
      </w:r>
    </w:p>
    <w:p w:rsidR="00C6391D" w:rsidP="00C6391D" w:rsidRDefault="00C6391D" w14:paraId="716338E3" w14:textId="77777777">
      <w:pPr>
        <w:rPr>
          <w:szCs w:val="18"/>
        </w:rPr>
      </w:pPr>
      <w:r>
        <w:rPr>
          <w:szCs w:val="18"/>
        </w:rPr>
        <w:t>Antwoord</w:t>
      </w:r>
    </w:p>
    <w:p w:rsidRPr="00E016E6" w:rsidR="00C6391D" w:rsidP="00C6391D" w:rsidRDefault="00C6391D" w14:paraId="068A3F73" w14:textId="77777777">
      <w:pPr>
        <w:rPr>
          <w:szCs w:val="18"/>
        </w:rPr>
      </w:pPr>
      <w:r w:rsidRPr="00E016E6">
        <w:rPr>
          <w:szCs w:val="18"/>
        </w:rPr>
        <w:lastRenderedPageBreak/>
        <w:t>De digitale infrastructuur vormt het fundament onder de digitale dienstverlening van het ministerie. Deze infrastructuur omvat de technische voorzieningen waarmee systemen, applicaties en data veilig en betrouwbaar beschikbaar worden gesteld; waaronder netwerkverbindingen, rekencapaciteit (</w:t>
      </w:r>
      <w:proofErr w:type="spellStart"/>
      <w:r w:rsidRPr="00E016E6">
        <w:rPr>
          <w:szCs w:val="18"/>
        </w:rPr>
        <w:t>compute</w:t>
      </w:r>
      <w:proofErr w:type="spellEnd"/>
      <w:r w:rsidRPr="00E016E6">
        <w:rPr>
          <w:szCs w:val="18"/>
        </w:rPr>
        <w:t xml:space="preserve">), opslag (storage) en ondersteunende platformdiensten. Wanneer onder </w:t>
      </w:r>
      <w:r w:rsidRPr="00E016E6">
        <w:rPr>
          <w:i/>
          <w:iCs/>
          <w:szCs w:val="18"/>
        </w:rPr>
        <w:t>digitale infrastructuur</w:t>
      </w:r>
      <w:r w:rsidRPr="00E016E6">
        <w:rPr>
          <w:szCs w:val="18"/>
        </w:rPr>
        <w:t> uitsluitend de fysieke en netwerkcomponenten worden verstaan, zoals routers, switches, firewalls en netwerkkoppelingen, bedragen de voor 2025 begrote kosten €</w:t>
      </w:r>
      <w:r>
        <w:rPr>
          <w:szCs w:val="18"/>
        </w:rPr>
        <w:t xml:space="preserve"> </w:t>
      </w:r>
      <w:r w:rsidRPr="00E016E6">
        <w:rPr>
          <w:szCs w:val="18"/>
        </w:rPr>
        <w:t xml:space="preserve">29,6 miljoen. Deze kosten hebben volledig betrekking op onderhoud, beheer, </w:t>
      </w:r>
      <w:proofErr w:type="spellStart"/>
      <w:r w:rsidRPr="00E016E6">
        <w:rPr>
          <w:szCs w:val="18"/>
        </w:rPr>
        <w:t>lifecycle</w:t>
      </w:r>
      <w:proofErr w:type="spellEnd"/>
      <w:r w:rsidRPr="00E016E6">
        <w:rPr>
          <w:szCs w:val="18"/>
        </w:rPr>
        <w:t>-vernieuwing en capaciteitsuitbreidingen binnen het netwerkdomein. Wanneer daarnaast ook de rekencapaciteit en opslagvoorzieningen (</w:t>
      </w:r>
      <w:proofErr w:type="spellStart"/>
      <w:r w:rsidRPr="00E016E6">
        <w:rPr>
          <w:szCs w:val="18"/>
        </w:rPr>
        <w:t>compute</w:t>
      </w:r>
      <w:proofErr w:type="spellEnd"/>
      <w:r w:rsidRPr="00E016E6">
        <w:rPr>
          <w:szCs w:val="18"/>
        </w:rPr>
        <w:t xml:space="preserve"> en storage) worden meegerekend, stijgt het totaal naar €</w:t>
      </w:r>
      <w:r>
        <w:rPr>
          <w:szCs w:val="18"/>
        </w:rPr>
        <w:t> </w:t>
      </w:r>
      <w:r w:rsidRPr="00E016E6">
        <w:rPr>
          <w:szCs w:val="18"/>
        </w:rPr>
        <w:t xml:space="preserve">52,2 miljoen. Dit bredere begrip van digitale infrastructuur is in lijn met de wijze waarop binnen de rijksoverheid doorgaans naar de IT-basis wordt gekeken, waarbij </w:t>
      </w:r>
      <w:proofErr w:type="spellStart"/>
      <w:r w:rsidRPr="00E016E6">
        <w:rPr>
          <w:szCs w:val="18"/>
        </w:rPr>
        <w:t>compute</w:t>
      </w:r>
      <w:proofErr w:type="spellEnd"/>
      <w:r w:rsidRPr="00E016E6">
        <w:rPr>
          <w:szCs w:val="18"/>
        </w:rPr>
        <w:t>, storage en netwerk samen de kern vormen van de digitale fundering waarop applicaties en diensten draaien.</w:t>
      </w:r>
    </w:p>
    <w:p w:rsidR="00C6391D" w:rsidP="00C6391D" w:rsidRDefault="00C6391D" w14:paraId="00B0D04F" w14:textId="77777777"/>
    <w:p w:rsidRPr="00B91A40" w:rsidR="00C6391D" w:rsidP="00C6391D" w:rsidRDefault="00C6391D" w14:paraId="1A341CA6" w14:textId="77777777">
      <w:r>
        <w:t>5</w:t>
      </w:r>
    </w:p>
    <w:p w:rsidRPr="00B91A40" w:rsidR="00C6391D" w:rsidP="00C6391D" w:rsidRDefault="00C6391D" w14:paraId="5C3BDDC0" w14:textId="77777777">
      <w:r w:rsidRPr="00B91A40">
        <w:t xml:space="preserve">Hoeveel budget wordt geïnvesteerd in digitale innovatie en de ondersteuning van </w:t>
      </w:r>
      <w:proofErr w:type="spellStart"/>
      <w:r w:rsidRPr="00B91A40">
        <w:t>start-ups</w:t>
      </w:r>
      <w:proofErr w:type="spellEnd"/>
      <w:r w:rsidRPr="00B91A40">
        <w:t xml:space="preserve"> en </w:t>
      </w:r>
      <w:proofErr w:type="spellStart"/>
      <w:r w:rsidRPr="00B91A40">
        <w:t>techbedrijven</w:t>
      </w:r>
      <w:proofErr w:type="spellEnd"/>
      <w:r w:rsidRPr="00B91A40">
        <w:t xml:space="preserve"> binnen het ministerie van EZ?</w:t>
      </w:r>
    </w:p>
    <w:p w:rsidR="00C6391D" w:rsidP="00C6391D" w:rsidRDefault="00C6391D" w14:paraId="7FB70518" w14:textId="77777777"/>
    <w:p w:rsidR="00C6391D" w:rsidP="00C6391D" w:rsidRDefault="00C6391D" w14:paraId="2B4B7948" w14:textId="77777777">
      <w:r>
        <w:t>Antwoord</w:t>
      </w:r>
    </w:p>
    <w:p w:rsidRPr="00B91A40" w:rsidR="00C6391D" w:rsidP="00C6391D" w:rsidRDefault="00C6391D" w14:paraId="097899E6" w14:textId="77777777">
      <w:r w:rsidRPr="00B91A40">
        <w:t>Digitale innovatie is een belangrijke randvoorwaarde voor een sterk concurrerende economie. Daarom investeert het ministerie in verschillende programma’s en aanjagers om deze transitie te ondersteunen. Voorbeelden hiervan zijn:</w:t>
      </w:r>
    </w:p>
    <w:p w:rsidRPr="00B91A40" w:rsidR="00C6391D" w:rsidP="00C6391D" w:rsidRDefault="00C6391D" w14:paraId="72B4BEC1" w14:textId="77777777">
      <w:pPr>
        <w:numPr>
          <w:ilvl w:val="0"/>
          <w:numId w:val="15"/>
        </w:numPr>
      </w:pPr>
      <w:proofErr w:type="spellStart"/>
      <w:r w:rsidRPr="00B91A40">
        <w:t>Breaking</w:t>
      </w:r>
      <w:proofErr w:type="spellEnd"/>
      <w:r w:rsidRPr="00B91A40">
        <w:t xml:space="preserve"> Barriers is een project om veelbelovende AI-startups te helpen door te kunnen groeien. Deze is gefinancierd met €</w:t>
      </w:r>
      <w:r>
        <w:t xml:space="preserve"> </w:t>
      </w:r>
      <w:r w:rsidRPr="00B91A40">
        <w:t xml:space="preserve">8 miljoen uit het NGF-project </w:t>
      </w:r>
      <w:proofErr w:type="spellStart"/>
      <w:r w:rsidRPr="00B91A40">
        <w:t>AiNed</w:t>
      </w:r>
      <w:proofErr w:type="spellEnd"/>
      <w:r w:rsidRPr="00B91A40">
        <w:t xml:space="preserve">. </w:t>
      </w:r>
    </w:p>
    <w:p w:rsidRPr="00B91A40" w:rsidR="00C6391D" w:rsidP="00C6391D" w:rsidRDefault="00C6391D" w14:paraId="1B06E6C7" w14:textId="77777777">
      <w:pPr>
        <w:numPr>
          <w:ilvl w:val="0"/>
          <w:numId w:val="15"/>
        </w:numPr>
      </w:pPr>
      <w:proofErr w:type="spellStart"/>
      <w:r w:rsidRPr="00B91A40">
        <w:t>Techleap</w:t>
      </w:r>
      <w:proofErr w:type="spellEnd"/>
      <w:r w:rsidRPr="00B91A40">
        <w:t xml:space="preserve"> en het startup </w:t>
      </w:r>
      <w:proofErr w:type="spellStart"/>
      <w:r w:rsidRPr="00B91A40">
        <w:t>officers</w:t>
      </w:r>
      <w:proofErr w:type="spellEnd"/>
      <w:r w:rsidRPr="00B91A40">
        <w:t xml:space="preserve"> netwerk zijn belangrijke aanjagers voor het startup ecosysteem. In 2025 betreft de financiering grofweg €</w:t>
      </w:r>
      <w:r>
        <w:t> </w:t>
      </w:r>
      <w:r w:rsidRPr="00B91A40">
        <w:t>5,2</w:t>
      </w:r>
      <w:r>
        <w:t> </w:t>
      </w:r>
      <w:r w:rsidRPr="00B91A40">
        <w:t>miljoen</w:t>
      </w:r>
      <w:r>
        <w:t>.</w:t>
      </w:r>
    </w:p>
    <w:p w:rsidRPr="00B91A40" w:rsidR="00C6391D" w:rsidP="00C6391D" w:rsidRDefault="00C6391D" w14:paraId="72D03316" w14:textId="77777777">
      <w:pPr>
        <w:numPr>
          <w:ilvl w:val="0"/>
          <w:numId w:val="15"/>
        </w:numPr>
      </w:pPr>
      <w:r w:rsidRPr="00B91A40">
        <w:t xml:space="preserve">Het smart </w:t>
      </w:r>
      <w:proofErr w:type="spellStart"/>
      <w:r w:rsidRPr="00B91A40">
        <w:t>industry</w:t>
      </w:r>
      <w:proofErr w:type="spellEnd"/>
      <w:r w:rsidRPr="00B91A40">
        <w:t xml:space="preserve"> programma, met doel om de digitalisering van het MKB in de Nederlandse maakindustrie te versnellen, is tot en met 2028 gefinancierd met €</w:t>
      </w:r>
      <w:r>
        <w:t xml:space="preserve"> </w:t>
      </w:r>
      <w:r w:rsidRPr="00B91A40">
        <w:t xml:space="preserve">1 miljoen. </w:t>
      </w:r>
    </w:p>
    <w:p w:rsidRPr="00B91A40" w:rsidR="00C6391D" w:rsidP="00C6391D" w:rsidRDefault="00C6391D" w14:paraId="3844C82E" w14:textId="77777777">
      <w:pPr>
        <w:numPr>
          <w:ilvl w:val="0"/>
          <w:numId w:val="15"/>
        </w:numPr>
      </w:pPr>
      <w:r w:rsidRPr="00B91A40">
        <w:t xml:space="preserve">Op EU niveau worden de Europese Digitale Innovatie Hubs (EDIH) tot en met 2028 verlengt. Het kabinet heeft samen met de EU en </w:t>
      </w:r>
      <w:r>
        <w:t>d</w:t>
      </w:r>
      <w:r w:rsidRPr="00B91A40">
        <w:t>e provincies, circa €</w:t>
      </w:r>
      <w:r>
        <w:t xml:space="preserve"> </w:t>
      </w:r>
      <w:r w:rsidRPr="00B91A40">
        <w:t>27 miljoen hiervoor uitgetrokken.</w:t>
      </w:r>
    </w:p>
    <w:p w:rsidR="00C6391D" w:rsidP="00C6391D" w:rsidRDefault="00C6391D" w14:paraId="41C069D9" w14:textId="77777777"/>
    <w:p w:rsidR="00C6391D" w:rsidP="00C6391D" w:rsidRDefault="00C6391D" w14:paraId="0DA97B35" w14:textId="77777777">
      <w:r w:rsidRPr="00B91A40">
        <w:t xml:space="preserve">Meer informatie over financiering van digitale innovatie is te vinden in bijlage 1 </w:t>
      </w:r>
      <w:r>
        <w:t>van de Strategie Digitale Economie: Voortgangsrapportage 2024.</w:t>
      </w:r>
      <w:r>
        <w:rPr>
          <w:rStyle w:val="Voetnootmarkering"/>
        </w:rPr>
        <w:footnoteReference w:id="2"/>
      </w:r>
      <w:r w:rsidRPr="00B91A40">
        <w:t xml:space="preserve"> </w:t>
      </w:r>
    </w:p>
    <w:p w:rsidR="00C6391D" w:rsidP="00C6391D" w:rsidRDefault="00C6391D" w14:paraId="39E85DC5" w14:textId="77777777"/>
    <w:p w:rsidR="00C6391D" w:rsidP="00C6391D" w:rsidRDefault="00C6391D" w14:paraId="22622D47" w14:textId="77777777">
      <w:r>
        <w:t>6</w:t>
      </w:r>
    </w:p>
    <w:p w:rsidRPr="009A312F" w:rsidR="00C6391D" w:rsidP="00C6391D" w:rsidRDefault="00C6391D" w14:paraId="2B6FC70C" w14:textId="77777777">
      <w:pPr>
        <w:rPr>
          <w:szCs w:val="18"/>
        </w:rPr>
      </w:pPr>
      <w:r w:rsidRPr="009A312F">
        <w:rPr>
          <w:szCs w:val="18"/>
        </w:rPr>
        <w:t>Op welke wijze wordt het budget ingezet om de digitale transitie binnen de</w:t>
      </w:r>
      <w:r>
        <w:rPr>
          <w:szCs w:val="18"/>
        </w:rPr>
        <w:t xml:space="preserve"> </w:t>
      </w:r>
      <w:r w:rsidRPr="009A312F">
        <w:rPr>
          <w:szCs w:val="18"/>
        </w:rPr>
        <w:t>industrie te stimuleren en te faciliteren?</w:t>
      </w:r>
    </w:p>
    <w:p w:rsidR="00C6391D" w:rsidP="00C6391D" w:rsidRDefault="00C6391D" w14:paraId="7A33F16C" w14:textId="77777777">
      <w:pPr>
        <w:rPr>
          <w:szCs w:val="18"/>
        </w:rPr>
      </w:pPr>
    </w:p>
    <w:p w:rsidRPr="009A312F" w:rsidR="00C6391D" w:rsidP="00C6391D" w:rsidRDefault="00C6391D" w14:paraId="35C1A2D0" w14:textId="77777777">
      <w:pPr>
        <w:rPr>
          <w:szCs w:val="18"/>
        </w:rPr>
      </w:pPr>
      <w:r w:rsidRPr="009A312F">
        <w:rPr>
          <w:szCs w:val="18"/>
        </w:rPr>
        <w:lastRenderedPageBreak/>
        <w:t>Antwoord</w:t>
      </w:r>
      <w:r w:rsidRPr="009A312F">
        <w:rPr>
          <w:szCs w:val="18"/>
        </w:rPr>
        <w:br/>
        <w:t xml:space="preserve">In de voortgangsrapportage van de Strategie Digitale Economie is een overzicht van financiële middelen opgenomen. Deze middelen zijn beschikbaar via vier soorten instrumenten: (i) generieke innovatie-instrumenten, bestaande uit subsidies en fiscale maatregelen (ii) specifieke investeringen in de digitale economie, door middel van programma's zoals de IPCEI (iii) Europese middelen door middel van programma's en fondsen zoals Horizon Europe en Digital Europe (iv) het Nationaal Groeifonds. Op deze wijze wordt een impuls gegeven aan de digitale transitie. Specifiek voor het faciliteren en stimuleren van de maakindustrie vindt ondersteuning plaats door het Smart </w:t>
      </w:r>
      <w:proofErr w:type="spellStart"/>
      <w:r w:rsidRPr="009A312F">
        <w:rPr>
          <w:szCs w:val="18"/>
        </w:rPr>
        <w:t>Industry</w:t>
      </w:r>
      <w:proofErr w:type="spellEnd"/>
      <w:r w:rsidRPr="009A312F">
        <w:rPr>
          <w:szCs w:val="18"/>
        </w:rPr>
        <w:t xml:space="preserve"> Programma en European Digital </w:t>
      </w:r>
      <w:proofErr w:type="spellStart"/>
      <w:r w:rsidRPr="009A312F">
        <w:rPr>
          <w:szCs w:val="18"/>
        </w:rPr>
        <w:t>Innovation</w:t>
      </w:r>
      <w:proofErr w:type="spellEnd"/>
      <w:r w:rsidRPr="009A312F">
        <w:rPr>
          <w:szCs w:val="18"/>
        </w:rPr>
        <w:t xml:space="preserve"> Hubs.</w:t>
      </w:r>
    </w:p>
    <w:bookmarkEnd w:id="0"/>
    <w:p w:rsidR="00C6391D" w:rsidP="00C6391D" w:rsidRDefault="00C6391D" w14:paraId="608FD2A9" w14:textId="77777777"/>
    <w:sectPr w:rsidR="00C6391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8302A" w14:textId="77777777" w:rsidR="00BA2D63" w:rsidRDefault="00BA2D63">
      <w:r>
        <w:separator/>
      </w:r>
    </w:p>
    <w:p w14:paraId="34CC8118" w14:textId="77777777" w:rsidR="00BA2D63" w:rsidRDefault="00BA2D63"/>
  </w:endnote>
  <w:endnote w:type="continuationSeparator" w:id="0">
    <w:p w14:paraId="0BBFA1B3" w14:textId="77777777" w:rsidR="00BA2D63" w:rsidRDefault="00BA2D63">
      <w:r>
        <w:continuationSeparator/>
      </w:r>
    </w:p>
    <w:p w14:paraId="51AB06F3" w14:textId="77777777" w:rsidR="00BA2D63" w:rsidRDefault="00BA2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104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20CCD" w14:paraId="341911DE" w14:textId="77777777" w:rsidTr="00CA6A25">
      <w:trPr>
        <w:trHeight w:hRule="exact" w:val="240"/>
      </w:trPr>
      <w:tc>
        <w:tcPr>
          <w:tcW w:w="7601" w:type="dxa"/>
        </w:tcPr>
        <w:p w14:paraId="69022D8F" w14:textId="77777777" w:rsidR="00527BD4" w:rsidRDefault="00527BD4" w:rsidP="003F1F6B">
          <w:pPr>
            <w:pStyle w:val="Huisstijl-Rubricering"/>
          </w:pPr>
        </w:p>
      </w:tc>
      <w:tc>
        <w:tcPr>
          <w:tcW w:w="2156" w:type="dxa"/>
        </w:tcPr>
        <w:p w14:paraId="139AC8E1" w14:textId="077ADA70" w:rsidR="00527BD4" w:rsidRPr="00645414" w:rsidRDefault="009B25D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A5351D">
            <w:t>4</w:t>
          </w:r>
          <w:r w:rsidR="004425CC">
            <w:fldChar w:fldCharType="end"/>
          </w:r>
        </w:p>
      </w:tc>
    </w:tr>
  </w:tbl>
  <w:p w14:paraId="40CF38F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20CCD" w14:paraId="37DF7EA6" w14:textId="77777777" w:rsidTr="00CA6A25">
      <w:trPr>
        <w:trHeight w:hRule="exact" w:val="240"/>
      </w:trPr>
      <w:tc>
        <w:tcPr>
          <w:tcW w:w="7601" w:type="dxa"/>
        </w:tcPr>
        <w:p w14:paraId="7FBB1792" w14:textId="77777777" w:rsidR="00527BD4" w:rsidRDefault="00527BD4" w:rsidP="008C356D">
          <w:pPr>
            <w:pStyle w:val="Huisstijl-Rubricering"/>
          </w:pPr>
        </w:p>
      </w:tc>
      <w:tc>
        <w:tcPr>
          <w:tcW w:w="2170" w:type="dxa"/>
        </w:tcPr>
        <w:p w14:paraId="478441DC" w14:textId="39B7D31D" w:rsidR="00527BD4" w:rsidRPr="00ED539E" w:rsidRDefault="009B25D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A5351D">
            <w:t>4</w:t>
          </w:r>
          <w:r w:rsidR="00396A8F">
            <w:fldChar w:fldCharType="end"/>
          </w:r>
        </w:p>
      </w:tc>
    </w:tr>
  </w:tbl>
  <w:p w14:paraId="140A6519" w14:textId="77777777" w:rsidR="00527BD4" w:rsidRPr="00BC3B53" w:rsidRDefault="00527BD4" w:rsidP="008C356D">
    <w:pPr>
      <w:pStyle w:val="Voettekst"/>
      <w:spacing w:line="240" w:lineRule="auto"/>
      <w:rPr>
        <w:sz w:val="2"/>
        <w:szCs w:val="2"/>
      </w:rPr>
    </w:pPr>
  </w:p>
  <w:p w14:paraId="6DD52BC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F6AFB" w14:textId="77777777" w:rsidR="00BA2D63" w:rsidRDefault="00BA2D63">
      <w:r>
        <w:separator/>
      </w:r>
    </w:p>
    <w:p w14:paraId="1277FC8C" w14:textId="77777777" w:rsidR="00BA2D63" w:rsidRDefault="00BA2D63"/>
  </w:footnote>
  <w:footnote w:type="continuationSeparator" w:id="0">
    <w:p w14:paraId="1147F173" w14:textId="77777777" w:rsidR="00BA2D63" w:rsidRDefault="00BA2D63">
      <w:r>
        <w:continuationSeparator/>
      </w:r>
    </w:p>
    <w:p w14:paraId="10068240" w14:textId="77777777" w:rsidR="00BA2D63" w:rsidRDefault="00BA2D63"/>
  </w:footnote>
  <w:footnote w:id="1">
    <w:p w14:paraId="4C4C9790" w14:textId="77777777" w:rsidR="00C6391D" w:rsidRDefault="00C6391D" w:rsidP="00C6391D">
      <w:pPr>
        <w:pStyle w:val="Voetnoottekst"/>
      </w:pPr>
      <w:r>
        <w:rPr>
          <w:rStyle w:val="Voetnootmarkering"/>
        </w:rPr>
        <w:footnoteRef/>
      </w:r>
      <w:r>
        <w:t xml:space="preserve"> Kamerstukken II, 2023/24, </w:t>
      </w:r>
      <w:r w:rsidRPr="009C6474">
        <w:t>26</w:t>
      </w:r>
      <w:r>
        <w:t xml:space="preserve"> </w:t>
      </w:r>
      <w:r w:rsidRPr="009C6474">
        <w:t>643</w:t>
      </w:r>
      <w:r>
        <w:t>,</w:t>
      </w:r>
      <w:r w:rsidRPr="009C6474">
        <w:t xml:space="preserve"> nr. 1112</w:t>
      </w:r>
    </w:p>
  </w:footnote>
  <w:footnote w:id="2">
    <w:p w14:paraId="315F482E" w14:textId="77777777" w:rsidR="00C6391D" w:rsidRDefault="00C6391D" w:rsidP="00C6391D">
      <w:pPr>
        <w:pStyle w:val="Voetnoottekst"/>
      </w:pPr>
      <w:r>
        <w:rPr>
          <w:rStyle w:val="Voetnootmarkering"/>
        </w:rPr>
        <w:footnoteRef/>
      </w:r>
      <w:r>
        <w:t xml:space="preserve"> </w:t>
      </w:r>
      <w:r w:rsidRPr="00B91A40">
        <w:t>https://www.rijksoverheid.nl/documenten/rapporten/2025/03/10/voortgangsrapportage-strategie-digitale-economie-2024-rapportage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20CCD" w14:paraId="07F94E8F" w14:textId="77777777" w:rsidTr="00A50CF6">
      <w:tc>
        <w:tcPr>
          <w:tcW w:w="2156" w:type="dxa"/>
        </w:tcPr>
        <w:p w14:paraId="391223EF" w14:textId="77777777" w:rsidR="00527BD4" w:rsidRPr="005819CE" w:rsidRDefault="009B25DC" w:rsidP="00A50CF6">
          <w:pPr>
            <w:pStyle w:val="Huisstijl-Adres"/>
            <w:rPr>
              <w:b/>
            </w:rPr>
          </w:pPr>
          <w:r>
            <w:rPr>
              <w:b/>
            </w:rPr>
            <w:t>Bureau Bestuursraad</w:t>
          </w:r>
          <w:r w:rsidRPr="005819CE">
            <w:rPr>
              <w:b/>
            </w:rPr>
            <w:br/>
          </w:r>
        </w:p>
      </w:tc>
    </w:tr>
    <w:tr w:rsidR="00F20CCD" w14:paraId="0D6F433C" w14:textId="77777777" w:rsidTr="00A50CF6">
      <w:trPr>
        <w:trHeight w:hRule="exact" w:val="200"/>
      </w:trPr>
      <w:tc>
        <w:tcPr>
          <w:tcW w:w="2156" w:type="dxa"/>
        </w:tcPr>
        <w:p w14:paraId="02478969" w14:textId="77777777" w:rsidR="00527BD4" w:rsidRPr="005819CE" w:rsidRDefault="00527BD4" w:rsidP="00A50CF6"/>
      </w:tc>
    </w:tr>
    <w:tr w:rsidR="00F20CCD" w14:paraId="54160A8B" w14:textId="77777777" w:rsidTr="00502512">
      <w:trPr>
        <w:trHeight w:hRule="exact" w:val="774"/>
      </w:trPr>
      <w:tc>
        <w:tcPr>
          <w:tcW w:w="2156" w:type="dxa"/>
        </w:tcPr>
        <w:p w14:paraId="00731039" w14:textId="77777777" w:rsidR="00527BD4" w:rsidRDefault="009B25DC" w:rsidP="003A5290">
          <w:pPr>
            <w:pStyle w:val="Huisstijl-Kopje"/>
          </w:pPr>
          <w:r>
            <w:t>Ons kenmerk</w:t>
          </w:r>
        </w:p>
        <w:p w14:paraId="59420065" w14:textId="77777777" w:rsidR="00527BD4" w:rsidRPr="005819CE" w:rsidRDefault="009B25DC" w:rsidP="004425CC">
          <w:pPr>
            <w:pStyle w:val="Huisstijl-Kopje"/>
          </w:pPr>
          <w:r>
            <w:rPr>
              <w:b w:val="0"/>
            </w:rPr>
            <w:t>BBR</w:t>
          </w:r>
          <w:r w:rsidRPr="00502512">
            <w:rPr>
              <w:b w:val="0"/>
            </w:rPr>
            <w:t xml:space="preserve"> / </w:t>
          </w:r>
          <w:r>
            <w:rPr>
              <w:b w:val="0"/>
            </w:rPr>
            <w:t>101742386</w:t>
          </w:r>
        </w:p>
      </w:tc>
    </w:tr>
  </w:tbl>
  <w:p w14:paraId="6C9F525B" w14:textId="77777777" w:rsidR="00527BD4" w:rsidRDefault="00527BD4" w:rsidP="008C356D">
    <w:pPr>
      <w:pStyle w:val="Koptekst"/>
      <w:rPr>
        <w:rFonts w:cs="Verdana-Bold"/>
        <w:b/>
        <w:bCs/>
        <w:smallCaps/>
        <w:szCs w:val="18"/>
      </w:rPr>
    </w:pPr>
  </w:p>
  <w:p w14:paraId="3727616C" w14:textId="77777777" w:rsidR="00527BD4" w:rsidRDefault="00527BD4" w:rsidP="008C356D"/>
  <w:p w14:paraId="7CD14984" w14:textId="77777777" w:rsidR="00527BD4" w:rsidRPr="00740712" w:rsidRDefault="00527BD4" w:rsidP="008C356D"/>
  <w:p w14:paraId="03FE52A1" w14:textId="77777777" w:rsidR="00527BD4" w:rsidRPr="00217880" w:rsidRDefault="00527BD4" w:rsidP="008C356D">
    <w:pPr>
      <w:spacing w:line="0" w:lineRule="atLeast"/>
      <w:rPr>
        <w:sz w:val="2"/>
        <w:szCs w:val="2"/>
      </w:rPr>
    </w:pPr>
  </w:p>
  <w:p w14:paraId="4EB49FC3" w14:textId="77777777" w:rsidR="00527BD4" w:rsidRDefault="00527BD4" w:rsidP="004F44C2">
    <w:pPr>
      <w:pStyle w:val="Koptekst"/>
      <w:rPr>
        <w:rFonts w:cs="Verdana-Bold"/>
        <w:b/>
        <w:bCs/>
        <w:smallCaps/>
        <w:szCs w:val="18"/>
      </w:rPr>
    </w:pPr>
  </w:p>
  <w:p w14:paraId="0261DB4D" w14:textId="77777777" w:rsidR="00527BD4" w:rsidRDefault="00527BD4" w:rsidP="004F44C2"/>
  <w:p w14:paraId="7F26DC2E" w14:textId="77777777" w:rsidR="00527BD4" w:rsidRPr="00740712" w:rsidRDefault="00527BD4" w:rsidP="004F44C2"/>
  <w:p w14:paraId="10D9CE4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20CCD" w14:paraId="4A0015D6" w14:textId="77777777" w:rsidTr="00751A6A">
      <w:trPr>
        <w:trHeight w:val="2636"/>
      </w:trPr>
      <w:tc>
        <w:tcPr>
          <w:tcW w:w="737" w:type="dxa"/>
        </w:tcPr>
        <w:p w14:paraId="20A4F007" w14:textId="77777777" w:rsidR="00527BD4" w:rsidRDefault="00527BD4" w:rsidP="00D0609E">
          <w:pPr>
            <w:framePr w:w="6340" w:h="2750" w:hRule="exact" w:hSpace="180" w:wrap="around" w:vAnchor="page" w:hAnchor="text" w:x="3873" w:y="-140"/>
            <w:spacing w:line="240" w:lineRule="auto"/>
          </w:pPr>
        </w:p>
      </w:tc>
      <w:tc>
        <w:tcPr>
          <w:tcW w:w="5156" w:type="dxa"/>
        </w:tcPr>
        <w:p w14:paraId="7298FAF5" w14:textId="77777777" w:rsidR="00527BD4" w:rsidRDefault="009B25D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CC61BB2" wp14:editId="07216A0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1E06E9B" w14:textId="77777777" w:rsidR="007269E3" w:rsidRDefault="007269E3" w:rsidP="00651CEE">
          <w:pPr>
            <w:framePr w:w="6340" w:h="2750" w:hRule="exact" w:hSpace="180" w:wrap="around" w:vAnchor="page" w:hAnchor="text" w:x="3873" w:y="-140"/>
            <w:spacing w:line="240" w:lineRule="auto"/>
          </w:pPr>
        </w:p>
      </w:tc>
    </w:tr>
  </w:tbl>
  <w:p w14:paraId="00529161" w14:textId="77777777" w:rsidR="00527BD4" w:rsidRDefault="00527BD4" w:rsidP="00D0609E">
    <w:pPr>
      <w:framePr w:w="6340" w:h="2750" w:hRule="exact" w:hSpace="180" w:wrap="around" w:vAnchor="page" w:hAnchor="text" w:x="3873" w:y="-140"/>
    </w:pPr>
  </w:p>
  <w:p w14:paraId="7A9FF98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20CCD" w14:paraId="42A46DAB" w14:textId="77777777" w:rsidTr="00A50CF6">
      <w:tc>
        <w:tcPr>
          <w:tcW w:w="2160" w:type="dxa"/>
        </w:tcPr>
        <w:p w14:paraId="663467DD" w14:textId="77777777" w:rsidR="00527BD4" w:rsidRPr="005819CE" w:rsidRDefault="009B25DC" w:rsidP="00A50CF6">
          <w:pPr>
            <w:pStyle w:val="Huisstijl-Adres"/>
            <w:rPr>
              <w:b/>
            </w:rPr>
          </w:pPr>
          <w:r>
            <w:rPr>
              <w:b/>
            </w:rPr>
            <w:t>Bureau Bestuursraad</w:t>
          </w:r>
          <w:r w:rsidRPr="005819CE">
            <w:rPr>
              <w:b/>
            </w:rPr>
            <w:br/>
          </w:r>
        </w:p>
        <w:p w14:paraId="03817DF4" w14:textId="77777777" w:rsidR="00527BD4" w:rsidRPr="00BE5ED9" w:rsidRDefault="009B25DC" w:rsidP="00A50CF6">
          <w:pPr>
            <w:pStyle w:val="Huisstijl-Adres"/>
          </w:pPr>
          <w:r>
            <w:rPr>
              <w:b/>
            </w:rPr>
            <w:t>Bezoekadres</w:t>
          </w:r>
          <w:r>
            <w:rPr>
              <w:b/>
            </w:rPr>
            <w:br/>
          </w:r>
          <w:r>
            <w:t>Bezuidenhoutseweg 73</w:t>
          </w:r>
          <w:r w:rsidRPr="005819CE">
            <w:br/>
          </w:r>
          <w:r>
            <w:t>2594 AC Den Haag</w:t>
          </w:r>
        </w:p>
        <w:p w14:paraId="19C9A600" w14:textId="77777777" w:rsidR="00EF495B" w:rsidRDefault="009B25DC" w:rsidP="0098788A">
          <w:pPr>
            <w:pStyle w:val="Huisstijl-Adres"/>
          </w:pPr>
          <w:r>
            <w:rPr>
              <w:b/>
            </w:rPr>
            <w:t>Postadres</w:t>
          </w:r>
          <w:r>
            <w:rPr>
              <w:b/>
            </w:rPr>
            <w:br/>
          </w:r>
          <w:r>
            <w:t>Postbus 20401</w:t>
          </w:r>
          <w:r w:rsidRPr="005819CE">
            <w:br/>
            <w:t>2500 E</w:t>
          </w:r>
          <w:r>
            <w:t>K</w:t>
          </w:r>
          <w:r w:rsidRPr="005819CE">
            <w:t xml:space="preserve"> Den Haag</w:t>
          </w:r>
        </w:p>
        <w:p w14:paraId="67F215DB" w14:textId="77777777" w:rsidR="00EF495B" w:rsidRPr="005B3814" w:rsidRDefault="009B25DC" w:rsidP="0098788A">
          <w:pPr>
            <w:pStyle w:val="Huisstijl-Adres"/>
          </w:pPr>
          <w:r>
            <w:rPr>
              <w:b/>
            </w:rPr>
            <w:t>Overheidsidentificatienr</w:t>
          </w:r>
          <w:r>
            <w:rPr>
              <w:b/>
            </w:rPr>
            <w:br/>
          </w:r>
          <w:r w:rsidRPr="005B3814">
            <w:t>00000001003214369000</w:t>
          </w:r>
        </w:p>
        <w:p w14:paraId="5FB1CA22" w14:textId="34773BF1" w:rsidR="00527BD4" w:rsidRPr="00FF3835" w:rsidRDefault="009B25D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F20CCD" w14:paraId="3616772C" w14:textId="77777777" w:rsidTr="00A50CF6">
      <w:trPr>
        <w:trHeight w:hRule="exact" w:val="200"/>
      </w:trPr>
      <w:tc>
        <w:tcPr>
          <w:tcW w:w="2160" w:type="dxa"/>
        </w:tcPr>
        <w:p w14:paraId="39100181" w14:textId="77777777" w:rsidR="00527BD4" w:rsidRPr="005819CE" w:rsidRDefault="00527BD4" w:rsidP="00A50CF6"/>
      </w:tc>
    </w:tr>
    <w:tr w:rsidR="00F20CCD" w14:paraId="161F1A3E" w14:textId="77777777" w:rsidTr="00A50CF6">
      <w:tc>
        <w:tcPr>
          <w:tcW w:w="2160" w:type="dxa"/>
        </w:tcPr>
        <w:p w14:paraId="16E6AD80" w14:textId="77777777" w:rsidR="000C0163" w:rsidRPr="005819CE" w:rsidRDefault="009B25DC" w:rsidP="000C0163">
          <w:pPr>
            <w:pStyle w:val="Huisstijl-Kopje"/>
          </w:pPr>
          <w:r>
            <w:t>Ons kenmerk</w:t>
          </w:r>
          <w:r w:rsidRPr="005819CE">
            <w:t xml:space="preserve"> </w:t>
          </w:r>
        </w:p>
        <w:p w14:paraId="0DD74281" w14:textId="012B6040" w:rsidR="00527BD4" w:rsidRPr="005819CE" w:rsidRDefault="009B25DC" w:rsidP="00A50CF6">
          <w:pPr>
            <w:pStyle w:val="Huisstijl-Gegeven"/>
          </w:pPr>
          <w:r>
            <w:t>BBR</w:t>
          </w:r>
          <w:r w:rsidR="00926AE2">
            <w:t xml:space="preserve"> / </w:t>
          </w:r>
          <w:r>
            <w:t>101742386</w:t>
          </w:r>
        </w:p>
      </w:tc>
    </w:tr>
  </w:tbl>
  <w:p w14:paraId="423E8C0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20CCD" w14:paraId="1C692FFC" w14:textId="77777777" w:rsidTr="007610AA">
      <w:trPr>
        <w:trHeight w:val="400"/>
      </w:trPr>
      <w:tc>
        <w:tcPr>
          <w:tcW w:w="7520" w:type="dxa"/>
          <w:gridSpan w:val="2"/>
        </w:tcPr>
        <w:p w14:paraId="748E914D" w14:textId="77777777" w:rsidR="00527BD4" w:rsidRPr="00BC3B53" w:rsidRDefault="009B25DC" w:rsidP="00A50CF6">
          <w:pPr>
            <w:pStyle w:val="Huisstijl-Retouradres"/>
          </w:pPr>
          <w:r>
            <w:t>&gt; Retouradres Postbus 20401 2500 EK Den Haag</w:t>
          </w:r>
        </w:p>
      </w:tc>
    </w:tr>
    <w:tr w:rsidR="00F20CCD" w14:paraId="035B4294" w14:textId="77777777" w:rsidTr="007610AA">
      <w:tc>
        <w:tcPr>
          <w:tcW w:w="7520" w:type="dxa"/>
          <w:gridSpan w:val="2"/>
        </w:tcPr>
        <w:p w14:paraId="0A629783" w14:textId="77777777" w:rsidR="00527BD4" w:rsidRPr="00983E8F" w:rsidRDefault="00527BD4" w:rsidP="00A50CF6">
          <w:pPr>
            <w:pStyle w:val="Huisstijl-Rubricering"/>
          </w:pPr>
        </w:p>
      </w:tc>
    </w:tr>
    <w:tr w:rsidR="00F20CCD" w14:paraId="15ED2FB9" w14:textId="77777777" w:rsidTr="007610AA">
      <w:trPr>
        <w:trHeight w:hRule="exact" w:val="2440"/>
      </w:trPr>
      <w:tc>
        <w:tcPr>
          <w:tcW w:w="7520" w:type="dxa"/>
          <w:gridSpan w:val="2"/>
        </w:tcPr>
        <w:p w14:paraId="21A455E2" w14:textId="77777777" w:rsidR="00FF3835" w:rsidRPr="008F06CE" w:rsidRDefault="00FF3835" w:rsidP="007D1CDF">
          <w:pPr>
            <w:tabs>
              <w:tab w:val="left" w:pos="5580"/>
            </w:tabs>
            <w:rPr>
              <w:szCs w:val="18"/>
            </w:rPr>
          </w:pPr>
          <w:r w:rsidRPr="008F06CE">
            <w:rPr>
              <w:szCs w:val="18"/>
            </w:rPr>
            <w:t>De Voorzitter van de Tweede Kamer</w:t>
          </w:r>
        </w:p>
        <w:p w14:paraId="387F7234" w14:textId="77777777" w:rsidR="00FF3835" w:rsidRPr="008F06CE" w:rsidRDefault="00FF3835" w:rsidP="007D1CDF">
          <w:pPr>
            <w:tabs>
              <w:tab w:val="left" w:pos="5580"/>
            </w:tabs>
            <w:rPr>
              <w:szCs w:val="18"/>
            </w:rPr>
          </w:pPr>
          <w:r w:rsidRPr="008F06CE">
            <w:rPr>
              <w:szCs w:val="18"/>
            </w:rPr>
            <w:t>der Staten-Generaal</w:t>
          </w:r>
        </w:p>
        <w:p w14:paraId="0C4D0A16" w14:textId="77777777" w:rsidR="00FF3835" w:rsidRPr="000F5C1D" w:rsidRDefault="00FF3835" w:rsidP="007D1CDF">
          <w:pPr>
            <w:tabs>
              <w:tab w:val="left" w:pos="5580"/>
            </w:tabs>
            <w:rPr>
              <w:szCs w:val="18"/>
            </w:rPr>
          </w:pPr>
          <w:r w:rsidRPr="000F5C1D">
            <w:rPr>
              <w:szCs w:val="18"/>
            </w:rPr>
            <w:t>Prinses Irenestraat 6</w:t>
          </w:r>
        </w:p>
        <w:p w14:paraId="0288B5A1" w14:textId="77777777" w:rsidR="00FF3835" w:rsidRPr="009A0EEB" w:rsidRDefault="00FF3835" w:rsidP="007D1CDF">
          <w:pPr>
            <w:tabs>
              <w:tab w:val="left" w:pos="5580"/>
            </w:tabs>
            <w:rPr>
              <w:szCs w:val="18"/>
            </w:rPr>
          </w:pPr>
          <w:r w:rsidRPr="000F5C1D">
            <w:rPr>
              <w:szCs w:val="18"/>
            </w:rPr>
            <w:t>2595 BD  DEN HAAG</w:t>
          </w:r>
        </w:p>
        <w:p w14:paraId="3D26D604" w14:textId="20E238A8" w:rsidR="00F20CCD" w:rsidRDefault="00F20CCD">
          <w:pPr>
            <w:pStyle w:val="Huisstijl-NAW"/>
          </w:pPr>
        </w:p>
      </w:tc>
    </w:tr>
    <w:tr w:rsidR="00F20CCD" w14:paraId="5CA2F00E" w14:textId="77777777" w:rsidTr="007610AA">
      <w:trPr>
        <w:trHeight w:hRule="exact" w:val="400"/>
      </w:trPr>
      <w:tc>
        <w:tcPr>
          <w:tcW w:w="7520" w:type="dxa"/>
          <w:gridSpan w:val="2"/>
        </w:tcPr>
        <w:p w14:paraId="474C7EA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20CCD" w14:paraId="75BC2E8D" w14:textId="77777777" w:rsidTr="007610AA">
      <w:trPr>
        <w:trHeight w:val="240"/>
      </w:trPr>
      <w:tc>
        <w:tcPr>
          <w:tcW w:w="900" w:type="dxa"/>
        </w:tcPr>
        <w:p w14:paraId="71E035CE" w14:textId="77777777" w:rsidR="00527BD4" w:rsidRPr="007709EF" w:rsidRDefault="009B25DC" w:rsidP="00A50CF6">
          <w:pPr>
            <w:rPr>
              <w:szCs w:val="18"/>
            </w:rPr>
          </w:pPr>
          <w:r>
            <w:rPr>
              <w:szCs w:val="18"/>
            </w:rPr>
            <w:t>Datum</w:t>
          </w:r>
        </w:p>
      </w:tc>
      <w:tc>
        <w:tcPr>
          <w:tcW w:w="6620" w:type="dxa"/>
        </w:tcPr>
        <w:p w14:paraId="417D0F2E" w14:textId="22FE2D39" w:rsidR="00527BD4" w:rsidRPr="007709EF" w:rsidRDefault="00E1092F" w:rsidP="00A50CF6">
          <w:r>
            <w:t>18 november 2025</w:t>
          </w:r>
        </w:p>
      </w:tc>
    </w:tr>
    <w:tr w:rsidR="00F20CCD" w14:paraId="18E092FD" w14:textId="77777777" w:rsidTr="007610AA">
      <w:trPr>
        <w:trHeight w:val="240"/>
      </w:trPr>
      <w:tc>
        <w:tcPr>
          <w:tcW w:w="900" w:type="dxa"/>
        </w:tcPr>
        <w:p w14:paraId="4F52C511" w14:textId="77777777" w:rsidR="00527BD4" w:rsidRPr="007709EF" w:rsidRDefault="009B25DC" w:rsidP="00A50CF6">
          <w:pPr>
            <w:rPr>
              <w:szCs w:val="18"/>
            </w:rPr>
          </w:pPr>
          <w:r>
            <w:rPr>
              <w:szCs w:val="18"/>
            </w:rPr>
            <w:t>Betreft</w:t>
          </w:r>
        </w:p>
      </w:tc>
      <w:tc>
        <w:tcPr>
          <w:tcW w:w="6620" w:type="dxa"/>
        </w:tcPr>
        <w:p w14:paraId="355F021B" w14:textId="77777777" w:rsidR="00527BD4" w:rsidRPr="007709EF" w:rsidRDefault="009B25DC" w:rsidP="00A50CF6">
          <w:r>
            <w:t>Beantwoording feitelijke Kamervragen Commissie Digitale Zaken over de EZ begrotingsstaten 2026</w:t>
          </w:r>
        </w:p>
      </w:tc>
    </w:tr>
  </w:tbl>
  <w:p w14:paraId="7A73AAD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435DC">
      <w:start w:val="1"/>
      <w:numFmt w:val="bullet"/>
      <w:pStyle w:val="Lijstopsomteken"/>
      <w:lvlText w:val="•"/>
      <w:lvlJc w:val="left"/>
      <w:pPr>
        <w:tabs>
          <w:tab w:val="num" w:pos="227"/>
        </w:tabs>
        <w:ind w:left="227" w:hanging="227"/>
      </w:pPr>
      <w:rPr>
        <w:rFonts w:ascii="Verdana" w:hAnsi="Verdana" w:hint="default"/>
        <w:sz w:val="18"/>
        <w:szCs w:val="18"/>
      </w:rPr>
    </w:lvl>
    <w:lvl w:ilvl="1" w:tplc="8760EC60" w:tentative="1">
      <w:start w:val="1"/>
      <w:numFmt w:val="bullet"/>
      <w:lvlText w:val="o"/>
      <w:lvlJc w:val="left"/>
      <w:pPr>
        <w:tabs>
          <w:tab w:val="num" w:pos="1440"/>
        </w:tabs>
        <w:ind w:left="1440" w:hanging="360"/>
      </w:pPr>
      <w:rPr>
        <w:rFonts w:ascii="Courier New" w:hAnsi="Courier New" w:cs="Courier New" w:hint="default"/>
      </w:rPr>
    </w:lvl>
    <w:lvl w:ilvl="2" w:tplc="C2D01C5E" w:tentative="1">
      <w:start w:val="1"/>
      <w:numFmt w:val="bullet"/>
      <w:lvlText w:val=""/>
      <w:lvlJc w:val="left"/>
      <w:pPr>
        <w:tabs>
          <w:tab w:val="num" w:pos="2160"/>
        </w:tabs>
        <w:ind w:left="2160" w:hanging="360"/>
      </w:pPr>
      <w:rPr>
        <w:rFonts w:ascii="Wingdings" w:hAnsi="Wingdings" w:hint="default"/>
      </w:rPr>
    </w:lvl>
    <w:lvl w:ilvl="3" w:tplc="9FBC7484" w:tentative="1">
      <w:start w:val="1"/>
      <w:numFmt w:val="bullet"/>
      <w:lvlText w:val=""/>
      <w:lvlJc w:val="left"/>
      <w:pPr>
        <w:tabs>
          <w:tab w:val="num" w:pos="2880"/>
        </w:tabs>
        <w:ind w:left="2880" w:hanging="360"/>
      </w:pPr>
      <w:rPr>
        <w:rFonts w:ascii="Symbol" w:hAnsi="Symbol" w:hint="default"/>
      </w:rPr>
    </w:lvl>
    <w:lvl w:ilvl="4" w:tplc="8412299C" w:tentative="1">
      <w:start w:val="1"/>
      <w:numFmt w:val="bullet"/>
      <w:lvlText w:val="o"/>
      <w:lvlJc w:val="left"/>
      <w:pPr>
        <w:tabs>
          <w:tab w:val="num" w:pos="3600"/>
        </w:tabs>
        <w:ind w:left="3600" w:hanging="360"/>
      </w:pPr>
      <w:rPr>
        <w:rFonts w:ascii="Courier New" w:hAnsi="Courier New" w:cs="Courier New" w:hint="default"/>
      </w:rPr>
    </w:lvl>
    <w:lvl w:ilvl="5" w:tplc="C248C892" w:tentative="1">
      <w:start w:val="1"/>
      <w:numFmt w:val="bullet"/>
      <w:lvlText w:val=""/>
      <w:lvlJc w:val="left"/>
      <w:pPr>
        <w:tabs>
          <w:tab w:val="num" w:pos="4320"/>
        </w:tabs>
        <w:ind w:left="4320" w:hanging="360"/>
      </w:pPr>
      <w:rPr>
        <w:rFonts w:ascii="Wingdings" w:hAnsi="Wingdings" w:hint="default"/>
      </w:rPr>
    </w:lvl>
    <w:lvl w:ilvl="6" w:tplc="01C2F14E" w:tentative="1">
      <w:start w:val="1"/>
      <w:numFmt w:val="bullet"/>
      <w:lvlText w:val=""/>
      <w:lvlJc w:val="left"/>
      <w:pPr>
        <w:tabs>
          <w:tab w:val="num" w:pos="5040"/>
        </w:tabs>
        <w:ind w:left="5040" w:hanging="360"/>
      </w:pPr>
      <w:rPr>
        <w:rFonts w:ascii="Symbol" w:hAnsi="Symbol" w:hint="default"/>
      </w:rPr>
    </w:lvl>
    <w:lvl w:ilvl="7" w:tplc="D1320F0E" w:tentative="1">
      <w:start w:val="1"/>
      <w:numFmt w:val="bullet"/>
      <w:lvlText w:val="o"/>
      <w:lvlJc w:val="left"/>
      <w:pPr>
        <w:tabs>
          <w:tab w:val="num" w:pos="5760"/>
        </w:tabs>
        <w:ind w:left="5760" w:hanging="360"/>
      </w:pPr>
      <w:rPr>
        <w:rFonts w:ascii="Courier New" w:hAnsi="Courier New" w:cs="Courier New" w:hint="default"/>
      </w:rPr>
    </w:lvl>
    <w:lvl w:ilvl="8" w:tplc="CD2E034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2E1BAE"/>
    <w:multiLevelType w:val="multilevel"/>
    <w:tmpl w:val="207EF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3DE8F52">
      <w:start w:val="1"/>
      <w:numFmt w:val="bullet"/>
      <w:pStyle w:val="Lijstopsomteken2"/>
      <w:lvlText w:val="–"/>
      <w:lvlJc w:val="left"/>
      <w:pPr>
        <w:tabs>
          <w:tab w:val="num" w:pos="227"/>
        </w:tabs>
        <w:ind w:left="227" w:firstLine="0"/>
      </w:pPr>
      <w:rPr>
        <w:rFonts w:ascii="Verdana" w:hAnsi="Verdana" w:hint="default"/>
      </w:rPr>
    </w:lvl>
    <w:lvl w:ilvl="1" w:tplc="C17C66C8" w:tentative="1">
      <w:start w:val="1"/>
      <w:numFmt w:val="bullet"/>
      <w:lvlText w:val="o"/>
      <w:lvlJc w:val="left"/>
      <w:pPr>
        <w:tabs>
          <w:tab w:val="num" w:pos="1440"/>
        </w:tabs>
        <w:ind w:left="1440" w:hanging="360"/>
      </w:pPr>
      <w:rPr>
        <w:rFonts w:ascii="Courier New" w:hAnsi="Courier New" w:cs="Courier New" w:hint="default"/>
      </w:rPr>
    </w:lvl>
    <w:lvl w:ilvl="2" w:tplc="76644C84" w:tentative="1">
      <w:start w:val="1"/>
      <w:numFmt w:val="bullet"/>
      <w:lvlText w:val=""/>
      <w:lvlJc w:val="left"/>
      <w:pPr>
        <w:tabs>
          <w:tab w:val="num" w:pos="2160"/>
        </w:tabs>
        <w:ind w:left="2160" w:hanging="360"/>
      </w:pPr>
      <w:rPr>
        <w:rFonts w:ascii="Wingdings" w:hAnsi="Wingdings" w:hint="default"/>
      </w:rPr>
    </w:lvl>
    <w:lvl w:ilvl="3" w:tplc="DAC67F94" w:tentative="1">
      <w:start w:val="1"/>
      <w:numFmt w:val="bullet"/>
      <w:lvlText w:val=""/>
      <w:lvlJc w:val="left"/>
      <w:pPr>
        <w:tabs>
          <w:tab w:val="num" w:pos="2880"/>
        </w:tabs>
        <w:ind w:left="2880" w:hanging="360"/>
      </w:pPr>
      <w:rPr>
        <w:rFonts w:ascii="Symbol" w:hAnsi="Symbol" w:hint="default"/>
      </w:rPr>
    </w:lvl>
    <w:lvl w:ilvl="4" w:tplc="D74884F6" w:tentative="1">
      <w:start w:val="1"/>
      <w:numFmt w:val="bullet"/>
      <w:lvlText w:val="o"/>
      <w:lvlJc w:val="left"/>
      <w:pPr>
        <w:tabs>
          <w:tab w:val="num" w:pos="3600"/>
        </w:tabs>
        <w:ind w:left="3600" w:hanging="360"/>
      </w:pPr>
      <w:rPr>
        <w:rFonts w:ascii="Courier New" w:hAnsi="Courier New" w:cs="Courier New" w:hint="default"/>
      </w:rPr>
    </w:lvl>
    <w:lvl w:ilvl="5" w:tplc="592ECA9C" w:tentative="1">
      <w:start w:val="1"/>
      <w:numFmt w:val="bullet"/>
      <w:lvlText w:val=""/>
      <w:lvlJc w:val="left"/>
      <w:pPr>
        <w:tabs>
          <w:tab w:val="num" w:pos="4320"/>
        </w:tabs>
        <w:ind w:left="4320" w:hanging="360"/>
      </w:pPr>
      <w:rPr>
        <w:rFonts w:ascii="Wingdings" w:hAnsi="Wingdings" w:hint="default"/>
      </w:rPr>
    </w:lvl>
    <w:lvl w:ilvl="6" w:tplc="630A12C0" w:tentative="1">
      <w:start w:val="1"/>
      <w:numFmt w:val="bullet"/>
      <w:lvlText w:val=""/>
      <w:lvlJc w:val="left"/>
      <w:pPr>
        <w:tabs>
          <w:tab w:val="num" w:pos="5040"/>
        </w:tabs>
        <w:ind w:left="5040" w:hanging="360"/>
      </w:pPr>
      <w:rPr>
        <w:rFonts w:ascii="Symbol" w:hAnsi="Symbol" w:hint="default"/>
      </w:rPr>
    </w:lvl>
    <w:lvl w:ilvl="7" w:tplc="8BF6D01C" w:tentative="1">
      <w:start w:val="1"/>
      <w:numFmt w:val="bullet"/>
      <w:lvlText w:val="o"/>
      <w:lvlJc w:val="left"/>
      <w:pPr>
        <w:tabs>
          <w:tab w:val="num" w:pos="5760"/>
        </w:tabs>
        <w:ind w:left="5760" w:hanging="360"/>
      </w:pPr>
      <w:rPr>
        <w:rFonts w:ascii="Courier New" w:hAnsi="Courier New" w:cs="Courier New" w:hint="default"/>
      </w:rPr>
    </w:lvl>
    <w:lvl w:ilvl="8" w:tplc="44D2A8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62023862">
    <w:abstractNumId w:val="10"/>
  </w:num>
  <w:num w:numId="2" w16cid:durableId="1677419400">
    <w:abstractNumId w:val="7"/>
  </w:num>
  <w:num w:numId="3" w16cid:durableId="1681856832">
    <w:abstractNumId w:val="6"/>
  </w:num>
  <w:num w:numId="4" w16cid:durableId="151457518">
    <w:abstractNumId w:val="5"/>
  </w:num>
  <w:num w:numId="5" w16cid:durableId="107555834">
    <w:abstractNumId w:val="4"/>
  </w:num>
  <w:num w:numId="6" w16cid:durableId="281960822">
    <w:abstractNumId w:val="8"/>
  </w:num>
  <w:num w:numId="7" w16cid:durableId="1382166030">
    <w:abstractNumId w:val="3"/>
  </w:num>
  <w:num w:numId="8" w16cid:durableId="1843082293">
    <w:abstractNumId w:val="2"/>
  </w:num>
  <w:num w:numId="9" w16cid:durableId="855582280">
    <w:abstractNumId w:val="1"/>
  </w:num>
  <w:num w:numId="10" w16cid:durableId="1732342346">
    <w:abstractNumId w:val="0"/>
  </w:num>
  <w:num w:numId="11" w16cid:durableId="1602685570">
    <w:abstractNumId w:val="9"/>
  </w:num>
  <w:num w:numId="12" w16cid:durableId="427501562">
    <w:abstractNumId w:val="12"/>
  </w:num>
  <w:num w:numId="13" w16cid:durableId="332338432">
    <w:abstractNumId w:val="14"/>
  </w:num>
  <w:num w:numId="14" w16cid:durableId="521212554">
    <w:abstractNumId w:val="13"/>
  </w:num>
  <w:num w:numId="15" w16cid:durableId="55096359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1D8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12DC"/>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33B3"/>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56324"/>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B25DC"/>
    <w:rsid w:val="009C3F20"/>
    <w:rsid w:val="009C7CA1"/>
    <w:rsid w:val="009D043D"/>
    <w:rsid w:val="009D5E78"/>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351D"/>
    <w:rsid w:val="00A56946"/>
    <w:rsid w:val="00A6170E"/>
    <w:rsid w:val="00A63B8C"/>
    <w:rsid w:val="00A715F8"/>
    <w:rsid w:val="00A77F6F"/>
    <w:rsid w:val="00A831FD"/>
    <w:rsid w:val="00A83352"/>
    <w:rsid w:val="00A850A2"/>
    <w:rsid w:val="00A87513"/>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2E3F"/>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2D63"/>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6391D"/>
    <w:rsid w:val="00C73D5F"/>
    <w:rsid w:val="00C82AFE"/>
    <w:rsid w:val="00C83DBC"/>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094A"/>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92F"/>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0CCD"/>
    <w:rsid w:val="00F21BEF"/>
    <w:rsid w:val="00F2315B"/>
    <w:rsid w:val="00F24345"/>
    <w:rsid w:val="00F27F6E"/>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3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0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781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802</ap:Words>
  <ap:Characters>5138</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2025-11-18T09:45:00.0000000Z</dcterms:created>
  <dcterms:modified xsi:type="dcterms:W3CDTF">2025-11-18T09:46:00.0000000Z</dcterms:modified>
  <dc:description>------------------------</dc:description>
  <dc:subject/>
  <keywords/>
  <version/>
  <category/>
</coreProperties>
</file>