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1BB9" w:rsidP="005205A6" w:rsidRDefault="00241BB9" w14:paraId="7D840089" w14:textId="77777777"/>
    <w:p w:rsidR="00CD5856" w:rsidRDefault="00CD5856" w14:paraId="4C1587F9" w14:textId="77777777">
      <w:pPr>
        <w:spacing w:line="240" w:lineRule="auto"/>
      </w:pPr>
    </w:p>
    <w:p w:rsidR="00CD5856" w:rsidRDefault="00CD5856" w14:paraId="710E2D33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47E90440" w14:textId="77777777">
      <w:pPr>
        <w:pStyle w:val="Huisstijl-Aanhef"/>
      </w:pPr>
      <w:r>
        <w:t>Geachte voorzitter,</w:t>
      </w:r>
    </w:p>
    <w:p w:rsidR="005205A6" w:rsidP="005205A6" w:rsidRDefault="00000000" w14:paraId="5154D581" w14:textId="77777777">
      <w:r>
        <w:t xml:space="preserve">Hierbij bied ik u, mede namens de minister van Justitie en Veiligheid, het jaarverslag 2024 aan van de Beoordelingscommissie </w:t>
      </w:r>
      <w:r w:rsidRPr="00225A63">
        <w:t>late zwangerschapsafbreking en levensbeëindiging bij pasgeborenen en kinderen van 1 tot 12 jaar (hierna: de commissie</w:t>
      </w:r>
      <w:r>
        <w:t xml:space="preserve">). </w:t>
      </w:r>
    </w:p>
    <w:p w:rsidR="005205A6" w:rsidP="005205A6" w:rsidRDefault="005205A6" w14:paraId="3E8F8FED" w14:textId="77777777"/>
    <w:p w:rsidRPr="008D59C5" w:rsidR="005205A6" w:rsidP="005205A6" w:rsidRDefault="00000000" w14:paraId="24915DAD" w14:textId="77777777">
      <w:r>
        <w:t xml:space="preserve">In de verslagperiode zijn bij de commissie </w:t>
      </w:r>
      <w:r w:rsidRPr="00F64DB2">
        <w:t>twee meldingen van een late zwangerschapsafbreking</w:t>
      </w:r>
      <w:r>
        <w:t xml:space="preserve"> gedaan. De meldingen zijn in het jaarverslag samengevat met daarbij de overwegingen en het oordeel van de commissie. </w:t>
      </w:r>
    </w:p>
    <w:p w:rsidR="005205A6" w:rsidP="005205A6" w:rsidRDefault="00000000" w14:paraId="77C382DF" w14:textId="77777777">
      <w:r w:rsidRPr="00E667CD">
        <w:t xml:space="preserve">De commissie kwam in beide meldingen tot het oordeel dat de arts heeft gehandeld conform de zorgvuldigheidseisen die zijn vastgelegd in de </w:t>
      </w:r>
      <w:r>
        <w:t xml:space="preserve">Regeling beoordelingscommissie </w:t>
      </w:r>
      <w:r w:rsidRPr="00225A63">
        <w:t>late zwangerschapsafbreking en levensbeëindiging bij pasgeborenen</w:t>
      </w:r>
      <w:r>
        <w:t xml:space="preserve"> en </w:t>
      </w:r>
      <w:r w:rsidRPr="009B1125">
        <w:t>kinderen 1–12 jaar</w:t>
      </w:r>
      <w:r>
        <w:t xml:space="preserve"> die op 1 februari 2024 in werking is getreden. </w:t>
      </w:r>
      <w:r w:rsidRPr="00F64DB2">
        <w:t>Er zijn in 2024 geen meldingen ontvangen van levensbeëindiging bij pasgeborenen. Ook zijn er geen meldingen binnengekomen van levensbeëindiging bij kinderen van 1 tot 12 jaar.</w:t>
      </w:r>
    </w:p>
    <w:p w:rsidR="003F1046" w:rsidP="003F1046" w:rsidRDefault="003F1046" w14:paraId="0A87E7A6" w14:textId="77777777">
      <w:pPr>
        <w:spacing w:line="240" w:lineRule="auto"/>
      </w:pPr>
    </w:p>
    <w:p w:rsidR="003F1046" w:rsidP="003F1046" w:rsidRDefault="003F1046" w14:paraId="4D1DE1B8" w14:textId="1C6FDD42">
      <w:pPr>
        <w:spacing w:line="240" w:lineRule="auto"/>
      </w:pPr>
      <w:r>
        <w:t>Hoogachtend,</w:t>
      </w:r>
    </w:p>
    <w:p w:rsidR="003F1046" w:rsidP="003F1046" w:rsidRDefault="003F1046" w14:paraId="0E69214B" w14:textId="77777777">
      <w:pPr>
        <w:spacing w:line="240" w:lineRule="auto"/>
      </w:pPr>
    </w:p>
    <w:p w:rsidR="003F1046" w:rsidP="003F1046" w:rsidRDefault="003F1046" w14:paraId="722EFEBA" w14:textId="77777777">
      <w:pPr>
        <w:spacing w:line="240" w:lineRule="auto"/>
      </w:pPr>
      <w:r>
        <w:t>de staatssecretaris Jeugd,</w:t>
      </w:r>
    </w:p>
    <w:p w:rsidR="003F1046" w:rsidP="003F1046" w:rsidRDefault="003F1046" w14:paraId="0FEF2686" w14:textId="77777777">
      <w:pPr>
        <w:spacing w:line="240" w:lineRule="auto"/>
      </w:pPr>
      <w:r>
        <w:t>Preventie en Sport,</w:t>
      </w:r>
    </w:p>
    <w:p w:rsidR="003F1046" w:rsidP="003F1046" w:rsidRDefault="003F1046" w14:paraId="64A5AD62" w14:textId="77777777">
      <w:pPr>
        <w:spacing w:line="240" w:lineRule="auto"/>
      </w:pPr>
    </w:p>
    <w:p w:rsidR="003F1046" w:rsidP="003F1046" w:rsidRDefault="003F1046" w14:paraId="42F9661D" w14:textId="77777777">
      <w:pPr>
        <w:spacing w:line="240" w:lineRule="auto"/>
      </w:pPr>
    </w:p>
    <w:p w:rsidR="003F1046" w:rsidP="003F1046" w:rsidRDefault="003F1046" w14:paraId="74CF3462" w14:textId="77777777">
      <w:pPr>
        <w:spacing w:line="240" w:lineRule="auto"/>
      </w:pPr>
    </w:p>
    <w:p w:rsidR="003F1046" w:rsidP="003F1046" w:rsidRDefault="003F1046" w14:paraId="4C19893D" w14:textId="77777777">
      <w:pPr>
        <w:spacing w:line="240" w:lineRule="auto"/>
      </w:pPr>
    </w:p>
    <w:p w:rsidR="003F1046" w:rsidP="003F1046" w:rsidRDefault="003F1046" w14:paraId="0AB2C9E5" w14:textId="77777777">
      <w:pPr>
        <w:spacing w:line="240" w:lineRule="auto"/>
      </w:pPr>
    </w:p>
    <w:p w:rsidR="003F1046" w:rsidP="003F1046" w:rsidRDefault="003F1046" w14:paraId="07F81CC7" w14:textId="77777777">
      <w:pPr>
        <w:spacing w:line="240" w:lineRule="auto"/>
      </w:pPr>
    </w:p>
    <w:p w:rsidR="00C95CA9" w:rsidP="003F1046" w:rsidRDefault="003F1046" w14:paraId="218671CB" w14:textId="5474B5D0">
      <w:pPr>
        <w:spacing w:line="240" w:lineRule="auto"/>
        <w:rPr>
          <w:noProof/>
        </w:rPr>
      </w:pPr>
      <w:r>
        <w:t>Judith Zs.C.M. Tielen</w:t>
      </w:r>
    </w:p>
    <w:sectPr w:rsidR="00C95CA9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F6FA" w14:textId="77777777" w:rsidR="000B73B7" w:rsidRDefault="000B73B7">
      <w:pPr>
        <w:spacing w:line="240" w:lineRule="auto"/>
      </w:pPr>
      <w:r>
        <w:separator/>
      </w:r>
    </w:p>
  </w:endnote>
  <w:endnote w:type="continuationSeparator" w:id="0">
    <w:p w14:paraId="1C6C6AA5" w14:textId="77777777" w:rsidR="000B73B7" w:rsidRDefault="000B7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41FF" w14:textId="53A29E4B" w:rsidR="00DC7639" w:rsidRDefault="009B2BCE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0D1DF8A" wp14:editId="090D05C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926505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A0514C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1DF8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28A0514C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D12C8" w14:textId="77777777" w:rsidR="000B73B7" w:rsidRDefault="000B73B7">
      <w:pPr>
        <w:spacing w:line="240" w:lineRule="auto"/>
      </w:pPr>
      <w:r>
        <w:separator/>
      </w:r>
    </w:p>
  </w:footnote>
  <w:footnote w:type="continuationSeparator" w:id="0">
    <w:p w14:paraId="70D50199" w14:textId="77777777" w:rsidR="000B73B7" w:rsidRDefault="000B73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A064" w14:textId="32AD1911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6850C0E9" wp14:editId="7D05989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ABAB80F" wp14:editId="4833F91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B2BC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E7681C" wp14:editId="4643D0C6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17200380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D206A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2C61644A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2F51464C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5C029C2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B2DC6D4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631AF78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4274271-1090948-PG</w:t>
                          </w:r>
                        </w:p>
                        <w:bookmarkEnd w:id="0"/>
                        <w:p w14:paraId="4B25838E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7934CD2D" w14:textId="77777777" w:rsidR="00215CB5" w:rsidRPr="005B129B" w:rsidRDefault="00000000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79B03B71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78E5673E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13B6A5D8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61050DBC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7681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64CD206A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2C61644A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2F51464C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5C029C29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B2DC6D4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631AF78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4274271-1090948-PG</w:t>
                    </w:r>
                  </w:p>
                  <w:bookmarkEnd w:id="1"/>
                  <w:p w14:paraId="4B25838E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7934CD2D" w14:textId="77777777" w:rsidR="00215CB5" w:rsidRPr="005B129B" w:rsidRDefault="00000000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1</w:t>
                    </w:r>
                  </w:p>
                  <w:p w14:paraId="79B03B71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78E5673E" w14:textId="77777777" w:rsidR="00CD5856" w:rsidRDefault="00CD5856">
                    <w:pPr>
                      <w:pStyle w:val="Huisstijl-Referentiegegevens"/>
                    </w:pPr>
                  </w:p>
                  <w:p w14:paraId="13B6A5D8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61050DBC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9B2BC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91A69B" wp14:editId="68D44A22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2982603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1A1724" w14:textId="73884DCC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1670FC">
                            <w:t xml:space="preserve"> 18 november 2025</w:t>
                          </w:r>
                          <w:r w:rsidR="00E1490C">
                            <w:tab/>
                          </w:r>
                        </w:p>
                        <w:p w14:paraId="45F67786" w14:textId="77777777" w:rsidR="005205A6" w:rsidRDefault="00000000" w:rsidP="005205A6">
                          <w:r>
                            <w:t>Betreft</w:t>
                          </w:r>
                          <w:r w:rsidR="00E1490C">
                            <w:tab/>
                          </w:r>
                          <w:r>
                            <w:t>Aanbieding Jaarverslag 2024 Beoordelingscommissie LZA/LP&amp;K</w:t>
                          </w:r>
                        </w:p>
                        <w:p w14:paraId="1B543968" w14:textId="77777777" w:rsidR="00CD5856" w:rsidRDefault="00CD585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</w:p>
                        <w:p w14:paraId="092B0993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1A69B" id="Text Box 29" o:spid="_x0000_s1027" type="#_x0000_t202" style="position:absolute;margin-left:79.65pt;margin-top:296.85pt;width:323.1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" strokecolor="white">
              <v:textbox style="mso-fit-shape-to-text:t" inset="0,0,0,0">
                <w:txbxContent>
                  <w:p w14:paraId="2A1A1724" w14:textId="73884DCC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1670FC">
                      <w:t xml:space="preserve"> 18 november 2025</w:t>
                    </w:r>
                    <w:r w:rsidR="00E1490C">
                      <w:tab/>
                    </w:r>
                  </w:p>
                  <w:p w14:paraId="45F67786" w14:textId="77777777" w:rsidR="005205A6" w:rsidRDefault="00000000" w:rsidP="005205A6">
                    <w:r>
                      <w:t>Betreft</w:t>
                    </w:r>
                    <w:r w:rsidR="00E1490C">
                      <w:tab/>
                    </w:r>
                    <w:r>
                      <w:t>Aanbieding Jaarverslag 2024 Beoordelingscommissie LZA/LP&amp;K</w:t>
                    </w:r>
                  </w:p>
                  <w:p w14:paraId="1B543968" w14:textId="77777777" w:rsidR="00CD5856" w:rsidRDefault="00CD585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</w:p>
                  <w:p w14:paraId="092B0993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B2BC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B15723" wp14:editId="4C9804C5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58480979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35E2F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15723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4F135E2F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B2BC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68907C" wp14:editId="3E0C7A2B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6098609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9794C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8907C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6AD9794C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2BC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0E7BDCCA" wp14:editId="14E02A1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680390159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2D417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7BDCCA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4922D417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7382" w14:textId="0A1C3F99" w:rsidR="00CD5856" w:rsidRDefault="009B2BC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986C6" wp14:editId="095E84E0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7024316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89134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78A752B3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4274271-1090948-PG</w:t>
                          </w:r>
                        </w:p>
                        <w:p w14:paraId="461CA2ED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7986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39B89134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78A752B3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4274271-1090948-PG</w:t>
                    </w:r>
                  </w:p>
                  <w:p w14:paraId="461CA2ED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7344B5F" wp14:editId="18D80795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63221402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FDEC3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5205A6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5205A6">
                            <w:fldChar w:fldCharType="separate"/>
                          </w:r>
                          <w:r w:rsidR="005205A6">
                            <w:rPr>
                              <w:noProof/>
                            </w:rPr>
                            <w:t>2</w:t>
                          </w:r>
                          <w:r w:rsidR="005205A6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4219F0D" w14:textId="77777777" w:rsidR="00CD5856" w:rsidRDefault="00CD5856"/>
                        <w:p w14:paraId="28DFA91D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27678CE3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44B5F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354FDEC3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5205A6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5205A6">
                      <w:fldChar w:fldCharType="separate"/>
                    </w:r>
                    <w:r w:rsidR="005205A6">
                      <w:rPr>
                        <w:noProof/>
                      </w:rPr>
                      <w:t>2</w:t>
                    </w:r>
                    <w:r w:rsidR="005205A6">
                      <w:rPr>
                        <w:noProof/>
                      </w:rPr>
                      <w:fldChar w:fldCharType="end"/>
                    </w:r>
                  </w:p>
                  <w:p w14:paraId="54219F0D" w14:textId="77777777" w:rsidR="00CD5856" w:rsidRDefault="00CD5856"/>
                  <w:p w14:paraId="28DFA91D" w14:textId="77777777" w:rsidR="00CD5856" w:rsidRDefault="00CD5856">
                    <w:pPr>
                      <w:pStyle w:val="Huisstijl-Paginanummer"/>
                    </w:pPr>
                  </w:p>
                  <w:p w14:paraId="27678CE3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AE3E" w14:textId="46B5C53E" w:rsidR="00CD5856" w:rsidRDefault="009B2BC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3C5581" wp14:editId="4185D7D4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34344470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5E8E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3F1046">
                                <w:t>26 juni 2014</w:t>
                              </w:r>
                            </w:sdtContent>
                          </w:sdt>
                        </w:p>
                        <w:p w14:paraId="7FDA5416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75D8BC69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C558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430A5E8E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3F1046">
                          <w:t>26 juni 2014</w:t>
                        </w:r>
                      </w:sdtContent>
                    </w:sdt>
                  </w:p>
                  <w:p w14:paraId="7FDA5416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75D8BC69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51A8EF1C" wp14:editId="58E9D65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1DCFD6C4" wp14:editId="496EE1E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DD9723" wp14:editId="74D487D8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349550798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89AF2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7EDCF0CE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7D0F0631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46D93A4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3AC5CE93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5192A8A1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025C106B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20EE89E0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7A2C2845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0B11E45E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DD9723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05789AF2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7EDCF0CE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7D0F0631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46D93A4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3AC5CE93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5192A8A1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025C106B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20EE89E0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7A2C2845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0B11E45E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FBFE57" wp14:editId="6C1B3CFB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774492744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4CB7C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BFE57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70E4CB7C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6594DA2" wp14:editId="4DA0274F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559931135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5DE67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5205A6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5205A6">
                            <w:fldChar w:fldCharType="separate"/>
                          </w:r>
                          <w:r w:rsidR="005205A6">
                            <w:rPr>
                              <w:noProof/>
                            </w:rPr>
                            <w:t>1</w:t>
                          </w:r>
                          <w:r w:rsidR="005205A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594DA2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23E5DE67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5205A6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5205A6">
                      <w:fldChar w:fldCharType="separate"/>
                    </w:r>
                    <w:r w:rsidR="005205A6">
                      <w:rPr>
                        <w:noProof/>
                      </w:rPr>
                      <w:t>1</w:t>
                    </w:r>
                    <w:r w:rsidR="005205A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042DC5" wp14:editId="4B601293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512925141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029D49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42DC5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29029D49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A5CCA63" wp14:editId="40D5BEC2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883906203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04F55D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CCA63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3D04F55D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E560589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7C08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FC76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8D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CB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0F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A2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80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E2E9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47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B73B7"/>
    <w:rsid w:val="000C29E1"/>
    <w:rsid w:val="000D0CCB"/>
    <w:rsid w:val="000D6D8A"/>
    <w:rsid w:val="000E2F12"/>
    <w:rsid w:val="000E54B6"/>
    <w:rsid w:val="00113778"/>
    <w:rsid w:val="00125BDF"/>
    <w:rsid w:val="001670FC"/>
    <w:rsid w:val="00172CD9"/>
    <w:rsid w:val="001B41E1"/>
    <w:rsid w:val="001B7303"/>
    <w:rsid w:val="00215CB5"/>
    <w:rsid w:val="00225A63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A5866"/>
    <w:rsid w:val="003B287C"/>
    <w:rsid w:val="003B48D4"/>
    <w:rsid w:val="003C472B"/>
    <w:rsid w:val="003C6ED5"/>
    <w:rsid w:val="003C700C"/>
    <w:rsid w:val="003C7185"/>
    <w:rsid w:val="003D27F8"/>
    <w:rsid w:val="003F1046"/>
    <w:rsid w:val="003F3A47"/>
    <w:rsid w:val="0043480A"/>
    <w:rsid w:val="00437B5F"/>
    <w:rsid w:val="004509BE"/>
    <w:rsid w:val="0045486D"/>
    <w:rsid w:val="00463DBC"/>
    <w:rsid w:val="004934A8"/>
    <w:rsid w:val="004E0562"/>
    <w:rsid w:val="004F0B09"/>
    <w:rsid w:val="00516D6A"/>
    <w:rsid w:val="005205A6"/>
    <w:rsid w:val="00523C02"/>
    <w:rsid w:val="00544135"/>
    <w:rsid w:val="005600D7"/>
    <w:rsid w:val="00565334"/>
    <w:rsid w:val="005677D6"/>
    <w:rsid w:val="00582E97"/>
    <w:rsid w:val="00587714"/>
    <w:rsid w:val="005B129B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470B"/>
    <w:rsid w:val="008D59C5"/>
    <w:rsid w:val="008D618A"/>
    <w:rsid w:val="008E210E"/>
    <w:rsid w:val="008E4B89"/>
    <w:rsid w:val="008F33AD"/>
    <w:rsid w:val="009214A2"/>
    <w:rsid w:val="00943868"/>
    <w:rsid w:val="00960E2B"/>
    <w:rsid w:val="00985A65"/>
    <w:rsid w:val="00985A76"/>
    <w:rsid w:val="0099204C"/>
    <w:rsid w:val="009A31BF"/>
    <w:rsid w:val="009B1125"/>
    <w:rsid w:val="009B2459"/>
    <w:rsid w:val="009B2BCE"/>
    <w:rsid w:val="009C4777"/>
    <w:rsid w:val="009D3C77"/>
    <w:rsid w:val="009D7D63"/>
    <w:rsid w:val="009F419D"/>
    <w:rsid w:val="00A3429E"/>
    <w:rsid w:val="00A52DBE"/>
    <w:rsid w:val="00A83BE3"/>
    <w:rsid w:val="00AA61EA"/>
    <w:rsid w:val="00AF6BEC"/>
    <w:rsid w:val="00B630C5"/>
    <w:rsid w:val="00B8296E"/>
    <w:rsid w:val="00B82F43"/>
    <w:rsid w:val="00BA7566"/>
    <w:rsid w:val="00BC481F"/>
    <w:rsid w:val="00BD75C1"/>
    <w:rsid w:val="00C3438D"/>
    <w:rsid w:val="00C3465B"/>
    <w:rsid w:val="00C62B6C"/>
    <w:rsid w:val="00C81260"/>
    <w:rsid w:val="00C95CA9"/>
    <w:rsid w:val="00C97D3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43D1E"/>
    <w:rsid w:val="00E63F23"/>
    <w:rsid w:val="00E667CD"/>
    <w:rsid w:val="00E85195"/>
    <w:rsid w:val="00EA275E"/>
    <w:rsid w:val="00EE23CE"/>
    <w:rsid w:val="00EE2A9D"/>
    <w:rsid w:val="00EF59DD"/>
    <w:rsid w:val="00F32EA9"/>
    <w:rsid w:val="00F5495A"/>
    <w:rsid w:val="00F56EBE"/>
    <w:rsid w:val="00F64DB2"/>
    <w:rsid w:val="00F72360"/>
    <w:rsid w:val="00F847BF"/>
    <w:rsid w:val="00F87E88"/>
    <w:rsid w:val="00F9780A"/>
    <w:rsid w:val="00FB26DA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25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891</ap:Characters>
  <ap:DocSecurity>0</ap:DocSecurity>
  <ap:Lines>7</ap:Lines>
  <ap:Paragraphs>2</ap:Paragraphs>
  <ap:ScaleCrop>false</ap:ScaleCrop>
  <ap:LinksUpToDate>false</ap:LinksUpToDate>
  <ap:CharactersWithSpaces>1051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2025-11-18T13:19:00.0000000Z</dcterms:created>
  <dcterms:modified xsi:type="dcterms:W3CDTF">2025-11-18T13:19:00.0000000Z</dcterms:modified>
  <dc:description>------------------------</dc:description>
  <dc:subject/>
  <dc:title/>
  <keywords/>
  <version/>
  <category/>
</coreProperties>
</file>