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973" w:rsidP="007F2519" w:rsidRDefault="00C50973" w14:paraId="0F165953" w14:textId="77777777"/>
    <w:p w:rsidR="00CA7408" w:rsidP="007F2519" w:rsidRDefault="00CA7408" w14:paraId="12EFDBAA" w14:textId="77777777"/>
    <w:p w:rsidR="00CA7408" w:rsidP="007F2519" w:rsidRDefault="00CA7408" w14:paraId="7D5E2075" w14:textId="77777777"/>
    <w:p w:rsidR="00C50973" w:rsidP="007F2519" w:rsidRDefault="71C12E8C" w14:paraId="713781F0" w14:textId="77777777">
      <w:bookmarkStart w:name="_Hlk214435798" w:id="0"/>
      <w:r>
        <w:t>Geachte Voorzitter, </w:t>
      </w:r>
    </w:p>
    <w:p w:rsidRPr="002F419A" w:rsidR="00C50973" w:rsidP="007F2519" w:rsidRDefault="00C50973" w14:paraId="7980C447" w14:textId="77777777">
      <w:pPr>
        <w:rPr>
          <w:szCs w:val="18"/>
        </w:rPr>
      </w:pPr>
    </w:p>
    <w:p w:rsidR="00C50973" w:rsidP="007F2519" w:rsidRDefault="00C50973" w14:paraId="5BF6CDCE" w14:textId="39063BD6">
      <w:r w:rsidRPr="569A1F0B">
        <w:t>Op 14 oktober 2025 informeerde ik uw Kamer</w:t>
      </w:r>
      <w:r w:rsidRPr="1B732A22">
        <w:rPr>
          <w:rStyle w:val="Voetnootmarkering"/>
          <w:rFonts w:eastAsiaTheme="majorEastAsia"/>
        </w:rPr>
        <w:footnoteReference w:id="1"/>
      </w:r>
      <w:r w:rsidRPr="569A1F0B">
        <w:t xml:space="preserve"> over </w:t>
      </w:r>
      <w:r>
        <w:t xml:space="preserve">het </w:t>
      </w:r>
      <w:r w:rsidRPr="569A1F0B">
        <w:t xml:space="preserve">ingrijpen bij het bedrijf </w:t>
      </w:r>
      <w:proofErr w:type="spellStart"/>
      <w:r w:rsidRPr="569A1F0B">
        <w:t>Nexperia</w:t>
      </w:r>
      <w:proofErr w:type="spellEnd"/>
      <w:r w:rsidRPr="569A1F0B">
        <w:t xml:space="preserve"> Holding BV en </w:t>
      </w:r>
      <w:proofErr w:type="spellStart"/>
      <w:r w:rsidRPr="569A1F0B">
        <w:t>Nexperia</w:t>
      </w:r>
      <w:proofErr w:type="spellEnd"/>
      <w:r w:rsidRPr="569A1F0B">
        <w:t xml:space="preserve"> B.V. (</w:t>
      </w:r>
      <w:proofErr w:type="spellStart"/>
      <w:r w:rsidRPr="569A1F0B">
        <w:t>Nexperia</w:t>
      </w:r>
      <w:proofErr w:type="spellEnd"/>
      <w:r w:rsidRPr="569A1F0B">
        <w:t xml:space="preserve"> groep) op grond van de Wet beschikbaarheid goederen (</w:t>
      </w:r>
      <w:proofErr w:type="spellStart"/>
      <w:r w:rsidRPr="569A1F0B">
        <w:t>Wbg</w:t>
      </w:r>
      <w:proofErr w:type="spellEnd"/>
      <w:r w:rsidRPr="569A1F0B">
        <w:t xml:space="preserve">). Deze ingreep </w:t>
      </w:r>
      <w:r>
        <w:t>was</w:t>
      </w:r>
      <w:r w:rsidRPr="569A1F0B">
        <w:t xml:space="preserve"> noodzakelijk vanwege specifieke handelingen van de CEO</w:t>
      </w:r>
      <w:r>
        <w:t xml:space="preserve"> van de </w:t>
      </w:r>
      <w:proofErr w:type="spellStart"/>
      <w:r>
        <w:t>Nexperia</w:t>
      </w:r>
      <w:proofErr w:type="spellEnd"/>
      <w:r>
        <w:t xml:space="preserve"> groep</w:t>
      </w:r>
      <w:r w:rsidRPr="002F419A">
        <w:rPr>
          <w:szCs w:val="18"/>
        </w:rPr>
        <w:t>,</w:t>
      </w:r>
      <w:r>
        <w:t xml:space="preserve"> die gericht waren op onder meer de verplaatsing van productiemiddelen, geld en kennis naar een buitenlandse entiteit van de CEO buiten de </w:t>
      </w:r>
      <w:proofErr w:type="spellStart"/>
      <w:r>
        <w:t>Nexperia</w:t>
      </w:r>
      <w:proofErr w:type="spellEnd"/>
      <w:r>
        <w:t xml:space="preserve"> groep om. Dit handelen vormde </w:t>
      </w:r>
      <w:r w:rsidRPr="569A1F0B">
        <w:t>een direct risico voor de kennispositie, productie in de toeleveringsketen en daarmee de leveringszekerheid van microchips aan de Europese industrie</w:t>
      </w:r>
      <w:r>
        <w:t xml:space="preserve"> en voor bestaande wederzijdse afhankelijkheden.</w:t>
      </w:r>
      <w:r w:rsidRPr="569A1F0B">
        <w:t xml:space="preserve"> </w:t>
      </w:r>
      <w:r>
        <w:t xml:space="preserve">Om die reden was ik genoodzaakt en heb ik besloten om in te grijpen op basis van de </w:t>
      </w:r>
      <w:proofErr w:type="spellStart"/>
      <w:r w:rsidR="00B73663">
        <w:t>W</w:t>
      </w:r>
      <w:r>
        <w:t>bg</w:t>
      </w:r>
      <w:proofErr w:type="spellEnd"/>
      <w:r>
        <w:t xml:space="preserve">. </w:t>
      </w:r>
    </w:p>
    <w:p w:rsidR="00C50973" w:rsidP="007F2519" w:rsidRDefault="00C50973" w14:paraId="264234F9" w14:textId="77777777">
      <w:pPr>
        <w:rPr>
          <w:szCs w:val="18"/>
        </w:rPr>
      </w:pPr>
    </w:p>
    <w:p w:rsidR="007E608C" w:rsidP="007E608C" w:rsidRDefault="00C50973" w14:paraId="19FF95CA" w14:textId="61C0ADCB">
      <w:r>
        <w:t xml:space="preserve">Met deze brief ga ik dieper in op de inzet van het bevelschrift onder de </w:t>
      </w:r>
      <w:proofErr w:type="spellStart"/>
      <w:r>
        <w:t>Wbg</w:t>
      </w:r>
      <w:proofErr w:type="spellEnd"/>
      <w:r>
        <w:t xml:space="preserve">, de door de bestuurders gestarte enquêteprocedure bij de Ondernemingskamer (OK) en de stand van zaken rondom </w:t>
      </w:r>
      <w:proofErr w:type="spellStart"/>
      <w:r>
        <w:t>Nexperia</w:t>
      </w:r>
      <w:proofErr w:type="spellEnd"/>
      <w:r>
        <w:t xml:space="preserve">. </w:t>
      </w:r>
      <w:r w:rsidR="00B73663">
        <w:t xml:space="preserve">Tevens </w:t>
      </w:r>
      <w:r>
        <w:t xml:space="preserve">schets ik een beeld van de internationale en Europese reactie op het bevelschrift en de OK procedure. En bericht ik u over de laatste ontwikkelingen binnen het bedrijf, </w:t>
      </w:r>
      <w:r w:rsidR="007A1DAF">
        <w:t>evenals</w:t>
      </w:r>
      <w:r w:rsidR="37BFBA17">
        <w:t xml:space="preserve"> </w:t>
      </w:r>
      <w:r>
        <w:t xml:space="preserve">de </w:t>
      </w:r>
      <w:r w:rsidR="1DCFBD5B">
        <w:t xml:space="preserve">lopende </w:t>
      </w:r>
      <w:r w:rsidR="006F05FA">
        <w:t xml:space="preserve">constructieve </w:t>
      </w:r>
      <w:r>
        <w:t xml:space="preserve">gesprekken met de Chinese overheid </w:t>
      </w:r>
      <w:r w:rsidR="367A5A80">
        <w:t xml:space="preserve">in het kader van </w:t>
      </w:r>
      <w:r w:rsidR="79F39ABD">
        <w:t xml:space="preserve">het herstel van de </w:t>
      </w:r>
      <w:bookmarkStart w:name="_Hlk214384308" w:id="1"/>
      <w:r w:rsidR="007A1DAF">
        <w:t>chip</w:t>
      </w:r>
      <w:r w:rsidR="79F39ABD">
        <w:t>toeleveringsketen</w:t>
      </w:r>
      <w:bookmarkEnd w:id="1"/>
      <w:r w:rsidR="79F39ABD">
        <w:t xml:space="preserve"> </w:t>
      </w:r>
      <w:r w:rsidR="006F05FA">
        <w:t>en het vinden van een duurzame oplossing</w:t>
      </w:r>
      <w:r w:rsidR="00B73663">
        <w:t xml:space="preserve"> </w:t>
      </w:r>
      <w:r w:rsidR="007E608C">
        <w:t>en licht ik toe welke maatregelen in dat kader worden genomen.</w:t>
      </w:r>
    </w:p>
    <w:p w:rsidR="00C50973" w:rsidP="007F2519" w:rsidRDefault="00C50973" w14:paraId="54F705D4" w14:textId="6B356E3D"/>
    <w:p w:rsidR="00D554DE" w:rsidP="007F2519" w:rsidRDefault="00D554DE" w14:paraId="7F5EBB59" w14:textId="7BD31CAF">
      <w:r w:rsidRPr="00D554DE">
        <w:t xml:space="preserve">Voordat ik dieper inga op de hierboven genoemde onderwerpen, merk ik op dat het beeld de afgelopen weken voortdurend in ontwikkeling is geweest. Ik acht het van belang de Kamer zo goed mogelijk op de hoogte te houden. Tegelijkertijd zijn veel ontwikkelingen vertrouwelijk van aard, waardoor ik uw Kamer niet in alle gevallen openbaar kan informeren. Ik ben daarom graag bereid om uw </w:t>
      </w:r>
      <w:r w:rsidR="00EE3EAD">
        <w:t>K</w:t>
      </w:r>
      <w:r w:rsidRPr="00D554DE">
        <w:t xml:space="preserve">amer middels een vertrouwelijke technische briefing te informeren. </w:t>
      </w:r>
      <w:r w:rsidRPr="00D554DE" w:rsidR="007E608C">
        <w:t>Indien gewenst kan dit</w:t>
      </w:r>
      <w:r w:rsidR="007E608C">
        <w:t>, gezien de snel opvolgende ontwikkelingen,</w:t>
      </w:r>
      <w:r w:rsidRPr="00D554DE" w:rsidR="007E608C">
        <w:t xml:space="preserve"> ook op regelmatige basis</w:t>
      </w:r>
      <w:r w:rsidR="007E608C">
        <w:t>.</w:t>
      </w:r>
    </w:p>
    <w:p w:rsidR="00C50973" w:rsidP="007F2519" w:rsidRDefault="00C50973" w14:paraId="66207C2B" w14:textId="2B5D94C4"/>
    <w:p w:rsidR="00C50973" w:rsidP="007F2519" w:rsidRDefault="00A61CF6" w14:paraId="07487E20" w14:textId="3FFA7B52">
      <w:pPr>
        <w:rPr>
          <w:szCs w:val="18"/>
        </w:rPr>
      </w:pPr>
      <w:r>
        <w:rPr>
          <w:b/>
          <w:bCs/>
          <w:szCs w:val="18"/>
        </w:rPr>
        <w:lastRenderedPageBreak/>
        <w:t>Leveringszekerheid</w:t>
      </w:r>
      <w:r w:rsidRPr="002F419A" w:rsidR="00C50973">
        <w:rPr>
          <w:b/>
          <w:bCs/>
          <w:szCs w:val="18"/>
        </w:rPr>
        <w:t xml:space="preserve"> </w:t>
      </w:r>
      <w:r w:rsidR="006C5F30">
        <w:rPr>
          <w:b/>
          <w:bCs/>
          <w:szCs w:val="18"/>
        </w:rPr>
        <w:t>semicon</w:t>
      </w:r>
      <w:r w:rsidR="000F2C1E">
        <w:rPr>
          <w:b/>
          <w:bCs/>
          <w:szCs w:val="18"/>
        </w:rPr>
        <w:t>ductor</w:t>
      </w:r>
      <w:r w:rsidR="006C5F30">
        <w:rPr>
          <w:b/>
          <w:bCs/>
          <w:szCs w:val="18"/>
        </w:rPr>
        <w:t>sector</w:t>
      </w:r>
    </w:p>
    <w:p w:rsidRPr="002F419A" w:rsidR="00C50973" w:rsidP="007F2519" w:rsidRDefault="00C50973" w14:paraId="031B58D0" w14:textId="77777777">
      <w:pPr>
        <w:rPr>
          <w:szCs w:val="18"/>
        </w:rPr>
      </w:pPr>
      <w:proofErr w:type="spellStart"/>
      <w:r>
        <w:rPr>
          <w:szCs w:val="18"/>
        </w:rPr>
        <w:t>Nexperia</w:t>
      </w:r>
      <w:proofErr w:type="spellEnd"/>
      <w:r>
        <w:rPr>
          <w:szCs w:val="18"/>
        </w:rPr>
        <w:t xml:space="preserve"> is producent van chips voor o.a. de </w:t>
      </w:r>
      <w:proofErr w:type="spellStart"/>
      <w:r>
        <w:rPr>
          <w:szCs w:val="18"/>
        </w:rPr>
        <w:t>automotive</w:t>
      </w:r>
      <w:proofErr w:type="spellEnd"/>
      <w:r>
        <w:rPr>
          <w:szCs w:val="18"/>
        </w:rPr>
        <w:t>, consumentenelektronica en telecommunicatie en kent een complexe</w:t>
      </w:r>
      <w:r w:rsidRPr="002F419A">
        <w:rPr>
          <w:szCs w:val="18"/>
        </w:rPr>
        <w:t xml:space="preserve"> toeleveringsketen </w:t>
      </w:r>
      <w:r>
        <w:rPr>
          <w:szCs w:val="18"/>
        </w:rPr>
        <w:t>onderverdeeld naar</w:t>
      </w:r>
      <w:r w:rsidRPr="002F419A">
        <w:rPr>
          <w:szCs w:val="18"/>
        </w:rPr>
        <w:t xml:space="preserve"> twee hoofdfasen: </w:t>
      </w:r>
    </w:p>
    <w:p w:rsidRPr="002F419A" w:rsidR="00C50973" w:rsidP="007F2519" w:rsidRDefault="00C50973" w14:paraId="4B2AC61B" w14:textId="77777777">
      <w:pPr>
        <w:numPr>
          <w:ilvl w:val="0"/>
          <w:numId w:val="15"/>
        </w:numPr>
      </w:pPr>
      <w:r w:rsidRPr="6A7D8878">
        <w:rPr>
          <w:u w:val="single"/>
        </w:rPr>
        <w:t>“Front-end productie”</w:t>
      </w:r>
      <w:r>
        <w:t xml:space="preserve">: dit is het proces waarbij </w:t>
      </w:r>
      <w:proofErr w:type="spellStart"/>
      <w:r>
        <w:t>siliciumwafers</w:t>
      </w:r>
      <w:proofErr w:type="spellEnd"/>
      <w:r>
        <w:t xml:space="preserve"> worden vervaardigd. Deze productie vindt grotendeels plaats in de Europese fabrieken van </w:t>
      </w:r>
      <w:proofErr w:type="spellStart"/>
      <w:r>
        <w:t>Nexperia</w:t>
      </w:r>
      <w:proofErr w:type="spellEnd"/>
      <w:r>
        <w:t>, voornamelijk in Duitsland en het Verenigd Koninkrijk. Deze worden vervolgens naar Azië verscheept voor de volgende fase in het productieproces.</w:t>
      </w:r>
    </w:p>
    <w:p w:rsidRPr="002F419A" w:rsidR="00C50973" w:rsidP="007F2519" w:rsidRDefault="00C50973" w14:paraId="42FEC989" w14:textId="77777777">
      <w:pPr>
        <w:numPr>
          <w:ilvl w:val="0"/>
          <w:numId w:val="16"/>
        </w:numPr>
        <w:rPr>
          <w:szCs w:val="18"/>
        </w:rPr>
      </w:pPr>
      <w:r w:rsidRPr="002F419A">
        <w:rPr>
          <w:szCs w:val="18"/>
          <w:u w:val="single"/>
        </w:rPr>
        <w:t>“</w:t>
      </w:r>
      <w:proofErr w:type="spellStart"/>
      <w:r w:rsidRPr="002F419A">
        <w:rPr>
          <w:szCs w:val="18"/>
          <w:u w:val="single"/>
        </w:rPr>
        <w:t>Back-end</w:t>
      </w:r>
      <w:proofErr w:type="spellEnd"/>
      <w:r w:rsidRPr="002F419A">
        <w:rPr>
          <w:szCs w:val="18"/>
          <w:u w:val="single"/>
        </w:rPr>
        <w:t xml:space="preserve"> productie”</w:t>
      </w:r>
      <w:r w:rsidRPr="002F419A">
        <w:rPr>
          <w:szCs w:val="18"/>
        </w:rPr>
        <w:t xml:space="preserve">: in deze fase worden de </w:t>
      </w:r>
      <w:proofErr w:type="spellStart"/>
      <w:r w:rsidRPr="002F419A">
        <w:rPr>
          <w:szCs w:val="18"/>
        </w:rPr>
        <w:t>siliciumwafers</w:t>
      </w:r>
      <w:proofErr w:type="spellEnd"/>
      <w:r w:rsidRPr="002F419A">
        <w:rPr>
          <w:szCs w:val="18"/>
        </w:rPr>
        <w:t xml:space="preserve"> in afzonderlijke chips gesneden, verpakt en getest, zodat ze klaar zijn voor gebruik. Deze activiteiten vinden met name plaats in de faciliteiten van </w:t>
      </w:r>
      <w:proofErr w:type="spellStart"/>
      <w:r w:rsidRPr="002F419A">
        <w:rPr>
          <w:szCs w:val="18"/>
        </w:rPr>
        <w:t>Nexperia</w:t>
      </w:r>
      <w:proofErr w:type="spellEnd"/>
      <w:r w:rsidRPr="002F419A">
        <w:rPr>
          <w:szCs w:val="18"/>
        </w:rPr>
        <w:t xml:space="preserve"> in China, Maleisië en de Filipijnen. </w:t>
      </w:r>
    </w:p>
    <w:p w:rsidRPr="002F419A" w:rsidR="00C50973" w:rsidP="007F2519" w:rsidRDefault="00C50973" w14:paraId="43866170" w14:textId="77777777">
      <w:pPr>
        <w:rPr>
          <w:szCs w:val="18"/>
        </w:rPr>
      </w:pPr>
    </w:p>
    <w:p w:rsidR="00C50973" w:rsidP="007F2519" w:rsidRDefault="00C50973" w14:paraId="1554E945" w14:textId="1BC43E3B">
      <w:r>
        <w:t xml:space="preserve">Deze processen kunnen niet zonder elkaar bestaan. Zo kan de </w:t>
      </w:r>
      <w:proofErr w:type="spellStart"/>
      <w:r>
        <w:t>back-end</w:t>
      </w:r>
      <w:proofErr w:type="spellEnd"/>
      <w:r>
        <w:t xml:space="preserve"> productie in Azië niet draaien zonder aanvoer van de front-end </w:t>
      </w:r>
      <w:proofErr w:type="spellStart"/>
      <w:r>
        <w:t>siliciumwafers</w:t>
      </w:r>
      <w:proofErr w:type="spellEnd"/>
      <w:r>
        <w:t xml:space="preserve"> uit Europa, en andersom worden klanten bediend met de eindproducten die uit deze </w:t>
      </w:r>
      <w:proofErr w:type="spellStart"/>
      <w:r>
        <w:t>wafers</w:t>
      </w:r>
      <w:proofErr w:type="spellEnd"/>
      <w:r>
        <w:t xml:space="preserve"> worden vervaardigd. </w:t>
      </w:r>
      <w:proofErr w:type="spellStart"/>
      <w:r>
        <w:t>Nexperia</w:t>
      </w:r>
      <w:proofErr w:type="spellEnd"/>
      <w:r>
        <w:t xml:space="preserve"> is de laatste producent met productie</w:t>
      </w:r>
      <w:r w:rsidRPr="008E42A7">
        <w:t xml:space="preserve">capaciteit </w:t>
      </w:r>
      <w:r>
        <w:t xml:space="preserve">in Europa </w:t>
      </w:r>
      <w:r w:rsidRPr="008E42A7">
        <w:t>voor</w:t>
      </w:r>
      <w:r>
        <w:t xml:space="preserve"> </w:t>
      </w:r>
      <w:r w:rsidR="00762757">
        <w:t>zogenaamde “</w:t>
      </w:r>
      <w:proofErr w:type="spellStart"/>
      <w:r w:rsidR="00762757">
        <w:t>legacy</w:t>
      </w:r>
      <w:proofErr w:type="spellEnd"/>
      <w:r w:rsidR="00762757">
        <w:t xml:space="preserve">” </w:t>
      </w:r>
      <w:r w:rsidRPr="008E42A7" w:rsidR="00762757">
        <w:t>chips.</w:t>
      </w:r>
      <w:r w:rsidRPr="40E4B440">
        <w:rPr>
          <w:rStyle w:val="Voetnootmarkering"/>
        </w:rPr>
        <w:footnoteReference w:id="2"/>
      </w:r>
      <w:r>
        <w:t xml:space="preserve"> </w:t>
      </w:r>
    </w:p>
    <w:p w:rsidR="00C50973" w:rsidP="007F2519" w:rsidRDefault="00C50973" w14:paraId="7585BEE6" w14:textId="77777777"/>
    <w:p w:rsidRPr="002F419A" w:rsidR="00C50973" w:rsidP="007F2519" w:rsidRDefault="000A1270" w14:paraId="26F97EA8" w14:textId="46842923">
      <w:r>
        <w:t>Zonder ingrijpen was de Europese “front-end productie” van het bedrijf</w:t>
      </w:r>
      <w:r w:rsidR="00322774">
        <w:t>, als gevolg van het handelen van de CEO,</w:t>
      </w:r>
      <w:r w:rsidR="00C50973">
        <w:t xml:space="preserve"> </w:t>
      </w:r>
      <w:r w:rsidR="00B73663">
        <w:t xml:space="preserve">op korte termijn uit </w:t>
      </w:r>
      <w:r w:rsidR="00506634">
        <w:t xml:space="preserve">Europa </w:t>
      </w:r>
      <w:r w:rsidR="00C50973">
        <w:t xml:space="preserve">verdwenen. </w:t>
      </w:r>
      <w:r w:rsidRPr="005625B6" w:rsidR="005625B6">
        <w:t>Daarmee zou de</w:t>
      </w:r>
      <w:r w:rsidR="00D554DE">
        <w:t xml:space="preserve"> laatste</w:t>
      </w:r>
      <w:r w:rsidRPr="005625B6" w:rsidR="005625B6">
        <w:t xml:space="preserve"> kennis, kunde en capaciteit van </w:t>
      </w:r>
      <w:proofErr w:type="spellStart"/>
      <w:r w:rsidRPr="005625B6" w:rsidR="005625B6">
        <w:t>Nexperia</w:t>
      </w:r>
      <w:proofErr w:type="spellEnd"/>
      <w:r w:rsidRPr="005625B6" w:rsidR="005625B6">
        <w:t xml:space="preserve"> uit Europa zijn verdwenen en dit zou daarmee ten koste zijn gegaan van de weerbaarheid van de Nederlandse en Europese economie. Aangezien een aanzienlijk deel van de Europese industrie afhankelijk is van </w:t>
      </w:r>
      <w:proofErr w:type="spellStart"/>
      <w:r w:rsidRPr="005625B6" w:rsidR="005625B6">
        <w:t>Nexperia</w:t>
      </w:r>
      <w:proofErr w:type="spellEnd"/>
      <w:r w:rsidRPr="005625B6" w:rsidR="005625B6">
        <w:t>-chips, had zo’n ontwikkeling Nederland en Europa in een</w:t>
      </w:r>
      <w:r w:rsidR="00E52CFC">
        <w:t xml:space="preserve"> </w:t>
      </w:r>
      <w:r w:rsidR="00762757">
        <w:t xml:space="preserve">kwetsbare </w:t>
      </w:r>
      <w:r w:rsidRPr="005625B6" w:rsidR="005625B6">
        <w:t xml:space="preserve">positie gebracht. </w:t>
      </w:r>
      <w:r w:rsidR="00D103F5">
        <w:t>H</w:t>
      </w:r>
      <w:r w:rsidR="00D554DE">
        <w:t>et</w:t>
      </w:r>
      <w:r w:rsidR="003E1CB3">
        <w:t xml:space="preserve"> behoud van </w:t>
      </w:r>
      <w:r w:rsidR="00442C2B">
        <w:t xml:space="preserve">deze </w:t>
      </w:r>
      <w:r w:rsidR="003E1CB3">
        <w:t>wederzijdse afhankelijkheid</w:t>
      </w:r>
      <w:r w:rsidR="00D103F5">
        <w:t xml:space="preserve"> is namelijk van belang voor</w:t>
      </w:r>
      <w:r w:rsidR="00960F6C">
        <w:t xml:space="preserve"> </w:t>
      </w:r>
      <w:r w:rsidR="003E1CB3">
        <w:t xml:space="preserve">een hogere leveringszekerheid. </w:t>
      </w:r>
    </w:p>
    <w:p w:rsidRPr="002F419A" w:rsidR="00C50973" w:rsidP="007F2519" w:rsidRDefault="00C50973" w14:paraId="4C7CCBAC" w14:textId="77777777">
      <w:r>
        <w:br/>
      </w:r>
      <w:r w:rsidRPr="31B50B82" w:rsidR="71C12E8C">
        <w:rPr>
          <w:b/>
          <w:bCs/>
        </w:rPr>
        <w:t>Het bevelschrift op basis van de Wet Beschikbaarheid Goederen</w:t>
      </w:r>
      <w:r w:rsidR="71C12E8C">
        <w:t> </w:t>
      </w:r>
    </w:p>
    <w:p w:rsidR="00C50973" w:rsidP="007F2519" w:rsidRDefault="00C50973" w14:paraId="6A9E5AC0" w14:textId="77777777">
      <w:r>
        <w:t xml:space="preserve">Op 30 september 2025 heb ik een bevel afgegeven op basis van de </w:t>
      </w:r>
      <w:proofErr w:type="spellStart"/>
      <w:r>
        <w:t>Wbg</w:t>
      </w:r>
      <w:proofErr w:type="spellEnd"/>
      <w:r>
        <w:t xml:space="preserve">. Zoals aan uw Kamer gemeld, is deze maatregel genomen vanwege dreigende negatieve gevolgen voor de leveringszekerheid van </w:t>
      </w:r>
      <w:proofErr w:type="spellStart"/>
      <w:r>
        <w:t>legacy</w:t>
      </w:r>
      <w:proofErr w:type="spellEnd"/>
      <w:r>
        <w:t xml:space="preserve"> chips aan Europa. </w:t>
      </w:r>
    </w:p>
    <w:p w:rsidR="00C50973" w:rsidP="007F2519" w:rsidRDefault="00C50973" w14:paraId="580C6CB6" w14:textId="309857D7">
      <w:r>
        <w:t>Deze dreiging was direct te koppelen aan het handelen</w:t>
      </w:r>
      <w:r w:rsidR="41A1448A">
        <w:t xml:space="preserve"> door de </w:t>
      </w:r>
      <w:r w:rsidR="00C14EB7">
        <w:t xml:space="preserve">nadien </w:t>
      </w:r>
      <w:r w:rsidR="41A1448A">
        <w:t xml:space="preserve">geschorste CEO </w:t>
      </w:r>
      <w:proofErr w:type="spellStart"/>
      <w:r w:rsidR="41A1448A">
        <w:t>Xuezheng</w:t>
      </w:r>
      <w:proofErr w:type="spellEnd"/>
      <w:r w:rsidR="41A1448A">
        <w:t xml:space="preserve"> Zhang</w:t>
      </w:r>
      <w:r>
        <w:t xml:space="preserve">, tegen het belang van het bedrijf, van de aandeelhouders, Nederlandse en Europese economische veiligheid. Het ging hierbij om de oneigenlijke verplaatsing van productiemiddelen, geld, technologie en kennis (waaronder intellectuele eigendomsrechten) naar een buitenlandse entiteit. Die entiteit staat onder de zeggenschap en is grotendeels in het bezit van de CEO maar maakt geen onderdeel uit van de </w:t>
      </w:r>
      <w:proofErr w:type="spellStart"/>
      <w:r>
        <w:t>Nexperia</w:t>
      </w:r>
      <w:proofErr w:type="spellEnd"/>
      <w:r>
        <w:t xml:space="preserve"> groep. Ook waren er plannen om de Europese productie- en </w:t>
      </w:r>
      <w:proofErr w:type="spellStart"/>
      <w:r>
        <w:t>onderzoekslocaties</w:t>
      </w:r>
      <w:proofErr w:type="spellEnd"/>
      <w:r>
        <w:t xml:space="preserve"> te sluiten of sterk in belang te doen afnemen, wanneer de overdracht van kennis en middelen ver genoeg gevorderd </w:t>
      </w:r>
      <w:r>
        <w:lastRenderedPageBreak/>
        <w:t xml:space="preserve">zou zijn. Mijn ingrijpen was erop gericht verplaatsing ten aanzien van de productiemiddelen van de </w:t>
      </w:r>
      <w:proofErr w:type="spellStart"/>
      <w:r>
        <w:t>Nexperia</w:t>
      </w:r>
      <w:proofErr w:type="spellEnd"/>
      <w:r>
        <w:t xml:space="preserve"> groep te voorkomen door veranderingen ten aanzien van de productiemiddelen onder mijn toezicht te plaatsen. Het bevelschrift voorziet hierin, waarbij het belangrijk is te benadrukken dat het bevelschrift van toepassing is op de </w:t>
      </w:r>
      <w:proofErr w:type="spellStart"/>
      <w:r>
        <w:t>Nexperia</w:t>
      </w:r>
      <w:proofErr w:type="spellEnd"/>
      <w:r>
        <w:t xml:space="preserve"> groep. Dat betekent dat het niet gericht is op de persoon van de CEO zelf of andere individuele werknemers binnen het bedrijf</w:t>
      </w:r>
      <w:r w:rsidR="00AA2023">
        <w:t xml:space="preserve">, </w:t>
      </w:r>
      <w:r w:rsidR="00762757">
        <w:t xml:space="preserve">maar </w:t>
      </w:r>
      <w:r w:rsidR="00AA2023">
        <w:t>naar aanleiding van de effecten van het handelen van de CEO</w:t>
      </w:r>
      <w:r>
        <w:t>. Het bevelschrift is nadrukkelijk geen overname of overname van controle van het bedrijf, maar stelt de staat in een rol als ‘toezichthouder’ om beslissingen die in het nadeel van de publieke</w:t>
      </w:r>
      <w:r w:rsidR="00B2288B">
        <w:t xml:space="preserve"> </w:t>
      </w:r>
      <w:r>
        <w:t xml:space="preserve">belangen zijn, te kunnen beoordelen en waar nodig tegen te houden. Berichten dat Nederland de “controle of macht” over </w:t>
      </w:r>
      <w:proofErr w:type="spellStart"/>
      <w:r>
        <w:t>Nexperia</w:t>
      </w:r>
      <w:proofErr w:type="spellEnd"/>
      <w:r>
        <w:t xml:space="preserve"> over zou hebben genomen zijn dan ook onjuist.</w:t>
      </w:r>
    </w:p>
    <w:p w:rsidRPr="002F419A" w:rsidR="00C50973" w:rsidP="007F2519" w:rsidRDefault="00C50973" w14:paraId="6FB370B5" w14:textId="77777777">
      <w:pPr>
        <w:rPr>
          <w:szCs w:val="18"/>
        </w:rPr>
      </w:pPr>
    </w:p>
    <w:p w:rsidR="00C50973" w:rsidP="007F2519" w:rsidRDefault="00C50973" w14:paraId="51F7D3DA" w14:textId="557D5457">
      <w:r>
        <w:t xml:space="preserve">Op basis van het bevelschrift kunnen beslissingen tegengehouden worden indien deze (potentieel) schadelijk zijn voor de productiecapaciteit, kennispositie of continuïteit van het bedrijf. Wat het bevelschrift niet doet, is het in de weg staan van het reguliere productieproces van </w:t>
      </w:r>
      <w:proofErr w:type="spellStart"/>
      <w:r>
        <w:t>Nexperia</w:t>
      </w:r>
      <w:proofErr w:type="spellEnd"/>
      <w:r>
        <w:t xml:space="preserve">. Het bevelschrift is zo ontworpen dat de reguliere productie in alle fabrieken wereldwijd en dat alle export door </w:t>
      </w:r>
      <w:proofErr w:type="spellStart"/>
      <w:r>
        <w:t>Nexperia</w:t>
      </w:r>
      <w:proofErr w:type="spellEnd"/>
      <w:r>
        <w:t xml:space="preserve"> gewoon doorgang kan</w:t>
      </w:r>
      <w:r w:rsidR="009B6DD5">
        <w:t xml:space="preserve"> </w:t>
      </w:r>
      <w:r>
        <w:t xml:space="preserve">en zelfs moet vinden. </w:t>
      </w:r>
    </w:p>
    <w:p w:rsidR="00C50973" w:rsidP="007F2519" w:rsidRDefault="00C50973" w14:paraId="2B873507" w14:textId="77777777">
      <w:pPr>
        <w:rPr>
          <w:szCs w:val="18"/>
        </w:rPr>
      </w:pPr>
    </w:p>
    <w:p w:rsidRPr="002F419A" w:rsidR="00C50973" w:rsidP="007F2519" w:rsidRDefault="00C50973" w14:paraId="7D0A176B" w14:textId="6F44AB69">
      <w:r>
        <w:t xml:space="preserve">Zodra het besluit tot afgeven van het bevel genomen was, is er intensief contact geweest met de meest betrokken Europese partners om hen volledig te informeren over de zorgelijke aanwijzingen, de inhoud van het bevel en wijze waarop toezicht gehouden zal worden op tenuitvoerlegging van de voorschriften. Uit deze gesprekken </w:t>
      </w:r>
      <w:r w:rsidR="006A7D88">
        <w:t xml:space="preserve">bleek en </w:t>
      </w:r>
      <w:r>
        <w:t xml:space="preserve">blijkt brede steun voor mijn ingrijpen om leveringszekerheid </w:t>
      </w:r>
      <w:r w:rsidR="006A7D88">
        <w:t xml:space="preserve">in de toekomst </w:t>
      </w:r>
      <w:r>
        <w:t xml:space="preserve">in Europa </w:t>
      </w:r>
      <w:r w:rsidR="00CC554E">
        <w:t xml:space="preserve">te </w:t>
      </w:r>
      <w:r w:rsidR="0037425E">
        <w:t>waarborgen, ondanks</w:t>
      </w:r>
      <w:r w:rsidR="007E608C">
        <w:t xml:space="preserve"> de zorgen die er op korte termijn zijn naar aanleiding van de effecten van de verstoringen van leveringen uit China.</w:t>
      </w:r>
    </w:p>
    <w:p w:rsidR="3FD731AB" w:rsidP="007F2519" w:rsidRDefault="3FD731AB" w14:paraId="0E560381" w14:textId="02631151"/>
    <w:p w:rsidRPr="002F419A" w:rsidR="00C50973" w:rsidP="007F2519" w:rsidRDefault="00C50973" w14:paraId="0D68B830" w14:textId="77777777">
      <w:pPr>
        <w:rPr>
          <w:szCs w:val="18"/>
        </w:rPr>
      </w:pPr>
      <w:r w:rsidRPr="002F419A">
        <w:rPr>
          <w:b/>
          <w:bCs/>
          <w:szCs w:val="18"/>
        </w:rPr>
        <w:t>De enquêteprocedure van de Ondernemingskamer</w:t>
      </w:r>
      <w:r w:rsidRPr="002F419A">
        <w:rPr>
          <w:szCs w:val="18"/>
        </w:rPr>
        <w:t> </w:t>
      </w:r>
    </w:p>
    <w:p w:rsidR="00C50973" w:rsidP="007F2519" w:rsidRDefault="00C50973" w14:paraId="056EB533" w14:textId="5F6E8FF2">
      <w:r>
        <w:t xml:space="preserve">De dag na het afgeven van het bevelschrift, op 1 oktober 2025, hebben enkele bestuurders van de onderneming het initiatief genomen om een enquêteprocedure te starten bij de Ondernemingskamer (OK) van het Gerechtshof Amsterdam. Ingegeven door het daarvoor </w:t>
      </w:r>
      <w:r w:rsidR="00C14EB7">
        <w:t xml:space="preserve">uitgevaardigde </w:t>
      </w:r>
      <w:r>
        <w:t xml:space="preserve">bevelschrift, heeft de Nederlandse Staat zich gevoegd als belanghebbende bij deze zaak om een toelichting te geven over het bevel en de publieke belangen die in het geding waren. Ook de ondernemingsraad van </w:t>
      </w:r>
      <w:proofErr w:type="spellStart"/>
      <w:r>
        <w:t>Nexperia</w:t>
      </w:r>
      <w:proofErr w:type="spellEnd"/>
      <w:r>
        <w:t xml:space="preserve"> heeft zich als belanghebbende in deze procedure gemengd. </w:t>
      </w:r>
    </w:p>
    <w:p w:rsidRPr="002F419A" w:rsidR="00C50973" w:rsidP="007F2519" w:rsidRDefault="00C50973" w14:paraId="032A1C01" w14:textId="77777777">
      <w:pPr>
        <w:rPr>
          <w:szCs w:val="18"/>
        </w:rPr>
      </w:pPr>
    </w:p>
    <w:p w:rsidRPr="00CC789A" w:rsidR="00C50973" w:rsidP="007F2519" w:rsidRDefault="00C50973" w14:paraId="7DE9FB29" w14:textId="0D3D411F">
      <w:pPr>
        <w:rPr>
          <w:rFonts w:eastAsia="Verdana" w:cs="Verdana"/>
          <w:szCs w:val="18"/>
        </w:rPr>
      </w:pPr>
      <w:r>
        <w:t xml:space="preserve">De OK heeft op basis van het verzoekschrift van de verzoekers, de informatie die door deze bestuurders werd verstrekt, de informatie die door de belanghebbenden in hun verweerschriften is aangedragen en hetgeen ter zitting is gewisseld door alle partijen, voorlopige maatregelen getroffen. </w:t>
      </w:r>
      <w:r w:rsidRPr="445682D3" w:rsidR="43BCD51A">
        <w:rPr>
          <w:rFonts w:eastAsia="Verdana" w:cs="Verdana"/>
          <w:color w:val="000000" w:themeColor="text1"/>
          <w:szCs w:val="18"/>
        </w:rPr>
        <w:t xml:space="preserve">Deze maatregelen zijn getroffen, omdat </w:t>
      </w:r>
      <w:r w:rsidRPr="1676743D" w:rsidR="68DAADFB">
        <w:rPr>
          <w:rFonts w:eastAsia="Verdana" w:cs="Verdana"/>
          <w:color w:val="000000" w:themeColor="text1"/>
          <w:szCs w:val="18"/>
        </w:rPr>
        <w:t xml:space="preserve">naar </w:t>
      </w:r>
      <w:r w:rsidRPr="58FE6DE6" w:rsidR="68DAADFB">
        <w:rPr>
          <w:rFonts w:eastAsia="Verdana" w:cs="Verdana"/>
          <w:color w:val="000000" w:themeColor="text1"/>
          <w:szCs w:val="18"/>
        </w:rPr>
        <w:t xml:space="preserve">het </w:t>
      </w:r>
      <w:r w:rsidRPr="1C67EA05" w:rsidR="68DAADFB">
        <w:rPr>
          <w:rFonts w:eastAsia="Verdana" w:cs="Verdana"/>
          <w:color w:val="000000" w:themeColor="text1"/>
          <w:szCs w:val="18"/>
        </w:rPr>
        <w:t xml:space="preserve">voorlopige </w:t>
      </w:r>
      <w:r w:rsidRPr="58F7C135" w:rsidR="68DAADFB">
        <w:rPr>
          <w:rFonts w:eastAsia="Verdana" w:cs="Verdana"/>
          <w:color w:val="000000" w:themeColor="text1"/>
          <w:szCs w:val="18"/>
        </w:rPr>
        <w:t>oordeel</w:t>
      </w:r>
      <w:r w:rsidRPr="115DE210" w:rsidR="68DAADFB">
        <w:rPr>
          <w:rFonts w:eastAsia="Verdana" w:cs="Verdana"/>
          <w:color w:val="000000" w:themeColor="text1"/>
          <w:szCs w:val="18"/>
        </w:rPr>
        <w:t xml:space="preserve"> van </w:t>
      </w:r>
      <w:r w:rsidRPr="1A9408F1" w:rsidR="68DAADFB">
        <w:rPr>
          <w:rFonts w:eastAsia="Verdana" w:cs="Verdana"/>
          <w:color w:val="000000" w:themeColor="text1"/>
          <w:szCs w:val="18"/>
        </w:rPr>
        <w:t xml:space="preserve">de </w:t>
      </w:r>
      <w:r w:rsidRPr="3F7EACD7" w:rsidR="68DAADFB">
        <w:rPr>
          <w:rFonts w:eastAsia="Verdana" w:cs="Verdana"/>
          <w:color w:val="000000" w:themeColor="text1"/>
          <w:szCs w:val="18"/>
        </w:rPr>
        <w:t>Ondernemingskamer</w:t>
      </w:r>
      <w:r w:rsidRPr="1B3E5274" w:rsidR="4799D66D">
        <w:rPr>
          <w:rFonts w:eastAsia="Verdana" w:cs="Verdana"/>
          <w:szCs w:val="18"/>
        </w:rPr>
        <w:t xml:space="preserve"> gegronde redenen aanwezig </w:t>
      </w:r>
      <w:r w:rsidRPr="713C8C33" w:rsidR="44FB4638">
        <w:rPr>
          <w:rFonts w:eastAsia="Verdana" w:cs="Verdana"/>
          <w:szCs w:val="18"/>
        </w:rPr>
        <w:t>zijn</w:t>
      </w:r>
      <w:r w:rsidRPr="50D9D5ED" w:rsidR="4799D66D">
        <w:rPr>
          <w:rFonts w:eastAsia="Verdana" w:cs="Verdana"/>
          <w:szCs w:val="18"/>
        </w:rPr>
        <w:t xml:space="preserve"> </w:t>
      </w:r>
      <w:r w:rsidRPr="1B3E5274" w:rsidR="4799D66D">
        <w:rPr>
          <w:rFonts w:eastAsia="Verdana" w:cs="Verdana"/>
          <w:szCs w:val="18"/>
        </w:rPr>
        <w:t xml:space="preserve">om te </w:t>
      </w:r>
      <w:r w:rsidRPr="00CC789A" w:rsidR="4799D66D">
        <w:rPr>
          <w:rFonts w:eastAsia="Verdana" w:cs="Verdana"/>
          <w:szCs w:val="18"/>
        </w:rPr>
        <w:t xml:space="preserve">twijfelen aan een juist beleid en een juiste gang van zaken bij </w:t>
      </w:r>
      <w:proofErr w:type="spellStart"/>
      <w:r w:rsidRPr="00CC789A" w:rsidR="4799D66D">
        <w:rPr>
          <w:rFonts w:eastAsia="Verdana" w:cs="Verdana"/>
          <w:szCs w:val="18"/>
        </w:rPr>
        <w:t>Nexperia</w:t>
      </w:r>
      <w:proofErr w:type="spellEnd"/>
      <w:r w:rsidRPr="00CC789A" w:rsidR="5C0AFE72">
        <w:rPr>
          <w:rFonts w:eastAsia="Verdana" w:cs="Verdana"/>
          <w:szCs w:val="18"/>
        </w:rPr>
        <w:t>. Het gaat dan om</w:t>
      </w:r>
      <w:r w:rsidRPr="00CC789A" w:rsidR="43BCD51A">
        <w:rPr>
          <w:rFonts w:eastAsia="Verdana" w:cs="Verdana"/>
          <w:szCs w:val="18"/>
        </w:rPr>
        <w:t xml:space="preserve"> </w:t>
      </w:r>
      <w:r w:rsidRPr="00CC789A" w:rsidR="00CF3E50">
        <w:rPr>
          <w:rFonts w:eastAsia="Verdana" w:cs="Verdana"/>
          <w:szCs w:val="18"/>
        </w:rPr>
        <w:t xml:space="preserve">het </w:t>
      </w:r>
      <w:r w:rsidRPr="00CC789A" w:rsidR="43BCD51A">
        <w:rPr>
          <w:rFonts w:eastAsia="Verdana" w:cs="Verdana"/>
          <w:szCs w:val="18"/>
        </w:rPr>
        <w:t xml:space="preserve">handelen </w:t>
      </w:r>
      <w:r w:rsidRPr="00CC789A" w:rsidR="00CF3E50">
        <w:rPr>
          <w:rFonts w:eastAsia="Verdana" w:cs="Verdana"/>
          <w:szCs w:val="18"/>
        </w:rPr>
        <w:t xml:space="preserve">van de CEO </w:t>
      </w:r>
      <w:r w:rsidRPr="00CC789A" w:rsidR="43BCD51A">
        <w:rPr>
          <w:rFonts w:eastAsia="Verdana" w:cs="Verdana"/>
          <w:szCs w:val="18"/>
        </w:rPr>
        <w:t xml:space="preserve">in de vorm van belangenverstrengeling en zelfverrijking, het in gevaar brengen van de financiën van de </w:t>
      </w:r>
      <w:proofErr w:type="spellStart"/>
      <w:r w:rsidRPr="00CC789A" w:rsidR="43BCD51A">
        <w:rPr>
          <w:rFonts w:eastAsia="Verdana" w:cs="Verdana"/>
          <w:szCs w:val="18"/>
        </w:rPr>
        <w:t>Nexperia</w:t>
      </w:r>
      <w:proofErr w:type="spellEnd"/>
      <w:r w:rsidRPr="00CC789A" w:rsidR="43BCD51A">
        <w:rPr>
          <w:rFonts w:eastAsia="Verdana" w:cs="Verdana"/>
          <w:szCs w:val="18"/>
        </w:rPr>
        <w:t xml:space="preserve"> groep en het op onjuiste wijze willen ontslaan van werknemers (o.a. bij de Europese R&amp;D afdelingen) en medebestuurder</w:t>
      </w:r>
      <w:r w:rsidRPr="00CC789A" w:rsidR="69C64CC5">
        <w:rPr>
          <w:rFonts w:eastAsia="Verdana" w:cs="Verdana"/>
          <w:szCs w:val="18"/>
        </w:rPr>
        <w:t>s.</w:t>
      </w:r>
    </w:p>
    <w:p w:rsidR="00C50973" w:rsidP="007F2519" w:rsidRDefault="00C50973" w14:paraId="7F23A701" w14:textId="49CB9E3A"/>
    <w:p w:rsidR="00C50973" w:rsidP="007F2519" w:rsidRDefault="00C50973" w14:paraId="018107DE" w14:textId="35DEAD95">
      <w:r>
        <w:t>Deze</w:t>
      </w:r>
      <w:r w:rsidR="0A4ED239">
        <w:t xml:space="preserve"> voorlopige</w:t>
      </w:r>
      <w:r>
        <w:t xml:space="preserve"> maatregelen betreffen de schorsing van de CEO in functie als bestuurder, het aanstellen van een niet-uitvoerend bestuurder met doorslaggevende stem en de plaatsing van alle aandelen minus één aandeel onder beheer van een door de OK aangewezen beheerder. Deze procedure en de daaruit voortvloeiende voorlopige maatregelen staan juridisch geheel los van het bevelschrift op grond van de </w:t>
      </w:r>
      <w:proofErr w:type="spellStart"/>
      <w:r>
        <w:t>Wbg</w:t>
      </w:r>
      <w:proofErr w:type="spellEnd"/>
      <w:r>
        <w:t xml:space="preserve"> en behoren tot de reguliere praktijk van de OK in het kader van een enquêteprocedure. </w:t>
      </w:r>
    </w:p>
    <w:p w:rsidRPr="002F419A" w:rsidR="00C50973" w:rsidP="007F2519" w:rsidRDefault="00C50973" w14:paraId="4E17774A" w14:textId="77777777">
      <w:pPr>
        <w:rPr>
          <w:szCs w:val="18"/>
        </w:rPr>
      </w:pPr>
    </w:p>
    <w:p w:rsidR="00C50973" w:rsidP="007F2519" w:rsidRDefault="00C50973" w14:paraId="75481FB9" w14:textId="77777777">
      <w:r>
        <w:t>De volgende stap in deze procedure bestaat eruit dat de OK een formeel onderzoek (enquête) zal instellen. De verwachting is dat het onderzoek enige tijd in beslag kan nemen. De OK zal een onderzoeker aanstellen om de gang van zaken bij de onderneming te onderzoeken en daarover zal deze een rapport opstellen. Op basis van dit rapport kan de OK formeel vaststellen of er wel of niet sprake is geweest van wanbeleid. Als wanbeleid wordt vastgesteld, kan de rechtbank definitieve maatregelen opleggen, zoals het ontslag van bestuursleden en de nietigverklaring van bepaalde bedrijfsbesluiten.</w:t>
      </w:r>
    </w:p>
    <w:p w:rsidRPr="002F419A" w:rsidR="00C50973" w:rsidP="007F2519" w:rsidRDefault="00C50973" w14:paraId="6AF60519" w14:textId="77777777">
      <w:pPr>
        <w:rPr>
          <w:szCs w:val="18"/>
        </w:rPr>
      </w:pPr>
    </w:p>
    <w:p w:rsidR="00C50973" w:rsidP="007F2519" w:rsidRDefault="00C50973" w14:paraId="7B2E8AE3" w14:textId="77777777">
      <w:pPr>
        <w:rPr>
          <w:b/>
          <w:bCs/>
        </w:rPr>
      </w:pPr>
      <w:r>
        <w:t xml:space="preserve">Gedurende de onderzoeksperiode blijven de interim-bestuurders, de door de OK aangestelde niet-uitvoerend bestuurder met doorslaggevende stem alsmede de beheerder van de aandelen het bedrijf leiden in het belang van de vennootschappen </w:t>
      </w:r>
      <w:proofErr w:type="spellStart"/>
      <w:r>
        <w:t>Nexperia</w:t>
      </w:r>
      <w:proofErr w:type="spellEnd"/>
      <w:r>
        <w:t xml:space="preserve"> Holding B.V. en </w:t>
      </w:r>
      <w:proofErr w:type="spellStart"/>
      <w:r>
        <w:t>Nexperia</w:t>
      </w:r>
      <w:proofErr w:type="spellEnd"/>
      <w:r>
        <w:t xml:space="preserve"> B.V.</w:t>
      </w:r>
    </w:p>
    <w:p w:rsidR="00C50973" w:rsidP="007F2519" w:rsidRDefault="00C50973" w14:paraId="43931B94" w14:textId="77777777">
      <w:pPr>
        <w:rPr>
          <w:b/>
          <w:bCs/>
          <w:szCs w:val="18"/>
        </w:rPr>
      </w:pPr>
    </w:p>
    <w:p w:rsidRPr="002F419A" w:rsidR="00C50973" w:rsidP="007F2519" w:rsidRDefault="00C50973" w14:paraId="7D95D301" w14:textId="77777777">
      <w:r w:rsidRPr="6A7D8878">
        <w:rPr>
          <w:b/>
        </w:rPr>
        <w:t>Internationale en Europese reactie op de bovenstaande ontwikkelingen</w:t>
      </w:r>
      <w:r>
        <w:t> </w:t>
      </w:r>
    </w:p>
    <w:p w:rsidRPr="002072E2" w:rsidR="002072E2" w:rsidP="007F2519" w:rsidRDefault="00C50973" w14:paraId="330AE019" w14:textId="3B11C19E">
      <w:r>
        <w:t xml:space="preserve">Op 4 oktober 2025 legde de Chinese overheid een specifiek op </w:t>
      </w:r>
      <w:proofErr w:type="spellStart"/>
      <w:r>
        <w:t>Nexperia</w:t>
      </w:r>
      <w:proofErr w:type="spellEnd"/>
      <w:r>
        <w:t xml:space="preserve"> gerichte exportcontrolemaatregel op.</w:t>
      </w:r>
      <w:r w:rsidRPr="002E3D72">
        <w:t xml:space="preserve"> </w:t>
      </w:r>
      <w:r w:rsidR="002072E2">
        <w:t>Voor het kabinet</w:t>
      </w:r>
      <w:r w:rsidR="00F27C44">
        <w:t xml:space="preserve">, alsook voor Europese partners, </w:t>
      </w:r>
      <w:r w:rsidR="002072E2">
        <w:t xml:space="preserve">geldt </w:t>
      </w:r>
      <w:r w:rsidRPr="000F2C1E" w:rsidR="002072E2">
        <w:t xml:space="preserve">dat exportcontrolemaatregelen een non-proliferatie-instrument </w:t>
      </w:r>
      <w:r w:rsidR="00F27C44">
        <w:t xml:space="preserve">zijn </w:t>
      </w:r>
      <w:r w:rsidRPr="000F2C1E" w:rsidR="002072E2">
        <w:t>dat zo nauwkeurig mogelijk voor dat doel dient te worden ingezet.</w:t>
      </w:r>
      <w:r w:rsidR="002072E2">
        <w:t xml:space="preserve"> Het is dan ook onwenselijk als exportcontrolemaatregelen opgelegd worden zonder duidelijke veiligheidsgronden. </w:t>
      </w:r>
      <w:r w:rsidRPr="000F2C1E" w:rsidR="002072E2">
        <w:t xml:space="preserve"> </w:t>
      </w:r>
    </w:p>
    <w:p w:rsidR="00C50973" w:rsidP="007F2519" w:rsidRDefault="00C50973" w14:paraId="075BA0FA" w14:textId="77777777"/>
    <w:p w:rsidRPr="002F419A" w:rsidR="00C50973" w:rsidP="007F2519" w:rsidRDefault="00C50973" w14:paraId="613B3AB6" w14:textId="0F920546">
      <w:r>
        <w:t xml:space="preserve">China heeft aan Nederland medegedeeld dat de maatregel ziet op de Chinese vestigingen van </w:t>
      </w:r>
      <w:proofErr w:type="spellStart"/>
      <w:r>
        <w:t>Nexperia</w:t>
      </w:r>
      <w:proofErr w:type="spellEnd"/>
      <w:r>
        <w:t xml:space="preserve">. Onder deze maatregel zijn leveringen door de Chinese vestigingen van </w:t>
      </w:r>
      <w:proofErr w:type="spellStart"/>
      <w:r>
        <w:t>Nexperia</w:t>
      </w:r>
      <w:proofErr w:type="spellEnd"/>
      <w:r>
        <w:t xml:space="preserve"> aan klanten </w:t>
      </w:r>
      <w:proofErr w:type="spellStart"/>
      <w:r>
        <w:t>vergunningplichtig</w:t>
      </w:r>
      <w:proofErr w:type="spellEnd"/>
      <w:r>
        <w:t xml:space="preserve">. Onzekerheid over dit vergunningsproces en lange doorlooptijden </w:t>
      </w:r>
      <w:r w:rsidR="07345A0D">
        <w:t>hebben ge</w:t>
      </w:r>
      <w:r>
        <w:t xml:space="preserve">leid tot tekorten aan chips bij klanten van </w:t>
      </w:r>
      <w:proofErr w:type="spellStart"/>
      <w:r>
        <w:t>Nexperia</w:t>
      </w:r>
      <w:proofErr w:type="spellEnd"/>
      <w:r w:rsidR="00AA2023">
        <w:t xml:space="preserve"> en heeft bij sommige bedrijven geleid tot het stilvallen van </w:t>
      </w:r>
      <w:r>
        <w:t xml:space="preserve">hun </w:t>
      </w:r>
      <w:r w:rsidR="00460D2E">
        <w:t>productieprocessen</w:t>
      </w:r>
      <w:r w:rsidR="005A1286">
        <w:t>.</w:t>
      </w:r>
    </w:p>
    <w:p w:rsidRPr="002F419A" w:rsidR="00C50973" w:rsidP="007F2519" w:rsidRDefault="00C50973" w14:paraId="3848322F" w14:textId="77777777">
      <w:pPr>
        <w:rPr>
          <w:szCs w:val="18"/>
        </w:rPr>
      </w:pPr>
    </w:p>
    <w:p w:rsidR="00C50973" w:rsidP="007F2519" w:rsidRDefault="00C50973" w14:paraId="44B9F54A" w14:textId="05715A96">
      <w:r>
        <w:t xml:space="preserve">De Europese Commissie en verschillende individuele </w:t>
      </w:r>
      <w:r w:rsidR="002072E2">
        <w:t>E</w:t>
      </w:r>
      <w:r>
        <w:t xml:space="preserve">uropese en internationale </w:t>
      </w:r>
      <w:r w:rsidR="00F13DBF">
        <w:t>partners</w:t>
      </w:r>
      <w:r w:rsidR="0037425E">
        <w:t xml:space="preserve"> </w:t>
      </w:r>
      <w:r w:rsidR="00F13DBF">
        <w:t xml:space="preserve">delen ook </w:t>
      </w:r>
      <w:r w:rsidR="00AA2023">
        <w:t>onze</w:t>
      </w:r>
      <w:r w:rsidR="00F13DBF">
        <w:t xml:space="preserve"> zorgen over </w:t>
      </w:r>
      <w:r w:rsidR="00AB06F5">
        <w:t>bovengenoemde effecten</w:t>
      </w:r>
      <w:r w:rsidR="00762757">
        <w:t xml:space="preserve"> op de korte en lange termijn</w:t>
      </w:r>
      <w:r w:rsidR="00AA2023">
        <w:t xml:space="preserve">. </w:t>
      </w:r>
      <w:r>
        <w:t xml:space="preserve">Vanzelfsprekend trek ik nauw met hen en andere EU-lidstaten op. De afgelopen weken zijn er bijna dagelijks gesprekken gevoerd op verschillende </w:t>
      </w:r>
      <w:r w:rsidR="00E6347F">
        <w:t>niveaus</w:t>
      </w:r>
      <w:r>
        <w:t xml:space="preserve"> en met mijn directe collega's over deze casus.</w:t>
      </w:r>
      <w:r w:rsidR="000C7482">
        <w:t xml:space="preserve"> </w:t>
      </w:r>
      <w:r w:rsidR="00F13DBF">
        <w:t>Ik overleg intensief met deze landen</w:t>
      </w:r>
      <w:r w:rsidR="00435D33">
        <w:t>.</w:t>
      </w:r>
    </w:p>
    <w:p w:rsidRPr="002F419A" w:rsidR="00C50973" w:rsidP="007F2519" w:rsidRDefault="00C50973" w14:paraId="2D03E4E9" w14:textId="77777777">
      <w:pPr>
        <w:rPr>
          <w:szCs w:val="18"/>
        </w:rPr>
      </w:pPr>
    </w:p>
    <w:p w:rsidR="00C50973" w:rsidP="007F2519" w:rsidRDefault="00C50973" w14:paraId="09718DFF" w14:textId="0B8B89AD">
      <w:r>
        <w:t xml:space="preserve">Met steun van de Europese Commissie en </w:t>
      </w:r>
      <w:r w:rsidR="00901DD8">
        <w:t xml:space="preserve">Europese en internationale partners </w:t>
      </w:r>
      <w:r w:rsidRPr="005A7F3F" w:rsidR="0037425E">
        <w:t>voor onze inzet</w:t>
      </w:r>
      <w:r w:rsidRPr="005A7F3F">
        <w:t>, vinden</w:t>
      </w:r>
      <w:r>
        <w:t xml:space="preserve"> er </w:t>
      </w:r>
      <w:r w:rsidR="0017035D">
        <w:t xml:space="preserve">constructieve </w:t>
      </w:r>
      <w:r>
        <w:t xml:space="preserve">gesprekken plaats met de Chinese autoriteiten om gezamenlijk tot een </w:t>
      </w:r>
      <w:r w:rsidR="0017035D">
        <w:t xml:space="preserve">duurzame </w:t>
      </w:r>
      <w:r>
        <w:t xml:space="preserve">oplossing te komen die voor beide zijden acceptabel is, onder andere vanwege de grote impact op de Europese en </w:t>
      </w:r>
      <w:r>
        <w:lastRenderedPageBreak/>
        <w:t xml:space="preserve">Chinese industrie. In deze gesprekken schets ik </w:t>
      </w:r>
      <w:r w:rsidR="00762757">
        <w:t xml:space="preserve">steeds de reden </w:t>
      </w:r>
      <w:r>
        <w:t xml:space="preserve">van het inzetten van het bevelschrift en licht ik de procedure bij de OK toe waarbij ik ook de onafhankelijkheid van nationale juridische procedures benadruk. </w:t>
      </w:r>
      <w:r w:rsidR="00F13DBF">
        <w:t xml:space="preserve">Een belangrijke doelstelling in de gesprekken met de Chinese autoriteiten is de </w:t>
      </w:r>
      <w:r w:rsidRPr="6997B0BB">
        <w:rPr>
          <w:rFonts w:eastAsia="Verdana" w:cs="Verdana"/>
          <w:color w:val="000000" w:themeColor="text1"/>
          <w:szCs w:val="18"/>
        </w:rPr>
        <w:t xml:space="preserve">hervatting van de export vanuit China om zodoende de verstoring van de </w:t>
      </w:r>
      <w:proofErr w:type="spellStart"/>
      <w:r w:rsidRPr="6997B0BB">
        <w:rPr>
          <w:rFonts w:eastAsia="Verdana" w:cs="Verdana"/>
          <w:color w:val="000000" w:themeColor="text1"/>
          <w:szCs w:val="18"/>
        </w:rPr>
        <w:t>waardeketens</w:t>
      </w:r>
      <w:proofErr w:type="spellEnd"/>
      <w:r w:rsidRPr="6997B0BB">
        <w:rPr>
          <w:rFonts w:eastAsia="Verdana" w:cs="Verdana"/>
          <w:color w:val="000000" w:themeColor="text1"/>
          <w:szCs w:val="18"/>
        </w:rPr>
        <w:t xml:space="preserve"> te kunnen verlichten</w:t>
      </w:r>
      <w:r w:rsidRPr="6997B0BB">
        <w:rPr>
          <w:szCs w:val="18"/>
        </w:rPr>
        <w:t>.</w:t>
      </w:r>
      <w:r w:rsidRPr="00566E06">
        <w:t xml:space="preserve"> </w:t>
      </w:r>
      <w:r>
        <w:rPr>
          <w:szCs w:val="18"/>
        </w:rPr>
        <w:t xml:space="preserve">Op moment van schrijven </w:t>
      </w:r>
      <w:r w:rsidR="00F13DBF">
        <w:rPr>
          <w:szCs w:val="18"/>
        </w:rPr>
        <w:t>is er voorzichtig optimisme n</w:t>
      </w:r>
      <w:r w:rsidR="00AB06F5">
        <w:rPr>
          <w:szCs w:val="18"/>
        </w:rPr>
        <w:t>aar aanleiding van</w:t>
      </w:r>
      <w:r w:rsidR="00F13DBF">
        <w:rPr>
          <w:szCs w:val="18"/>
        </w:rPr>
        <w:t xml:space="preserve"> een aantal berichten dat er </w:t>
      </w:r>
      <w:r>
        <w:rPr>
          <w:szCs w:val="18"/>
        </w:rPr>
        <w:t xml:space="preserve">weer </w:t>
      </w:r>
      <w:proofErr w:type="spellStart"/>
      <w:r>
        <w:rPr>
          <w:szCs w:val="18"/>
        </w:rPr>
        <w:t>Nexperia</w:t>
      </w:r>
      <w:proofErr w:type="spellEnd"/>
      <w:r>
        <w:rPr>
          <w:szCs w:val="18"/>
        </w:rPr>
        <w:t>-chips geleverd worden.</w:t>
      </w:r>
    </w:p>
    <w:p w:rsidR="00C50973" w:rsidP="007F2519" w:rsidRDefault="00C50973" w14:paraId="646130D3" w14:textId="77777777">
      <w:pPr>
        <w:rPr>
          <w:b/>
        </w:rPr>
      </w:pPr>
    </w:p>
    <w:p w:rsidR="00C50973" w:rsidP="007F2519" w:rsidRDefault="00C50973" w14:paraId="7F9AE989" w14:textId="30B7EF8C">
      <w:pPr>
        <w:rPr>
          <w:b/>
          <w:bCs/>
          <w:szCs w:val="18"/>
        </w:rPr>
      </w:pPr>
      <w:r>
        <w:rPr>
          <w:b/>
          <w:bCs/>
          <w:szCs w:val="18"/>
        </w:rPr>
        <w:t xml:space="preserve">Huidige situatie </w:t>
      </w:r>
      <w:proofErr w:type="spellStart"/>
      <w:r>
        <w:rPr>
          <w:b/>
          <w:bCs/>
          <w:szCs w:val="18"/>
        </w:rPr>
        <w:t>Nexperia</w:t>
      </w:r>
      <w:proofErr w:type="spellEnd"/>
      <w:r>
        <w:rPr>
          <w:b/>
          <w:bCs/>
          <w:szCs w:val="18"/>
        </w:rPr>
        <w:t xml:space="preserve"> </w:t>
      </w:r>
      <w:r w:rsidR="00AB06F5">
        <w:rPr>
          <w:b/>
          <w:bCs/>
          <w:szCs w:val="18"/>
        </w:rPr>
        <w:t xml:space="preserve">en contact met bedrijfsleven </w:t>
      </w:r>
    </w:p>
    <w:p w:rsidRPr="002F419A" w:rsidR="00C50973" w:rsidP="007F2519" w:rsidRDefault="00C50973" w14:paraId="74FE39A2" w14:textId="1271DD63">
      <w:proofErr w:type="spellStart"/>
      <w:r>
        <w:t>Nexperia</w:t>
      </w:r>
      <w:proofErr w:type="spellEnd"/>
      <w:r>
        <w:t xml:space="preserve"> ondervindt momenteel hinder in haar productieproces in China. De </w:t>
      </w:r>
      <w:proofErr w:type="spellStart"/>
      <w:r w:rsidRPr="6A7D8878">
        <w:rPr>
          <w:i/>
        </w:rPr>
        <w:t>back-end</w:t>
      </w:r>
      <w:proofErr w:type="spellEnd"/>
      <w:r>
        <w:t xml:space="preserve"> productie in Maleisië en de Filipijnen loopt en levert </w:t>
      </w:r>
      <w:r w:rsidR="00F13DBF">
        <w:t xml:space="preserve">wel </w:t>
      </w:r>
      <w:r>
        <w:t xml:space="preserve">als gewoonlijk. We staan vanzelfsprekend continue in nauw contact met </w:t>
      </w:r>
      <w:proofErr w:type="spellStart"/>
      <w:r>
        <w:t>Nexperia</w:t>
      </w:r>
      <w:proofErr w:type="spellEnd"/>
      <w:r w:rsidR="001A69F3">
        <w:t xml:space="preserve"> om verstoring van de </w:t>
      </w:r>
      <w:proofErr w:type="spellStart"/>
      <w:r w:rsidR="001A69F3">
        <w:t>waardeketens</w:t>
      </w:r>
      <w:proofErr w:type="spellEnd"/>
      <w:r w:rsidR="005D351B">
        <w:t xml:space="preserve"> zoveel mogelijk te beperken</w:t>
      </w:r>
      <w:r w:rsidR="00F13DBF">
        <w:t>.</w:t>
      </w:r>
      <w:r>
        <w:t xml:space="preserve"> Het bedrijf werkt momenteel aan verschillende oplossingen om zijn klanten zoveel mogelijk te kunnen blijven bedienen. </w:t>
      </w:r>
      <w:r w:rsidR="0075319E">
        <w:t xml:space="preserve">We staan ook in nauw contact met het (internationale) bedrijfsleven over de ontstane situatie rondom </w:t>
      </w:r>
      <w:proofErr w:type="spellStart"/>
      <w:r w:rsidR="0075319E">
        <w:t>Nexperia</w:t>
      </w:r>
      <w:proofErr w:type="spellEnd"/>
      <w:r w:rsidR="0075319E">
        <w:t xml:space="preserve">. </w:t>
      </w:r>
    </w:p>
    <w:p w:rsidRPr="002F419A" w:rsidR="00C50973" w:rsidP="007F2519" w:rsidRDefault="00C50973" w14:paraId="57F5E846" w14:textId="77777777">
      <w:pPr>
        <w:rPr>
          <w:szCs w:val="18"/>
        </w:rPr>
      </w:pPr>
    </w:p>
    <w:p w:rsidRPr="002F419A" w:rsidR="00C50973" w:rsidP="007F2519" w:rsidRDefault="0075319E" w14:paraId="0FDC98FA" w14:textId="0320919D">
      <w:r>
        <w:rPr>
          <w:b/>
          <w:bCs/>
        </w:rPr>
        <w:t>Constructieve dialoog</w:t>
      </w:r>
      <w:r>
        <w:t> </w:t>
      </w:r>
    </w:p>
    <w:p w:rsidRPr="002F419A" w:rsidR="00C50973" w:rsidP="007F2519" w:rsidRDefault="71C12E8C" w14:paraId="1CE5769B" w14:textId="4C4A0959">
      <w:r>
        <w:t xml:space="preserve">De afgelopen tijd heeft Nederland zowel met China als de VS gesprekken over oplossingsrichtingen gevoerd. Op 1 november jl. is door de VS en China naar buiten gebracht dat er afspraken zijn gemaakt rond het hervatten van de export van chips van </w:t>
      </w:r>
      <w:proofErr w:type="spellStart"/>
      <w:r>
        <w:t>Nexperia</w:t>
      </w:r>
      <w:proofErr w:type="spellEnd"/>
      <w:r>
        <w:t xml:space="preserve"> uit China. Volgens de berichtgeving hierover, die door ons </w:t>
      </w:r>
      <w:r w:rsidR="00AB06F5">
        <w:t xml:space="preserve">doorlopend wordt </w:t>
      </w:r>
      <w:r>
        <w:t>geverifieerd, wordt hiervoor een proces ingericht waar bedrijven een verzoek kunnen indien</w:t>
      </w:r>
      <w:r w:rsidR="787F855F">
        <w:t>en</w:t>
      </w:r>
      <w:r>
        <w:t xml:space="preserve"> voor een uitzondering op de Chinese exportcontrolemaatregel op </w:t>
      </w:r>
      <w:proofErr w:type="spellStart"/>
      <w:r>
        <w:t>Nexperia</w:t>
      </w:r>
      <w:proofErr w:type="spellEnd"/>
      <w:r>
        <w:t xml:space="preserve"> chips. </w:t>
      </w:r>
    </w:p>
    <w:p w:rsidRPr="002F419A" w:rsidR="00C50973" w:rsidP="007F2519" w:rsidRDefault="00C50973" w14:paraId="2A03CC3C" w14:textId="77777777">
      <w:r>
        <w:t> </w:t>
      </w:r>
    </w:p>
    <w:p w:rsidRPr="0066625E" w:rsidR="00C50973" w:rsidP="007F2519" w:rsidRDefault="71C12E8C" w14:paraId="2DE06E09" w14:textId="5A2D3B58">
      <w:r>
        <w:t>Het is in het belang van zowel China als Nederland, Europa</w:t>
      </w:r>
      <w:r w:rsidR="0554F898">
        <w:t>, VS</w:t>
      </w:r>
      <w:r>
        <w:t xml:space="preserve"> en economieën wereldwijd om hier gezamenlijk uit te komen. Mijn voornaamste prioriteit is dan ook</w:t>
      </w:r>
      <w:r w:rsidR="008915D4">
        <w:t>, in samenwerking met China,</w:t>
      </w:r>
      <w:r>
        <w:t xml:space="preserve"> het weer op gang brengen van deze toeleveringsketens om daarmee de meest acute zorgen van het bedrijfsleven weg te nemen</w:t>
      </w:r>
      <w:r w:rsidR="69A05D24">
        <w:t xml:space="preserve"> maar ook op lange termijn behoud van leveringszekerheid voor Europese industrie,</w:t>
      </w:r>
      <w:r w:rsidR="005A1286">
        <w:t xml:space="preserve"> </w:t>
      </w:r>
      <w:r w:rsidR="00264276">
        <w:t xml:space="preserve">waar mijn ingreep in de eerste plaats om te doen </w:t>
      </w:r>
      <w:r w:rsidR="626F1F2F">
        <w:t>i</w:t>
      </w:r>
      <w:r w:rsidR="00264276">
        <w:t>s.</w:t>
      </w:r>
      <w:r w:rsidR="00C50973">
        <w:t xml:space="preserve">     </w:t>
      </w:r>
    </w:p>
    <w:p w:rsidR="00C50973" w:rsidP="007F2519" w:rsidRDefault="00C50973" w14:paraId="15EA1FD2" w14:textId="77777777">
      <w:pPr>
        <w:rPr>
          <w:b/>
          <w:bCs/>
          <w:szCs w:val="18"/>
        </w:rPr>
      </w:pPr>
    </w:p>
    <w:p w:rsidRPr="00652197" w:rsidR="00CC789A" w:rsidP="007F2519" w:rsidRDefault="00CC789A" w14:paraId="48BBCEA0" w14:textId="77777777">
      <w:pPr>
        <w:rPr>
          <w:b/>
          <w:bCs/>
        </w:rPr>
      </w:pPr>
      <w:r w:rsidRPr="31B50B82">
        <w:rPr>
          <w:b/>
          <w:bCs/>
        </w:rPr>
        <w:t>Opschorting bevel</w:t>
      </w:r>
    </w:p>
    <w:p w:rsidR="00CC789A" w:rsidP="007F2519" w:rsidRDefault="00CC789A" w14:paraId="67F2B6B3" w14:textId="118C6DDC">
      <w:pPr>
        <w:pStyle w:val="Geenafstand"/>
        <w:spacing w:line="240" w:lineRule="atLeast"/>
        <w:rPr>
          <w:rFonts w:ascii="Verdana" w:hAnsi="Verdana" w:eastAsia="Verdana" w:cs="Verdana"/>
          <w:sz w:val="18"/>
          <w:szCs w:val="18"/>
          <w:lang w:val="nl-NL"/>
        </w:rPr>
      </w:pPr>
      <w:r w:rsidRPr="781E003E">
        <w:rPr>
          <w:rFonts w:ascii="Verdana" w:hAnsi="Verdana" w:eastAsia="Verdana" w:cs="Verdana"/>
          <w:sz w:val="18"/>
          <w:szCs w:val="18"/>
          <w:lang w:val="nl-NL"/>
        </w:rPr>
        <w:t>Zoals hiervoor uiteengezet, was mijn bevel erop gericht om de verplaatsing</w:t>
      </w:r>
      <w:r w:rsidR="00442C2B">
        <w:rPr>
          <w:rFonts w:ascii="Verdana" w:hAnsi="Verdana" w:eastAsia="Verdana" w:cs="Verdana"/>
          <w:sz w:val="18"/>
          <w:szCs w:val="18"/>
          <w:lang w:val="nl-NL"/>
        </w:rPr>
        <w:t xml:space="preserve"> door de CEO</w:t>
      </w:r>
      <w:r w:rsidRPr="781E003E">
        <w:rPr>
          <w:rFonts w:ascii="Verdana" w:hAnsi="Verdana" w:eastAsia="Verdana" w:cs="Verdana"/>
          <w:sz w:val="18"/>
          <w:szCs w:val="18"/>
          <w:lang w:val="nl-NL"/>
        </w:rPr>
        <w:t xml:space="preserve"> van cruciale bedrijfsprocessen uit Nederland en Europa tegen te gaan </w:t>
      </w:r>
      <w:r w:rsidRPr="00442C2B" w:rsidR="00442C2B">
        <w:rPr>
          <w:rFonts w:ascii="Verdana" w:hAnsi="Verdana" w:eastAsia="Verdana" w:cs="Verdana"/>
          <w:sz w:val="18"/>
          <w:szCs w:val="18"/>
          <w:lang w:val="nl-NL"/>
        </w:rPr>
        <w:t>en te voorkomen dat de leveringszekerheid op die manier in gevaar zou komen</w:t>
      </w:r>
      <w:r w:rsidR="00442C2B">
        <w:rPr>
          <w:rFonts w:ascii="Verdana" w:hAnsi="Verdana" w:eastAsia="Verdana" w:cs="Verdana"/>
          <w:sz w:val="18"/>
          <w:szCs w:val="18"/>
          <w:lang w:val="nl-NL"/>
        </w:rPr>
        <w:t xml:space="preserve">. </w:t>
      </w:r>
      <w:r w:rsidRPr="781E003E">
        <w:rPr>
          <w:rFonts w:ascii="Verdana" w:hAnsi="Verdana" w:eastAsia="Verdana" w:cs="Verdana"/>
          <w:sz w:val="18"/>
          <w:szCs w:val="18"/>
          <w:lang w:val="nl-NL"/>
        </w:rPr>
        <w:t>Het beschermen van deze publieke belangen</w:t>
      </w:r>
      <w:r w:rsidR="00E52CFC">
        <w:rPr>
          <w:rFonts w:ascii="Verdana" w:hAnsi="Verdana" w:eastAsia="Verdana" w:cs="Verdana"/>
          <w:sz w:val="18"/>
          <w:szCs w:val="18"/>
          <w:lang w:val="nl-NL"/>
        </w:rPr>
        <w:t>, ook op lange termijn,</w:t>
      </w:r>
      <w:r w:rsidRPr="781E003E">
        <w:rPr>
          <w:rFonts w:ascii="Verdana" w:hAnsi="Verdana" w:eastAsia="Verdana" w:cs="Verdana"/>
          <w:sz w:val="18"/>
          <w:szCs w:val="18"/>
          <w:lang w:val="nl-NL"/>
        </w:rPr>
        <w:t xml:space="preserve"> </w:t>
      </w:r>
      <w:r w:rsidR="00C14EB7">
        <w:rPr>
          <w:rFonts w:ascii="Verdana" w:hAnsi="Verdana" w:eastAsia="Verdana" w:cs="Verdana"/>
          <w:sz w:val="18"/>
          <w:szCs w:val="18"/>
          <w:lang w:val="nl-NL"/>
        </w:rPr>
        <w:t>is</w:t>
      </w:r>
      <w:r w:rsidRPr="781E003E" w:rsidR="00C14EB7">
        <w:rPr>
          <w:rFonts w:ascii="Verdana" w:hAnsi="Verdana" w:eastAsia="Verdana" w:cs="Verdana"/>
          <w:sz w:val="18"/>
          <w:szCs w:val="18"/>
          <w:lang w:val="nl-NL"/>
        </w:rPr>
        <w:t xml:space="preserve"> </w:t>
      </w:r>
      <w:r w:rsidRPr="781E003E">
        <w:rPr>
          <w:rFonts w:ascii="Verdana" w:hAnsi="Verdana" w:eastAsia="Verdana" w:cs="Verdana"/>
          <w:sz w:val="18"/>
          <w:szCs w:val="18"/>
          <w:lang w:val="nl-NL"/>
        </w:rPr>
        <w:t xml:space="preserve">nog steeds even belangrijk, actueel en relevant. </w:t>
      </w:r>
    </w:p>
    <w:p w:rsidR="00CC789A" w:rsidP="007F2519" w:rsidRDefault="00CC789A" w14:paraId="6557E46A" w14:textId="77777777">
      <w:pPr>
        <w:pStyle w:val="Geenafstand"/>
        <w:spacing w:line="240" w:lineRule="atLeast"/>
        <w:rPr>
          <w:rFonts w:ascii="Verdana" w:hAnsi="Verdana" w:eastAsia="Verdana" w:cs="Verdana"/>
          <w:sz w:val="18"/>
          <w:szCs w:val="18"/>
          <w:lang w:val="nl-NL"/>
        </w:rPr>
      </w:pPr>
    </w:p>
    <w:p w:rsidRPr="00652197" w:rsidR="00CC789A" w:rsidP="007F2519" w:rsidRDefault="00CC789A" w14:paraId="77E2AC38" w14:textId="535F4A77">
      <w:pPr>
        <w:pStyle w:val="Geenafstand"/>
        <w:spacing w:line="240" w:lineRule="atLeast"/>
        <w:rPr>
          <w:rFonts w:eastAsia="Verdana" w:cs="Verdana"/>
          <w:szCs w:val="18"/>
          <w:lang w:val="nl-NL"/>
        </w:rPr>
      </w:pPr>
      <w:r w:rsidRPr="781E003E">
        <w:rPr>
          <w:rFonts w:ascii="Verdana" w:hAnsi="Verdana" w:eastAsia="Verdana" w:cs="Verdana"/>
          <w:sz w:val="18"/>
          <w:szCs w:val="18"/>
          <w:lang w:val="nl-NL"/>
        </w:rPr>
        <w:t xml:space="preserve">Het is mij gebleken dat de Chinese autoriteiten </w:t>
      </w:r>
      <w:r w:rsidR="00E52CFC">
        <w:rPr>
          <w:rFonts w:ascii="Verdana" w:hAnsi="Verdana" w:eastAsia="Verdana" w:cs="Verdana"/>
          <w:sz w:val="18"/>
          <w:szCs w:val="18"/>
          <w:lang w:val="nl-NL"/>
        </w:rPr>
        <w:t xml:space="preserve">op dit moment </w:t>
      </w:r>
      <w:r w:rsidRPr="781E003E">
        <w:rPr>
          <w:rFonts w:ascii="Verdana" w:hAnsi="Verdana" w:eastAsia="Verdana" w:cs="Verdana"/>
          <w:sz w:val="18"/>
          <w:szCs w:val="18"/>
          <w:lang w:val="nl-NL"/>
        </w:rPr>
        <w:t xml:space="preserve">daadwerkelijk toestemming lijken te verlenen aan bedrijven uit Europese en andere landen voor de export van </w:t>
      </w:r>
      <w:proofErr w:type="spellStart"/>
      <w:r w:rsidRPr="781E003E">
        <w:rPr>
          <w:rFonts w:ascii="Verdana" w:hAnsi="Verdana" w:eastAsia="Verdana" w:cs="Verdana"/>
          <w:sz w:val="18"/>
          <w:szCs w:val="18"/>
          <w:lang w:val="nl-NL"/>
        </w:rPr>
        <w:t>Nexperia</w:t>
      </w:r>
      <w:proofErr w:type="spellEnd"/>
      <w:r w:rsidRPr="781E003E">
        <w:rPr>
          <w:rFonts w:ascii="Verdana" w:hAnsi="Verdana" w:eastAsia="Verdana" w:cs="Verdana"/>
          <w:sz w:val="18"/>
          <w:szCs w:val="18"/>
          <w:lang w:val="nl-NL"/>
        </w:rPr>
        <w:t xml:space="preserve">-chips. Hiermee is een belangrijke stap gezet. Tevens maken de diplomatieke gesprekken die de Nederlandse autoriteiten </w:t>
      </w:r>
      <w:r w:rsidR="00C14EB7">
        <w:rPr>
          <w:rFonts w:ascii="Verdana" w:hAnsi="Verdana" w:eastAsia="Verdana" w:cs="Verdana"/>
          <w:sz w:val="18"/>
          <w:szCs w:val="18"/>
          <w:lang w:val="nl-NL"/>
        </w:rPr>
        <w:t>voeren</w:t>
      </w:r>
      <w:r w:rsidRPr="781E003E" w:rsidR="00C14EB7">
        <w:rPr>
          <w:rFonts w:ascii="Verdana" w:hAnsi="Verdana" w:eastAsia="Verdana" w:cs="Verdana"/>
          <w:sz w:val="18"/>
          <w:szCs w:val="18"/>
          <w:lang w:val="nl-NL"/>
        </w:rPr>
        <w:t xml:space="preserve"> </w:t>
      </w:r>
      <w:r w:rsidRPr="781E003E">
        <w:rPr>
          <w:rFonts w:ascii="Verdana" w:hAnsi="Verdana" w:eastAsia="Verdana" w:cs="Verdana"/>
          <w:sz w:val="18"/>
          <w:szCs w:val="18"/>
          <w:lang w:val="nl-NL"/>
        </w:rPr>
        <w:t xml:space="preserve">met China, in coördinatie met onze Europese partners en de Europese Commissie, duidelijk dat het aan de goede voortgang van de diplomatieke gesprekken over een </w:t>
      </w:r>
      <w:proofErr w:type="spellStart"/>
      <w:r w:rsidRPr="781E003E">
        <w:rPr>
          <w:rFonts w:ascii="Verdana" w:hAnsi="Verdana" w:eastAsia="Verdana" w:cs="Verdana"/>
          <w:sz w:val="18"/>
          <w:szCs w:val="18"/>
          <w:lang w:val="nl-NL"/>
        </w:rPr>
        <w:t>langetermijnoplossing</w:t>
      </w:r>
      <w:proofErr w:type="spellEnd"/>
      <w:r w:rsidRPr="781E003E">
        <w:rPr>
          <w:rFonts w:ascii="Verdana" w:hAnsi="Verdana" w:eastAsia="Verdana" w:cs="Verdana"/>
          <w:sz w:val="18"/>
          <w:szCs w:val="18"/>
          <w:lang w:val="nl-NL"/>
        </w:rPr>
        <w:t>, met inachtneming van de bescherming van de Nederlandse en Europese publieke belangen, zal bijdragen als ik overga tot een opschorting van het bevel.</w:t>
      </w:r>
    </w:p>
    <w:p w:rsidRPr="00652197" w:rsidR="00CC789A" w:rsidP="007F2519" w:rsidRDefault="00CC789A" w14:paraId="6902773A" w14:textId="754294F1">
      <w:pPr>
        <w:pStyle w:val="Geenafstand"/>
        <w:spacing w:line="240" w:lineRule="atLeast"/>
        <w:rPr>
          <w:rFonts w:eastAsia="Verdana" w:cs="Verdana"/>
          <w:szCs w:val="18"/>
          <w:lang w:val="nl-NL"/>
        </w:rPr>
      </w:pPr>
      <w:r w:rsidRPr="781E003E">
        <w:rPr>
          <w:rFonts w:ascii="Verdana" w:hAnsi="Verdana" w:eastAsia="Verdana" w:cs="Verdana"/>
          <w:sz w:val="18"/>
          <w:szCs w:val="18"/>
          <w:lang w:val="nl-NL"/>
        </w:rPr>
        <w:lastRenderedPageBreak/>
        <w:t xml:space="preserve"> </w:t>
      </w:r>
    </w:p>
    <w:p w:rsidRPr="007A1DAF" w:rsidR="00CC789A" w:rsidP="007F2519" w:rsidRDefault="00CC789A" w14:paraId="1EA4E083" w14:textId="09B8A441">
      <w:pPr>
        <w:pStyle w:val="Geenafstand"/>
        <w:spacing w:line="240" w:lineRule="atLeast"/>
        <w:rPr>
          <w:rFonts w:ascii="Verdana" w:hAnsi="Verdana" w:eastAsia="Verdana" w:cs="Verdana"/>
          <w:sz w:val="18"/>
          <w:szCs w:val="18"/>
          <w:lang w:val="nl-NL"/>
        </w:rPr>
      </w:pPr>
      <w:r w:rsidRPr="781E003E">
        <w:rPr>
          <w:rFonts w:ascii="Verdana" w:hAnsi="Verdana" w:eastAsia="Verdana" w:cs="Verdana"/>
          <w:sz w:val="18"/>
          <w:szCs w:val="18"/>
          <w:lang w:val="nl-NL"/>
        </w:rPr>
        <w:t>Tegen de achtergrond van de door de OK getroffen voorzieningen en vanuit het</w:t>
      </w:r>
      <w:r>
        <w:rPr>
          <w:rFonts w:ascii="Verdana" w:hAnsi="Verdana" w:eastAsia="Verdana" w:cs="Verdana"/>
          <w:sz w:val="18"/>
          <w:szCs w:val="18"/>
          <w:lang w:val="nl-NL"/>
        </w:rPr>
        <w:t xml:space="preserve"> v</w:t>
      </w:r>
      <w:r w:rsidRPr="781E003E">
        <w:rPr>
          <w:rFonts w:ascii="Verdana" w:hAnsi="Verdana" w:eastAsia="Verdana" w:cs="Verdana"/>
          <w:sz w:val="18"/>
          <w:szCs w:val="18"/>
          <w:lang w:val="nl-NL"/>
        </w:rPr>
        <w:t xml:space="preserve">ertrouwen dat China de huidige lijn blijft voortzetten, daadwerkelijk exportvergunningen zal blijven afgeven voor alle (Europese) bedrijven en alle landen, en deze vergunningen in de praktijk worden gevolgd door leveringen aan de (Europese) afnemers, zie ik ruimte voor een opschorting van het bevel. Daarbij is verder relevant dat de </w:t>
      </w:r>
      <w:proofErr w:type="spellStart"/>
      <w:r w:rsidRPr="781E003E">
        <w:rPr>
          <w:rFonts w:ascii="Verdana" w:hAnsi="Verdana" w:eastAsia="Verdana" w:cs="Verdana"/>
          <w:sz w:val="18"/>
          <w:szCs w:val="18"/>
          <w:lang w:val="nl-NL"/>
        </w:rPr>
        <w:t>Nexperia</w:t>
      </w:r>
      <w:proofErr w:type="spellEnd"/>
      <w:r w:rsidRPr="781E003E">
        <w:rPr>
          <w:rFonts w:ascii="Verdana" w:hAnsi="Verdana" w:eastAsia="Verdana" w:cs="Verdana"/>
          <w:sz w:val="18"/>
          <w:szCs w:val="18"/>
          <w:lang w:val="nl-NL"/>
        </w:rPr>
        <w:t xml:space="preserve">-groep thans geen tekenen meer vertoont van voortzetting van het gedrag dat de aanleiding vormde voor mijn bevel, noch van een intentie daartoe. </w:t>
      </w:r>
      <w:r w:rsidR="00435D33">
        <w:rPr>
          <w:rFonts w:ascii="Verdana" w:hAnsi="Verdana" w:eastAsia="Verdana" w:cs="Verdana"/>
          <w:sz w:val="18"/>
          <w:szCs w:val="18"/>
          <w:lang w:val="nl-NL"/>
        </w:rPr>
        <w:t>I</w:t>
      </w:r>
      <w:r w:rsidRPr="781E003E" w:rsidR="00435D33">
        <w:rPr>
          <w:rFonts w:ascii="Verdana" w:hAnsi="Verdana" w:eastAsia="Verdana" w:cs="Verdana"/>
          <w:sz w:val="18"/>
          <w:szCs w:val="18"/>
          <w:lang w:val="nl-NL"/>
        </w:rPr>
        <w:t xml:space="preserve">k heb er vertrouwen in dat de goede gesprekken met de </w:t>
      </w:r>
      <w:proofErr w:type="spellStart"/>
      <w:r w:rsidRPr="781E003E" w:rsidR="00435D33">
        <w:rPr>
          <w:rFonts w:ascii="Verdana" w:hAnsi="Verdana" w:eastAsia="Verdana" w:cs="Verdana"/>
          <w:sz w:val="18"/>
          <w:szCs w:val="18"/>
          <w:lang w:val="nl-NL"/>
        </w:rPr>
        <w:t>Nexperia</w:t>
      </w:r>
      <w:proofErr w:type="spellEnd"/>
      <w:r w:rsidRPr="781E003E" w:rsidR="00435D33">
        <w:rPr>
          <w:rFonts w:ascii="Verdana" w:hAnsi="Verdana" w:eastAsia="Verdana" w:cs="Verdana"/>
          <w:sz w:val="18"/>
          <w:szCs w:val="18"/>
          <w:lang w:val="nl-NL"/>
        </w:rPr>
        <w:t xml:space="preserve">-groep </w:t>
      </w:r>
      <w:r w:rsidR="00435D33">
        <w:rPr>
          <w:rFonts w:ascii="Verdana" w:hAnsi="Verdana" w:eastAsia="Verdana" w:cs="Verdana"/>
          <w:sz w:val="18"/>
          <w:szCs w:val="18"/>
          <w:lang w:val="nl-NL"/>
        </w:rPr>
        <w:t xml:space="preserve">ook tijdens een opschorting voort zullen duren </w:t>
      </w:r>
      <w:r w:rsidRPr="781E003E" w:rsidR="00435D33">
        <w:rPr>
          <w:rFonts w:ascii="Verdana" w:hAnsi="Verdana" w:eastAsia="Verdana" w:cs="Verdana"/>
          <w:sz w:val="18"/>
          <w:szCs w:val="18"/>
          <w:lang w:val="nl-NL"/>
        </w:rPr>
        <w:t xml:space="preserve">en daarmee dat de relevante publieke belangen geen onaanvaardbare risico's zullen lopen. </w:t>
      </w:r>
      <w:r w:rsidRPr="781E003E">
        <w:rPr>
          <w:rFonts w:ascii="Verdana" w:hAnsi="Verdana" w:eastAsia="Verdana" w:cs="Verdana"/>
          <w:sz w:val="18"/>
          <w:szCs w:val="18"/>
          <w:lang w:val="nl-NL"/>
        </w:rPr>
        <w:t xml:space="preserve">De door de Ondernemingskamer getroffen voorlopige maatregelen sterken mij in dit vertrouwen voor de duur van het bestaan van deze voorlopige maatregelen. </w:t>
      </w:r>
    </w:p>
    <w:p w:rsidRPr="00652197" w:rsidR="00CC789A" w:rsidP="007F2519" w:rsidRDefault="00CC789A" w14:paraId="3645BF68" w14:textId="77777777">
      <w:pPr>
        <w:pStyle w:val="Geenafstand"/>
        <w:spacing w:line="240" w:lineRule="atLeast"/>
        <w:rPr>
          <w:rFonts w:eastAsia="Verdana" w:cs="Verdana"/>
          <w:lang w:val="nl-NL"/>
        </w:rPr>
      </w:pPr>
      <w:r w:rsidRPr="6D236216">
        <w:rPr>
          <w:rFonts w:ascii="Verdana" w:hAnsi="Verdana" w:eastAsia="Verdana" w:cs="Verdana"/>
          <w:sz w:val="18"/>
          <w:szCs w:val="18"/>
          <w:lang w:val="nl-NL"/>
        </w:rPr>
        <w:t xml:space="preserve"> </w:t>
      </w:r>
    </w:p>
    <w:p w:rsidRPr="00652197" w:rsidR="00CC789A" w:rsidP="007F2519" w:rsidRDefault="00665207" w14:paraId="2CCCCD01" w14:textId="4A01EC41">
      <w:pPr>
        <w:pStyle w:val="Geenafstand"/>
        <w:spacing w:line="240" w:lineRule="atLeast"/>
        <w:rPr>
          <w:rFonts w:eastAsia="Verdana" w:cs="Verdana"/>
          <w:szCs w:val="18"/>
          <w:lang w:val="nl-NL"/>
        </w:rPr>
      </w:pPr>
      <w:r>
        <w:rPr>
          <w:rFonts w:ascii="Verdana" w:hAnsi="Verdana" w:eastAsia="Verdana" w:cs="Verdana"/>
          <w:sz w:val="18"/>
          <w:szCs w:val="18"/>
          <w:lang w:val="nl-NL"/>
        </w:rPr>
        <w:t xml:space="preserve">Wel </w:t>
      </w:r>
      <w:r w:rsidRPr="781E003E" w:rsidR="00CC789A">
        <w:rPr>
          <w:rFonts w:ascii="Verdana" w:hAnsi="Verdana" w:eastAsia="Verdana" w:cs="Verdana"/>
          <w:sz w:val="18"/>
          <w:szCs w:val="18"/>
          <w:lang w:val="nl-NL"/>
        </w:rPr>
        <w:t>blijft een informatieplicht gelden: de onderneming dient mij te informeren over verplaatsingen van productiemiddelen en kennis tussen de faciliteiten van de onderneming.</w:t>
      </w:r>
    </w:p>
    <w:p w:rsidR="00CC789A" w:rsidP="007F2519" w:rsidRDefault="00CC789A" w14:paraId="3FCE7512" w14:textId="77777777">
      <w:pPr>
        <w:rPr>
          <w:b/>
          <w:bCs/>
        </w:rPr>
      </w:pPr>
    </w:p>
    <w:p w:rsidRPr="002F419A" w:rsidR="00C50973" w:rsidP="007F2519" w:rsidRDefault="00C50973" w14:paraId="1E96B8D4" w14:textId="77777777">
      <w:r w:rsidRPr="000F16E0">
        <w:rPr>
          <w:b/>
        </w:rPr>
        <w:t>Tot s</w:t>
      </w:r>
      <w:r w:rsidRPr="00343900">
        <w:rPr>
          <w:b/>
        </w:rPr>
        <w:t>lot </w:t>
      </w:r>
    </w:p>
    <w:p w:rsidRPr="002F419A" w:rsidR="006011AB" w:rsidP="007F2519" w:rsidRDefault="00C50973" w14:paraId="7A6B3131" w14:textId="0B82101B">
      <w:r>
        <w:t xml:space="preserve">Ik </w:t>
      </w:r>
      <w:r w:rsidR="009E0047">
        <w:t xml:space="preserve">zet mij samen met partners </w:t>
      </w:r>
      <w:r>
        <w:t xml:space="preserve">maximaal in om de waardeketen weer normaal te laten functioneren en toe te werken naar een duurzame </w:t>
      </w:r>
      <w:r w:rsidRPr="00736387">
        <w:t>oplossing</w:t>
      </w:r>
      <w:r w:rsidR="00665207">
        <w:t>, op zowel de korte als lange termijn</w:t>
      </w:r>
      <w:r w:rsidR="005C4CA8">
        <w:t xml:space="preserve">. </w:t>
      </w:r>
      <w:r w:rsidRPr="00652197" w:rsidR="00625719">
        <w:t xml:space="preserve">In dat kader </w:t>
      </w:r>
      <w:r w:rsidR="00665207">
        <w:t>zijn</w:t>
      </w:r>
      <w:r w:rsidRPr="00652197" w:rsidR="00625719">
        <w:t xml:space="preserve"> </w:t>
      </w:r>
      <w:r w:rsidR="00665207">
        <w:t xml:space="preserve">deze </w:t>
      </w:r>
      <w:r w:rsidRPr="00652197" w:rsidR="00625719">
        <w:t xml:space="preserve">week </w:t>
      </w:r>
      <w:r w:rsidR="00665207">
        <w:t xml:space="preserve">ambtelijke </w:t>
      </w:r>
      <w:r w:rsidRPr="00652197" w:rsidR="00625719">
        <w:t>gesprekken</w:t>
      </w:r>
      <w:r w:rsidR="00665207">
        <w:t xml:space="preserve"> gevoerd</w:t>
      </w:r>
      <w:r w:rsidRPr="00652197" w:rsidR="00625719">
        <w:t xml:space="preserve"> in China.</w:t>
      </w:r>
      <w:r w:rsidR="008915D4">
        <w:t xml:space="preserve"> Afgesproken is dat deze constructieve dialoog met de Chinese overheid de komende tijd voortgezet wordt. </w:t>
      </w:r>
      <w:r w:rsidRPr="00736387">
        <w:t>Ik zal uw</w:t>
      </w:r>
      <w:r>
        <w:t xml:space="preserve"> Kamer over de relevante ontwikkelingen blijvend informeren.  </w:t>
      </w:r>
    </w:p>
    <w:p w:rsidR="00C50973" w:rsidP="007F2519" w:rsidRDefault="00C50973" w14:paraId="173D6E3E" w14:textId="7D4B2D3E"/>
    <w:p w:rsidR="00C50973" w:rsidP="007F2519" w:rsidRDefault="00C50973" w14:paraId="2ABAF01B" w14:textId="77777777"/>
    <w:p w:rsidR="007F2519" w:rsidP="007F2519" w:rsidRDefault="007F2519" w14:paraId="779474BE" w14:textId="77777777"/>
    <w:p w:rsidR="007F2519" w:rsidP="007F2519" w:rsidRDefault="007F2519" w14:paraId="30843B51" w14:textId="77777777"/>
    <w:p w:rsidR="007F2519" w:rsidP="007F2519" w:rsidRDefault="007F2519" w14:paraId="12A2BA5E" w14:textId="77777777"/>
    <w:p w:rsidRPr="002F419A" w:rsidR="00C50973" w:rsidP="007F2519" w:rsidRDefault="00C50973" w14:paraId="6099FC65" w14:textId="77777777">
      <w:r>
        <w:t>Vincent Karremans  </w:t>
      </w:r>
    </w:p>
    <w:p w:rsidR="004425CC" w:rsidP="007F2519" w:rsidRDefault="00C50973" w14:paraId="1D691A03" w14:textId="3D752983">
      <w:r>
        <w:t>Minister van Economische Zaken</w:t>
      </w:r>
      <w:bookmarkEnd w:id="0"/>
    </w:p>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C5DB" w14:textId="77777777" w:rsidR="0093152B" w:rsidRDefault="0093152B">
      <w:r>
        <w:separator/>
      </w:r>
    </w:p>
    <w:p w14:paraId="5F803308" w14:textId="77777777" w:rsidR="0093152B" w:rsidRDefault="0093152B"/>
  </w:endnote>
  <w:endnote w:type="continuationSeparator" w:id="0">
    <w:p w14:paraId="33D392A1" w14:textId="77777777" w:rsidR="0093152B" w:rsidRDefault="0093152B">
      <w:r>
        <w:continuationSeparator/>
      </w:r>
    </w:p>
    <w:p w14:paraId="56ACF03F" w14:textId="77777777" w:rsidR="0093152B" w:rsidRDefault="00931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C56E" w14:textId="77777777" w:rsidR="00D03A9E" w:rsidRDefault="00D03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C83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20BD0" w14:paraId="34771566" w14:textId="77777777" w:rsidTr="00CA6A25">
      <w:trPr>
        <w:trHeight w:hRule="exact" w:val="240"/>
      </w:trPr>
      <w:tc>
        <w:tcPr>
          <w:tcW w:w="7601" w:type="dxa"/>
        </w:tcPr>
        <w:p w14:paraId="56D7AEA1" w14:textId="77777777" w:rsidR="00527BD4" w:rsidRDefault="00527BD4" w:rsidP="003F1F6B">
          <w:pPr>
            <w:pStyle w:val="Huisstijl-Rubricering"/>
          </w:pPr>
        </w:p>
      </w:tc>
      <w:tc>
        <w:tcPr>
          <w:tcW w:w="2156" w:type="dxa"/>
        </w:tcPr>
        <w:p w14:paraId="2B53447C" w14:textId="6CF52202" w:rsidR="00527BD4" w:rsidRPr="00645414" w:rsidRDefault="0072334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D03A9E">
            <w:t>6</w:t>
          </w:r>
          <w:r w:rsidR="004425CC">
            <w:fldChar w:fldCharType="end"/>
          </w:r>
        </w:p>
      </w:tc>
    </w:tr>
  </w:tbl>
  <w:p w14:paraId="577CC76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20BD0" w14:paraId="4E15DC9E" w14:textId="77777777" w:rsidTr="00CA6A25">
      <w:trPr>
        <w:trHeight w:hRule="exact" w:val="240"/>
      </w:trPr>
      <w:tc>
        <w:tcPr>
          <w:tcW w:w="7601" w:type="dxa"/>
        </w:tcPr>
        <w:p w14:paraId="15E642B4" w14:textId="77777777" w:rsidR="00527BD4" w:rsidRDefault="00527BD4" w:rsidP="008C356D">
          <w:pPr>
            <w:pStyle w:val="Huisstijl-Rubricering"/>
          </w:pPr>
        </w:p>
      </w:tc>
      <w:tc>
        <w:tcPr>
          <w:tcW w:w="2170" w:type="dxa"/>
        </w:tcPr>
        <w:p w14:paraId="3D99BDDF" w14:textId="6CE1B932" w:rsidR="00527BD4" w:rsidRPr="00ED539E" w:rsidRDefault="0072334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D03A9E">
            <w:t>6</w:t>
          </w:r>
          <w:r w:rsidR="00396A8F">
            <w:fldChar w:fldCharType="end"/>
          </w:r>
        </w:p>
      </w:tc>
    </w:tr>
  </w:tbl>
  <w:p w14:paraId="37BD739D" w14:textId="77777777" w:rsidR="00527BD4" w:rsidRPr="00BC3B53" w:rsidRDefault="00527BD4" w:rsidP="008C356D">
    <w:pPr>
      <w:pStyle w:val="Voettekst"/>
      <w:spacing w:line="240" w:lineRule="auto"/>
      <w:rPr>
        <w:sz w:val="2"/>
        <w:szCs w:val="2"/>
      </w:rPr>
    </w:pPr>
  </w:p>
  <w:p w14:paraId="7A091C2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1333" w14:textId="77777777" w:rsidR="0093152B" w:rsidRDefault="0093152B">
      <w:r>
        <w:separator/>
      </w:r>
    </w:p>
    <w:p w14:paraId="32737720" w14:textId="77777777" w:rsidR="0093152B" w:rsidRDefault="0093152B"/>
  </w:footnote>
  <w:footnote w:type="continuationSeparator" w:id="0">
    <w:p w14:paraId="329791C4" w14:textId="77777777" w:rsidR="0093152B" w:rsidRDefault="0093152B">
      <w:r>
        <w:continuationSeparator/>
      </w:r>
    </w:p>
    <w:p w14:paraId="7BBFE67D" w14:textId="77777777" w:rsidR="0093152B" w:rsidRDefault="0093152B"/>
  </w:footnote>
  <w:footnote w:id="1">
    <w:p w14:paraId="4D631167" w14:textId="77777777" w:rsidR="00C50973" w:rsidRPr="0049171D" w:rsidRDefault="00C50973" w:rsidP="00C50973">
      <w:pPr>
        <w:pStyle w:val="Voetnoottekst"/>
        <w:rPr>
          <w:sz w:val="16"/>
          <w:szCs w:val="16"/>
        </w:rPr>
      </w:pPr>
      <w:r w:rsidRPr="0049171D">
        <w:rPr>
          <w:rStyle w:val="Voetnootmarkering"/>
          <w:rFonts w:eastAsiaTheme="majorEastAsia"/>
          <w:sz w:val="16"/>
          <w:szCs w:val="16"/>
        </w:rPr>
        <w:footnoteRef/>
      </w:r>
      <w:r w:rsidRPr="0049171D">
        <w:rPr>
          <w:sz w:val="16"/>
          <w:szCs w:val="16"/>
        </w:rPr>
        <w:t xml:space="preserve"> </w:t>
      </w:r>
      <w:r w:rsidRPr="008E42A7">
        <w:rPr>
          <w:rFonts w:eastAsia="Verdana" w:cs="Verdana"/>
          <w:szCs w:val="13"/>
        </w:rPr>
        <w:t xml:space="preserve">Kamerstuk </w:t>
      </w:r>
      <w:r w:rsidRPr="008E42A7">
        <w:rPr>
          <w:szCs w:val="13"/>
        </w:rPr>
        <w:t>32637, nr. 713.</w:t>
      </w:r>
    </w:p>
  </w:footnote>
  <w:footnote w:id="2">
    <w:p w14:paraId="75B97DF0" w14:textId="6FDF206B" w:rsidR="40E4B440" w:rsidRDefault="40E4B440" w:rsidP="00652197">
      <w:pPr>
        <w:pStyle w:val="Voetnoottekst"/>
      </w:pPr>
      <w:r w:rsidRPr="40E4B440">
        <w:rPr>
          <w:rStyle w:val="Voetnootmarkering"/>
        </w:rPr>
        <w:footnoteRef/>
      </w:r>
      <w:r w:rsidR="7ABDAB95">
        <w:t xml:space="preserve"> </w:t>
      </w:r>
      <w:proofErr w:type="spellStart"/>
      <w:r w:rsidR="7ABDAB95">
        <w:t>Legacy</w:t>
      </w:r>
      <w:proofErr w:type="spellEnd"/>
      <w:r w:rsidR="7ABDAB95">
        <w:t xml:space="preserve"> chips is een informele verzamelterm voor relatief </w:t>
      </w:r>
      <w:r w:rsidR="7C7AAA42">
        <w:t>eenvoudige</w:t>
      </w:r>
      <w:r w:rsidR="7ABDAB95">
        <w:t xml:space="preserve"> chips</w:t>
      </w:r>
      <w:r w:rsidR="7DD284AC">
        <w:t>.</w:t>
      </w:r>
      <w:r w:rsidR="5B15FC97">
        <w:t xml:space="preserve"> De term wordt veelal gebruikt om </w:t>
      </w:r>
      <w:r w:rsidR="1E9CD402">
        <w:t>allerlei soorten chips</w:t>
      </w:r>
      <w:r w:rsidR="7ABDAB95">
        <w:t xml:space="preserve"> </w:t>
      </w:r>
      <w:r w:rsidR="104AC477">
        <w:t xml:space="preserve">aan te duiden </w:t>
      </w:r>
      <w:r w:rsidR="6D40DED6">
        <w:t xml:space="preserve">die </w:t>
      </w:r>
      <w:r w:rsidR="02B43751">
        <w:t>bijvoorbeeld basisfuncties</w:t>
      </w:r>
      <w:r w:rsidR="261ECD7C">
        <w:t xml:space="preserve"> </w:t>
      </w:r>
      <w:r w:rsidR="69424213">
        <w:t>vervullen</w:t>
      </w:r>
      <w:r w:rsidR="6D4CF909">
        <w:t>,</w:t>
      </w:r>
      <w:r w:rsidR="69424213">
        <w:t xml:space="preserve"> relatief</w:t>
      </w:r>
      <w:r w:rsidR="40035BA2">
        <w:t xml:space="preserve"> </w:t>
      </w:r>
      <w:r w:rsidR="2FE676AD">
        <w:t xml:space="preserve">weinig </w:t>
      </w:r>
      <w:r w:rsidR="106C931A">
        <w:t xml:space="preserve">rekenkracht </w:t>
      </w:r>
      <w:r w:rsidR="570B1A90">
        <w:t>hebben en</w:t>
      </w:r>
      <w:r w:rsidR="445682D3">
        <w:t xml:space="preserve"> doorgaans gemaakt worden met </w:t>
      </w:r>
      <w:r w:rsidR="3EC945F8">
        <w:t>'verouderde’</w:t>
      </w:r>
      <w:r w:rsidR="445682D3">
        <w:t xml:space="preserve"> </w:t>
      </w:r>
      <w:r w:rsidR="70B80358">
        <w:t xml:space="preserve">productieprocessen. </w:t>
      </w:r>
      <w:r w:rsidR="05A708D3">
        <w:t>Dit contrasteert</w:t>
      </w:r>
      <w:r w:rsidR="568E85BE">
        <w:t xml:space="preserve"> met </w:t>
      </w:r>
      <w:r w:rsidR="1157F2FE">
        <w:t>bijvoorbeeld</w:t>
      </w:r>
      <w:r w:rsidR="7ABDAB95">
        <w:t xml:space="preserve"> </w:t>
      </w:r>
      <w:r w:rsidR="04322E7E">
        <w:t>AI</w:t>
      </w:r>
      <w:r w:rsidR="7ABDAB95">
        <w:t xml:space="preserve">- </w:t>
      </w:r>
      <w:r w:rsidR="10BAED3F">
        <w:t>of</w:t>
      </w:r>
      <w:r w:rsidR="7752BC43">
        <w:t xml:space="preserve"> </w:t>
      </w:r>
      <w:r w:rsidR="64924D28">
        <w:t>smartphonechips</w:t>
      </w:r>
      <w:r w:rsidR="34468CD6">
        <w:t xml:space="preserve"> </w:t>
      </w:r>
      <w:r w:rsidR="3F99D39C">
        <w:t>die juist</w:t>
      </w:r>
      <w:r w:rsidR="445682D3">
        <w:t xml:space="preserve"> </w:t>
      </w:r>
      <w:r w:rsidR="549DB35B">
        <w:t xml:space="preserve">geproduceerd worden op basis van de </w:t>
      </w:r>
      <w:r w:rsidR="3067C954">
        <w:t xml:space="preserve">meest geavanceerde </w:t>
      </w:r>
      <w:r w:rsidR="52F735C5">
        <w:t xml:space="preserve">productieprocessen en </w:t>
      </w:r>
      <w:r w:rsidR="2421ACF2">
        <w:t xml:space="preserve">veel </w:t>
      </w:r>
      <w:r w:rsidR="0FE1E94F">
        <w:t>krachtiger en</w:t>
      </w:r>
      <w:r w:rsidR="000C7368">
        <w:t xml:space="preserve"> </w:t>
      </w:r>
      <w:r w:rsidR="5E1015C1">
        <w:t>complexer zijn</w:t>
      </w:r>
      <w:r w:rsidR="6D8180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35A1" w14:textId="77777777" w:rsidR="00D03A9E" w:rsidRDefault="00D03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20BD0" w14:paraId="05DA5354" w14:textId="77777777" w:rsidTr="00A50CF6">
      <w:tc>
        <w:tcPr>
          <w:tcW w:w="2156" w:type="dxa"/>
        </w:tcPr>
        <w:p w14:paraId="2A8D3295" w14:textId="77777777" w:rsidR="00527BD4" w:rsidRPr="005819CE" w:rsidRDefault="00723340" w:rsidP="00A50CF6">
          <w:pPr>
            <w:pStyle w:val="Huisstijl-Adres"/>
            <w:rPr>
              <w:b/>
            </w:rPr>
          </w:pPr>
          <w:r>
            <w:rPr>
              <w:b/>
            </w:rPr>
            <w:t>Directoraat-generaal Bedrijfsleven &amp; Innovatie</w:t>
          </w:r>
          <w:r w:rsidRPr="005819CE">
            <w:rPr>
              <w:b/>
            </w:rPr>
            <w:br/>
          </w:r>
        </w:p>
      </w:tc>
    </w:tr>
    <w:tr w:rsidR="00F20BD0" w14:paraId="6630115F" w14:textId="77777777" w:rsidTr="00A50CF6">
      <w:trPr>
        <w:trHeight w:hRule="exact" w:val="200"/>
      </w:trPr>
      <w:tc>
        <w:tcPr>
          <w:tcW w:w="2156" w:type="dxa"/>
        </w:tcPr>
        <w:p w14:paraId="23BB5EC9" w14:textId="77777777" w:rsidR="00527BD4" w:rsidRPr="005819CE" w:rsidRDefault="00527BD4" w:rsidP="00A50CF6"/>
      </w:tc>
    </w:tr>
    <w:tr w:rsidR="00F20BD0" w14:paraId="5AE55166" w14:textId="77777777" w:rsidTr="00502512">
      <w:trPr>
        <w:trHeight w:hRule="exact" w:val="774"/>
      </w:trPr>
      <w:tc>
        <w:tcPr>
          <w:tcW w:w="2156" w:type="dxa"/>
        </w:tcPr>
        <w:p w14:paraId="5D1746DF" w14:textId="77777777" w:rsidR="00527BD4" w:rsidRDefault="00723340" w:rsidP="003A5290">
          <w:pPr>
            <w:pStyle w:val="Huisstijl-Kopje"/>
          </w:pPr>
          <w:r>
            <w:t>Ons kenmerk</w:t>
          </w:r>
        </w:p>
        <w:p w14:paraId="6106BF4A" w14:textId="77777777" w:rsidR="00527BD4" w:rsidRPr="005819CE" w:rsidRDefault="00723340" w:rsidP="004425CC">
          <w:pPr>
            <w:pStyle w:val="Huisstijl-Kopje"/>
          </w:pPr>
          <w:r>
            <w:rPr>
              <w:b w:val="0"/>
            </w:rPr>
            <w:t>DGBI</w:t>
          </w:r>
          <w:r w:rsidRPr="00502512">
            <w:rPr>
              <w:b w:val="0"/>
            </w:rPr>
            <w:t xml:space="preserve"> / </w:t>
          </w:r>
          <w:r>
            <w:rPr>
              <w:b w:val="0"/>
            </w:rPr>
            <w:t>102176837</w:t>
          </w:r>
        </w:p>
      </w:tc>
    </w:tr>
  </w:tbl>
  <w:p w14:paraId="2A7095E4" w14:textId="77777777" w:rsidR="00527BD4" w:rsidRDefault="00527BD4" w:rsidP="008C356D">
    <w:pPr>
      <w:pStyle w:val="Koptekst"/>
      <w:rPr>
        <w:rFonts w:cs="Verdana-Bold"/>
        <w:b/>
        <w:bCs/>
        <w:smallCaps/>
        <w:szCs w:val="18"/>
      </w:rPr>
    </w:pPr>
  </w:p>
  <w:p w14:paraId="3C330B85" w14:textId="77777777" w:rsidR="00527BD4" w:rsidRDefault="00527BD4" w:rsidP="008C356D"/>
  <w:p w14:paraId="0D4DAFEE" w14:textId="77777777" w:rsidR="00527BD4" w:rsidRPr="00740712" w:rsidRDefault="00527BD4" w:rsidP="008C356D"/>
  <w:p w14:paraId="7863034A" w14:textId="77777777" w:rsidR="00527BD4" w:rsidRPr="00217880" w:rsidRDefault="00527BD4" w:rsidP="008C356D">
    <w:pPr>
      <w:spacing w:line="0" w:lineRule="atLeast"/>
      <w:rPr>
        <w:sz w:val="2"/>
        <w:szCs w:val="2"/>
      </w:rPr>
    </w:pPr>
  </w:p>
  <w:p w14:paraId="0982392E" w14:textId="77777777" w:rsidR="00527BD4" w:rsidRDefault="00527BD4" w:rsidP="004F44C2">
    <w:pPr>
      <w:pStyle w:val="Koptekst"/>
      <w:rPr>
        <w:rFonts w:cs="Verdana-Bold"/>
        <w:b/>
        <w:bCs/>
        <w:smallCaps/>
        <w:szCs w:val="18"/>
      </w:rPr>
    </w:pPr>
  </w:p>
  <w:p w14:paraId="63D84099" w14:textId="77777777" w:rsidR="00527BD4" w:rsidRDefault="00527BD4" w:rsidP="004F44C2"/>
  <w:p w14:paraId="7A3311D5" w14:textId="77777777" w:rsidR="00527BD4" w:rsidRPr="00740712" w:rsidRDefault="00527BD4" w:rsidP="004F44C2"/>
  <w:p w14:paraId="144019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20BD0" w14:paraId="1125DB9E" w14:textId="77777777" w:rsidTr="00751A6A">
      <w:trPr>
        <w:trHeight w:val="2636"/>
      </w:trPr>
      <w:tc>
        <w:tcPr>
          <w:tcW w:w="737" w:type="dxa"/>
        </w:tcPr>
        <w:p w14:paraId="0332DD8A" w14:textId="77777777" w:rsidR="00527BD4" w:rsidRDefault="00527BD4" w:rsidP="00D0609E">
          <w:pPr>
            <w:framePr w:w="6340" w:h="2750" w:hRule="exact" w:hSpace="180" w:wrap="around" w:vAnchor="page" w:hAnchor="text" w:x="3873" w:y="-140"/>
            <w:spacing w:line="240" w:lineRule="auto"/>
          </w:pPr>
        </w:p>
      </w:tc>
      <w:tc>
        <w:tcPr>
          <w:tcW w:w="5156" w:type="dxa"/>
        </w:tcPr>
        <w:p w14:paraId="5169B09A" w14:textId="77777777" w:rsidR="00527BD4" w:rsidRDefault="0072334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AA6E316" wp14:editId="2F6292C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EA8EA00" w14:textId="77777777" w:rsidR="007269E3" w:rsidRDefault="007269E3" w:rsidP="00651CEE">
          <w:pPr>
            <w:framePr w:w="6340" w:h="2750" w:hRule="exact" w:hSpace="180" w:wrap="around" w:vAnchor="page" w:hAnchor="text" w:x="3873" w:y="-140"/>
            <w:spacing w:line="240" w:lineRule="auto"/>
          </w:pPr>
        </w:p>
      </w:tc>
    </w:tr>
  </w:tbl>
  <w:p w14:paraId="7466F92A" w14:textId="77777777" w:rsidR="00527BD4" w:rsidRDefault="00527BD4" w:rsidP="00D0609E">
    <w:pPr>
      <w:framePr w:w="6340" w:h="2750" w:hRule="exact" w:hSpace="180" w:wrap="around" w:vAnchor="page" w:hAnchor="text" w:x="3873" w:y="-140"/>
    </w:pPr>
  </w:p>
  <w:p w14:paraId="2D71A6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20BD0" w:rsidRPr="00E44834" w14:paraId="3ED15FBC" w14:textId="77777777" w:rsidTr="00A50CF6">
      <w:tc>
        <w:tcPr>
          <w:tcW w:w="2160" w:type="dxa"/>
        </w:tcPr>
        <w:p w14:paraId="7BFA8E56" w14:textId="77777777" w:rsidR="00527BD4" w:rsidRPr="005819CE" w:rsidRDefault="00723340" w:rsidP="00A50CF6">
          <w:pPr>
            <w:pStyle w:val="Huisstijl-Adres"/>
            <w:rPr>
              <w:b/>
            </w:rPr>
          </w:pPr>
          <w:r>
            <w:rPr>
              <w:b/>
            </w:rPr>
            <w:t>Directoraat-generaal Bedrijfsleven &amp; Innovatie</w:t>
          </w:r>
          <w:r w:rsidRPr="005819CE">
            <w:rPr>
              <w:b/>
            </w:rPr>
            <w:br/>
          </w:r>
        </w:p>
        <w:p w14:paraId="563383DC" w14:textId="77777777" w:rsidR="00527BD4" w:rsidRPr="00BE5ED9" w:rsidRDefault="00723340" w:rsidP="00A50CF6">
          <w:pPr>
            <w:pStyle w:val="Huisstijl-Adres"/>
          </w:pPr>
          <w:r>
            <w:rPr>
              <w:b/>
            </w:rPr>
            <w:t>Bezoekadres</w:t>
          </w:r>
          <w:r>
            <w:rPr>
              <w:b/>
            </w:rPr>
            <w:br/>
          </w:r>
          <w:r>
            <w:t>Bezuidenhoutseweg 73</w:t>
          </w:r>
          <w:r w:rsidRPr="005819CE">
            <w:br/>
          </w:r>
          <w:r>
            <w:t>2594 AC Den Haag</w:t>
          </w:r>
        </w:p>
        <w:p w14:paraId="11566A43" w14:textId="77777777" w:rsidR="00EF495B" w:rsidRDefault="00723340" w:rsidP="0098788A">
          <w:pPr>
            <w:pStyle w:val="Huisstijl-Adres"/>
          </w:pPr>
          <w:r>
            <w:rPr>
              <w:b/>
            </w:rPr>
            <w:t>Postadres</w:t>
          </w:r>
          <w:r>
            <w:rPr>
              <w:b/>
            </w:rPr>
            <w:br/>
          </w:r>
          <w:r>
            <w:t>Postbus 20401</w:t>
          </w:r>
          <w:r w:rsidRPr="005819CE">
            <w:br/>
            <w:t>2500 E</w:t>
          </w:r>
          <w:r>
            <w:t>K</w:t>
          </w:r>
          <w:r w:rsidRPr="005819CE">
            <w:t xml:space="preserve"> Den Haag</w:t>
          </w:r>
        </w:p>
        <w:p w14:paraId="3B374FED" w14:textId="77777777" w:rsidR="00EF495B" w:rsidRPr="005B3814" w:rsidRDefault="00723340" w:rsidP="0098788A">
          <w:pPr>
            <w:pStyle w:val="Huisstijl-Adres"/>
          </w:pPr>
          <w:r>
            <w:rPr>
              <w:b/>
            </w:rPr>
            <w:t>Overheidsidentificatienr</w:t>
          </w:r>
          <w:r>
            <w:rPr>
              <w:b/>
            </w:rPr>
            <w:br/>
          </w:r>
          <w:r w:rsidRPr="005B3814">
            <w:t>00000001003214369000</w:t>
          </w:r>
        </w:p>
        <w:p w14:paraId="52771E47" w14:textId="354177F9" w:rsidR="00527BD4" w:rsidRPr="00E44834" w:rsidRDefault="0072334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20BD0" w:rsidRPr="00E44834" w14:paraId="585ADEC1" w14:textId="77777777" w:rsidTr="00A50CF6">
      <w:trPr>
        <w:trHeight w:hRule="exact" w:val="200"/>
      </w:trPr>
      <w:tc>
        <w:tcPr>
          <w:tcW w:w="2160" w:type="dxa"/>
        </w:tcPr>
        <w:p w14:paraId="01529641" w14:textId="77777777" w:rsidR="00527BD4" w:rsidRPr="00B73663" w:rsidRDefault="00527BD4" w:rsidP="00A50CF6"/>
      </w:tc>
    </w:tr>
    <w:tr w:rsidR="00F20BD0" w14:paraId="19FF7287" w14:textId="77777777" w:rsidTr="00A50CF6">
      <w:tc>
        <w:tcPr>
          <w:tcW w:w="2160" w:type="dxa"/>
        </w:tcPr>
        <w:p w14:paraId="31207339" w14:textId="77777777" w:rsidR="000C0163" w:rsidRPr="005819CE" w:rsidRDefault="00723340" w:rsidP="000C0163">
          <w:pPr>
            <w:pStyle w:val="Huisstijl-Kopje"/>
          </w:pPr>
          <w:r>
            <w:t>Ons kenmerk</w:t>
          </w:r>
          <w:r w:rsidRPr="005819CE">
            <w:t xml:space="preserve"> </w:t>
          </w:r>
        </w:p>
        <w:p w14:paraId="3241A44F" w14:textId="420E3757" w:rsidR="00527BD4" w:rsidRPr="005819CE" w:rsidRDefault="00723340" w:rsidP="00A50CF6">
          <w:pPr>
            <w:pStyle w:val="Huisstijl-Gegeven"/>
          </w:pPr>
          <w:r>
            <w:t>DGBI</w:t>
          </w:r>
          <w:r w:rsidR="00926AE2">
            <w:t xml:space="preserve"> / </w:t>
          </w:r>
          <w:r>
            <w:t>102176837</w:t>
          </w:r>
        </w:p>
        <w:p w14:paraId="6064E704" w14:textId="59947918" w:rsidR="00527BD4" w:rsidRPr="005819CE" w:rsidRDefault="00527BD4" w:rsidP="00A50CF6">
          <w:pPr>
            <w:pStyle w:val="Huisstijl-Gegeven"/>
          </w:pPr>
        </w:p>
      </w:tc>
    </w:tr>
  </w:tbl>
  <w:p w14:paraId="77D951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20BD0" w14:paraId="102241E4" w14:textId="77777777" w:rsidTr="007610AA">
      <w:trPr>
        <w:trHeight w:val="400"/>
      </w:trPr>
      <w:tc>
        <w:tcPr>
          <w:tcW w:w="7520" w:type="dxa"/>
          <w:gridSpan w:val="2"/>
        </w:tcPr>
        <w:p w14:paraId="672BA33D" w14:textId="77777777" w:rsidR="00527BD4" w:rsidRPr="00BC3B53" w:rsidRDefault="00723340" w:rsidP="00A50CF6">
          <w:pPr>
            <w:pStyle w:val="Huisstijl-Retouradres"/>
          </w:pPr>
          <w:r>
            <w:t>&gt; Retouradres Postbus 20401 2500 EK Den Haag</w:t>
          </w:r>
        </w:p>
      </w:tc>
    </w:tr>
    <w:tr w:rsidR="00F20BD0" w14:paraId="64204F11" w14:textId="77777777" w:rsidTr="007610AA">
      <w:tc>
        <w:tcPr>
          <w:tcW w:w="7520" w:type="dxa"/>
          <w:gridSpan w:val="2"/>
        </w:tcPr>
        <w:p w14:paraId="0D467C6E" w14:textId="77777777" w:rsidR="00527BD4" w:rsidRPr="00983E8F" w:rsidRDefault="00527BD4" w:rsidP="00A50CF6">
          <w:pPr>
            <w:pStyle w:val="Huisstijl-Rubricering"/>
          </w:pPr>
        </w:p>
      </w:tc>
    </w:tr>
    <w:tr w:rsidR="00F20BD0" w14:paraId="3BB07EA7" w14:textId="77777777" w:rsidTr="007610AA">
      <w:trPr>
        <w:trHeight w:hRule="exact" w:val="2440"/>
      </w:trPr>
      <w:tc>
        <w:tcPr>
          <w:tcW w:w="7520" w:type="dxa"/>
          <w:gridSpan w:val="2"/>
        </w:tcPr>
        <w:p w14:paraId="4686277A" w14:textId="77777777" w:rsidR="00527BD4" w:rsidRDefault="00723340" w:rsidP="00A50CF6">
          <w:pPr>
            <w:pStyle w:val="Huisstijl-NAW"/>
          </w:pPr>
          <w:r>
            <w:t xml:space="preserve">De Voorzitter van de Tweede Kamer </w:t>
          </w:r>
        </w:p>
        <w:p w14:paraId="23A5472B" w14:textId="77777777" w:rsidR="00F20BD0" w:rsidRDefault="00723340">
          <w:pPr>
            <w:pStyle w:val="Huisstijl-NAW"/>
          </w:pPr>
          <w:r>
            <w:t>der Staten-Generaal</w:t>
          </w:r>
        </w:p>
        <w:p w14:paraId="16A7F9EA" w14:textId="77777777" w:rsidR="00F20BD0" w:rsidRDefault="00723340">
          <w:pPr>
            <w:pStyle w:val="Huisstijl-NAW"/>
          </w:pPr>
          <w:r>
            <w:t>Prinses Irenestraat 6</w:t>
          </w:r>
        </w:p>
        <w:p w14:paraId="452B4FD0" w14:textId="0773DC0A" w:rsidR="00F20BD0" w:rsidRDefault="00723340">
          <w:pPr>
            <w:pStyle w:val="Huisstijl-NAW"/>
          </w:pPr>
          <w:r>
            <w:t xml:space="preserve">2595 BD </w:t>
          </w:r>
          <w:r w:rsidR="00B13A57">
            <w:t xml:space="preserve"> </w:t>
          </w:r>
          <w:r>
            <w:t>DEN HAAG</w:t>
          </w:r>
        </w:p>
        <w:p w14:paraId="29A1B52E" w14:textId="77777777" w:rsidR="00F20BD0" w:rsidRDefault="00F20BD0">
          <w:pPr>
            <w:pStyle w:val="Huisstijl-NAW"/>
          </w:pPr>
        </w:p>
      </w:tc>
    </w:tr>
    <w:tr w:rsidR="00F20BD0" w14:paraId="4179D4E5" w14:textId="77777777" w:rsidTr="007610AA">
      <w:trPr>
        <w:trHeight w:hRule="exact" w:val="400"/>
      </w:trPr>
      <w:tc>
        <w:tcPr>
          <w:tcW w:w="7520" w:type="dxa"/>
          <w:gridSpan w:val="2"/>
        </w:tcPr>
        <w:p w14:paraId="7CF7977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20BD0" w14:paraId="45BEDD8E" w14:textId="77777777" w:rsidTr="007610AA">
      <w:trPr>
        <w:trHeight w:val="240"/>
      </w:trPr>
      <w:tc>
        <w:tcPr>
          <w:tcW w:w="900" w:type="dxa"/>
        </w:tcPr>
        <w:p w14:paraId="79E91EFE" w14:textId="77777777" w:rsidR="00527BD4" w:rsidRPr="007709EF" w:rsidRDefault="00723340" w:rsidP="00A50CF6">
          <w:pPr>
            <w:rPr>
              <w:szCs w:val="18"/>
            </w:rPr>
          </w:pPr>
          <w:r>
            <w:rPr>
              <w:szCs w:val="18"/>
            </w:rPr>
            <w:t>Datum</w:t>
          </w:r>
        </w:p>
      </w:tc>
      <w:tc>
        <w:tcPr>
          <w:tcW w:w="6620" w:type="dxa"/>
        </w:tcPr>
        <w:p w14:paraId="7F56F340" w14:textId="12B5018A" w:rsidR="00527BD4" w:rsidRPr="007709EF" w:rsidRDefault="00E44834" w:rsidP="00A50CF6">
          <w:r>
            <w:t>1</w:t>
          </w:r>
          <w:r w:rsidR="008915D4">
            <w:t>9</w:t>
          </w:r>
          <w:r w:rsidR="0049171D">
            <w:t xml:space="preserve"> november 2025</w:t>
          </w:r>
        </w:p>
      </w:tc>
    </w:tr>
    <w:tr w:rsidR="00F20BD0" w14:paraId="6100DB52" w14:textId="77777777" w:rsidTr="007610AA">
      <w:trPr>
        <w:trHeight w:val="240"/>
      </w:trPr>
      <w:tc>
        <w:tcPr>
          <w:tcW w:w="900" w:type="dxa"/>
        </w:tcPr>
        <w:p w14:paraId="46465B70" w14:textId="77777777" w:rsidR="00527BD4" w:rsidRPr="007709EF" w:rsidRDefault="00723340" w:rsidP="00A50CF6">
          <w:pPr>
            <w:rPr>
              <w:szCs w:val="18"/>
            </w:rPr>
          </w:pPr>
          <w:r>
            <w:rPr>
              <w:szCs w:val="18"/>
            </w:rPr>
            <w:t>Betreft</w:t>
          </w:r>
        </w:p>
      </w:tc>
      <w:tc>
        <w:tcPr>
          <w:tcW w:w="6620" w:type="dxa"/>
        </w:tcPr>
        <w:p w14:paraId="142EC323" w14:textId="77777777" w:rsidR="00527BD4" w:rsidRPr="007709EF" w:rsidRDefault="00723340" w:rsidP="00A50CF6">
          <w:r>
            <w:t xml:space="preserve">Ontwikkelingen </w:t>
          </w:r>
          <w:proofErr w:type="spellStart"/>
          <w:r>
            <w:t>Nexperia</w:t>
          </w:r>
          <w:proofErr w:type="spellEnd"/>
        </w:p>
      </w:tc>
    </w:tr>
  </w:tbl>
  <w:p w14:paraId="78EACF2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58C24A4">
      <w:start w:val="1"/>
      <w:numFmt w:val="bullet"/>
      <w:pStyle w:val="Lijstopsomteken"/>
      <w:lvlText w:val="•"/>
      <w:lvlJc w:val="left"/>
      <w:pPr>
        <w:tabs>
          <w:tab w:val="num" w:pos="227"/>
        </w:tabs>
        <w:ind w:left="227" w:hanging="227"/>
      </w:pPr>
      <w:rPr>
        <w:rFonts w:ascii="Verdana" w:hAnsi="Verdana" w:hint="default"/>
        <w:sz w:val="18"/>
        <w:szCs w:val="18"/>
      </w:rPr>
    </w:lvl>
    <w:lvl w:ilvl="1" w:tplc="2C309E18" w:tentative="1">
      <w:start w:val="1"/>
      <w:numFmt w:val="bullet"/>
      <w:lvlText w:val="o"/>
      <w:lvlJc w:val="left"/>
      <w:pPr>
        <w:tabs>
          <w:tab w:val="num" w:pos="1440"/>
        </w:tabs>
        <w:ind w:left="1440" w:hanging="360"/>
      </w:pPr>
      <w:rPr>
        <w:rFonts w:ascii="Courier New" w:hAnsi="Courier New" w:cs="Courier New" w:hint="default"/>
      </w:rPr>
    </w:lvl>
    <w:lvl w:ilvl="2" w:tplc="82F6B87E" w:tentative="1">
      <w:start w:val="1"/>
      <w:numFmt w:val="bullet"/>
      <w:lvlText w:val=""/>
      <w:lvlJc w:val="left"/>
      <w:pPr>
        <w:tabs>
          <w:tab w:val="num" w:pos="2160"/>
        </w:tabs>
        <w:ind w:left="2160" w:hanging="360"/>
      </w:pPr>
      <w:rPr>
        <w:rFonts w:ascii="Wingdings" w:hAnsi="Wingdings" w:hint="default"/>
      </w:rPr>
    </w:lvl>
    <w:lvl w:ilvl="3" w:tplc="2D429560" w:tentative="1">
      <w:start w:val="1"/>
      <w:numFmt w:val="bullet"/>
      <w:lvlText w:val=""/>
      <w:lvlJc w:val="left"/>
      <w:pPr>
        <w:tabs>
          <w:tab w:val="num" w:pos="2880"/>
        </w:tabs>
        <w:ind w:left="2880" w:hanging="360"/>
      </w:pPr>
      <w:rPr>
        <w:rFonts w:ascii="Symbol" w:hAnsi="Symbol" w:hint="default"/>
      </w:rPr>
    </w:lvl>
    <w:lvl w:ilvl="4" w:tplc="28EAEBB4" w:tentative="1">
      <w:start w:val="1"/>
      <w:numFmt w:val="bullet"/>
      <w:lvlText w:val="o"/>
      <w:lvlJc w:val="left"/>
      <w:pPr>
        <w:tabs>
          <w:tab w:val="num" w:pos="3600"/>
        </w:tabs>
        <w:ind w:left="3600" w:hanging="360"/>
      </w:pPr>
      <w:rPr>
        <w:rFonts w:ascii="Courier New" w:hAnsi="Courier New" w:cs="Courier New" w:hint="default"/>
      </w:rPr>
    </w:lvl>
    <w:lvl w:ilvl="5" w:tplc="F4FC0090" w:tentative="1">
      <w:start w:val="1"/>
      <w:numFmt w:val="bullet"/>
      <w:lvlText w:val=""/>
      <w:lvlJc w:val="left"/>
      <w:pPr>
        <w:tabs>
          <w:tab w:val="num" w:pos="4320"/>
        </w:tabs>
        <w:ind w:left="4320" w:hanging="360"/>
      </w:pPr>
      <w:rPr>
        <w:rFonts w:ascii="Wingdings" w:hAnsi="Wingdings" w:hint="default"/>
      </w:rPr>
    </w:lvl>
    <w:lvl w:ilvl="6" w:tplc="E1D89F00" w:tentative="1">
      <w:start w:val="1"/>
      <w:numFmt w:val="bullet"/>
      <w:lvlText w:val=""/>
      <w:lvlJc w:val="left"/>
      <w:pPr>
        <w:tabs>
          <w:tab w:val="num" w:pos="5040"/>
        </w:tabs>
        <w:ind w:left="5040" w:hanging="360"/>
      </w:pPr>
      <w:rPr>
        <w:rFonts w:ascii="Symbol" w:hAnsi="Symbol" w:hint="default"/>
      </w:rPr>
    </w:lvl>
    <w:lvl w:ilvl="7" w:tplc="3B28DAC0" w:tentative="1">
      <w:start w:val="1"/>
      <w:numFmt w:val="bullet"/>
      <w:lvlText w:val="o"/>
      <w:lvlJc w:val="left"/>
      <w:pPr>
        <w:tabs>
          <w:tab w:val="num" w:pos="5760"/>
        </w:tabs>
        <w:ind w:left="5760" w:hanging="360"/>
      </w:pPr>
      <w:rPr>
        <w:rFonts w:ascii="Courier New" w:hAnsi="Courier New" w:cs="Courier New" w:hint="default"/>
      </w:rPr>
    </w:lvl>
    <w:lvl w:ilvl="8" w:tplc="80E451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D7C1FB6">
      <w:start w:val="1"/>
      <w:numFmt w:val="bullet"/>
      <w:pStyle w:val="Lijstopsomteken2"/>
      <w:lvlText w:val="–"/>
      <w:lvlJc w:val="left"/>
      <w:pPr>
        <w:tabs>
          <w:tab w:val="num" w:pos="227"/>
        </w:tabs>
        <w:ind w:left="227" w:firstLine="0"/>
      </w:pPr>
      <w:rPr>
        <w:rFonts w:ascii="Verdana" w:hAnsi="Verdana" w:hint="default"/>
      </w:rPr>
    </w:lvl>
    <w:lvl w:ilvl="1" w:tplc="D3C4C70C" w:tentative="1">
      <w:start w:val="1"/>
      <w:numFmt w:val="bullet"/>
      <w:lvlText w:val="o"/>
      <w:lvlJc w:val="left"/>
      <w:pPr>
        <w:tabs>
          <w:tab w:val="num" w:pos="1440"/>
        </w:tabs>
        <w:ind w:left="1440" w:hanging="360"/>
      </w:pPr>
      <w:rPr>
        <w:rFonts w:ascii="Courier New" w:hAnsi="Courier New" w:cs="Courier New" w:hint="default"/>
      </w:rPr>
    </w:lvl>
    <w:lvl w:ilvl="2" w:tplc="D3A28EDE" w:tentative="1">
      <w:start w:val="1"/>
      <w:numFmt w:val="bullet"/>
      <w:lvlText w:val=""/>
      <w:lvlJc w:val="left"/>
      <w:pPr>
        <w:tabs>
          <w:tab w:val="num" w:pos="2160"/>
        </w:tabs>
        <w:ind w:left="2160" w:hanging="360"/>
      </w:pPr>
      <w:rPr>
        <w:rFonts w:ascii="Wingdings" w:hAnsi="Wingdings" w:hint="default"/>
      </w:rPr>
    </w:lvl>
    <w:lvl w:ilvl="3" w:tplc="777C30CA" w:tentative="1">
      <w:start w:val="1"/>
      <w:numFmt w:val="bullet"/>
      <w:lvlText w:val=""/>
      <w:lvlJc w:val="left"/>
      <w:pPr>
        <w:tabs>
          <w:tab w:val="num" w:pos="2880"/>
        </w:tabs>
        <w:ind w:left="2880" w:hanging="360"/>
      </w:pPr>
      <w:rPr>
        <w:rFonts w:ascii="Symbol" w:hAnsi="Symbol" w:hint="default"/>
      </w:rPr>
    </w:lvl>
    <w:lvl w:ilvl="4" w:tplc="339C57EA" w:tentative="1">
      <w:start w:val="1"/>
      <w:numFmt w:val="bullet"/>
      <w:lvlText w:val="o"/>
      <w:lvlJc w:val="left"/>
      <w:pPr>
        <w:tabs>
          <w:tab w:val="num" w:pos="3600"/>
        </w:tabs>
        <w:ind w:left="3600" w:hanging="360"/>
      </w:pPr>
      <w:rPr>
        <w:rFonts w:ascii="Courier New" w:hAnsi="Courier New" w:cs="Courier New" w:hint="default"/>
      </w:rPr>
    </w:lvl>
    <w:lvl w:ilvl="5" w:tplc="1ECE18E2" w:tentative="1">
      <w:start w:val="1"/>
      <w:numFmt w:val="bullet"/>
      <w:lvlText w:val=""/>
      <w:lvlJc w:val="left"/>
      <w:pPr>
        <w:tabs>
          <w:tab w:val="num" w:pos="4320"/>
        </w:tabs>
        <w:ind w:left="4320" w:hanging="360"/>
      </w:pPr>
      <w:rPr>
        <w:rFonts w:ascii="Wingdings" w:hAnsi="Wingdings" w:hint="default"/>
      </w:rPr>
    </w:lvl>
    <w:lvl w:ilvl="6" w:tplc="E3B893DA" w:tentative="1">
      <w:start w:val="1"/>
      <w:numFmt w:val="bullet"/>
      <w:lvlText w:val=""/>
      <w:lvlJc w:val="left"/>
      <w:pPr>
        <w:tabs>
          <w:tab w:val="num" w:pos="5040"/>
        </w:tabs>
        <w:ind w:left="5040" w:hanging="360"/>
      </w:pPr>
      <w:rPr>
        <w:rFonts w:ascii="Symbol" w:hAnsi="Symbol" w:hint="default"/>
      </w:rPr>
    </w:lvl>
    <w:lvl w:ilvl="7" w:tplc="89D67C02" w:tentative="1">
      <w:start w:val="1"/>
      <w:numFmt w:val="bullet"/>
      <w:lvlText w:val="o"/>
      <w:lvlJc w:val="left"/>
      <w:pPr>
        <w:tabs>
          <w:tab w:val="num" w:pos="5760"/>
        </w:tabs>
        <w:ind w:left="5760" w:hanging="360"/>
      </w:pPr>
      <w:rPr>
        <w:rFonts w:ascii="Courier New" w:hAnsi="Courier New" w:cs="Courier New" w:hint="default"/>
      </w:rPr>
    </w:lvl>
    <w:lvl w:ilvl="8" w:tplc="C76405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D46AD"/>
    <w:multiLevelType w:val="multilevel"/>
    <w:tmpl w:val="37F083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75A83"/>
    <w:multiLevelType w:val="multilevel"/>
    <w:tmpl w:val="255242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18194792">
    <w:abstractNumId w:val="10"/>
  </w:num>
  <w:num w:numId="2" w16cid:durableId="730857783">
    <w:abstractNumId w:val="7"/>
  </w:num>
  <w:num w:numId="3" w16cid:durableId="1200583536">
    <w:abstractNumId w:val="6"/>
  </w:num>
  <w:num w:numId="4" w16cid:durableId="1078358231">
    <w:abstractNumId w:val="5"/>
  </w:num>
  <w:num w:numId="5" w16cid:durableId="734855879">
    <w:abstractNumId w:val="4"/>
  </w:num>
  <w:num w:numId="6" w16cid:durableId="1264917243">
    <w:abstractNumId w:val="8"/>
  </w:num>
  <w:num w:numId="7" w16cid:durableId="158230777">
    <w:abstractNumId w:val="3"/>
  </w:num>
  <w:num w:numId="8" w16cid:durableId="1806309798">
    <w:abstractNumId w:val="2"/>
  </w:num>
  <w:num w:numId="9" w16cid:durableId="174030663">
    <w:abstractNumId w:val="1"/>
  </w:num>
  <w:num w:numId="10" w16cid:durableId="49497308">
    <w:abstractNumId w:val="0"/>
  </w:num>
  <w:num w:numId="11" w16cid:durableId="1268387636">
    <w:abstractNumId w:val="9"/>
  </w:num>
  <w:num w:numId="12" w16cid:durableId="379791220">
    <w:abstractNumId w:val="11"/>
  </w:num>
  <w:num w:numId="13" w16cid:durableId="1281718488">
    <w:abstractNumId w:val="14"/>
  </w:num>
  <w:num w:numId="14" w16cid:durableId="1330258405">
    <w:abstractNumId w:val="12"/>
  </w:num>
  <w:num w:numId="15" w16cid:durableId="891234327">
    <w:abstractNumId w:val="13"/>
  </w:num>
  <w:num w:numId="16" w16cid:durableId="9342920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4C"/>
    <w:rsid w:val="000013D5"/>
    <w:rsid w:val="000027D5"/>
    <w:rsid w:val="00003E81"/>
    <w:rsid w:val="00004690"/>
    <w:rsid w:val="000046A3"/>
    <w:rsid w:val="000048F6"/>
    <w:rsid w:val="000049FB"/>
    <w:rsid w:val="00005074"/>
    <w:rsid w:val="000051E4"/>
    <w:rsid w:val="0000667B"/>
    <w:rsid w:val="00006716"/>
    <w:rsid w:val="00006950"/>
    <w:rsid w:val="00010217"/>
    <w:rsid w:val="0001056B"/>
    <w:rsid w:val="00010F18"/>
    <w:rsid w:val="00011034"/>
    <w:rsid w:val="00012B4F"/>
    <w:rsid w:val="00012F38"/>
    <w:rsid w:val="000133DA"/>
    <w:rsid w:val="000137E1"/>
    <w:rsid w:val="00013862"/>
    <w:rsid w:val="00013F6D"/>
    <w:rsid w:val="00015286"/>
    <w:rsid w:val="00015F92"/>
    <w:rsid w:val="00016012"/>
    <w:rsid w:val="000175FF"/>
    <w:rsid w:val="00020189"/>
    <w:rsid w:val="00020333"/>
    <w:rsid w:val="00020EE4"/>
    <w:rsid w:val="000211F3"/>
    <w:rsid w:val="00021541"/>
    <w:rsid w:val="00021562"/>
    <w:rsid w:val="00022599"/>
    <w:rsid w:val="0002281C"/>
    <w:rsid w:val="00022DBC"/>
    <w:rsid w:val="00023CDC"/>
    <w:rsid w:val="00023E9A"/>
    <w:rsid w:val="00023F98"/>
    <w:rsid w:val="000241CE"/>
    <w:rsid w:val="0002722F"/>
    <w:rsid w:val="00027E15"/>
    <w:rsid w:val="00027EEB"/>
    <w:rsid w:val="00032B83"/>
    <w:rsid w:val="000332B8"/>
    <w:rsid w:val="00033CDD"/>
    <w:rsid w:val="000348BC"/>
    <w:rsid w:val="00034A84"/>
    <w:rsid w:val="00035D2F"/>
    <w:rsid w:val="00035E67"/>
    <w:rsid w:val="000366F3"/>
    <w:rsid w:val="00037A9E"/>
    <w:rsid w:val="00037CCE"/>
    <w:rsid w:val="00037E81"/>
    <w:rsid w:val="00040775"/>
    <w:rsid w:val="00040D78"/>
    <w:rsid w:val="000423A8"/>
    <w:rsid w:val="0004266C"/>
    <w:rsid w:val="000428F4"/>
    <w:rsid w:val="00046C3F"/>
    <w:rsid w:val="00046F9D"/>
    <w:rsid w:val="00050DC6"/>
    <w:rsid w:val="000514F2"/>
    <w:rsid w:val="000515A1"/>
    <w:rsid w:val="0005186C"/>
    <w:rsid w:val="00052FD9"/>
    <w:rsid w:val="000531A8"/>
    <w:rsid w:val="00054276"/>
    <w:rsid w:val="0005465E"/>
    <w:rsid w:val="00055D1A"/>
    <w:rsid w:val="000571ED"/>
    <w:rsid w:val="0006024D"/>
    <w:rsid w:val="0006073F"/>
    <w:rsid w:val="0006075C"/>
    <w:rsid w:val="00060D6F"/>
    <w:rsid w:val="000620E6"/>
    <w:rsid w:val="00062336"/>
    <w:rsid w:val="00062F78"/>
    <w:rsid w:val="000636C5"/>
    <w:rsid w:val="0006424F"/>
    <w:rsid w:val="000643B9"/>
    <w:rsid w:val="00064832"/>
    <w:rsid w:val="00064B3F"/>
    <w:rsid w:val="00064CB7"/>
    <w:rsid w:val="000673F6"/>
    <w:rsid w:val="00067439"/>
    <w:rsid w:val="000676AE"/>
    <w:rsid w:val="000703CE"/>
    <w:rsid w:val="00070D89"/>
    <w:rsid w:val="00071CC1"/>
    <w:rsid w:val="00071F28"/>
    <w:rsid w:val="00071F46"/>
    <w:rsid w:val="000727D9"/>
    <w:rsid w:val="000730E4"/>
    <w:rsid w:val="000737AE"/>
    <w:rsid w:val="00074079"/>
    <w:rsid w:val="000741DA"/>
    <w:rsid w:val="0007436E"/>
    <w:rsid w:val="00075A03"/>
    <w:rsid w:val="00076277"/>
    <w:rsid w:val="000763CF"/>
    <w:rsid w:val="000768BA"/>
    <w:rsid w:val="00076A5D"/>
    <w:rsid w:val="0007713D"/>
    <w:rsid w:val="00080156"/>
    <w:rsid w:val="00081299"/>
    <w:rsid w:val="0008152D"/>
    <w:rsid w:val="00081766"/>
    <w:rsid w:val="00081A69"/>
    <w:rsid w:val="00081CA3"/>
    <w:rsid w:val="00081F69"/>
    <w:rsid w:val="00082578"/>
    <w:rsid w:val="00082B02"/>
    <w:rsid w:val="000835DB"/>
    <w:rsid w:val="000839EE"/>
    <w:rsid w:val="0008404C"/>
    <w:rsid w:val="00086350"/>
    <w:rsid w:val="000900A8"/>
    <w:rsid w:val="00092799"/>
    <w:rsid w:val="000928FE"/>
    <w:rsid w:val="00092C5F"/>
    <w:rsid w:val="000935B8"/>
    <w:rsid w:val="00094854"/>
    <w:rsid w:val="00095994"/>
    <w:rsid w:val="00096152"/>
    <w:rsid w:val="00096290"/>
    <w:rsid w:val="00096680"/>
    <w:rsid w:val="00097700"/>
    <w:rsid w:val="000A0588"/>
    <w:rsid w:val="000A07F4"/>
    <w:rsid w:val="000A0F36"/>
    <w:rsid w:val="000A1202"/>
    <w:rsid w:val="000A1270"/>
    <w:rsid w:val="000A1381"/>
    <w:rsid w:val="000A1718"/>
    <w:rsid w:val="000A174A"/>
    <w:rsid w:val="000A1885"/>
    <w:rsid w:val="000A1932"/>
    <w:rsid w:val="000A3951"/>
    <w:rsid w:val="000A3E0A"/>
    <w:rsid w:val="000A53CF"/>
    <w:rsid w:val="000A65AC"/>
    <w:rsid w:val="000A7159"/>
    <w:rsid w:val="000A7CDC"/>
    <w:rsid w:val="000B0E47"/>
    <w:rsid w:val="000B1E8F"/>
    <w:rsid w:val="000B1F8B"/>
    <w:rsid w:val="000B250F"/>
    <w:rsid w:val="000B31B7"/>
    <w:rsid w:val="000B4022"/>
    <w:rsid w:val="000B55C1"/>
    <w:rsid w:val="000B5679"/>
    <w:rsid w:val="000B62A4"/>
    <w:rsid w:val="000B7281"/>
    <w:rsid w:val="000B771C"/>
    <w:rsid w:val="000B7FAB"/>
    <w:rsid w:val="000C0163"/>
    <w:rsid w:val="000C07C9"/>
    <w:rsid w:val="000C1280"/>
    <w:rsid w:val="000C17F3"/>
    <w:rsid w:val="000C184E"/>
    <w:rsid w:val="000C1BA1"/>
    <w:rsid w:val="000C3EA9"/>
    <w:rsid w:val="000C3FFF"/>
    <w:rsid w:val="000C4608"/>
    <w:rsid w:val="000C618C"/>
    <w:rsid w:val="000C65E6"/>
    <w:rsid w:val="000C7270"/>
    <w:rsid w:val="000C7368"/>
    <w:rsid w:val="000C7482"/>
    <w:rsid w:val="000D0225"/>
    <w:rsid w:val="000D0FFB"/>
    <w:rsid w:val="000D1323"/>
    <w:rsid w:val="000D33ED"/>
    <w:rsid w:val="000D3A78"/>
    <w:rsid w:val="000D5C36"/>
    <w:rsid w:val="000D5CB6"/>
    <w:rsid w:val="000D6079"/>
    <w:rsid w:val="000D6722"/>
    <w:rsid w:val="000D6E97"/>
    <w:rsid w:val="000D78E4"/>
    <w:rsid w:val="000E3E2C"/>
    <w:rsid w:val="000E50C3"/>
    <w:rsid w:val="000E5502"/>
    <w:rsid w:val="000E62CF"/>
    <w:rsid w:val="000E69EC"/>
    <w:rsid w:val="000E6B4F"/>
    <w:rsid w:val="000E7895"/>
    <w:rsid w:val="000F161D"/>
    <w:rsid w:val="000F16E0"/>
    <w:rsid w:val="000F192D"/>
    <w:rsid w:val="000F1E8D"/>
    <w:rsid w:val="000F2C1E"/>
    <w:rsid w:val="000F3B65"/>
    <w:rsid w:val="000F3C43"/>
    <w:rsid w:val="000F3CAA"/>
    <w:rsid w:val="000F63AA"/>
    <w:rsid w:val="00100846"/>
    <w:rsid w:val="00102ABB"/>
    <w:rsid w:val="001053D3"/>
    <w:rsid w:val="00106214"/>
    <w:rsid w:val="00107C19"/>
    <w:rsid w:val="0011019D"/>
    <w:rsid w:val="00110EEC"/>
    <w:rsid w:val="00111826"/>
    <w:rsid w:val="0011283D"/>
    <w:rsid w:val="00113C75"/>
    <w:rsid w:val="0011470B"/>
    <w:rsid w:val="0011535C"/>
    <w:rsid w:val="00115873"/>
    <w:rsid w:val="00115C85"/>
    <w:rsid w:val="00115CE6"/>
    <w:rsid w:val="00116178"/>
    <w:rsid w:val="001174A7"/>
    <w:rsid w:val="00121719"/>
    <w:rsid w:val="00121BF0"/>
    <w:rsid w:val="00122908"/>
    <w:rsid w:val="00123704"/>
    <w:rsid w:val="001246BF"/>
    <w:rsid w:val="00125F9D"/>
    <w:rsid w:val="00127087"/>
    <w:rsid w:val="001270C7"/>
    <w:rsid w:val="001306B6"/>
    <w:rsid w:val="00131865"/>
    <w:rsid w:val="00131E24"/>
    <w:rsid w:val="0013210B"/>
    <w:rsid w:val="00132540"/>
    <w:rsid w:val="00133942"/>
    <w:rsid w:val="00133F0F"/>
    <w:rsid w:val="0013477B"/>
    <w:rsid w:val="00135A25"/>
    <w:rsid w:val="0013692B"/>
    <w:rsid w:val="00136FBF"/>
    <w:rsid w:val="0013790B"/>
    <w:rsid w:val="001403C7"/>
    <w:rsid w:val="0014078D"/>
    <w:rsid w:val="00140B57"/>
    <w:rsid w:val="001419EF"/>
    <w:rsid w:val="0014222A"/>
    <w:rsid w:val="00143C02"/>
    <w:rsid w:val="00144190"/>
    <w:rsid w:val="00144D1E"/>
    <w:rsid w:val="001451FD"/>
    <w:rsid w:val="0014786A"/>
    <w:rsid w:val="00147EFD"/>
    <w:rsid w:val="001515D3"/>
    <w:rsid w:val="001516A4"/>
    <w:rsid w:val="00151E5F"/>
    <w:rsid w:val="001521B9"/>
    <w:rsid w:val="00153874"/>
    <w:rsid w:val="00153E28"/>
    <w:rsid w:val="00154662"/>
    <w:rsid w:val="00154DAB"/>
    <w:rsid w:val="00155C6B"/>
    <w:rsid w:val="001569AB"/>
    <w:rsid w:val="001578DE"/>
    <w:rsid w:val="00160EE1"/>
    <w:rsid w:val="00163119"/>
    <w:rsid w:val="001633D8"/>
    <w:rsid w:val="0016437E"/>
    <w:rsid w:val="00164D63"/>
    <w:rsid w:val="0016552D"/>
    <w:rsid w:val="00165FFA"/>
    <w:rsid w:val="0016669C"/>
    <w:rsid w:val="0016725C"/>
    <w:rsid w:val="001679BB"/>
    <w:rsid w:val="00167B82"/>
    <w:rsid w:val="0017035D"/>
    <w:rsid w:val="00170DB6"/>
    <w:rsid w:val="00171538"/>
    <w:rsid w:val="00171DD7"/>
    <w:rsid w:val="00172333"/>
    <w:rsid w:val="001726F3"/>
    <w:rsid w:val="00173C51"/>
    <w:rsid w:val="00174425"/>
    <w:rsid w:val="00174CC2"/>
    <w:rsid w:val="00176CC6"/>
    <w:rsid w:val="00180B52"/>
    <w:rsid w:val="00181BE4"/>
    <w:rsid w:val="001820C6"/>
    <w:rsid w:val="00182B28"/>
    <w:rsid w:val="00182E4E"/>
    <w:rsid w:val="001831B9"/>
    <w:rsid w:val="00183356"/>
    <w:rsid w:val="00183505"/>
    <w:rsid w:val="00185576"/>
    <w:rsid w:val="00185951"/>
    <w:rsid w:val="00186447"/>
    <w:rsid w:val="0018675C"/>
    <w:rsid w:val="00191392"/>
    <w:rsid w:val="00192422"/>
    <w:rsid w:val="00193AAB"/>
    <w:rsid w:val="001942A2"/>
    <w:rsid w:val="00194D8C"/>
    <w:rsid w:val="001957B6"/>
    <w:rsid w:val="001958B7"/>
    <w:rsid w:val="00195C40"/>
    <w:rsid w:val="00196702"/>
    <w:rsid w:val="00196B8B"/>
    <w:rsid w:val="001A1269"/>
    <w:rsid w:val="001A12B5"/>
    <w:rsid w:val="001A1CC9"/>
    <w:rsid w:val="001A1CD9"/>
    <w:rsid w:val="001A2241"/>
    <w:rsid w:val="001A2956"/>
    <w:rsid w:val="001A2BEA"/>
    <w:rsid w:val="001A3D6B"/>
    <w:rsid w:val="001A432F"/>
    <w:rsid w:val="001A4437"/>
    <w:rsid w:val="001A4CBB"/>
    <w:rsid w:val="001A5551"/>
    <w:rsid w:val="001A5D30"/>
    <w:rsid w:val="001A69F3"/>
    <w:rsid w:val="001A6B9F"/>
    <w:rsid w:val="001A6D93"/>
    <w:rsid w:val="001A6F2C"/>
    <w:rsid w:val="001A73F7"/>
    <w:rsid w:val="001A7D53"/>
    <w:rsid w:val="001A7E2A"/>
    <w:rsid w:val="001B04FF"/>
    <w:rsid w:val="001B2CE9"/>
    <w:rsid w:val="001B3AB7"/>
    <w:rsid w:val="001B4267"/>
    <w:rsid w:val="001B4366"/>
    <w:rsid w:val="001B7687"/>
    <w:rsid w:val="001B7C4D"/>
    <w:rsid w:val="001C000D"/>
    <w:rsid w:val="001C071E"/>
    <w:rsid w:val="001C0DF2"/>
    <w:rsid w:val="001C0EE7"/>
    <w:rsid w:val="001C0F37"/>
    <w:rsid w:val="001C2547"/>
    <w:rsid w:val="001C2716"/>
    <w:rsid w:val="001C2A3C"/>
    <w:rsid w:val="001C2F22"/>
    <w:rsid w:val="001C32EC"/>
    <w:rsid w:val="001C38BD"/>
    <w:rsid w:val="001C3A77"/>
    <w:rsid w:val="001C4170"/>
    <w:rsid w:val="001C449D"/>
    <w:rsid w:val="001C4D5A"/>
    <w:rsid w:val="001C6859"/>
    <w:rsid w:val="001C6EDF"/>
    <w:rsid w:val="001D0D19"/>
    <w:rsid w:val="001D154D"/>
    <w:rsid w:val="001D20A4"/>
    <w:rsid w:val="001D3353"/>
    <w:rsid w:val="001D4F44"/>
    <w:rsid w:val="001D60B9"/>
    <w:rsid w:val="001D6210"/>
    <w:rsid w:val="001E181A"/>
    <w:rsid w:val="001E1BE7"/>
    <w:rsid w:val="001E2DA8"/>
    <w:rsid w:val="001E2E94"/>
    <w:rsid w:val="001E34C6"/>
    <w:rsid w:val="001E413D"/>
    <w:rsid w:val="001E4AFE"/>
    <w:rsid w:val="001E5581"/>
    <w:rsid w:val="001E5900"/>
    <w:rsid w:val="001E5E24"/>
    <w:rsid w:val="001E6225"/>
    <w:rsid w:val="001E72EB"/>
    <w:rsid w:val="001F0372"/>
    <w:rsid w:val="001F0FF6"/>
    <w:rsid w:val="001F1191"/>
    <w:rsid w:val="001F2266"/>
    <w:rsid w:val="001F2445"/>
    <w:rsid w:val="001F3464"/>
    <w:rsid w:val="001F34B0"/>
    <w:rsid w:val="001F3C70"/>
    <w:rsid w:val="001F64C6"/>
    <w:rsid w:val="00200706"/>
    <w:rsid w:val="00200D88"/>
    <w:rsid w:val="0020129A"/>
    <w:rsid w:val="00201823"/>
    <w:rsid w:val="00201F68"/>
    <w:rsid w:val="00202962"/>
    <w:rsid w:val="00204FC6"/>
    <w:rsid w:val="0020506D"/>
    <w:rsid w:val="00205CF6"/>
    <w:rsid w:val="00205FD9"/>
    <w:rsid w:val="002060F3"/>
    <w:rsid w:val="002064D3"/>
    <w:rsid w:val="00206E3E"/>
    <w:rsid w:val="00207241"/>
    <w:rsid w:val="002072E2"/>
    <w:rsid w:val="00207E3B"/>
    <w:rsid w:val="00211B7D"/>
    <w:rsid w:val="00211DCD"/>
    <w:rsid w:val="00212E46"/>
    <w:rsid w:val="00212F2A"/>
    <w:rsid w:val="00213143"/>
    <w:rsid w:val="002146B6"/>
    <w:rsid w:val="00214D25"/>
    <w:rsid w:val="00214F2B"/>
    <w:rsid w:val="00215CC4"/>
    <w:rsid w:val="0021600F"/>
    <w:rsid w:val="00217156"/>
    <w:rsid w:val="00217880"/>
    <w:rsid w:val="0022014D"/>
    <w:rsid w:val="0022095E"/>
    <w:rsid w:val="00221040"/>
    <w:rsid w:val="00221E18"/>
    <w:rsid w:val="002225DA"/>
    <w:rsid w:val="00222D66"/>
    <w:rsid w:val="00223295"/>
    <w:rsid w:val="00223470"/>
    <w:rsid w:val="0022376C"/>
    <w:rsid w:val="00224A8A"/>
    <w:rsid w:val="0022521B"/>
    <w:rsid w:val="0022588A"/>
    <w:rsid w:val="00225C9B"/>
    <w:rsid w:val="002309A8"/>
    <w:rsid w:val="00231526"/>
    <w:rsid w:val="002319C3"/>
    <w:rsid w:val="00231ABC"/>
    <w:rsid w:val="00231EEE"/>
    <w:rsid w:val="002328B0"/>
    <w:rsid w:val="00232F06"/>
    <w:rsid w:val="0023652F"/>
    <w:rsid w:val="002369BF"/>
    <w:rsid w:val="00236CFE"/>
    <w:rsid w:val="00237526"/>
    <w:rsid w:val="00237BFE"/>
    <w:rsid w:val="00237E00"/>
    <w:rsid w:val="00240402"/>
    <w:rsid w:val="00240911"/>
    <w:rsid w:val="00242720"/>
    <w:rsid w:val="002428E3"/>
    <w:rsid w:val="00243031"/>
    <w:rsid w:val="00243BB7"/>
    <w:rsid w:val="00243C79"/>
    <w:rsid w:val="002447AA"/>
    <w:rsid w:val="0024673E"/>
    <w:rsid w:val="002477FB"/>
    <w:rsid w:val="00247A61"/>
    <w:rsid w:val="002505C4"/>
    <w:rsid w:val="00250DD9"/>
    <w:rsid w:val="00251813"/>
    <w:rsid w:val="0025225B"/>
    <w:rsid w:val="002527FF"/>
    <w:rsid w:val="0025306A"/>
    <w:rsid w:val="00254465"/>
    <w:rsid w:val="00256494"/>
    <w:rsid w:val="00260BAF"/>
    <w:rsid w:val="002623EC"/>
    <w:rsid w:val="00262BE4"/>
    <w:rsid w:val="0026377A"/>
    <w:rsid w:val="002637DF"/>
    <w:rsid w:val="00263B1A"/>
    <w:rsid w:val="00264276"/>
    <w:rsid w:val="0026455C"/>
    <w:rsid w:val="00264D51"/>
    <w:rsid w:val="00264F42"/>
    <w:rsid w:val="002650F7"/>
    <w:rsid w:val="0026570D"/>
    <w:rsid w:val="002714A0"/>
    <w:rsid w:val="00271DEF"/>
    <w:rsid w:val="00272339"/>
    <w:rsid w:val="00273F3B"/>
    <w:rsid w:val="00274207"/>
    <w:rsid w:val="00274409"/>
    <w:rsid w:val="00274531"/>
    <w:rsid w:val="00274888"/>
    <w:rsid w:val="002749D0"/>
    <w:rsid w:val="00274DB7"/>
    <w:rsid w:val="00274F82"/>
    <w:rsid w:val="00275453"/>
    <w:rsid w:val="00275778"/>
    <w:rsid w:val="00275984"/>
    <w:rsid w:val="0027646B"/>
    <w:rsid w:val="0027681C"/>
    <w:rsid w:val="00276FB5"/>
    <w:rsid w:val="002802B3"/>
    <w:rsid w:val="00280A9C"/>
    <w:rsid w:val="00280F74"/>
    <w:rsid w:val="00281D5B"/>
    <w:rsid w:val="002822CA"/>
    <w:rsid w:val="00283997"/>
    <w:rsid w:val="00284248"/>
    <w:rsid w:val="00285541"/>
    <w:rsid w:val="002863A9"/>
    <w:rsid w:val="002868B6"/>
    <w:rsid w:val="00286998"/>
    <w:rsid w:val="00287C24"/>
    <w:rsid w:val="0029058A"/>
    <w:rsid w:val="00291AB7"/>
    <w:rsid w:val="00292BC2"/>
    <w:rsid w:val="00292EB2"/>
    <w:rsid w:val="0029351A"/>
    <w:rsid w:val="00293763"/>
    <w:rsid w:val="0029422B"/>
    <w:rsid w:val="00294364"/>
    <w:rsid w:val="002956ED"/>
    <w:rsid w:val="00295724"/>
    <w:rsid w:val="0029769D"/>
    <w:rsid w:val="0029793E"/>
    <w:rsid w:val="002A0938"/>
    <w:rsid w:val="002A0AEF"/>
    <w:rsid w:val="002A12C0"/>
    <w:rsid w:val="002A2BBA"/>
    <w:rsid w:val="002A30CA"/>
    <w:rsid w:val="002A3EDD"/>
    <w:rsid w:val="002A49E3"/>
    <w:rsid w:val="002A4C12"/>
    <w:rsid w:val="002A512F"/>
    <w:rsid w:val="002A534E"/>
    <w:rsid w:val="002A64B6"/>
    <w:rsid w:val="002A6D06"/>
    <w:rsid w:val="002A7DF3"/>
    <w:rsid w:val="002B0D9D"/>
    <w:rsid w:val="002B1074"/>
    <w:rsid w:val="002B139C"/>
    <w:rsid w:val="002B153C"/>
    <w:rsid w:val="002B166B"/>
    <w:rsid w:val="002B407C"/>
    <w:rsid w:val="002B4197"/>
    <w:rsid w:val="002B52FC"/>
    <w:rsid w:val="002B5439"/>
    <w:rsid w:val="002B5BC2"/>
    <w:rsid w:val="002B5D3B"/>
    <w:rsid w:val="002C01FB"/>
    <w:rsid w:val="002C0BFD"/>
    <w:rsid w:val="002C1054"/>
    <w:rsid w:val="002C2188"/>
    <w:rsid w:val="002C2830"/>
    <w:rsid w:val="002C2B98"/>
    <w:rsid w:val="002C3485"/>
    <w:rsid w:val="002C424A"/>
    <w:rsid w:val="002C5071"/>
    <w:rsid w:val="002C6F62"/>
    <w:rsid w:val="002D001A"/>
    <w:rsid w:val="002D1453"/>
    <w:rsid w:val="002D1678"/>
    <w:rsid w:val="002D16C2"/>
    <w:rsid w:val="002D28E2"/>
    <w:rsid w:val="002D317B"/>
    <w:rsid w:val="002D3273"/>
    <w:rsid w:val="002D3587"/>
    <w:rsid w:val="002D3910"/>
    <w:rsid w:val="002D3934"/>
    <w:rsid w:val="002D3E48"/>
    <w:rsid w:val="002D4027"/>
    <w:rsid w:val="002D4105"/>
    <w:rsid w:val="002D502D"/>
    <w:rsid w:val="002D5D87"/>
    <w:rsid w:val="002D6F85"/>
    <w:rsid w:val="002D7356"/>
    <w:rsid w:val="002E023B"/>
    <w:rsid w:val="002E0297"/>
    <w:rsid w:val="002E0471"/>
    <w:rsid w:val="002E057C"/>
    <w:rsid w:val="002E0F69"/>
    <w:rsid w:val="002E2AE9"/>
    <w:rsid w:val="002E2EE2"/>
    <w:rsid w:val="002E3A15"/>
    <w:rsid w:val="002E3D72"/>
    <w:rsid w:val="002E4A55"/>
    <w:rsid w:val="002E4B06"/>
    <w:rsid w:val="002E544E"/>
    <w:rsid w:val="002E59A8"/>
    <w:rsid w:val="002E5BC2"/>
    <w:rsid w:val="002E60C4"/>
    <w:rsid w:val="002E652A"/>
    <w:rsid w:val="002E6B69"/>
    <w:rsid w:val="002E7289"/>
    <w:rsid w:val="002E78D9"/>
    <w:rsid w:val="002E7B18"/>
    <w:rsid w:val="002F14DE"/>
    <w:rsid w:val="002F16E4"/>
    <w:rsid w:val="002F1B5C"/>
    <w:rsid w:val="002F279A"/>
    <w:rsid w:val="002F351A"/>
    <w:rsid w:val="002F36D6"/>
    <w:rsid w:val="002F37FC"/>
    <w:rsid w:val="002F415C"/>
    <w:rsid w:val="002F48E4"/>
    <w:rsid w:val="002F5147"/>
    <w:rsid w:val="002F5206"/>
    <w:rsid w:val="002F6625"/>
    <w:rsid w:val="002F66E7"/>
    <w:rsid w:val="002F6BC9"/>
    <w:rsid w:val="002F71D6"/>
    <w:rsid w:val="002F74E2"/>
    <w:rsid w:val="002F7ABD"/>
    <w:rsid w:val="0030129A"/>
    <w:rsid w:val="0030142F"/>
    <w:rsid w:val="00301A87"/>
    <w:rsid w:val="00302171"/>
    <w:rsid w:val="00303ECA"/>
    <w:rsid w:val="0030401C"/>
    <w:rsid w:val="00305310"/>
    <w:rsid w:val="003065E7"/>
    <w:rsid w:val="00307E93"/>
    <w:rsid w:val="00310CED"/>
    <w:rsid w:val="00311F91"/>
    <w:rsid w:val="00312597"/>
    <w:rsid w:val="0031346C"/>
    <w:rsid w:val="003142B0"/>
    <w:rsid w:val="00315147"/>
    <w:rsid w:val="003152B1"/>
    <w:rsid w:val="0031537D"/>
    <w:rsid w:val="003156C8"/>
    <w:rsid w:val="003172E7"/>
    <w:rsid w:val="003176BA"/>
    <w:rsid w:val="003222EC"/>
    <w:rsid w:val="00322774"/>
    <w:rsid w:val="00322AA8"/>
    <w:rsid w:val="00322F19"/>
    <w:rsid w:val="003236A2"/>
    <w:rsid w:val="003237AD"/>
    <w:rsid w:val="00324582"/>
    <w:rsid w:val="00326793"/>
    <w:rsid w:val="00327BA5"/>
    <w:rsid w:val="00327F29"/>
    <w:rsid w:val="00330C5A"/>
    <w:rsid w:val="003326C5"/>
    <w:rsid w:val="0033326F"/>
    <w:rsid w:val="003338FB"/>
    <w:rsid w:val="00334154"/>
    <w:rsid w:val="003353C2"/>
    <w:rsid w:val="00335B1F"/>
    <w:rsid w:val="003362B2"/>
    <w:rsid w:val="003372C4"/>
    <w:rsid w:val="0034017D"/>
    <w:rsid w:val="00340182"/>
    <w:rsid w:val="00340ECA"/>
    <w:rsid w:val="00341FA0"/>
    <w:rsid w:val="00342DD4"/>
    <w:rsid w:val="00343900"/>
    <w:rsid w:val="00344838"/>
    <w:rsid w:val="00344CA9"/>
    <w:rsid w:val="00344F3D"/>
    <w:rsid w:val="00345271"/>
    <w:rsid w:val="00345299"/>
    <w:rsid w:val="00345507"/>
    <w:rsid w:val="00347CF2"/>
    <w:rsid w:val="00351A8D"/>
    <w:rsid w:val="003526BB"/>
    <w:rsid w:val="003527E1"/>
    <w:rsid w:val="00352BCF"/>
    <w:rsid w:val="00352DFB"/>
    <w:rsid w:val="00353932"/>
    <w:rsid w:val="00353B15"/>
    <w:rsid w:val="0035464B"/>
    <w:rsid w:val="00355CAB"/>
    <w:rsid w:val="003565C0"/>
    <w:rsid w:val="003566D4"/>
    <w:rsid w:val="003577C5"/>
    <w:rsid w:val="00361A56"/>
    <w:rsid w:val="0036229B"/>
    <w:rsid w:val="0036252A"/>
    <w:rsid w:val="0036295F"/>
    <w:rsid w:val="00364D9D"/>
    <w:rsid w:val="00364FE3"/>
    <w:rsid w:val="003677F8"/>
    <w:rsid w:val="003679AB"/>
    <w:rsid w:val="003701CA"/>
    <w:rsid w:val="003705AE"/>
    <w:rsid w:val="00371048"/>
    <w:rsid w:val="00372291"/>
    <w:rsid w:val="00372973"/>
    <w:rsid w:val="00372D0E"/>
    <w:rsid w:val="00373060"/>
    <w:rsid w:val="003730B0"/>
    <w:rsid w:val="003737EE"/>
    <w:rsid w:val="0037396C"/>
    <w:rsid w:val="0037421D"/>
    <w:rsid w:val="0037425E"/>
    <w:rsid w:val="00376093"/>
    <w:rsid w:val="00376467"/>
    <w:rsid w:val="00376743"/>
    <w:rsid w:val="0037763F"/>
    <w:rsid w:val="003779BE"/>
    <w:rsid w:val="00382DCC"/>
    <w:rsid w:val="00382E35"/>
    <w:rsid w:val="00383760"/>
    <w:rsid w:val="00383DA1"/>
    <w:rsid w:val="003842C8"/>
    <w:rsid w:val="00385030"/>
    <w:rsid w:val="00385F30"/>
    <w:rsid w:val="00387210"/>
    <w:rsid w:val="00390069"/>
    <w:rsid w:val="0039006F"/>
    <w:rsid w:val="00391D88"/>
    <w:rsid w:val="00393696"/>
    <w:rsid w:val="003938FE"/>
    <w:rsid w:val="00393963"/>
    <w:rsid w:val="00393CCF"/>
    <w:rsid w:val="00394E0C"/>
    <w:rsid w:val="00395497"/>
    <w:rsid w:val="00395575"/>
    <w:rsid w:val="00395672"/>
    <w:rsid w:val="00395F5D"/>
    <w:rsid w:val="00396A8F"/>
    <w:rsid w:val="003977EE"/>
    <w:rsid w:val="003A02B2"/>
    <w:rsid w:val="003A06C8"/>
    <w:rsid w:val="003A0BBC"/>
    <w:rsid w:val="003A0D7C"/>
    <w:rsid w:val="003A0F08"/>
    <w:rsid w:val="003A1A22"/>
    <w:rsid w:val="003A1AC2"/>
    <w:rsid w:val="003A1F4F"/>
    <w:rsid w:val="003A2F46"/>
    <w:rsid w:val="003A423A"/>
    <w:rsid w:val="003A44EE"/>
    <w:rsid w:val="003A472A"/>
    <w:rsid w:val="003A4B0D"/>
    <w:rsid w:val="003A5290"/>
    <w:rsid w:val="003A5FB6"/>
    <w:rsid w:val="003A61A3"/>
    <w:rsid w:val="003A62BC"/>
    <w:rsid w:val="003A654D"/>
    <w:rsid w:val="003A73EE"/>
    <w:rsid w:val="003A7B1D"/>
    <w:rsid w:val="003B0155"/>
    <w:rsid w:val="003B065A"/>
    <w:rsid w:val="003B0EDB"/>
    <w:rsid w:val="003B165C"/>
    <w:rsid w:val="003B3D84"/>
    <w:rsid w:val="003B3E29"/>
    <w:rsid w:val="003B43B3"/>
    <w:rsid w:val="003B57F7"/>
    <w:rsid w:val="003B7EE7"/>
    <w:rsid w:val="003C0564"/>
    <w:rsid w:val="003C0D4B"/>
    <w:rsid w:val="003C1B48"/>
    <w:rsid w:val="003C2405"/>
    <w:rsid w:val="003C2CCB"/>
    <w:rsid w:val="003C32AF"/>
    <w:rsid w:val="003C32E2"/>
    <w:rsid w:val="003C3DB0"/>
    <w:rsid w:val="003C512E"/>
    <w:rsid w:val="003C545A"/>
    <w:rsid w:val="003C61BC"/>
    <w:rsid w:val="003D0439"/>
    <w:rsid w:val="003D1E5B"/>
    <w:rsid w:val="003D39EC"/>
    <w:rsid w:val="003D3D38"/>
    <w:rsid w:val="003D45D8"/>
    <w:rsid w:val="003D523D"/>
    <w:rsid w:val="003D5BED"/>
    <w:rsid w:val="003D5DED"/>
    <w:rsid w:val="003D63B3"/>
    <w:rsid w:val="003D6B5A"/>
    <w:rsid w:val="003D7261"/>
    <w:rsid w:val="003D7338"/>
    <w:rsid w:val="003D73A5"/>
    <w:rsid w:val="003D7C53"/>
    <w:rsid w:val="003D7E8A"/>
    <w:rsid w:val="003E0077"/>
    <w:rsid w:val="003E050F"/>
    <w:rsid w:val="003E1CB3"/>
    <w:rsid w:val="003E309F"/>
    <w:rsid w:val="003E3739"/>
    <w:rsid w:val="003E3DD5"/>
    <w:rsid w:val="003E4E92"/>
    <w:rsid w:val="003E5299"/>
    <w:rsid w:val="003E5CDB"/>
    <w:rsid w:val="003F07C6"/>
    <w:rsid w:val="003F1627"/>
    <w:rsid w:val="003F1F6B"/>
    <w:rsid w:val="003F3757"/>
    <w:rsid w:val="003F38BD"/>
    <w:rsid w:val="003F3C83"/>
    <w:rsid w:val="003F41D4"/>
    <w:rsid w:val="003F44B7"/>
    <w:rsid w:val="003F715D"/>
    <w:rsid w:val="003F7260"/>
    <w:rsid w:val="004008E9"/>
    <w:rsid w:val="00402A7F"/>
    <w:rsid w:val="00406FBB"/>
    <w:rsid w:val="0040738A"/>
    <w:rsid w:val="00411416"/>
    <w:rsid w:val="004117CC"/>
    <w:rsid w:val="00411B65"/>
    <w:rsid w:val="00413D48"/>
    <w:rsid w:val="00414BBC"/>
    <w:rsid w:val="00415511"/>
    <w:rsid w:val="004167D3"/>
    <w:rsid w:val="00417B1A"/>
    <w:rsid w:val="00421679"/>
    <w:rsid w:val="00422C80"/>
    <w:rsid w:val="0042534C"/>
    <w:rsid w:val="00425AD4"/>
    <w:rsid w:val="00425DD7"/>
    <w:rsid w:val="00425FDF"/>
    <w:rsid w:val="00427C55"/>
    <w:rsid w:val="004316BA"/>
    <w:rsid w:val="00431D38"/>
    <w:rsid w:val="00432328"/>
    <w:rsid w:val="00435D33"/>
    <w:rsid w:val="00435EDA"/>
    <w:rsid w:val="00437422"/>
    <w:rsid w:val="004402C8"/>
    <w:rsid w:val="0044104E"/>
    <w:rsid w:val="00441605"/>
    <w:rsid w:val="00441AC2"/>
    <w:rsid w:val="00441EF0"/>
    <w:rsid w:val="0044249B"/>
    <w:rsid w:val="004425CC"/>
    <w:rsid w:val="00442A5F"/>
    <w:rsid w:val="00442C2B"/>
    <w:rsid w:val="00443FF6"/>
    <w:rsid w:val="00444146"/>
    <w:rsid w:val="00444505"/>
    <w:rsid w:val="0045023C"/>
    <w:rsid w:val="004507E9"/>
    <w:rsid w:val="004512D3"/>
    <w:rsid w:val="00451A5B"/>
    <w:rsid w:val="00451F5A"/>
    <w:rsid w:val="004526A5"/>
    <w:rsid w:val="00452BCD"/>
    <w:rsid w:val="00452CEA"/>
    <w:rsid w:val="00452E44"/>
    <w:rsid w:val="0045357C"/>
    <w:rsid w:val="004555C4"/>
    <w:rsid w:val="00455DE7"/>
    <w:rsid w:val="004564FE"/>
    <w:rsid w:val="0045721A"/>
    <w:rsid w:val="00457AAD"/>
    <w:rsid w:val="00460AA9"/>
    <w:rsid w:val="00460D2E"/>
    <w:rsid w:val="004613AD"/>
    <w:rsid w:val="00461B6D"/>
    <w:rsid w:val="00462199"/>
    <w:rsid w:val="00465616"/>
    <w:rsid w:val="00465B52"/>
    <w:rsid w:val="00465F70"/>
    <w:rsid w:val="00466742"/>
    <w:rsid w:val="0046708E"/>
    <w:rsid w:val="00467E02"/>
    <w:rsid w:val="004711F8"/>
    <w:rsid w:val="004728F4"/>
    <w:rsid w:val="00472A65"/>
    <w:rsid w:val="00474463"/>
    <w:rsid w:val="00474B75"/>
    <w:rsid w:val="00475463"/>
    <w:rsid w:val="00476722"/>
    <w:rsid w:val="00481FD2"/>
    <w:rsid w:val="00482D85"/>
    <w:rsid w:val="004831D0"/>
    <w:rsid w:val="00483F0B"/>
    <w:rsid w:val="00484B13"/>
    <w:rsid w:val="00484CD5"/>
    <w:rsid w:val="00485091"/>
    <w:rsid w:val="00485361"/>
    <w:rsid w:val="004865CE"/>
    <w:rsid w:val="004878B1"/>
    <w:rsid w:val="00490DDE"/>
    <w:rsid w:val="0049171D"/>
    <w:rsid w:val="0049371D"/>
    <w:rsid w:val="00493DF3"/>
    <w:rsid w:val="004948BD"/>
    <w:rsid w:val="00496319"/>
    <w:rsid w:val="00496B3A"/>
    <w:rsid w:val="00497279"/>
    <w:rsid w:val="0049796E"/>
    <w:rsid w:val="004A0477"/>
    <w:rsid w:val="004A111B"/>
    <w:rsid w:val="004A1422"/>
    <w:rsid w:val="004A163B"/>
    <w:rsid w:val="004A1E39"/>
    <w:rsid w:val="004A407F"/>
    <w:rsid w:val="004A5354"/>
    <w:rsid w:val="004A57D2"/>
    <w:rsid w:val="004A5FA4"/>
    <w:rsid w:val="004A670A"/>
    <w:rsid w:val="004A7A40"/>
    <w:rsid w:val="004B03EE"/>
    <w:rsid w:val="004B0415"/>
    <w:rsid w:val="004B0FDD"/>
    <w:rsid w:val="004B11A2"/>
    <w:rsid w:val="004B1F00"/>
    <w:rsid w:val="004B2473"/>
    <w:rsid w:val="004B3221"/>
    <w:rsid w:val="004B3A13"/>
    <w:rsid w:val="004B5465"/>
    <w:rsid w:val="004B56AA"/>
    <w:rsid w:val="004B66AF"/>
    <w:rsid w:val="004B70F0"/>
    <w:rsid w:val="004C1200"/>
    <w:rsid w:val="004C1F9E"/>
    <w:rsid w:val="004C21A8"/>
    <w:rsid w:val="004C2241"/>
    <w:rsid w:val="004C469D"/>
    <w:rsid w:val="004C4A01"/>
    <w:rsid w:val="004C5F29"/>
    <w:rsid w:val="004C634A"/>
    <w:rsid w:val="004D270F"/>
    <w:rsid w:val="004D34A5"/>
    <w:rsid w:val="004D3A16"/>
    <w:rsid w:val="004D505E"/>
    <w:rsid w:val="004D5578"/>
    <w:rsid w:val="004D6859"/>
    <w:rsid w:val="004D6A29"/>
    <w:rsid w:val="004D716E"/>
    <w:rsid w:val="004D72CA"/>
    <w:rsid w:val="004E0682"/>
    <w:rsid w:val="004E0843"/>
    <w:rsid w:val="004E0964"/>
    <w:rsid w:val="004E158A"/>
    <w:rsid w:val="004E2242"/>
    <w:rsid w:val="004E2C85"/>
    <w:rsid w:val="004E4057"/>
    <w:rsid w:val="004E45CB"/>
    <w:rsid w:val="004E4D27"/>
    <w:rsid w:val="004E505E"/>
    <w:rsid w:val="004E6995"/>
    <w:rsid w:val="004E6C4A"/>
    <w:rsid w:val="004E6CA9"/>
    <w:rsid w:val="004E7177"/>
    <w:rsid w:val="004F07DF"/>
    <w:rsid w:val="004F0FF4"/>
    <w:rsid w:val="004F2B9A"/>
    <w:rsid w:val="004F30CC"/>
    <w:rsid w:val="004F36AF"/>
    <w:rsid w:val="004F3C69"/>
    <w:rsid w:val="004F3CEF"/>
    <w:rsid w:val="004F41E2"/>
    <w:rsid w:val="004F42FF"/>
    <w:rsid w:val="004F44C2"/>
    <w:rsid w:val="004F6193"/>
    <w:rsid w:val="004F66B7"/>
    <w:rsid w:val="004F671B"/>
    <w:rsid w:val="004F7CEC"/>
    <w:rsid w:val="0050135B"/>
    <w:rsid w:val="005016C0"/>
    <w:rsid w:val="00502512"/>
    <w:rsid w:val="0050306B"/>
    <w:rsid w:val="00503FD2"/>
    <w:rsid w:val="005041AF"/>
    <w:rsid w:val="00504A15"/>
    <w:rsid w:val="00504D28"/>
    <w:rsid w:val="00505262"/>
    <w:rsid w:val="00505A9D"/>
    <w:rsid w:val="005064B6"/>
    <w:rsid w:val="00506634"/>
    <w:rsid w:val="00506F57"/>
    <w:rsid w:val="00507452"/>
    <w:rsid w:val="00507494"/>
    <w:rsid w:val="0051130E"/>
    <w:rsid w:val="00512EBA"/>
    <w:rsid w:val="005133B5"/>
    <w:rsid w:val="00513C2C"/>
    <w:rsid w:val="005155DD"/>
    <w:rsid w:val="00515ABC"/>
    <w:rsid w:val="00516022"/>
    <w:rsid w:val="005169D8"/>
    <w:rsid w:val="00516BB6"/>
    <w:rsid w:val="005176FB"/>
    <w:rsid w:val="00517BBB"/>
    <w:rsid w:val="00520AE2"/>
    <w:rsid w:val="00521CEE"/>
    <w:rsid w:val="005220BD"/>
    <w:rsid w:val="005223E2"/>
    <w:rsid w:val="005225B7"/>
    <w:rsid w:val="00524FB4"/>
    <w:rsid w:val="0052621C"/>
    <w:rsid w:val="0052683A"/>
    <w:rsid w:val="00526866"/>
    <w:rsid w:val="00526F37"/>
    <w:rsid w:val="00527BD4"/>
    <w:rsid w:val="0053006F"/>
    <w:rsid w:val="005303F3"/>
    <w:rsid w:val="0053225B"/>
    <w:rsid w:val="00532A7D"/>
    <w:rsid w:val="005343DD"/>
    <w:rsid w:val="0053512C"/>
    <w:rsid w:val="00536285"/>
    <w:rsid w:val="00537095"/>
    <w:rsid w:val="00537AF4"/>
    <w:rsid w:val="00540128"/>
    <w:rsid w:val="005403C8"/>
    <w:rsid w:val="00540426"/>
    <w:rsid w:val="005409DE"/>
    <w:rsid w:val="00541364"/>
    <w:rsid w:val="00541ADF"/>
    <w:rsid w:val="00541B68"/>
    <w:rsid w:val="005421EF"/>
    <w:rsid w:val="005429DC"/>
    <w:rsid w:val="00543BE8"/>
    <w:rsid w:val="00543CA3"/>
    <w:rsid w:val="005441C9"/>
    <w:rsid w:val="00545E44"/>
    <w:rsid w:val="0055040D"/>
    <w:rsid w:val="00550D65"/>
    <w:rsid w:val="00553496"/>
    <w:rsid w:val="00554387"/>
    <w:rsid w:val="0055570E"/>
    <w:rsid w:val="005565F9"/>
    <w:rsid w:val="00556D47"/>
    <w:rsid w:val="00560039"/>
    <w:rsid w:val="005609EE"/>
    <w:rsid w:val="00560DE7"/>
    <w:rsid w:val="00561868"/>
    <w:rsid w:val="005618A7"/>
    <w:rsid w:val="00561B50"/>
    <w:rsid w:val="005625B6"/>
    <w:rsid w:val="00562C8A"/>
    <w:rsid w:val="00563C8E"/>
    <w:rsid w:val="005641DD"/>
    <w:rsid w:val="00565843"/>
    <w:rsid w:val="00566117"/>
    <w:rsid w:val="00566477"/>
    <w:rsid w:val="00566DFA"/>
    <w:rsid w:val="005703D3"/>
    <w:rsid w:val="00571480"/>
    <w:rsid w:val="0057286C"/>
    <w:rsid w:val="00573041"/>
    <w:rsid w:val="005733FC"/>
    <w:rsid w:val="00573BEF"/>
    <w:rsid w:val="005743F7"/>
    <w:rsid w:val="00575B80"/>
    <w:rsid w:val="0057620F"/>
    <w:rsid w:val="00576981"/>
    <w:rsid w:val="00576F9C"/>
    <w:rsid w:val="005774A0"/>
    <w:rsid w:val="00580407"/>
    <w:rsid w:val="0058063B"/>
    <w:rsid w:val="00580B30"/>
    <w:rsid w:val="00581406"/>
    <w:rsid w:val="005819CE"/>
    <w:rsid w:val="00582014"/>
    <w:rsid w:val="0058298D"/>
    <w:rsid w:val="00582D17"/>
    <w:rsid w:val="00584938"/>
    <w:rsid w:val="00584C1A"/>
    <w:rsid w:val="00590575"/>
    <w:rsid w:val="005913A1"/>
    <w:rsid w:val="00591616"/>
    <w:rsid w:val="00591E4A"/>
    <w:rsid w:val="00593C2B"/>
    <w:rsid w:val="00593E0B"/>
    <w:rsid w:val="005940EC"/>
    <w:rsid w:val="00595231"/>
    <w:rsid w:val="005957CC"/>
    <w:rsid w:val="005959C6"/>
    <w:rsid w:val="00596166"/>
    <w:rsid w:val="0059706C"/>
    <w:rsid w:val="00597158"/>
    <w:rsid w:val="0059763A"/>
    <w:rsid w:val="00597F64"/>
    <w:rsid w:val="005A1286"/>
    <w:rsid w:val="005A1D0E"/>
    <w:rsid w:val="005A207F"/>
    <w:rsid w:val="005A2A5C"/>
    <w:rsid w:val="005A2F35"/>
    <w:rsid w:val="005A3BD5"/>
    <w:rsid w:val="005A7F3F"/>
    <w:rsid w:val="005A7FA4"/>
    <w:rsid w:val="005B02E9"/>
    <w:rsid w:val="005B13B0"/>
    <w:rsid w:val="005B1956"/>
    <w:rsid w:val="005B25FC"/>
    <w:rsid w:val="005B332A"/>
    <w:rsid w:val="005B3814"/>
    <w:rsid w:val="005B463E"/>
    <w:rsid w:val="005B68DB"/>
    <w:rsid w:val="005B6937"/>
    <w:rsid w:val="005B69E4"/>
    <w:rsid w:val="005B7C05"/>
    <w:rsid w:val="005B7CAE"/>
    <w:rsid w:val="005C1310"/>
    <w:rsid w:val="005C2D26"/>
    <w:rsid w:val="005C34E1"/>
    <w:rsid w:val="005C3A21"/>
    <w:rsid w:val="005C3FE0"/>
    <w:rsid w:val="005C4162"/>
    <w:rsid w:val="005C424E"/>
    <w:rsid w:val="005C4CA8"/>
    <w:rsid w:val="005C4DD9"/>
    <w:rsid w:val="005C4F3C"/>
    <w:rsid w:val="005C65B5"/>
    <w:rsid w:val="005C7182"/>
    <w:rsid w:val="005C739F"/>
    <w:rsid w:val="005C740C"/>
    <w:rsid w:val="005D22A3"/>
    <w:rsid w:val="005D2DFC"/>
    <w:rsid w:val="005D3044"/>
    <w:rsid w:val="005D351B"/>
    <w:rsid w:val="005D3B3B"/>
    <w:rsid w:val="005D4F6B"/>
    <w:rsid w:val="005D4FE8"/>
    <w:rsid w:val="005D5988"/>
    <w:rsid w:val="005D625B"/>
    <w:rsid w:val="005E08FD"/>
    <w:rsid w:val="005E0A87"/>
    <w:rsid w:val="005E1356"/>
    <w:rsid w:val="005E1924"/>
    <w:rsid w:val="005E3311"/>
    <w:rsid w:val="005E45F4"/>
    <w:rsid w:val="005E4867"/>
    <w:rsid w:val="005E4FC3"/>
    <w:rsid w:val="005E6DB2"/>
    <w:rsid w:val="005E714E"/>
    <w:rsid w:val="005E7660"/>
    <w:rsid w:val="005F0A14"/>
    <w:rsid w:val="005F22E7"/>
    <w:rsid w:val="005F2D2F"/>
    <w:rsid w:val="005F300F"/>
    <w:rsid w:val="005F4338"/>
    <w:rsid w:val="005F4EF9"/>
    <w:rsid w:val="005F62D3"/>
    <w:rsid w:val="005F6D11"/>
    <w:rsid w:val="005F7083"/>
    <w:rsid w:val="005F7CD1"/>
    <w:rsid w:val="005F7D28"/>
    <w:rsid w:val="006009F4"/>
    <w:rsid w:val="00600BDD"/>
    <w:rsid w:val="00600CF0"/>
    <w:rsid w:val="006011AB"/>
    <w:rsid w:val="00601F58"/>
    <w:rsid w:val="006025D6"/>
    <w:rsid w:val="006026D2"/>
    <w:rsid w:val="0060340F"/>
    <w:rsid w:val="006048F4"/>
    <w:rsid w:val="006049FB"/>
    <w:rsid w:val="00604DAF"/>
    <w:rsid w:val="006061BB"/>
    <w:rsid w:val="0060660A"/>
    <w:rsid w:val="006066CF"/>
    <w:rsid w:val="0060682C"/>
    <w:rsid w:val="00606AFA"/>
    <w:rsid w:val="0060713B"/>
    <w:rsid w:val="00607917"/>
    <w:rsid w:val="00613B1D"/>
    <w:rsid w:val="00614327"/>
    <w:rsid w:val="00615E75"/>
    <w:rsid w:val="006160A8"/>
    <w:rsid w:val="00616122"/>
    <w:rsid w:val="00617A44"/>
    <w:rsid w:val="00617CB2"/>
    <w:rsid w:val="00617FBD"/>
    <w:rsid w:val="006202B6"/>
    <w:rsid w:val="006203F3"/>
    <w:rsid w:val="0062225D"/>
    <w:rsid w:val="00625719"/>
    <w:rsid w:val="00625CD0"/>
    <w:rsid w:val="0062627D"/>
    <w:rsid w:val="00626591"/>
    <w:rsid w:val="006268F6"/>
    <w:rsid w:val="00627204"/>
    <w:rsid w:val="00627234"/>
    <w:rsid w:val="006273C6"/>
    <w:rsid w:val="00627432"/>
    <w:rsid w:val="0062755B"/>
    <w:rsid w:val="00627640"/>
    <w:rsid w:val="00633E2F"/>
    <w:rsid w:val="0063512E"/>
    <w:rsid w:val="00635DBD"/>
    <w:rsid w:val="006363C5"/>
    <w:rsid w:val="00640713"/>
    <w:rsid w:val="00640E83"/>
    <w:rsid w:val="0064117B"/>
    <w:rsid w:val="00642C16"/>
    <w:rsid w:val="00643EDB"/>
    <w:rsid w:val="00643FAA"/>
    <w:rsid w:val="0064447C"/>
    <w:rsid w:val="006448E4"/>
    <w:rsid w:val="00644FA1"/>
    <w:rsid w:val="00645414"/>
    <w:rsid w:val="0064569E"/>
    <w:rsid w:val="00647663"/>
    <w:rsid w:val="006477F7"/>
    <w:rsid w:val="00647ED3"/>
    <w:rsid w:val="0065052F"/>
    <w:rsid w:val="006505FD"/>
    <w:rsid w:val="00651628"/>
    <w:rsid w:val="00651CEE"/>
    <w:rsid w:val="00652197"/>
    <w:rsid w:val="00652AAE"/>
    <w:rsid w:val="00653105"/>
    <w:rsid w:val="00653606"/>
    <w:rsid w:val="00653671"/>
    <w:rsid w:val="00653BE8"/>
    <w:rsid w:val="00655CAF"/>
    <w:rsid w:val="00655D93"/>
    <w:rsid w:val="00656B66"/>
    <w:rsid w:val="00660899"/>
    <w:rsid w:val="00660A45"/>
    <w:rsid w:val="006610E9"/>
    <w:rsid w:val="00661591"/>
    <w:rsid w:val="0066176A"/>
    <w:rsid w:val="00662C87"/>
    <w:rsid w:val="006638B4"/>
    <w:rsid w:val="00663BA7"/>
    <w:rsid w:val="0066435C"/>
    <w:rsid w:val="00664678"/>
    <w:rsid w:val="00664FD3"/>
    <w:rsid w:val="00665207"/>
    <w:rsid w:val="00665744"/>
    <w:rsid w:val="00665C66"/>
    <w:rsid w:val="0066625E"/>
    <w:rsid w:val="0066632F"/>
    <w:rsid w:val="00666DDB"/>
    <w:rsid w:val="00667F43"/>
    <w:rsid w:val="0067145E"/>
    <w:rsid w:val="006715F6"/>
    <w:rsid w:val="00671BC2"/>
    <w:rsid w:val="0067359C"/>
    <w:rsid w:val="006736C8"/>
    <w:rsid w:val="00674279"/>
    <w:rsid w:val="00674A89"/>
    <w:rsid w:val="00674F3D"/>
    <w:rsid w:val="0068053B"/>
    <w:rsid w:val="00680AA5"/>
    <w:rsid w:val="00680E31"/>
    <w:rsid w:val="00683093"/>
    <w:rsid w:val="00685545"/>
    <w:rsid w:val="006864B3"/>
    <w:rsid w:val="00687081"/>
    <w:rsid w:val="006871EF"/>
    <w:rsid w:val="00687D61"/>
    <w:rsid w:val="00687E12"/>
    <w:rsid w:val="00687F35"/>
    <w:rsid w:val="006922BA"/>
    <w:rsid w:val="00692D64"/>
    <w:rsid w:val="00692FD2"/>
    <w:rsid w:val="00693A88"/>
    <w:rsid w:val="006945CC"/>
    <w:rsid w:val="0069587E"/>
    <w:rsid w:val="00696BEF"/>
    <w:rsid w:val="006973AE"/>
    <w:rsid w:val="00697433"/>
    <w:rsid w:val="00697445"/>
    <w:rsid w:val="006A08B6"/>
    <w:rsid w:val="006A10F8"/>
    <w:rsid w:val="006A1330"/>
    <w:rsid w:val="006A19E0"/>
    <w:rsid w:val="006A1D77"/>
    <w:rsid w:val="006A2100"/>
    <w:rsid w:val="006A2570"/>
    <w:rsid w:val="006A2923"/>
    <w:rsid w:val="006A4817"/>
    <w:rsid w:val="006A534F"/>
    <w:rsid w:val="006A5C3B"/>
    <w:rsid w:val="006A6031"/>
    <w:rsid w:val="006A6578"/>
    <w:rsid w:val="006A72E0"/>
    <w:rsid w:val="006A7D88"/>
    <w:rsid w:val="006B0B2B"/>
    <w:rsid w:val="006B0BF3"/>
    <w:rsid w:val="006B16D4"/>
    <w:rsid w:val="006B29B7"/>
    <w:rsid w:val="006B4006"/>
    <w:rsid w:val="006B4CA7"/>
    <w:rsid w:val="006B5ED1"/>
    <w:rsid w:val="006B6DE3"/>
    <w:rsid w:val="006B775E"/>
    <w:rsid w:val="006B7BC7"/>
    <w:rsid w:val="006C2535"/>
    <w:rsid w:val="006C30C0"/>
    <w:rsid w:val="006C37F2"/>
    <w:rsid w:val="006C3A87"/>
    <w:rsid w:val="006C3EC6"/>
    <w:rsid w:val="006C3EFE"/>
    <w:rsid w:val="006C419F"/>
    <w:rsid w:val="006C441E"/>
    <w:rsid w:val="006C44DA"/>
    <w:rsid w:val="006C4711"/>
    <w:rsid w:val="006C4B4C"/>
    <w:rsid w:val="006C4B90"/>
    <w:rsid w:val="006C5EC8"/>
    <w:rsid w:val="006C5F30"/>
    <w:rsid w:val="006C7023"/>
    <w:rsid w:val="006C7D25"/>
    <w:rsid w:val="006D0102"/>
    <w:rsid w:val="006D0675"/>
    <w:rsid w:val="006D0EB1"/>
    <w:rsid w:val="006D1016"/>
    <w:rsid w:val="006D17F2"/>
    <w:rsid w:val="006D1924"/>
    <w:rsid w:val="006D1A0C"/>
    <w:rsid w:val="006D26C7"/>
    <w:rsid w:val="006D3ABB"/>
    <w:rsid w:val="006D3B57"/>
    <w:rsid w:val="006D60C0"/>
    <w:rsid w:val="006D75B4"/>
    <w:rsid w:val="006DC059"/>
    <w:rsid w:val="006E06F9"/>
    <w:rsid w:val="006E0CBE"/>
    <w:rsid w:val="006E17D3"/>
    <w:rsid w:val="006E301F"/>
    <w:rsid w:val="006E3200"/>
    <w:rsid w:val="006E344B"/>
    <w:rsid w:val="006E3546"/>
    <w:rsid w:val="006E3FA9"/>
    <w:rsid w:val="006E5AEF"/>
    <w:rsid w:val="006E5B40"/>
    <w:rsid w:val="006E6457"/>
    <w:rsid w:val="006E6E53"/>
    <w:rsid w:val="006E7871"/>
    <w:rsid w:val="006E7D13"/>
    <w:rsid w:val="006E7D82"/>
    <w:rsid w:val="006E7E56"/>
    <w:rsid w:val="006F0029"/>
    <w:rsid w:val="006F038F"/>
    <w:rsid w:val="006F05FA"/>
    <w:rsid w:val="006F0726"/>
    <w:rsid w:val="006F0F93"/>
    <w:rsid w:val="006F31F2"/>
    <w:rsid w:val="006F3A61"/>
    <w:rsid w:val="006F6761"/>
    <w:rsid w:val="006F7494"/>
    <w:rsid w:val="006F751F"/>
    <w:rsid w:val="0070069A"/>
    <w:rsid w:val="00700A67"/>
    <w:rsid w:val="00701EB6"/>
    <w:rsid w:val="00702A1C"/>
    <w:rsid w:val="00703459"/>
    <w:rsid w:val="007035EA"/>
    <w:rsid w:val="00705240"/>
    <w:rsid w:val="00705433"/>
    <w:rsid w:val="0070732F"/>
    <w:rsid w:val="00710189"/>
    <w:rsid w:val="007103F7"/>
    <w:rsid w:val="00712195"/>
    <w:rsid w:val="0071418F"/>
    <w:rsid w:val="0071448D"/>
    <w:rsid w:val="007149AF"/>
    <w:rsid w:val="00714DC5"/>
    <w:rsid w:val="00715237"/>
    <w:rsid w:val="00715D6C"/>
    <w:rsid w:val="0071743D"/>
    <w:rsid w:val="0071774E"/>
    <w:rsid w:val="00717A08"/>
    <w:rsid w:val="00717EFB"/>
    <w:rsid w:val="007201E5"/>
    <w:rsid w:val="00720588"/>
    <w:rsid w:val="00720DF8"/>
    <w:rsid w:val="00721436"/>
    <w:rsid w:val="00721AE1"/>
    <w:rsid w:val="00721C2D"/>
    <w:rsid w:val="00722C68"/>
    <w:rsid w:val="007232A9"/>
    <w:rsid w:val="00723340"/>
    <w:rsid w:val="00724D0F"/>
    <w:rsid w:val="00724EE2"/>
    <w:rsid w:val="007254A5"/>
    <w:rsid w:val="00725748"/>
    <w:rsid w:val="007269E3"/>
    <w:rsid w:val="00727613"/>
    <w:rsid w:val="007277F8"/>
    <w:rsid w:val="0073279B"/>
    <w:rsid w:val="00732E61"/>
    <w:rsid w:val="0073311D"/>
    <w:rsid w:val="00735C77"/>
    <w:rsid w:val="00735D88"/>
    <w:rsid w:val="0073616B"/>
    <w:rsid w:val="00736387"/>
    <w:rsid w:val="0073658F"/>
    <w:rsid w:val="00736631"/>
    <w:rsid w:val="00736730"/>
    <w:rsid w:val="00736834"/>
    <w:rsid w:val="0073720D"/>
    <w:rsid w:val="0073749F"/>
    <w:rsid w:val="00737507"/>
    <w:rsid w:val="00737A33"/>
    <w:rsid w:val="00740712"/>
    <w:rsid w:val="0074072A"/>
    <w:rsid w:val="00740A33"/>
    <w:rsid w:val="00740D50"/>
    <w:rsid w:val="00740F98"/>
    <w:rsid w:val="0074192C"/>
    <w:rsid w:val="00742AB9"/>
    <w:rsid w:val="0074608A"/>
    <w:rsid w:val="00746C31"/>
    <w:rsid w:val="0074707F"/>
    <w:rsid w:val="007503C7"/>
    <w:rsid w:val="00750885"/>
    <w:rsid w:val="00750FCA"/>
    <w:rsid w:val="00751A6A"/>
    <w:rsid w:val="00751ED2"/>
    <w:rsid w:val="007529BD"/>
    <w:rsid w:val="0075319E"/>
    <w:rsid w:val="00753988"/>
    <w:rsid w:val="00753C22"/>
    <w:rsid w:val="00754FBF"/>
    <w:rsid w:val="00757EAE"/>
    <w:rsid w:val="00760580"/>
    <w:rsid w:val="00761096"/>
    <w:rsid w:val="007610AA"/>
    <w:rsid w:val="00762757"/>
    <w:rsid w:val="00763617"/>
    <w:rsid w:val="00763F49"/>
    <w:rsid w:val="007657A4"/>
    <w:rsid w:val="007657AD"/>
    <w:rsid w:val="007679A9"/>
    <w:rsid w:val="00767E00"/>
    <w:rsid w:val="0077050F"/>
    <w:rsid w:val="007709EF"/>
    <w:rsid w:val="00770B17"/>
    <w:rsid w:val="00770B39"/>
    <w:rsid w:val="00771D62"/>
    <w:rsid w:val="0077207D"/>
    <w:rsid w:val="007723DF"/>
    <w:rsid w:val="00772730"/>
    <w:rsid w:val="00772BA8"/>
    <w:rsid w:val="00773FFB"/>
    <w:rsid w:val="00774359"/>
    <w:rsid w:val="007745BE"/>
    <w:rsid w:val="00774984"/>
    <w:rsid w:val="00775014"/>
    <w:rsid w:val="007752B5"/>
    <w:rsid w:val="00775B49"/>
    <w:rsid w:val="00776709"/>
    <w:rsid w:val="00776EEE"/>
    <w:rsid w:val="007814EA"/>
    <w:rsid w:val="0078257E"/>
    <w:rsid w:val="00782701"/>
    <w:rsid w:val="00783559"/>
    <w:rsid w:val="00783DD3"/>
    <w:rsid w:val="007846E8"/>
    <w:rsid w:val="007852F5"/>
    <w:rsid w:val="00785A07"/>
    <w:rsid w:val="007873AD"/>
    <w:rsid w:val="00787B29"/>
    <w:rsid w:val="00790571"/>
    <w:rsid w:val="00790607"/>
    <w:rsid w:val="007908E1"/>
    <w:rsid w:val="00791893"/>
    <w:rsid w:val="007919F9"/>
    <w:rsid w:val="00791BE0"/>
    <w:rsid w:val="00791CE1"/>
    <w:rsid w:val="00792969"/>
    <w:rsid w:val="00794759"/>
    <w:rsid w:val="00794C00"/>
    <w:rsid w:val="0079506B"/>
    <w:rsid w:val="0079551B"/>
    <w:rsid w:val="007955C2"/>
    <w:rsid w:val="007961BF"/>
    <w:rsid w:val="0079629A"/>
    <w:rsid w:val="0079659E"/>
    <w:rsid w:val="00797A61"/>
    <w:rsid w:val="00797AA5"/>
    <w:rsid w:val="007A0452"/>
    <w:rsid w:val="007A05B4"/>
    <w:rsid w:val="007A0E86"/>
    <w:rsid w:val="007A1255"/>
    <w:rsid w:val="007A1DAF"/>
    <w:rsid w:val="007A26BD"/>
    <w:rsid w:val="007A279A"/>
    <w:rsid w:val="007A2B5B"/>
    <w:rsid w:val="007A2CCC"/>
    <w:rsid w:val="007A2DEF"/>
    <w:rsid w:val="007A4105"/>
    <w:rsid w:val="007A4ADB"/>
    <w:rsid w:val="007A50F7"/>
    <w:rsid w:val="007A54BB"/>
    <w:rsid w:val="007A5AD1"/>
    <w:rsid w:val="007B029F"/>
    <w:rsid w:val="007B0589"/>
    <w:rsid w:val="007B0970"/>
    <w:rsid w:val="007B100F"/>
    <w:rsid w:val="007B1124"/>
    <w:rsid w:val="007B22C3"/>
    <w:rsid w:val="007B299B"/>
    <w:rsid w:val="007B2DF0"/>
    <w:rsid w:val="007B3AB4"/>
    <w:rsid w:val="007B4503"/>
    <w:rsid w:val="007B4905"/>
    <w:rsid w:val="007B4A4A"/>
    <w:rsid w:val="007B6506"/>
    <w:rsid w:val="007B762C"/>
    <w:rsid w:val="007C07FE"/>
    <w:rsid w:val="007C093A"/>
    <w:rsid w:val="007C0CAD"/>
    <w:rsid w:val="007C1422"/>
    <w:rsid w:val="007C1E84"/>
    <w:rsid w:val="007C406E"/>
    <w:rsid w:val="007C5183"/>
    <w:rsid w:val="007C5824"/>
    <w:rsid w:val="007C7573"/>
    <w:rsid w:val="007C7B88"/>
    <w:rsid w:val="007C7FAC"/>
    <w:rsid w:val="007D01B9"/>
    <w:rsid w:val="007D1E5C"/>
    <w:rsid w:val="007D3D38"/>
    <w:rsid w:val="007D3F12"/>
    <w:rsid w:val="007D6576"/>
    <w:rsid w:val="007E0BC0"/>
    <w:rsid w:val="007E0CFE"/>
    <w:rsid w:val="007E117D"/>
    <w:rsid w:val="007E1366"/>
    <w:rsid w:val="007E1687"/>
    <w:rsid w:val="007E1EC9"/>
    <w:rsid w:val="007E2B20"/>
    <w:rsid w:val="007E2B77"/>
    <w:rsid w:val="007E2D86"/>
    <w:rsid w:val="007E608C"/>
    <w:rsid w:val="007E781F"/>
    <w:rsid w:val="007F0767"/>
    <w:rsid w:val="007F1FE4"/>
    <w:rsid w:val="007F2519"/>
    <w:rsid w:val="007F2D78"/>
    <w:rsid w:val="007F2EA7"/>
    <w:rsid w:val="007F3070"/>
    <w:rsid w:val="007F3970"/>
    <w:rsid w:val="007F3975"/>
    <w:rsid w:val="007F418D"/>
    <w:rsid w:val="007F439C"/>
    <w:rsid w:val="007F510A"/>
    <w:rsid w:val="007F5331"/>
    <w:rsid w:val="007F58B9"/>
    <w:rsid w:val="0080048E"/>
    <w:rsid w:val="008004DE"/>
    <w:rsid w:val="00800CCA"/>
    <w:rsid w:val="00800EAE"/>
    <w:rsid w:val="0080160B"/>
    <w:rsid w:val="008019FC"/>
    <w:rsid w:val="00802400"/>
    <w:rsid w:val="00802563"/>
    <w:rsid w:val="00802CA4"/>
    <w:rsid w:val="00803278"/>
    <w:rsid w:val="00804ABC"/>
    <w:rsid w:val="008052CF"/>
    <w:rsid w:val="00805BB5"/>
    <w:rsid w:val="00806120"/>
    <w:rsid w:val="00806F63"/>
    <w:rsid w:val="008108F7"/>
    <w:rsid w:val="00810C93"/>
    <w:rsid w:val="00810DAA"/>
    <w:rsid w:val="00811579"/>
    <w:rsid w:val="0081176C"/>
    <w:rsid w:val="00811E2B"/>
    <w:rsid w:val="00812028"/>
    <w:rsid w:val="008126A2"/>
    <w:rsid w:val="00812DD8"/>
    <w:rsid w:val="00813060"/>
    <w:rsid w:val="00813082"/>
    <w:rsid w:val="008133BF"/>
    <w:rsid w:val="00814CDE"/>
    <w:rsid w:val="00814D03"/>
    <w:rsid w:val="00816D90"/>
    <w:rsid w:val="00817379"/>
    <w:rsid w:val="00820371"/>
    <w:rsid w:val="00821DCD"/>
    <w:rsid w:val="00821FC1"/>
    <w:rsid w:val="008226BC"/>
    <w:rsid w:val="008226C5"/>
    <w:rsid w:val="0082343F"/>
    <w:rsid w:val="00823AE2"/>
    <w:rsid w:val="00824B7E"/>
    <w:rsid w:val="00825C83"/>
    <w:rsid w:val="008262D2"/>
    <w:rsid w:val="00830FCB"/>
    <w:rsid w:val="0083178B"/>
    <w:rsid w:val="00831EE4"/>
    <w:rsid w:val="00832941"/>
    <w:rsid w:val="00832AF9"/>
    <w:rsid w:val="00833695"/>
    <w:rsid w:val="008336B7"/>
    <w:rsid w:val="008339C4"/>
    <w:rsid w:val="00833A8E"/>
    <w:rsid w:val="00835020"/>
    <w:rsid w:val="00835E6C"/>
    <w:rsid w:val="00836ACA"/>
    <w:rsid w:val="00842599"/>
    <w:rsid w:val="0084259F"/>
    <w:rsid w:val="008425E2"/>
    <w:rsid w:val="0084297E"/>
    <w:rsid w:val="00842CD8"/>
    <w:rsid w:val="008431FA"/>
    <w:rsid w:val="00843B05"/>
    <w:rsid w:val="00844555"/>
    <w:rsid w:val="00844E56"/>
    <w:rsid w:val="00846648"/>
    <w:rsid w:val="008467BA"/>
    <w:rsid w:val="00846E88"/>
    <w:rsid w:val="00847444"/>
    <w:rsid w:val="008478D1"/>
    <w:rsid w:val="00850432"/>
    <w:rsid w:val="00850CC7"/>
    <w:rsid w:val="008517C6"/>
    <w:rsid w:val="00851EB1"/>
    <w:rsid w:val="00852151"/>
    <w:rsid w:val="00852A72"/>
    <w:rsid w:val="00853356"/>
    <w:rsid w:val="008541DB"/>
    <w:rsid w:val="008541EB"/>
    <w:rsid w:val="008547BA"/>
    <w:rsid w:val="00854913"/>
    <w:rsid w:val="00854AF0"/>
    <w:rsid w:val="00854ECE"/>
    <w:rsid w:val="00855280"/>
    <w:rsid w:val="008553C7"/>
    <w:rsid w:val="008558C4"/>
    <w:rsid w:val="008570F6"/>
    <w:rsid w:val="00857FEB"/>
    <w:rsid w:val="008601AF"/>
    <w:rsid w:val="00860AB8"/>
    <w:rsid w:val="008621B9"/>
    <w:rsid w:val="00863E92"/>
    <w:rsid w:val="008649F4"/>
    <w:rsid w:val="00864B2E"/>
    <w:rsid w:val="008653EB"/>
    <w:rsid w:val="008654FA"/>
    <w:rsid w:val="008701B0"/>
    <w:rsid w:val="00870775"/>
    <w:rsid w:val="00871B4D"/>
    <w:rsid w:val="00872271"/>
    <w:rsid w:val="00873489"/>
    <w:rsid w:val="00874042"/>
    <w:rsid w:val="008811A0"/>
    <w:rsid w:val="00881A67"/>
    <w:rsid w:val="00883137"/>
    <w:rsid w:val="00883205"/>
    <w:rsid w:val="008834E7"/>
    <w:rsid w:val="008843C1"/>
    <w:rsid w:val="00886C54"/>
    <w:rsid w:val="008876D9"/>
    <w:rsid w:val="00890216"/>
    <w:rsid w:val="0089025F"/>
    <w:rsid w:val="00890D19"/>
    <w:rsid w:val="00891109"/>
    <w:rsid w:val="008915D4"/>
    <w:rsid w:val="008921EE"/>
    <w:rsid w:val="008923B2"/>
    <w:rsid w:val="00894A3B"/>
    <w:rsid w:val="008950FB"/>
    <w:rsid w:val="00896D6A"/>
    <w:rsid w:val="00897C39"/>
    <w:rsid w:val="008A0A9D"/>
    <w:rsid w:val="008A1136"/>
    <w:rsid w:val="008A1D08"/>
    <w:rsid w:val="008A1F5D"/>
    <w:rsid w:val="008A205F"/>
    <w:rsid w:val="008A2241"/>
    <w:rsid w:val="008A28F5"/>
    <w:rsid w:val="008A3275"/>
    <w:rsid w:val="008A3937"/>
    <w:rsid w:val="008A4368"/>
    <w:rsid w:val="008A4F09"/>
    <w:rsid w:val="008A57B5"/>
    <w:rsid w:val="008A5B82"/>
    <w:rsid w:val="008A77CD"/>
    <w:rsid w:val="008B1198"/>
    <w:rsid w:val="008B25B4"/>
    <w:rsid w:val="008B315A"/>
    <w:rsid w:val="008B3471"/>
    <w:rsid w:val="008B3929"/>
    <w:rsid w:val="008B4125"/>
    <w:rsid w:val="008B443E"/>
    <w:rsid w:val="008B4A72"/>
    <w:rsid w:val="008B4CB3"/>
    <w:rsid w:val="008B4D7E"/>
    <w:rsid w:val="008B567B"/>
    <w:rsid w:val="008B619B"/>
    <w:rsid w:val="008B709D"/>
    <w:rsid w:val="008B7B24"/>
    <w:rsid w:val="008B7B28"/>
    <w:rsid w:val="008C1400"/>
    <w:rsid w:val="008C356D"/>
    <w:rsid w:val="008C4482"/>
    <w:rsid w:val="008C55ED"/>
    <w:rsid w:val="008C6861"/>
    <w:rsid w:val="008C7130"/>
    <w:rsid w:val="008C73D2"/>
    <w:rsid w:val="008C7F20"/>
    <w:rsid w:val="008D1926"/>
    <w:rsid w:val="008D2FD9"/>
    <w:rsid w:val="008D43B5"/>
    <w:rsid w:val="008D4405"/>
    <w:rsid w:val="008D6584"/>
    <w:rsid w:val="008D6909"/>
    <w:rsid w:val="008D776B"/>
    <w:rsid w:val="008E0B3F"/>
    <w:rsid w:val="008E1A4C"/>
    <w:rsid w:val="008E1FAE"/>
    <w:rsid w:val="008E1FDC"/>
    <w:rsid w:val="008E23AF"/>
    <w:rsid w:val="008E3B70"/>
    <w:rsid w:val="008E42A7"/>
    <w:rsid w:val="008E4646"/>
    <w:rsid w:val="008E49AD"/>
    <w:rsid w:val="008E4FAB"/>
    <w:rsid w:val="008E698E"/>
    <w:rsid w:val="008E74ED"/>
    <w:rsid w:val="008E78F1"/>
    <w:rsid w:val="008E7CE3"/>
    <w:rsid w:val="008F0508"/>
    <w:rsid w:val="008F1113"/>
    <w:rsid w:val="008F11A3"/>
    <w:rsid w:val="008F2584"/>
    <w:rsid w:val="008F3081"/>
    <w:rsid w:val="008F3246"/>
    <w:rsid w:val="008F3931"/>
    <w:rsid w:val="008F3C1B"/>
    <w:rsid w:val="008F4643"/>
    <w:rsid w:val="008F508C"/>
    <w:rsid w:val="008F5298"/>
    <w:rsid w:val="008F5B37"/>
    <w:rsid w:val="008F5CBB"/>
    <w:rsid w:val="008F5F32"/>
    <w:rsid w:val="008F69D0"/>
    <w:rsid w:val="008F7050"/>
    <w:rsid w:val="008F77C9"/>
    <w:rsid w:val="009002ED"/>
    <w:rsid w:val="00900869"/>
    <w:rsid w:val="009009B5"/>
    <w:rsid w:val="00901BE9"/>
    <w:rsid w:val="00901DD8"/>
    <w:rsid w:val="0090271B"/>
    <w:rsid w:val="00902862"/>
    <w:rsid w:val="00905198"/>
    <w:rsid w:val="00906C2E"/>
    <w:rsid w:val="00906E59"/>
    <w:rsid w:val="00906FD1"/>
    <w:rsid w:val="009071C1"/>
    <w:rsid w:val="00907B1F"/>
    <w:rsid w:val="00907C57"/>
    <w:rsid w:val="009100F8"/>
    <w:rsid w:val="00910642"/>
    <w:rsid w:val="00910DDF"/>
    <w:rsid w:val="00911D9D"/>
    <w:rsid w:val="00913C03"/>
    <w:rsid w:val="00915546"/>
    <w:rsid w:val="009156C0"/>
    <w:rsid w:val="00916B79"/>
    <w:rsid w:val="00920C61"/>
    <w:rsid w:val="0092197E"/>
    <w:rsid w:val="00922290"/>
    <w:rsid w:val="009222B8"/>
    <w:rsid w:val="00924599"/>
    <w:rsid w:val="00924BE1"/>
    <w:rsid w:val="0092577B"/>
    <w:rsid w:val="00925A06"/>
    <w:rsid w:val="00926A19"/>
    <w:rsid w:val="00926AE2"/>
    <w:rsid w:val="00926DAA"/>
    <w:rsid w:val="00927525"/>
    <w:rsid w:val="00927A5F"/>
    <w:rsid w:val="009303E1"/>
    <w:rsid w:val="00930596"/>
    <w:rsid w:val="00930B13"/>
    <w:rsid w:val="00930BEE"/>
    <w:rsid w:val="009311C8"/>
    <w:rsid w:val="0093152B"/>
    <w:rsid w:val="009327B7"/>
    <w:rsid w:val="0093307A"/>
    <w:rsid w:val="00933376"/>
    <w:rsid w:val="00933908"/>
    <w:rsid w:val="00933A2F"/>
    <w:rsid w:val="009359EC"/>
    <w:rsid w:val="0093698F"/>
    <w:rsid w:val="0093C492"/>
    <w:rsid w:val="00942B0B"/>
    <w:rsid w:val="009459E2"/>
    <w:rsid w:val="00945EC4"/>
    <w:rsid w:val="00947F97"/>
    <w:rsid w:val="009509B9"/>
    <w:rsid w:val="00951701"/>
    <w:rsid w:val="009517C3"/>
    <w:rsid w:val="00952118"/>
    <w:rsid w:val="009529CD"/>
    <w:rsid w:val="00954483"/>
    <w:rsid w:val="00954DDD"/>
    <w:rsid w:val="00955612"/>
    <w:rsid w:val="009562F0"/>
    <w:rsid w:val="009579A0"/>
    <w:rsid w:val="00960F6C"/>
    <w:rsid w:val="009623A6"/>
    <w:rsid w:val="00962509"/>
    <w:rsid w:val="00964144"/>
    <w:rsid w:val="009656B5"/>
    <w:rsid w:val="00966183"/>
    <w:rsid w:val="00967164"/>
    <w:rsid w:val="00967B60"/>
    <w:rsid w:val="009713F5"/>
    <w:rsid w:val="009716D8"/>
    <w:rsid w:val="009718F9"/>
    <w:rsid w:val="00971D00"/>
    <w:rsid w:val="00971EC3"/>
    <w:rsid w:val="00971F42"/>
    <w:rsid w:val="00972D4D"/>
    <w:rsid w:val="00972FB9"/>
    <w:rsid w:val="0097509D"/>
    <w:rsid w:val="00975112"/>
    <w:rsid w:val="0097675E"/>
    <w:rsid w:val="00976FE5"/>
    <w:rsid w:val="009770D4"/>
    <w:rsid w:val="0097718E"/>
    <w:rsid w:val="009776E4"/>
    <w:rsid w:val="00977AC4"/>
    <w:rsid w:val="00977D72"/>
    <w:rsid w:val="00981768"/>
    <w:rsid w:val="00983E8F"/>
    <w:rsid w:val="0098424A"/>
    <w:rsid w:val="0098455C"/>
    <w:rsid w:val="00985DDD"/>
    <w:rsid w:val="0098788A"/>
    <w:rsid w:val="00987DC1"/>
    <w:rsid w:val="009915C1"/>
    <w:rsid w:val="00991C9F"/>
    <w:rsid w:val="009923B4"/>
    <w:rsid w:val="00992D1D"/>
    <w:rsid w:val="00993060"/>
    <w:rsid w:val="00993B4D"/>
    <w:rsid w:val="00993CF2"/>
    <w:rsid w:val="00994FDA"/>
    <w:rsid w:val="00996D03"/>
    <w:rsid w:val="0099782B"/>
    <w:rsid w:val="009A09A1"/>
    <w:rsid w:val="009A172C"/>
    <w:rsid w:val="009A1735"/>
    <w:rsid w:val="009A18EA"/>
    <w:rsid w:val="009A1A96"/>
    <w:rsid w:val="009A2560"/>
    <w:rsid w:val="009A2686"/>
    <w:rsid w:val="009A2F58"/>
    <w:rsid w:val="009A31BF"/>
    <w:rsid w:val="009A3B71"/>
    <w:rsid w:val="009A4DC7"/>
    <w:rsid w:val="009A61BC"/>
    <w:rsid w:val="009A65D1"/>
    <w:rsid w:val="009A6893"/>
    <w:rsid w:val="009A7CE1"/>
    <w:rsid w:val="009B011E"/>
    <w:rsid w:val="009B0138"/>
    <w:rsid w:val="009B0FE9"/>
    <w:rsid w:val="009B173A"/>
    <w:rsid w:val="009B26F3"/>
    <w:rsid w:val="009B40BD"/>
    <w:rsid w:val="009B6DD5"/>
    <w:rsid w:val="009B78D8"/>
    <w:rsid w:val="009C0013"/>
    <w:rsid w:val="009C02A0"/>
    <w:rsid w:val="009C0791"/>
    <w:rsid w:val="009C194E"/>
    <w:rsid w:val="009C1A02"/>
    <w:rsid w:val="009C1B73"/>
    <w:rsid w:val="009C22A0"/>
    <w:rsid w:val="009C2317"/>
    <w:rsid w:val="009C3843"/>
    <w:rsid w:val="009C3F20"/>
    <w:rsid w:val="009C45C9"/>
    <w:rsid w:val="009C4C63"/>
    <w:rsid w:val="009C67D3"/>
    <w:rsid w:val="009C7CA1"/>
    <w:rsid w:val="009D043D"/>
    <w:rsid w:val="009D0C46"/>
    <w:rsid w:val="009D12B4"/>
    <w:rsid w:val="009D12D0"/>
    <w:rsid w:val="009D1903"/>
    <w:rsid w:val="009D2380"/>
    <w:rsid w:val="009D2D3D"/>
    <w:rsid w:val="009D43D3"/>
    <w:rsid w:val="009D4B60"/>
    <w:rsid w:val="009D698A"/>
    <w:rsid w:val="009E0047"/>
    <w:rsid w:val="009E20DF"/>
    <w:rsid w:val="009E3C59"/>
    <w:rsid w:val="009E4824"/>
    <w:rsid w:val="009E4882"/>
    <w:rsid w:val="009E5A42"/>
    <w:rsid w:val="009E5D3C"/>
    <w:rsid w:val="009E6F5C"/>
    <w:rsid w:val="009E759B"/>
    <w:rsid w:val="009E7E9D"/>
    <w:rsid w:val="009F1724"/>
    <w:rsid w:val="009F2F72"/>
    <w:rsid w:val="009F3259"/>
    <w:rsid w:val="00A0003C"/>
    <w:rsid w:val="00A006FA"/>
    <w:rsid w:val="00A016EF"/>
    <w:rsid w:val="00A01968"/>
    <w:rsid w:val="00A0218E"/>
    <w:rsid w:val="00A02F75"/>
    <w:rsid w:val="00A037D5"/>
    <w:rsid w:val="00A04EC1"/>
    <w:rsid w:val="00A056DE"/>
    <w:rsid w:val="00A06389"/>
    <w:rsid w:val="00A07384"/>
    <w:rsid w:val="00A07D58"/>
    <w:rsid w:val="00A07EC7"/>
    <w:rsid w:val="00A10E79"/>
    <w:rsid w:val="00A115DD"/>
    <w:rsid w:val="00A11CB2"/>
    <w:rsid w:val="00A1201E"/>
    <w:rsid w:val="00A128AD"/>
    <w:rsid w:val="00A13074"/>
    <w:rsid w:val="00A139E1"/>
    <w:rsid w:val="00A14952"/>
    <w:rsid w:val="00A15422"/>
    <w:rsid w:val="00A15835"/>
    <w:rsid w:val="00A15EA3"/>
    <w:rsid w:val="00A1612C"/>
    <w:rsid w:val="00A16405"/>
    <w:rsid w:val="00A16D7E"/>
    <w:rsid w:val="00A171E9"/>
    <w:rsid w:val="00A21797"/>
    <w:rsid w:val="00A21E76"/>
    <w:rsid w:val="00A21EA6"/>
    <w:rsid w:val="00A2206A"/>
    <w:rsid w:val="00A2229B"/>
    <w:rsid w:val="00A2267C"/>
    <w:rsid w:val="00A22B4E"/>
    <w:rsid w:val="00A23B78"/>
    <w:rsid w:val="00A23BC8"/>
    <w:rsid w:val="00A245F8"/>
    <w:rsid w:val="00A24F13"/>
    <w:rsid w:val="00A2544D"/>
    <w:rsid w:val="00A258C1"/>
    <w:rsid w:val="00A27D11"/>
    <w:rsid w:val="00A30687"/>
    <w:rsid w:val="00A30E68"/>
    <w:rsid w:val="00A31933"/>
    <w:rsid w:val="00A31F01"/>
    <w:rsid w:val="00A329D2"/>
    <w:rsid w:val="00A32F7B"/>
    <w:rsid w:val="00A347F7"/>
    <w:rsid w:val="00A34AA0"/>
    <w:rsid w:val="00A34E5E"/>
    <w:rsid w:val="00A350AA"/>
    <w:rsid w:val="00A355EF"/>
    <w:rsid w:val="00A3715C"/>
    <w:rsid w:val="00A37A22"/>
    <w:rsid w:val="00A37E9C"/>
    <w:rsid w:val="00A40C1A"/>
    <w:rsid w:val="00A4119C"/>
    <w:rsid w:val="00A411F4"/>
    <w:rsid w:val="00A413B4"/>
    <w:rsid w:val="00A41FE2"/>
    <w:rsid w:val="00A42C5F"/>
    <w:rsid w:val="00A42DB1"/>
    <w:rsid w:val="00A4342F"/>
    <w:rsid w:val="00A4445D"/>
    <w:rsid w:val="00A4484B"/>
    <w:rsid w:val="00A4518E"/>
    <w:rsid w:val="00A457B1"/>
    <w:rsid w:val="00A45E27"/>
    <w:rsid w:val="00A46D71"/>
    <w:rsid w:val="00A46FEF"/>
    <w:rsid w:val="00A47506"/>
    <w:rsid w:val="00A47948"/>
    <w:rsid w:val="00A50CF6"/>
    <w:rsid w:val="00A50E29"/>
    <w:rsid w:val="00A51C84"/>
    <w:rsid w:val="00A530AE"/>
    <w:rsid w:val="00A5435D"/>
    <w:rsid w:val="00A55CDC"/>
    <w:rsid w:val="00A56946"/>
    <w:rsid w:val="00A5754C"/>
    <w:rsid w:val="00A57F23"/>
    <w:rsid w:val="00A611C5"/>
    <w:rsid w:val="00A6170E"/>
    <w:rsid w:val="00A61C01"/>
    <w:rsid w:val="00A61CF6"/>
    <w:rsid w:val="00A622ED"/>
    <w:rsid w:val="00A62320"/>
    <w:rsid w:val="00A63A93"/>
    <w:rsid w:val="00A63B8C"/>
    <w:rsid w:val="00A644CA"/>
    <w:rsid w:val="00A644CD"/>
    <w:rsid w:val="00A6470C"/>
    <w:rsid w:val="00A6557A"/>
    <w:rsid w:val="00A658CA"/>
    <w:rsid w:val="00A65C92"/>
    <w:rsid w:val="00A65EDD"/>
    <w:rsid w:val="00A705BA"/>
    <w:rsid w:val="00A70A69"/>
    <w:rsid w:val="00A715F8"/>
    <w:rsid w:val="00A7201D"/>
    <w:rsid w:val="00A72B05"/>
    <w:rsid w:val="00A73370"/>
    <w:rsid w:val="00A7718F"/>
    <w:rsid w:val="00A77F6F"/>
    <w:rsid w:val="00A80515"/>
    <w:rsid w:val="00A81DB5"/>
    <w:rsid w:val="00A82241"/>
    <w:rsid w:val="00A8269F"/>
    <w:rsid w:val="00A831FD"/>
    <w:rsid w:val="00A83352"/>
    <w:rsid w:val="00A83711"/>
    <w:rsid w:val="00A83CED"/>
    <w:rsid w:val="00A84F5D"/>
    <w:rsid w:val="00A850A2"/>
    <w:rsid w:val="00A85727"/>
    <w:rsid w:val="00A85B51"/>
    <w:rsid w:val="00A85BC6"/>
    <w:rsid w:val="00A86287"/>
    <w:rsid w:val="00A8696A"/>
    <w:rsid w:val="00A87433"/>
    <w:rsid w:val="00A87619"/>
    <w:rsid w:val="00A87876"/>
    <w:rsid w:val="00A878FA"/>
    <w:rsid w:val="00A90F87"/>
    <w:rsid w:val="00A91A6B"/>
    <w:rsid w:val="00A91FA3"/>
    <w:rsid w:val="00A927D3"/>
    <w:rsid w:val="00A92A0B"/>
    <w:rsid w:val="00A9327F"/>
    <w:rsid w:val="00A96443"/>
    <w:rsid w:val="00A9674B"/>
    <w:rsid w:val="00A97649"/>
    <w:rsid w:val="00A9788B"/>
    <w:rsid w:val="00AA0241"/>
    <w:rsid w:val="00AA0E67"/>
    <w:rsid w:val="00AA0ED4"/>
    <w:rsid w:val="00AA1226"/>
    <w:rsid w:val="00AA19CB"/>
    <w:rsid w:val="00AA2023"/>
    <w:rsid w:val="00AA2342"/>
    <w:rsid w:val="00AA2790"/>
    <w:rsid w:val="00AA34AC"/>
    <w:rsid w:val="00AA4AFC"/>
    <w:rsid w:val="00AA4B87"/>
    <w:rsid w:val="00AA503A"/>
    <w:rsid w:val="00AA5755"/>
    <w:rsid w:val="00AA5B99"/>
    <w:rsid w:val="00AA6D8B"/>
    <w:rsid w:val="00AA79FE"/>
    <w:rsid w:val="00AA7FC9"/>
    <w:rsid w:val="00AB06F5"/>
    <w:rsid w:val="00AB08AD"/>
    <w:rsid w:val="00AB09DD"/>
    <w:rsid w:val="00AB1361"/>
    <w:rsid w:val="00AB237D"/>
    <w:rsid w:val="00AB2696"/>
    <w:rsid w:val="00AB3EC4"/>
    <w:rsid w:val="00AB4FFF"/>
    <w:rsid w:val="00AB5101"/>
    <w:rsid w:val="00AB5933"/>
    <w:rsid w:val="00AB794E"/>
    <w:rsid w:val="00AC1282"/>
    <w:rsid w:val="00AC16FC"/>
    <w:rsid w:val="00AC2F4A"/>
    <w:rsid w:val="00AC309F"/>
    <w:rsid w:val="00AC35CF"/>
    <w:rsid w:val="00AC3DC6"/>
    <w:rsid w:val="00AC4051"/>
    <w:rsid w:val="00AC4478"/>
    <w:rsid w:val="00AC596C"/>
    <w:rsid w:val="00AC609F"/>
    <w:rsid w:val="00AC7C21"/>
    <w:rsid w:val="00AD0F4B"/>
    <w:rsid w:val="00AD1EEE"/>
    <w:rsid w:val="00AD22FA"/>
    <w:rsid w:val="00AD337C"/>
    <w:rsid w:val="00AD444F"/>
    <w:rsid w:val="00AD49F4"/>
    <w:rsid w:val="00AD5AFA"/>
    <w:rsid w:val="00AD5CB1"/>
    <w:rsid w:val="00AD76D4"/>
    <w:rsid w:val="00AE013D"/>
    <w:rsid w:val="00AE11B7"/>
    <w:rsid w:val="00AE1238"/>
    <w:rsid w:val="00AE15A0"/>
    <w:rsid w:val="00AE1B3F"/>
    <w:rsid w:val="00AE1DE0"/>
    <w:rsid w:val="00AE3B1F"/>
    <w:rsid w:val="00AE51F5"/>
    <w:rsid w:val="00AE5535"/>
    <w:rsid w:val="00AE7F68"/>
    <w:rsid w:val="00AE96DB"/>
    <w:rsid w:val="00AF04C9"/>
    <w:rsid w:val="00AF0AF2"/>
    <w:rsid w:val="00AF2015"/>
    <w:rsid w:val="00AF2071"/>
    <w:rsid w:val="00AF2321"/>
    <w:rsid w:val="00AF5193"/>
    <w:rsid w:val="00AF52F6"/>
    <w:rsid w:val="00AF52FD"/>
    <w:rsid w:val="00AF54A8"/>
    <w:rsid w:val="00AF7237"/>
    <w:rsid w:val="00B0043A"/>
    <w:rsid w:val="00B0064E"/>
    <w:rsid w:val="00B00D75"/>
    <w:rsid w:val="00B00F4F"/>
    <w:rsid w:val="00B0105D"/>
    <w:rsid w:val="00B01123"/>
    <w:rsid w:val="00B035F7"/>
    <w:rsid w:val="00B038E0"/>
    <w:rsid w:val="00B054E9"/>
    <w:rsid w:val="00B058F6"/>
    <w:rsid w:val="00B06406"/>
    <w:rsid w:val="00B06690"/>
    <w:rsid w:val="00B070CB"/>
    <w:rsid w:val="00B071CE"/>
    <w:rsid w:val="00B07BC4"/>
    <w:rsid w:val="00B10BD0"/>
    <w:rsid w:val="00B11830"/>
    <w:rsid w:val="00B12456"/>
    <w:rsid w:val="00B12BFA"/>
    <w:rsid w:val="00B132B3"/>
    <w:rsid w:val="00B133E9"/>
    <w:rsid w:val="00B13A57"/>
    <w:rsid w:val="00B13DDF"/>
    <w:rsid w:val="00B1428D"/>
    <w:rsid w:val="00B145F0"/>
    <w:rsid w:val="00B14C26"/>
    <w:rsid w:val="00B15D2A"/>
    <w:rsid w:val="00B16A5C"/>
    <w:rsid w:val="00B200C9"/>
    <w:rsid w:val="00B20EC2"/>
    <w:rsid w:val="00B214AF"/>
    <w:rsid w:val="00B2288B"/>
    <w:rsid w:val="00B24B04"/>
    <w:rsid w:val="00B24EB7"/>
    <w:rsid w:val="00B2527F"/>
    <w:rsid w:val="00B25407"/>
    <w:rsid w:val="00B259C8"/>
    <w:rsid w:val="00B26CCF"/>
    <w:rsid w:val="00B26F2D"/>
    <w:rsid w:val="00B27397"/>
    <w:rsid w:val="00B30DCE"/>
    <w:rsid w:val="00B30FC2"/>
    <w:rsid w:val="00B323AE"/>
    <w:rsid w:val="00B32E46"/>
    <w:rsid w:val="00B33095"/>
    <w:rsid w:val="00B331A2"/>
    <w:rsid w:val="00B34FEF"/>
    <w:rsid w:val="00B35373"/>
    <w:rsid w:val="00B35707"/>
    <w:rsid w:val="00B3632C"/>
    <w:rsid w:val="00B36499"/>
    <w:rsid w:val="00B36CB5"/>
    <w:rsid w:val="00B377D8"/>
    <w:rsid w:val="00B37A8E"/>
    <w:rsid w:val="00B37B96"/>
    <w:rsid w:val="00B40959"/>
    <w:rsid w:val="00B41040"/>
    <w:rsid w:val="00B425F0"/>
    <w:rsid w:val="00B42DFA"/>
    <w:rsid w:val="00B44AAB"/>
    <w:rsid w:val="00B44FD2"/>
    <w:rsid w:val="00B458AA"/>
    <w:rsid w:val="00B45E36"/>
    <w:rsid w:val="00B476F7"/>
    <w:rsid w:val="00B47A1A"/>
    <w:rsid w:val="00B5034C"/>
    <w:rsid w:val="00B514F4"/>
    <w:rsid w:val="00B531DD"/>
    <w:rsid w:val="00B53476"/>
    <w:rsid w:val="00B547CA"/>
    <w:rsid w:val="00B54EF9"/>
    <w:rsid w:val="00B55014"/>
    <w:rsid w:val="00B5593E"/>
    <w:rsid w:val="00B560F8"/>
    <w:rsid w:val="00B562AD"/>
    <w:rsid w:val="00B5773B"/>
    <w:rsid w:val="00B62232"/>
    <w:rsid w:val="00B62F72"/>
    <w:rsid w:val="00B6342B"/>
    <w:rsid w:val="00B653B9"/>
    <w:rsid w:val="00B65BC0"/>
    <w:rsid w:val="00B670A8"/>
    <w:rsid w:val="00B677A7"/>
    <w:rsid w:val="00B707F4"/>
    <w:rsid w:val="00B70BF3"/>
    <w:rsid w:val="00B7188C"/>
    <w:rsid w:val="00B71DC2"/>
    <w:rsid w:val="00B73200"/>
    <w:rsid w:val="00B7348A"/>
    <w:rsid w:val="00B73663"/>
    <w:rsid w:val="00B7503E"/>
    <w:rsid w:val="00B76ECE"/>
    <w:rsid w:val="00B77205"/>
    <w:rsid w:val="00B80B89"/>
    <w:rsid w:val="00B81AB1"/>
    <w:rsid w:val="00B81F8C"/>
    <w:rsid w:val="00B835AF"/>
    <w:rsid w:val="00B838CD"/>
    <w:rsid w:val="00B83B8D"/>
    <w:rsid w:val="00B849F5"/>
    <w:rsid w:val="00B84D68"/>
    <w:rsid w:val="00B863D7"/>
    <w:rsid w:val="00B91CFC"/>
    <w:rsid w:val="00B93042"/>
    <w:rsid w:val="00B93387"/>
    <w:rsid w:val="00B93660"/>
    <w:rsid w:val="00B93893"/>
    <w:rsid w:val="00B95D0F"/>
    <w:rsid w:val="00B966F1"/>
    <w:rsid w:val="00BA05C2"/>
    <w:rsid w:val="00BA085D"/>
    <w:rsid w:val="00BA1397"/>
    <w:rsid w:val="00BA14C8"/>
    <w:rsid w:val="00BA2C55"/>
    <w:rsid w:val="00BA2D0C"/>
    <w:rsid w:val="00BA418E"/>
    <w:rsid w:val="00BA47F5"/>
    <w:rsid w:val="00BA4C86"/>
    <w:rsid w:val="00BA57CB"/>
    <w:rsid w:val="00BA5D89"/>
    <w:rsid w:val="00BA66A2"/>
    <w:rsid w:val="00BA7E0A"/>
    <w:rsid w:val="00BB15FB"/>
    <w:rsid w:val="00BB5059"/>
    <w:rsid w:val="00BB51A2"/>
    <w:rsid w:val="00BB59DC"/>
    <w:rsid w:val="00BB6422"/>
    <w:rsid w:val="00BB71AC"/>
    <w:rsid w:val="00BB762B"/>
    <w:rsid w:val="00BC0339"/>
    <w:rsid w:val="00BC0921"/>
    <w:rsid w:val="00BC1485"/>
    <w:rsid w:val="00BC18D8"/>
    <w:rsid w:val="00BC2C00"/>
    <w:rsid w:val="00BC2D73"/>
    <w:rsid w:val="00BC3AD0"/>
    <w:rsid w:val="00BC3B53"/>
    <w:rsid w:val="00BC3B96"/>
    <w:rsid w:val="00BC4AE3"/>
    <w:rsid w:val="00BC4BB1"/>
    <w:rsid w:val="00BC51B7"/>
    <w:rsid w:val="00BC535C"/>
    <w:rsid w:val="00BC574D"/>
    <w:rsid w:val="00BC5B28"/>
    <w:rsid w:val="00BC5B45"/>
    <w:rsid w:val="00BC5BD8"/>
    <w:rsid w:val="00BC7F9A"/>
    <w:rsid w:val="00BD03B2"/>
    <w:rsid w:val="00BD04DE"/>
    <w:rsid w:val="00BD2011"/>
    <w:rsid w:val="00BD2370"/>
    <w:rsid w:val="00BD2CAF"/>
    <w:rsid w:val="00BD2FD3"/>
    <w:rsid w:val="00BD433A"/>
    <w:rsid w:val="00BD55CB"/>
    <w:rsid w:val="00BD5747"/>
    <w:rsid w:val="00BD60F4"/>
    <w:rsid w:val="00BD7964"/>
    <w:rsid w:val="00BE0EF4"/>
    <w:rsid w:val="00BE1428"/>
    <w:rsid w:val="00BE16B4"/>
    <w:rsid w:val="00BE2EB3"/>
    <w:rsid w:val="00BE3787"/>
    <w:rsid w:val="00BE3E6D"/>
    <w:rsid w:val="00BE3F88"/>
    <w:rsid w:val="00BE4756"/>
    <w:rsid w:val="00BE4B81"/>
    <w:rsid w:val="00BE55B3"/>
    <w:rsid w:val="00BE5ED9"/>
    <w:rsid w:val="00BE7922"/>
    <w:rsid w:val="00BE7B41"/>
    <w:rsid w:val="00BE7F3E"/>
    <w:rsid w:val="00BF03A3"/>
    <w:rsid w:val="00BF0C47"/>
    <w:rsid w:val="00BF1D30"/>
    <w:rsid w:val="00BF3FFC"/>
    <w:rsid w:val="00BF40BC"/>
    <w:rsid w:val="00BF49AF"/>
    <w:rsid w:val="00BF69E8"/>
    <w:rsid w:val="00BF6AA8"/>
    <w:rsid w:val="00BF7353"/>
    <w:rsid w:val="00BF79B4"/>
    <w:rsid w:val="00C013DD"/>
    <w:rsid w:val="00C0163E"/>
    <w:rsid w:val="00C021C4"/>
    <w:rsid w:val="00C025E7"/>
    <w:rsid w:val="00C027BE"/>
    <w:rsid w:val="00C03E94"/>
    <w:rsid w:val="00C06792"/>
    <w:rsid w:val="00C06FFA"/>
    <w:rsid w:val="00C07ACF"/>
    <w:rsid w:val="00C1096F"/>
    <w:rsid w:val="00C113E7"/>
    <w:rsid w:val="00C11896"/>
    <w:rsid w:val="00C1197E"/>
    <w:rsid w:val="00C1310D"/>
    <w:rsid w:val="00C141BD"/>
    <w:rsid w:val="00C14730"/>
    <w:rsid w:val="00C14EB7"/>
    <w:rsid w:val="00C15A91"/>
    <w:rsid w:val="00C173E3"/>
    <w:rsid w:val="00C175B8"/>
    <w:rsid w:val="00C177AC"/>
    <w:rsid w:val="00C17F1E"/>
    <w:rsid w:val="00C206F1"/>
    <w:rsid w:val="00C213B9"/>
    <w:rsid w:val="00C217E1"/>
    <w:rsid w:val="00C219B1"/>
    <w:rsid w:val="00C2282B"/>
    <w:rsid w:val="00C22F11"/>
    <w:rsid w:val="00C26470"/>
    <w:rsid w:val="00C2673D"/>
    <w:rsid w:val="00C26BC0"/>
    <w:rsid w:val="00C270C3"/>
    <w:rsid w:val="00C27FDA"/>
    <w:rsid w:val="00C304E2"/>
    <w:rsid w:val="00C318EB"/>
    <w:rsid w:val="00C31D8C"/>
    <w:rsid w:val="00C3275E"/>
    <w:rsid w:val="00C32D42"/>
    <w:rsid w:val="00C335D7"/>
    <w:rsid w:val="00C33611"/>
    <w:rsid w:val="00C3381A"/>
    <w:rsid w:val="00C34410"/>
    <w:rsid w:val="00C3511A"/>
    <w:rsid w:val="00C3583A"/>
    <w:rsid w:val="00C362F4"/>
    <w:rsid w:val="00C3655B"/>
    <w:rsid w:val="00C366E1"/>
    <w:rsid w:val="00C40093"/>
    <w:rsid w:val="00C4015B"/>
    <w:rsid w:val="00C407E1"/>
    <w:rsid w:val="00C40C60"/>
    <w:rsid w:val="00C4223D"/>
    <w:rsid w:val="00C4291A"/>
    <w:rsid w:val="00C43FE6"/>
    <w:rsid w:val="00C446B9"/>
    <w:rsid w:val="00C45F16"/>
    <w:rsid w:val="00C46199"/>
    <w:rsid w:val="00C46415"/>
    <w:rsid w:val="00C47BE0"/>
    <w:rsid w:val="00C502A0"/>
    <w:rsid w:val="00C502C9"/>
    <w:rsid w:val="00C50973"/>
    <w:rsid w:val="00C513A1"/>
    <w:rsid w:val="00C521F7"/>
    <w:rsid w:val="00C5258E"/>
    <w:rsid w:val="00C526E2"/>
    <w:rsid w:val="00C530C9"/>
    <w:rsid w:val="00C53669"/>
    <w:rsid w:val="00C6021B"/>
    <w:rsid w:val="00C619A7"/>
    <w:rsid w:val="00C61B87"/>
    <w:rsid w:val="00C62046"/>
    <w:rsid w:val="00C620DC"/>
    <w:rsid w:val="00C620DD"/>
    <w:rsid w:val="00C62DC3"/>
    <w:rsid w:val="00C63685"/>
    <w:rsid w:val="00C63E88"/>
    <w:rsid w:val="00C63FBB"/>
    <w:rsid w:val="00C64552"/>
    <w:rsid w:val="00C648F6"/>
    <w:rsid w:val="00C64923"/>
    <w:rsid w:val="00C67E97"/>
    <w:rsid w:val="00C704C8"/>
    <w:rsid w:val="00C711AF"/>
    <w:rsid w:val="00C71983"/>
    <w:rsid w:val="00C71C3F"/>
    <w:rsid w:val="00C73942"/>
    <w:rsid w:val="00C73A9D"/>
    <w:rsid w:val="00C73D5F"/>
    <w:rsid w:val="00C73E35"/>
    <w:rsid w:val="00C75C85"/>
    <w:rsid w:val="00C75D98"/>
    <w:rsid w:val="00C75E38"/>
    <w:rsid w:val="00C76120"/>
    <w:rsid w:val="00C76937"/>
    <w:rsid w:val="00C77184"/>
    <w:rsid w:val="00C777DD"/>
    <w:rsid w:val="00C77BF3"/>
    <w:rsid w:val="00C77FA8"/>
    <w:rsid w:val="00C80433"/>
    <w:rsid w:val="00C806E9"/>
    <w:rsid w:val="00C81F50"/>
    <w:rsid w:val="00C820A0"/>
    <w:rsid w:val="00C82170"/>
    <w:rsid w:val="00C824B9"/>
    <w:rsid w:val="00C82595"/>
    <w:rsid w:val="00C82778"/>
    <w:rsid w:val="00C82AFE"/>
    <w:rsid w:val="00C83840"/>
    <w:rsid w:val="00C83921"/>
    <w:rsid w:val="00C83D7A"/>
    <w:rsid w:val="00C83DBC"/>
    <w:rsid w:val="00C83FFC"/>
    <w:rsid w:val="00C842A8"/>
    <w:rsid w:val="00C8453B"/>
    <w:rsid w:val="00C8511A"/>
    <w:rsid w:val="00C8523D"/>
    <w:rsid w:val="00C85388"/>
    <w:rsid w:val="00C86855"/>
    <w:rsid w:val="00C86A95"/>
    <w:rsid w:val="00C872EC"/>
    <w:rsid w:val="00C87E62"/>
    <w:rsid w:val="00C90702"/>
    <w:rsid w:val="00C91B22"/>
    <w:rsid w:val="00C923CE"/>
    <w:rsid w:val="00C93247"/>
    <w:rsid w:val="00C94671"/>
    <w:rsid w:val="00C9519F"/>
    <w:rsid w:val="00C95598"/>
    <w:rsid w:val="00C96255"/>
    <w:rsid w:val="00C96414"/>
    <w:rsid w:val="00C9770C"/>
    <w:rsid w:val="00C97C80"/>
    <w:rsid w:val="00C97D8B"/>
    <w:rsid w:val="00CA1A98"/>
    <w:rsid w:val="00CA24A6"/>
    <w:rsid w:val="00CA2657"/>
    <w:rsid w:val="00CA2B53"/>
    <w:rsid w:val="00CA2BD1"/>
    <w:rsid w:val="00CA2C84"/>
    <w:rsid w:val="00CA319E"/>
    <w:rsid w:val="00CA47D3"/>
    <w:rsid w:val="00CA5208"/>
    <w:rsid w:val="00CA53C2"/>
    <w:rsid w:val="00CA58B7"/>
    <w:rsid w:val="00CA599E"/>
    <w:rsid w:val="00CA5FCE"/>
    <w:rsid w:val="00CA6533"/>
    <w:rsid w:val="00CA6A25"/>
    <w:rsid w:val="00CA6A3F"/>
    <w:rsid w:val="00CA7408"/>
    <w:rsid w:val="00CA7811"/>
    <w:rsid w:val="00CA7C99"/>
    <w:rsid w:val="00CB04A2"/>
    <w:rsid w:val="00CB114E"/>
    <w:rsid w:val="00CB1E06"/>
    <w:rsid w:val="00CB242D"/>
    <w:rsid w:val="00CB3A28"/>
    <w:rsid w:val="00CB58BA"/>
    <w:rsid w:val="00CB5AA9"/>
    <w:rsid w:val="00CB5BCD"/>
    <w:rsid w:val="00CB61C8"/>
    <w:rsid w:val="00CB637F"/>
    <w:rsid w:val="00CB70B8"/>
    <w:rsid w:val="00CC06BF"/>
    <w:rsid w:val="00CC0DDF"/>
    <w:rsid w:val="00CC1139"/>
    <w:rsid w:val="00CC1194"/>
    <w:rsid w:val="00CC1348"/>
    <w:rsid w:val="00CC19CA"/>
    <w:rsid w:val="00CC1B42"/>
    <w:rsid w:val="00CC3A67"/>
    <w:rsid w:val="00CC554E"/>
    <w:rsid w:val="00CC5B72"/>
    <w:rsid w:val="00CC6290"/>
    <w:rsid w:val="00CC6514"/>
    <w:rsid w:val="00CC6947"/>
    <w:rsid w:val="00CC7146"/>
    <w:rsid w:val="00CC7761"/>
    <w:rsid w:val="00CC789A"/>
    <w:rsid w:val="00CC7DC7"/>
    <w:rsid w:val="00CD157E"/>
    <w:rsid w:val="00CD228C"/>
    <w:rsid w:val="00CD233D"/>
    <w:rsid w:val="00CD251D"/>
    <w:rsid w:val="00CD283E"/>
    <w:rsid w:val="00CD3499"/>
    <w:rsid w:val="00CD362D"/>
    <w:rsid w:val="00CD3F75"/>
    <w:rsid w:val="00CD5BB8"/>
    <w:rsid w:val="00CD5C47"/>
    <w:rsid w:val="00CD5E9B"/>
    <w:rsid w:val="00CD65F7"/>
    <w:rsid w:val="00CD6C77"/>
    <w:rsid w:val="00CD6FA3"/>
    <w:rsid w:val="00CE101D"/>
    <w:rsid w:val="00CE117D"/>
    <w:rsid w:val="00CE1814"/>
    <w:rsid w:val="00CE1A95"/>
    <w:rsid w:val="00CE1B76"/>
    <w:rsid w:val="00CE1C84"/>
    <w:rsid w:val="00CE3D99"/>
    <w:rsid w:val="00CE5055"/>
    <w:rsid w:val="00CE5637"/>
    <w:rsid w:val="00CE631A"/>
    <w:rsid w:val="00CF053F"/>
    <w:rsid w:val="00CF1A17"/>
    <w:rsid w:val="00CF2A86"/>
    <w:rsid w:val="00CF3E50"/>
    <w:rsid w:val="00CF6348"/>
    <w:rsid w:val="00CF643A"/>
    <w:rsid w:val="00CF65AC"/>
    <w:rsid w:val="00D00720"/>
    <w:rsid w:val="00D00DC4"/>
    <w:rsid w:val="00D01192"/>
    <w:rsid w:val="00D011D9"/>
    <w:rsid w:val="00D023AD"/>
    <w:rsid w:val="00D030A9"/>
    <w:rsid w:val="00D03215"/>
    <w:rsid w:val="00D0375A"/>
    <w:rsid w:val="00D03A9E"/>
    <w:rsid w:val="00D0419C"/>
    <w:rsid w:val="00D05875"/>
    <w:rsid w:val="00D0609E"/>
    <w:rsid w:val="00D078E1"/>
    <w:rsid w:val="00D100E9"/>
    <w:rsid w:val="00D101EE"/>
    <w:rsid w:val="00D103F5"/>
    <w:rsid w:val="00D10D81"/>
    <w:rsid w:val="00D1106B"/>
    <w:rsid w:val="00D11B20"/>
    <w:rsid w:val="00D139CB"/>
    <w:rsid w:val="00D149E8"/>
    <w:rsid w:val="00D1528B"/>
    <w:rsid w:val="00D16E29"/>
    <w:rsid w:val="00D17942"/>
    <w:rsid w:val="00D20913"/>
    <w:rsid w:val="00D20B04"/>
    <w:rsid w:val="00D212BD"/>
    <w:rsid w:val="00D217EF"/>
    <w:rsid w:val="00D21E4B"/>
    <w:rsid w:val="00D22441"/>
    <w:rsid w:val="00D23507"/>
    <w:rsid w:val="00D23522"/>
    <w:rsid w:val="00D264D6"/>
    <w:rsid w:val="00D304F1"/>
    <w:rsid w:val="00D30FDC"/>
    <w:rsid w:val="00D31A3E"/>
    <w:rsid w:val="00D3365B"/>
    <w:rsid w:val="00D33B5A"/>
    <w:rsid w:val="00D33BF0"/>
    <w:rsid w:val="00D33DE0"/>
    <w:rsid w:val="00D3426B"/>
    <w:rsid w:val="00D35252"/>
    <w:rsid w:val="00D36447"/>
    <w:rsid w:val="00D37D3A"/>
    <w:rsid w:val="00D4018A"/>
    <w:rsid w:val="00D421CD"/>
    <w:rsid w:val="00D44B06"/>
    <w:rsid w:val="00D44CEB"/>
    <w:rsid w:val="00D45186"/>
    <w:rsid w:val="00D4539E"/>
    <w:rsid w:val="00D46431"/>
    <w:rsid w:val="00D46C5E"/>
    <w:rsid w:val="00D46CAB"/>
    <w:rsid w:val="00D46D25"/>
    <w:rsid w:val="00D46EDA"/>
    <w:rsid w:val="00D47772"/>
    <w:rsid w:val="00D47F34"/>
    <w:rsid w:val="00D47F49"/>
    <w:rsid w:val="00D50758"/>
    <w:rsid w:val="00D51223"/>
    <w:rsid w:val="00D5145D"/>
    <w:rsid w:val="00D51685"/>
    <w:rsid w:val="00D516BE"/>
    <w:rsid w:val="00D5194D"/>
    <w:rsid w:val="00D51AD6"/>
    <w:rsid w:val="00D51D28"/>
    <w:rsid w:val="00D52E48"/>
    <w:rsid w:val="00D53DB6"/>
    <w:rsid w:val="00D5423B"/>
    <w:rsid w:val="00D544E1"/>
    <w:rsid w:val="00D54D9C"/>
    <w:rsid w:val="00D54E6A"/>
    <w:rsid w:val="00D54F4E"/>
    <w:rsid w:val="00D552DF"/>
    <w:rsid w:val="00D554DE"/>
    <w:rsid w:val="00D56E01"/>
    <w:rsid w:val="00D57009"/>
    <w:rsid w:val="00D57A56"/>
    <w:rsid w:val="00D57C30"/>
    <w:rsid w:val="00D57E78"/>
    <w:rsid w:val="00D604B3"/>
    <w:rsid w:val="00D609BA"/>
    <w:rsid w:val="00D60BA4"/>
    <w:rsid w:val="00D61565"/>
    <w:rsid w:val="00D61659"/>
    <w:rsid w:val="00D61907"/>
    <w:rsid w:val="00D61D53"/>
    <w:rsid w:val="00D62419"/>
    <w:rsid w:val="00D635D2"/>
    <w:rsid w:val="00D636F1"/>
    <w:rsid w:val="00D63965"/>
    <w:rsid w:val="00D646F3"/>
    <w:rsid w:val="00D65195"/>
    <w:rsid w:val="00D6676D"/>
    <w:rsid w:val="00D67ACD"/>
    <w:rsid w:val="00D67DE2"/>
    <w:rsid w:val="00D70605"/>
    <w:rsid w:val="00D70662"/>
    <w:rsid w:val="00D70B3C"/>
    <w:rsid w:val="00D71368"/>
    <w:rsid w:val="00D71CED"/>
    <w:rsid w:val="00D74612"/>
    <w:rsid w:val="00D74B0E"/>
    <w:rsid w:val="00D74DB4"/>
    <w:rsid w:val="00D76C5A"/>
    <w:rsid w:val="00D77870"/>
    <w:rsid w:val="00D77893"/>
    <w:rsid w:val="00D80977"/>
    <w:rsid w:val="00D80CCE"/>
    <w:rsid w:val="00D80D9A"/>
    <w:rsid w:val="00D8207C"/>
    <w:rsid w:val="00D82400"/>
    <w:rsid w:val="00D83528"/>
    <w:rsid w:val="00D849B1"/>
    <w:rsid w:val="00D84C81"/>
    <w:rsid w:val="00D85ED1"/>
    <w:rsid w:val="00D86739"/>
    <w:rsid w:val="00D86B8C"/>
    <w:rsid w:val="00D86EEA"/>
    <w:rsid w:val="00D8776D"/>
    <w:rsid w:val="00D87D03"/>
    <w:rsid w:val="00D91591"/>
    <w:rsid w:val="00D91F9A"/>
    <w:rsid w:val="00D92736"/>
    <w:rsid w:val="00D9360B"/>
    <w:rsid w:val="00D93976"/>
    <w:rsid w:val="00D93C19"/>
    <w:rsid w:val="00D93FCA"/>
    <w:rsid w:val="00D94CBE"/>
    <w:rsid w:val="00D95C88"/>
    <w:rsid w:val="00D96670"/>
    <w:rsid w:val="00D96C7B"/>
    <w:rsid w:val="00D96D21"/>
    <w:rsid w:val="00D97863"/>
    <w:rsid w:val="00D97B2E"/>
    <w:rsid w:val="00DA0431"/>
    <w:rsid w:val="00DA048D"/>
    <w:rsid w:val="00DA0C3C"/>
    <w:rsid w:val="00DA0F05"/>
    <w:rsid w:val="00DA241E"/>
    <w:rsid w:val="00DA2C44"/>
    <w:rsid w:val="00DA542B"/>
    <w:rsid w:val="00DA54D0"/>
    <w:rsid w:val="00DA76CF"/>
    <w:rsid w:val="00DA76FD"/>
    <w:rsid w:val="00DB068D"/>
    <w:rsid w:val="00DB1E72"/>
    <w:rsid w:val="00DB1E7E"/>
    <w:rsid w:val="00DB2F4A"/>
    <w:rsid w:val="00DB36FE"/>
    <w:rsid w:val="00DB533A"/>
    <w:rsid w:val="00DB5DE6"/>
    <w:rsid w:val="00DB60AE"/>
    <w:rsid w:val="00DB6307"/>
    <w:rsid w:val="00DB75A8"/>
    <w:rsid w:val="00DB7CB6"/>
    <w:rsid w:val="00DC0AB8"/>
    <w:rsid w:val="00DC28C7"/>
    <w:rsid w:val="00DC3905"/>
    <w:rsid w:val="00DC39BA"/>
    <w:rsid w:val="00DC44EC"/>
    <w:rsid w:val="00DC4E1D"/>
    <w:rsid w:val="00DC5121"/>
    <w:rsid w:val="00DC520B"/>
    <w:rsid w:val="00DC61F7"/>
    <w:rsid w:val="00DC6689"/>
    <w:rsid w:val="00DC78C6"/>
    <w:rsid w:val="00DD0564"/>
    <w:rsid w:val="00DD1DCD"/>
    <w:rsid w:val="00DD2A3F"/>
    <w:rsid w:val="00DD2DF1"/>
    <w:rsid w:val="00DD338F"/>
    <w:rsid w:val="00DD3D48"/>
    <w:rsid w:val="00DD496C"/>
    <w:rsid w:val="00DD5524"/>
    <w:rsid w:val="00DD616E"/>
    <w:rsid w:val="00DD66F2"/>
    <w:rsid w:val="00DD7019"/>
    <w:rsid w:val="00DD75C8"/>
    <w:rsid w:val="00DD7922"/>
    <w:rsid w:val="00DE126E"/>
    <w:rsid w:val="00DE17AD"/>
    <w:rsid w:val="00DE1B9B"/>
    <w:rsid w:val="00DE2325"/>
    <w:rsid w:val="00DE3FE0"/>
    <w:rsid w:val="00DE508D"/>
    <w:rsid w:val="00DE578A"/>
    <w:rsid w:val="00DE5C94"/>
    <w:rsid w:val="00DE6504"/>
    <w:rsid w:val="00DE68E2"/>
    <w:rsid w:val="00DE708A"/>
    <w:rsid w:val="00DE7D57"/>
    <w:rsid w:val="00DF1573"/>
    <w:rsid w:val="00DF1BBB"/>
    <w:rsid w:val="00DF2583"/>
    <w:rsid w:val="00DF30D9"/>
    <w:rsid w:val="00DF3725"/>
    <w:rsid w:val="00DF4221"/>
    <w:rsid w:val="00DF49B0"/>
    <w:rsid w:val="00DF53B9"/>
    <w:rsid w:val="00DF54D9"/>
    <w:rsid w:val="00DF5E66"/>
    <w:rsid w:val="00DF60F8"/>
    <w:rsid w:val="00DF633F"/>
    <w:rsid w:val="00DF64ED"/>
    <w:rsid w:val="00DF7283"/>
    <w:rsid w:val="00E00C5A"/>
    <w:rsid w:val="00E0163D"/>
    <w:rsid w:val="00E017EB"/>
    <w:rsid w:val="00E01A59"/>
    <w:rsid w:val="00E02114"/>
    <w:rsid w:val="00E02273"/>
    <w:rsid w:val="00E0299F"/>
    <w:rsid w:val="00E05742"/>
    <w:rsid w:val="00E065F2"/>
    <w:rsid w:val="00E06671"/>
    <w:rsid w:val="00E105E4"/>
    <w:rsid w:val="00E10706"/>
    <w:rsid w:val="00E10DC6"/>
    <w:rsid w:val="00E111E9"/>
    <w:rsid w:val="00E11753"/>
    <w:rsid w:val="00E11C34"/>
    <w:rsid w:val="00E11CCE"/>
    <w:rsid w:val="00E11F8E"/>
    <w:rsid w:val="00E12C27"/>
    <w:rsid w:val="00E13674"/>
    <w:rsid w:val="00E141B5"/>
    <w:rsid w:val="00E14A64"/>
    <w:rsid w:val="00E14AB8"/>
    <w:rsid w:val="00E14D8C"/>
    <w:rsid w:val="00E155C6"/>
    <w:rsid w:val="00E15881"/>
    <w:rsid w:val="00E15EAE"/>
    <w:rsid w:val="00E1644C"/>
    <w:rsid w:val="00E169C1"/>
    <w:rsid w:val="00E16A8F"/>
    <w:rsid w:val="00E1797C"/>
    <w:rsid w:val="00E21104"/>
    <w:rsid w:val="00E21DE3"/>
    <w:rsid w:val="00E2271F"/>
    <w:rsid w:val="00E26768"/>
    <w:rsid w:val="00E26B97"/>
    <w:rsid w:val="00E26E23"/>
    <w:rsid w:val="00E273C5"/>
    <w:rsid w:val="00E27931"/>
    <w:rsid w:val="00E307D1"/>
    <w:rsid w:val="00E3202A"/>
    <w:rsid w:val="00E3210B"/>
    <w:rsid w:val="00E325C8"/>
    <w:rsid w:val="00E32BEA"/>
    <w:rsid w:val="00E33396"/>
    <w:rsid w:val="00E34102"/>
    <w:rsid w:val="00E3455A"/>
    <w:rsid w:val="00E3731D"/>
    <w:rsid w:val="00E37C25"/>
    <w:rsid w:val="00E40B8C"/>
    <w:rsid w:val="00E41A27"/>
    <w:rsid w:val="00E41D03"/>
    <w:rsid w:val="00E41D74"/>
    <w:rsid w:val="00E42C37"/>
    <w:rsid w:val="00E43B1F"/>
    <w:rsid w:val="00E44834"/>
    <w:rsid w:val="00E44A78"/>
    <w:rsid w:val="00E44BEE"/>
    <w:rsid w:val="00E4594D"/>
    <w:rsid w:val="00E45B50"/>
    <w:rsid w:val="00E463F5"/>
    <w:rsid w:val="00E5052A"/>
    <w:rsid w:val="00E506E7"/>
    <w:rsid w:val="00E51469"/>
    <w:rsid w:val="00E51C29"/>
    <w:rsid w:val="00E51DDF"/>
    <w:rsid w:val="00E52CFC"/>
    <w:rsid w:val="00E53280"/>
    <w:rsid w:val="00E53E82"/>
    <w:rsid w:val="00E54E20"/>
    <w:rsid w:val="00E57861"/>
    <w:rsid w:val="00E57B4E"/>
    <w:rsid w:val="00E57EB2"/>
    <w:rsid w:val="00E6036D"/>
    <w:rsid w:val="00E60DC1"/>
    <w:rsid w:val="00E60E1F"/>
    <w:rsid w:val="00E621D0"/>
    <w:rsid w:val="00E6347F"/>
    <w:rsid w:val="00E634E3"/>
    <w:rsid w:val="00E646C7"/>
    <w:rsid w:val="00E666B6"/>
    <w:rsid w:val="00E66935"/>
    <w:rsid w:val="00E66B95"/>
    <w:rsid w:val="00E6737B"/>
    <w:rsid w:val="00E678C1"/>
    <w:rsid w:val="00E67B10"/>
    <w:rsid w:val="00E70843"/>
    <w:rsid w:val="00E7091A"/>
    <w:rsid w:val="00E70952"/>
    <w:rsid w:val="00E715AA"/>
    <w:rsid w:val="00E717C4"/>
    <w:rsid w:val="00E72246"/>
    <w:rsid w:val="00E72C37"/>
    <w:rsid w:val="00E72F3F"/>
    <w:rsid w:val="00E737E6"/>
    <w:rsid w:val="00E74297"/>
    <w:rsid w:val="00E763DD"/>
    <w:rsid w:val="00E778F0"/>
    <w:rsid w:val="00E77E18"/>
    <w:rsid w:val="00E77F89"/>
    <w:rsid w:val="00E80151"/>
    <w:rsid w:val="00E80330"/>
    <w:rsid w:val="00E806C5"/>
    <w:rsid w:val="00E80E71"/>
    <w:rsid w:val="00E83944"/>
    <w:rsid w:val="00E83EC2"/>
    <w:rsid w:val="00E850D3"/>
    <w:rsid w:val="00E853D6"/>
    <w:rsid w:val="00E86C5C"/>
    <w:rsid w:val="00E86FB3"/>
    <w:rsid w:val="00E870EA"/>
    <w:rsid w:val="00E87522"/>
    <w:rsid w:val="00E876B9"/>
    <w:rsid w:val="00E877A5"/>
    <w:rsid w:val="00E87908"/>
    <w:rsid w:val="00E87C8B"/>
    <w:rsid w:val="00E87E24"/>
    <w:rsid w:val="00E90C3D"/>
    <w:rsid w:val="00E9128B"/>
    <w:rsid w:val="00E91871"/>
    <w:rsid w:val="00E91BEA"/>
    <w:rsid w:val="00E92B5F"/>
    <w:rsid w:val="00E93AB9"/>
    <w:rsid w:val="00E94D9D"/>
    <w:rsid w:val="00E95594"/>
    <w:rsid w:val="00E96DC5"/>
    <w:rsid w:val="00E97302"/>
    <w:rsid w:val="00E97774"/>
    <w:rsid w:val="00E97BC2"/>
    <w:rsid w:val="00E97ECA"/>
    <w:rsid w:val="00EA0005"/>
    <w:rsid w:val="00EA0770"/>
    <w:rsid w:val="00EA2B7E"/>
    <w:rsid w:val="00EA3735"/>
    <w:rsid w:val="00EA4A2D"/>
    <w:rsid w:val="00EA542F"/>
    <w:rsid w:val="00EA6AA3"/>
    <w:rsid w:val="00EB18A5"/>
    <w:rsid w:val="00EB231B"/>
    <w:rsid w:val="00EB338F"/>
    <w:rsid w:val="00EB357C"/>
    <w:rsid w:val="00EB467E"/>
    <w:rsid w:val="00EB4C38"/>
    <w:rsid w:val="00EB50E3"/>
    <w:rsid w:val="00EB52B4"/>
    <w:rsid w:val="00EB5EA4"/>
    <w:rsid w:val="00EB604F"/>
    <w:rsid w:val="00EB67BB"/>
    <w:rsid w:val="00EB6936"/>
    <w:rsid w:val="00EB73CB"/>
    <w:rsid w:val="00EB794C"/>
    <w:rsid w:val="00EC0B56"/>
    <w:rsid w:val="00EC0C49"/>
    <w:rsid w:val="00EC0DFF"/>
    <w:rsid w:val="00EC2308"/>
    <w:rsid w:val="00EC237D"/>
    <w:rsid w:val="00EC24D3"/>
    <w:rsid w:val="00EC2918"/>
    <w:rsid w:val="00EC34CC"/>
    <w:rsid w:val="00EC4D0E"/>
    <w:rsid w:val="00EC4E2B"/>
    <w:rsid w:val="00EC6062"/>
    <w:rsid w:val="00EC6E93"/>
    <w:rsid w:val="00EC7BF6"/>
    <w:rsid w:val="00EC7C41"/>
    <w:rsid w:val="00EC7DA8"/>
    <w:rsid w:val="00ED072A"/>
    <w:rsid w:val="00ED117C"/>
    <w:rsid w:val="00ED22E4"/>
    <w:rsid w:val="00ED24F9"/>
    <w:rsid w:val="00ED2D10"/>
    <w:rsid w:val="00ED539E"/>
    <w:rsid w:val="00ED63CE"/>
    <w:rsid w:val="00ED6AC1"/>
    <w:rsid w:val="00ED76AE"/>
    <w:rsid w:val="00EE009D"/>
    <w:rsid w:val="00EE1912"/>
    <w:rsid w:val="00EE19DB"/>
    <w:rsid w:val="00EE31D4"/>
    <w:rsid w:val="00EE3EAD"/>
    <w:rsid w:val="00EE48D0"/>
    <w:rsid w:val="00EE4A1F"/>
    <w:rsid w:val="00EE4C2D"/>
    <w:rsid w:val="00EE5B89"/>
    <w:rsid w:val="00EE64C4"/>
    <w:rsid w:val="00EE6E62"/>
    <w:rsid w:val="00EF0B6D"/>
    <w:rsid w:val="00EF0FB4"/>
    <w:rsid w:val="00EF1B5A"/>
    <w:rsid w:val="00EF24FB"/>
    <w:rsid w:val="00EF26C0"/>
    <w:rsid w:val="00EF2CC6"/>
    <w:rsid w:val="00EF2CCA"/>
    <w:rsid w:val="00EF40E4"/>
    <w:rsid w:val="00EF495B"/>
    <w:rsid w:val="00EF4F0F"/>
    <w:rsid w:val="00EF5FBD"/>
    <w:rsid w:val="00EF60DC"/>
    <w:rsid w:val="00EF7033"/>
    <w:rsid w:val="00EF7693"/>
    <w:rsid w:val="00F00F54"/>
    <w:rsid w:val="00F0101F"/>
    <w:rsid w:val="00F01448"/>
    <w:rsid w:val="00F01D74"/>
    <w:rsid w:val="00F02764"/>
    <w:rsid w:val="00F034A2"/>
    <w:rsid w:val="00F03963"/>
    <w:rsid w:val="00F03F43"/>
    <w:rsid w:val="00F04E12"/>
    <w:rsid w:val="00F0554C"/>
    <w:rsid w:val="00F06AC3"/>
    <w:rsid w:val="00F078AE"/>
    <w:rsid w:val="00F11068"/>
    <w:rsid w:val="00F112E3"/>
    <w:rsid w:val="00F11654"/>
    <w:rsid w:val="00F121B0"/>
    <w:rsid w:val="00F1256D"/>
    <w:rsid w:val="00F12C85"/>
    <w:rsid w:val="00F1339B"/>
    <w:rsid w:val="00F13A4E"/>
    <w:rsid w:val="00F13DBF"/>
    <w:rsid w:val="00F1417A"/>
    <w:rsid w:val="00F144C2"/>
    <w:rsid w:val="00F14875"/>
    <w:rsid w:val="00F172BB"/>
    <w:rsid w:val="00F17569"/>
    <w:rsid w:val="00F17B10"/>
    <w:rsid w:val="00F20AF1"/>
    <w:rsid w:val="00F20B19"/>
    <w:rsid w:val="00F20BD0"/>
    <w:rsid w:val="00F21BEF"/>
    <w:rsid w:val="00F228BB"/>
    <w:rsid w:val="00F2315B"/>
    <w:rsid w:val="00F24128"/>
    <w:rsid w:val="00F24D3E"/>
    <w:rsid w:val="00F25D21"/>
    <w:rsid w:val="00F25EFB"/>
    <w:rsid w:val="00F26A30"/>
    <w:rsid w:val="00F27760"/>
    <w:rsid w:val="00F27C44"/>
    <w:rsid w:val="00F27FAD"/>
    <w:rsid w:val="00F30C44"/>
    <w:rsid w:val="00F30EFE"/>
    <w:rsid w:val="00F30F4F"/>
    <w:rsid w:val="00F31097"/>
    <w:rsid w:val="00F31859"/>
    <w:rsid w:val="00F324A1"/>
    <w:rsid w:val="00F32580"/>
    <w:rsid w:val="00F33189"/>
    <w:rsid w:val="00F34455"/>
    <w:rsid w:val="00F34805"/>
    <w:rsid w:val="00F41A6F"/>
    <w:rsid w:val="00F41E41"/>
    <w:rsid w:val="00F42293"/>
    <w:rsid w:val="00F4338E"/>
    <w:rsid w:val="00F446E4"/>
    <w:rsid w:val="00F45A25"/>
    <w:rsid w:val="00F45B13"/>
    <w:rsid w:val="00F46FCB"/>
    <w:rsid w:val="00F5048E"/>
    <w:rsid w:val="00F50F59"/>
    <w:rsid w:val="00F50F86"/>
    <w:rsid w:val="00F51FF6"/>
    <w:rsid w:val="00F52DC6"/>
    <w:rsid w:val="00F53F91"/>
    <w:rsid w:val="00F54519"/>
    <w:rsid w:val="00F54B47"/>
    <w:rsid w:val="00F550F1"/>
    <w:rsid w:val="00F556E1"/>
    <w:rsid w:val="00F556F6"/>
    <w:rsid w:val="00F5580A"/>
    <w:rsid w:val="00F55965"/>
    <w:rsid w:val="00F5651C"/>
    <w:rsid w:val="00F57B7F"/>
    <w:rsid w:val="00F603BF"/>
    <w:rsid w:val="00F61526"/>
    <w:rsid w:val="00F61569"/>
    <w:rsid w:val="00F61A72"/>
    <w:rsid w:val="00F62148"/>
    <w:rsid w:val="00F62B67"/>
    <w:rsid w:val="00F62D0A"/>
    <w:rsid w:val="00F656E8"/>
    <w:rsid w:val="00F66715"/>
    <w:rsid w:val="00F66F13"/>
    <w:rsid w:val="00F6731D"/>
    <w:rsid w:val="00F67C28"/>
    <w:rsid w:val="00F718E7"/>
    <w:rsid w:val="00F71BB3"/>
    <w:rsid w:val="00F731B7"/>
    <w:rsid w:val="00F74073"/>
    <w:rsid w:val="00F75603"/>
    <w:rsid w:val="00F77967"/>
    <w:rsid w:val="00F8016A"/>
    <w:rsid w:val="00F805FC"/>
    <w:rsid w:val="00F80692"/>
    <w:rsid w:val="00F80F05"/>
    <w:rsid w:val="00F817BA"/>
    <w:rsid w:val="00F8183C"/>
    <w:rsid w:val="00F82751"/>
    <w:rsid w:val="00F83C34"/>
    <w:rsid w:val="00F84522"/>
    <w:rsid w:val="00F845B4"/>
    <w:rsid w:val="00F85423"/>
    <w:rsid w:val="00F86EC9"/>
    <w:rsid w:val="00F8713B"/>
    <w:rsid w:val="00F87A13"/>
    <w:rsid w:val="00F90268"/>
    <w:rsid w:val="00F9074A"/>
    <w:rsid w:val="00F907B1"/>
    <w:rsid w:val="00F90DA9"/>
    <w:rsid w:val="00F92092"/>
    <w:rsid w:val="00F928E5"/>
    <w:rsid w:val="00F92F71"/>
    <w:rsid w:val="00F93F9E"/>
    <w:rsid w:val="00F94411"/>
    <w:rsid w:val="00F947AF"/>
    <w:rsid w:val="00F97218"/>
    <w:rsid w:val="00F97577"/>
    <w:rsid w:val="00F97900"/>
    <w:rsid w:val="00F9798A"/>
    <w:rsid w:val="00FA0607"/>
    <w:rsid w:val="00FA06B5"/>
    <w:rsid w:val="00FA25D1"/>
    <w:rsid w:val="00FA2BA0"/>
    <w:rsid w:val="00FA2CD7"/>
    <w:rsid w:val="00FA2EAE"/>
    <w:rsid w:val="00FA3A02"/>
    <w:rsid w:val="00FA3CA6"/>
    <w:rsid w:val="00FA443B"/>
    <w:rsid w:val="00FA4D03"/>
    <w:rsid w:val="00FA4DD3"/>
    <w:rsid w:val="00FA5453"/>
    <w:rsid w:val="00FA5E4E"/>
    <w:rsid w:val="00FB06ED"/>
    <w:rsid w:val="00FB0CBC"/>
    <w:rsid w:val="00FB7DDE"/>
    <w:rsid w:val="00FC1239"/>
    <w:rsid w:val="00FC2311"/>
    <w:rsid w:val="00FC3165"/>
    <w:rsid w:val="00FC36AB"/>
    <w:rsid w:val="00FC398E"/>
    <w:rsid w:val="00FC3E94"/>
    <w:rsid w:val="00FC4300"/>
    <w:rsid w:val="00FC445D"/>
    <w:rsid w:val="00FC4607"/>
    <w:rsid w:val="00FC4BD1"/>
    <w:rsid w:val="00FC614A"/>
    <w:rsid w:val="00FC67F8"/>
    <w:rsid w:val="00FC69DC"/>
    <w:rsid w:val="00FC7892"/>
    <w:rsid w:val="00FC7B12"/>
    <w:rsid w:val="00FC7F66"/>
    <w:rsid w:val="00FD03CA"/>
    <w:rsid w:val="00FD2DCA"/>
    <w:rsid w:val="00FD3555"/>
    <w:rsid w:val="00FD3F61"/>
    <w:rsid w:val="00FD417F"/>
    <w:rsid w:val="00FD53BD"/>
    <w:rsid w:val="00FD5776"/>
    <w:rsid w:val="00FD5B2B"/>
    <w:rsid w:val="00FD6FCD"/>
    <w:rsid w:val="00FD70C8"/>
    <w:rsid w:val="00FD7DAE"/>
    <w:rsid w:val="00FE083A"/>
    <w:rsid w:val="00FE1CB6"/>
    <w:rsid w:val="00FE1F62"/>
    <w:rsid w:val="00FE479E"/>
    <w:rsid w:val="00FE486B"/>
    <w:rsid w:val="00FE4F08"/>
    <w:rsid w:val="00FE76B6"/>
    <w:rsid w:val="00FE7C23"/>
    <w:rsid w:val="00FE7D65"/>
    <w:rsid w:val="00FEB16C"/>
    <w:rsid w:val="00FF1209"/>
    <w:rsid w:val="00FF180E"/>
    <w:rsid w:val="00FF192E"/>
    <w:rsid w:val="00FF1B34"/>
    <w:rsid w:val="00FF209F"/>
    <w:rsid w:val="00FF31D3"/>
    <w:rsid w:val="00FF3C27"/>
    <w:rsid w:val="00FF531F"/>
    <w:rsid w:val="00FF5C0B"/>
    <w:rsid w:val="00FF7485"/>
    <w:rsid w:val="011BF9C5"/>
    <w:rsid w:val="012AD968"/>
    <w:rsid w:val="01B3CD82"/>
    <w:rsid w:val="01D6C553"/>
    <w:rsid w:val="020B51F8"/>
    <w:rsid w:val="020EC418"/>
    <w:rsid w:val="0223518C"/>
    <w:rsid w:val="0238978B"/>
    <w:rsid w:val="026DEC97"/>
    <w:rsid w:val="02852DCD"/>
    <w:rsid w:val="02B43751"/>
    <w:rsid w:val="02E783F5"/>
    <w:rsid w:val="02E989FC"/>
    <w:rsid w:val="036DF212"/>
    <w:rsid w:val="03890DE7"/>
    <w:rsid w:val="0391B8D7"/>
    <w:rsid w:val="03CBD2A3"/>
    <w:rsid w:val="03D7015E"/>
    <w:rsid w:val="0411A393"/>
    <w:rsid w:val="04322E7E"/>
    <w:rsid w:val="04419568"/>
    <w:rsid w:val="04695F87"/>
    <w:rsid w:val="04E56657"/>
    <w:rsid w:val="04E85594"/>
    <w:rsid w:val="04FBBA4B"/>
    <w:rsid w:val="04FC8D8F"/>
    <w:rsid w:val="050FDFA6"/>
    <w:rsid w:val="0554F898"/>
    <w:rsid w:val="059D1E4B"/>
    <w:rsid w:val="05A708D3"/>
    <w:rsid w:val="05B989A6"/>
    <w:rsid w:val="05F18A5A"/>
    <w:rsid w:val="06160B8A"/>
    <w:rsid w:val="063287D6"/>
    <w:rsid w:val="06677BFE"/>
    <w:rsid w:val="06725822"/>
    <w:rsid w:val="068FA11E"/>
    <w:rsid w:val="06C452F2"/>
    <w:rsid w:val="07001543"/>
    <w:rsid w:val="07345A0D"/>
    <w:rsid w:val="07C206D7"/>
    <w:rsid w:val="085F0F4A"/>
    <w:rsid w:val="08774097"/>
    <w:rsid w:val="08B1E168"/>
    <w:rsid w:val="08E987A8"/>
    <w:rsid w:val="092F4C45"/>
    <w:rsid w:val="09803604"/>
    <w:rsid w:val="0A15E954"/>
    <w:rsid w:val="0A4B8AC1"/>
    <w:rsid w:val="0A4ED239"/>
    <w:rsid w:val="0A78D575"/>
    <w:rsid w:val="0AA8B35D"/>
    <w:rsid w:val="0ADB1525"/>
    <w:rsid w:val="0B1830FA"/>
    <w:rsid w:val="0B196962"/>
    <w:rsid w:val="0B20C772"/>
    <w:rsid w:val="0B3CC6AF"/>
    <w:rsid w:val="0B6282DB"/>
    <w:rsid w:val="0B8F6244"/>
    <w:rsid w:val="0B93BC9E"/>
    <w:rsid w:val="0B9F3394"/>
    <w:rsid w:val="0BBEC368"/>
    <w:rsid w:val="0C020B68"/>
    <w:rsid w:val="0C1C3DEC"/>
    <w:rsid w:val="0C31AB2E"/>
    <w:rsid w:val="0C4B0499"/>
    <w:rsid w:val="0C9A50DE"/>
    <w:rsid w:val="0CAC9F40"/>
    <w:rsid w:val="0CB9427E"/>
    <w:rsid w:val="0CE3989E"/>
    <w:rsid w:val="0CF3502B"/>
    <w:rsid w:val="0DB0E28C"/>
    <w:rsid w:val="0DB98D4C"/>
    <w:rsid w:val="0E35EF10"/>
    <w:rsid w:val="0E36ED66"/>
    <w:rsid w:val="0EB0A323"/>
    <w:rsid w:val="0F009F9B"/>
    <w:rsid w:val="0F52B59A"/>
    <w:rsid w:val="0F69052B"/>
    <w:rsid w:val="0F93AFE8"/>
    <w:rsid w:val="0FDEDF4E"/>
    <w:rsid w:val="0FE1E94F"/>
    <w:rsid w:val="0FEBE3B9"/>
    <w:rsid w:val="104AC477"/>
    <w:rsid w:val="106C931A"/>
    <w:rsid w:val="1091FACB"/>
    <w:rsid w:val="10BAED3F"/>
    <w:rsid w:val="10E103D9"/>
    <w:rsid w:val="10E37A7E"/>
    <w:rsid w:val="11104B10"/>
    <w:rsid w:val="111283DA"/>
    <w:rsid w:val="11371ED0"/>
    <w:rsid w:val="1157F2FE"/>
    <w:rsid w:val="115DE210"/>
    <w:rsid w:val="1187834E"/>
    <w:rsid w:val="119DA663"/>
    <w:rsid w:val="119F4F4C"/>
    <w:rsid w:val="11DB5543"/>
    <w:rsid w:val="11EB18CF"/>
    <w:rsid w:val="120C0A67"/>
    <w:rsid w:val="128DDD65"/>
    <w:rsid w:val="129510C6"/>
    <w:rsid w:val="12D55F6B"/>
    <w:rsid w:val="1349F16F"/>
    <w:rsid w:val="13A779CB"/>
    <w:rsid w:val="13B24C87"/>
    <w:rsid w:val="13B88323"/>
    <w:rsid w:val="13D0A79A"/>
    <w:rsid w:val="13FECD7D"/>
    <w:rsid w:val="140445D5"/>
    <w:rsid w:val="14164C5B"/>
    <w:rsid w:val="142C55E2"/>
    <w:rsid w:val="14316822"/>
    <w:rsid w:val="14378208"/>
    <w:rsid w:val="14A2ADAD"/>
    <w:rsid w:val="14AE9796"/>
    <w:rsid w:val="1549E96A"/>
    <w:rsid w:val="1561A2F0"/>
    <w:rsid w:val="15A21F20"/>
    <w:rsid w:val="15B1A3B7"/>
    <w:rsid w:val="15C5B702"/>
    <w:rsid w:val="160DA446"/>
    <w:rsid w:val="161E75BC"/>
    <w:rsid w:val="1630F623"/>
    <w:rsid w:val="1676743D"/>
    <w:rsid w:val="16DDDB96"/>
    <w:rsid w:val="1801FB10"/>
    <w:rsid w:val="18324A09"/>
    <w:rsid w:val="188DD672"/>
    <w:rsid w:val="188FC30D"/>
    <w:rsid w:val="18D8063E"/>
    <w:rsid w:val="18DAB0B3"/>
    <w:rsid w:val="1905D9BA"/>
    <w:rsid w:val="1926D91C"/>
    <w:rsid w:val="1938229E"/>
    <w:rsid w:val="193CAACF"/>
    <w:rsid w:val="1968E2A4"/>
    <w:rsid w:val="1A2E35BC"/>
    <w:rsid w:val="1A52588F"/>
    <w:rsid w:val="1A9408F1"/>
    <w:rsid w:val="1A94ADE1"/>
    <w:rsid w:val="1AD10254"/>
    <w:rsid w:val="1AEB1BE2"/>
    <w:rsid w:val="1AFE6E91"/>
    <w:rsid w:val="1B140818"/>
    <w:rsid w:val="1B3E5274"/>
    <w:rsid w:val="1B4807D4"/>
    <w:rsid w:val="1B732A22"/>
    <w:rsid w:val="1BD6385E"/>
    <w:rsid w:val="1C1A33E8"/>
    <w:rsid w:val="1C362BE6"/>
    <w:rsid w:val="1C67EA05"/>
    <w:rsid w:val="1C7AEFF3"/>
    <w:rsid w:val="1CCFE475"/>
    <w:rsid w:val="1D27834D"/>
    <w:rsid w:val="1D27B246"/>
    <w:rsid w:val="1D4F91E7"/>
    <w:rsid w:val="1D7A4F3D"/>
    <w:rsid w:val="1D7DDE3A"/>
    <w:rsid w:val="1D9D8474"/>
    <w:rsid w:val="1DBB4468"/>
    <w:rsid w:val="1DCFBD5B"/>
    <w:rsid w:val="1E039A32"/>
    <w:rsid w:val="1E9CD402"/>
    <w:rsid w:val="1EEC5F44"/>
    <w:rsid w:val="1F138110"/>
    <w:rsid w:val="1F845880"/>
    <w:rsid w:val="1F9EA249"/>
    <w:rsid w:val="1FC7E790"/>
    <w:rsid w:val="200CD77E"/>
    <w:rsid w:val="20298464"/>
    <w:rsid w:val="202D6698"/>
    <w:rsid w:val="204C691F"/>
    <w:rsid w:val="20E47255"/>
    <w:rsid w:val="21241DE9"/>
    <w:rsid w:val="2173B2FB"/>
    <w:rsid w:val="21A8617E"/>
    <w:rsid w:val="21ADC516"/>
    <w:rsid w:val="21B543AF"/>
    <w:rsid w:val="21B6CE36"/>
    <w:rsid w:val="21C5E243"/>
    <w:rsid w:val="21EB65FE"/>
    <w:rsid w:val="226B123F"/>
    <w:rsid w:val="229C174E"/>
    <w:rsid w:val="22E88EFB"/>
    <w:rsid w:val="22EE4005"/>
    <w:rsid w:val="23127690"/>
    <w:rsid w:val="239E10CD"/>
    <w:rsid w:val="23D08E26"/>
    <w:rsid w:val="2421ACF2"/>
    <w:rsid w:val="243CC962"/>
    <w:rsid w:val="24932DFF"/>
    <w:rsid w:val="24ACF582"/>
    <w:rsid w:val="24AE006D"/>
    <w:rsid w:val="24C65042"/>
    <w:rsid w:val="24DEA547"/>
    <w:rsid w:val="24FEE15B"/>
    <w:rsid w:val="2509C5FD"/>
    <w:rsid w:val="250A0AEA"/>
    <w:rsid w:val="250E065C"/>
    <w:rsid w:val="250EFDC3"/>
    <w:rsid w:val="25427B92"/>
    <w:rsid w:val="2591636F"/>
    <w:rsid w:val="25A7A195"/>
    <w:rsid w:val="261ECD7C"/>
    <w:rsid w:val="26396160"/>
    <w:rsid w:val="2677273D"/>
    <w:rsid w:val="2678A4C1"/>
    <w:rsid w:val="26969E02"/>
    <w:rsid w:val="26AF10F5"/>
    <w:rsid w:val="275184DB"/>
    <w:rsid w:val="278DD164"/>
    <w:rsid w:val="2794D7EA"/>
    <w:rsid w:val="27EFAFE5"/>
    <w:rsid w:val="2856A159"/>
    <w:rsid w:val="2871BB48"/>
    <w:rsid w:val="287EEF5A"/>
    <w:rsid w:val="28895426"/>
    <w:rsid w:val="290D9DD3"/>
    <w:rsid w:val="29593154"/>
    <w:rsid w:val="29603F90"/>
    <w:rsid w:val="29DC7E62"/>
    <w:rsid w:val="29DED15E"/>
    <w:rsid w:val="2A075244"/>
    <w:rsid w:val="2AB50C61"/>
    <w:rsid w:val="2ABABE26"/>
    <w:rsid w:val="2AC80C84"/>
    <w:rsid w:val="2B01CCD3"/>
    <w:rsid w:val="2B6FB08A"/>
    <w:rsid w:val="2B9E8602"/>
    <w:rsid w:val="2BECDF12"/>
    <w:rsid w:val="2C0D4946"/>
    <w:rsid w:val="2C83B19B"/>
    <w:rsid w:val="2CA36977"/>
    <w:rsid w:val="2CF9FDD9"/>
    <w:rsid w:val="2D23DAD6"/>
    <w:rsid w:val="2D64EB8F"/>
    <w:rsid w:val="2D924B8D"/>
    <w:rsid w:val="2E001227"/>
    <w:rsid w:val="2F287CE0"/>
    <w:rsid w:val="2F4A37B0"/>
    <w:rsid w:val="2F579DA4"/>
    <w:rsid w:val="2FA831E2"/>
    <w:rsid w:val="2FE676AD"/>
    <w:rsid w:val="3067C954"/>
    <w:rsid w:val="307DF99C"/>
    <w:rsid w:val="308F5547"/>
    <w:rsid w:val="309A4615"/>
    <w:rsid w:val="30A0D816"/>
    <w:rsid w:val="30B5C53F"/>
    <w:rsid w:val="30BA3E2E"/>
    <w:rsid w:val="30DF4D26"/>
    <w:rsid w:val="310EFC0A"/>
    <w:rsid w:val="3113B98D"/>
    <w:rsid w:val="3138DA2D"/>
    <w:rsid w:val="3148EE1D"/>
    <w:rsid w:val="3187DF10"/>
    <w:rsid w:val="31AE1143"/>
    <w:rsid w:val="31B50B82"/>
    <w:rsid w:val="31F103B5"/>
    <w:rsid w:val="31F75C45"/>
    <w:rsid w:val="320C18C5"/>
    <w:rsid w:val="3220BFD9"/>
    <w:rsid w:val="3226165A"/>
    <w:rsid w:val="3236F3AB"/>
    <w:rsid w:val="328936BA"/>
    <w:rsid w:val="32895755"/>
    <w:rsid w:val="329BD722"/>
    <w:rsid w:val="332BD7D6"/>
    <w:rsid w:val="334302EA"/>
    <w:rsid w:val="3387C2C4"/>
    <w:rsid w:val="33BA76D4"/>
    <w:rsid w:val="3400C7E4"/>
    <w:rsid w:val="34109B9B"/>
    <w:rsid w:val="343E523C"/>
    <w:rsid w:val="34468CD6"/>
    <w:rsid w:val="3453E378"/>
    <w:rsid w:val="3460A501"/>
    <w:rsid w:val="348C88CE"/>
    <w:rsid w:val="349A3FBA"/>
    <w:rsid w:val="34A08CAE"/>
    <w:rsid w:val="34A3C298"/>
    <w:rsid w:val="34F3706B"/>
    <w:rsid w:val="35320AD6"/>
    <w:rsid w:val="35ACA724"/>
    <w:rsid w:val="35E51397"/>
    <w:rsid w:val="35EF71C4"/>
    <w:rsid w:val="362EE8D7"/>
    <w:rsid w:val="364F1E1F"/>
    <w:rsid w:val="367A5A80"/>
    <w:rsid w:val="36BBE190"/>
    <w:rsid w:val="36C14E15"/>
    <w:rsid w:val="36FE3C02"/>
    <w:rsid w:val="373B633B"/>
    <w:rsid w:val="373F17CE"/>
    <w:rsid w:val="3788C1EF"/>
    <w:rsid w:val="379F86EE"/>
    <w:rsid w:val="37A8752B"/>
    <w:rsid w:val="37BFBA17"/>
    <w:rsid w:val="37E0D0E9"/>
    <w:rsid w:val="37F08922"/>
    <w:rsid w:val="37F224EA"/>
    <w:rsid w:val="381F9AED"/>
    <w:rsid w:val="3839603D"/>
    <w:rsid w:val="38B1097A"/>
    <w:rsid w:val="38D76EE0"/>
    <w:rsid w:val="38E18059"/>
    <w:rsid w:val="3927083C"/>
    <w:rsid w:val="39A4B322"/>
    <w:rsid w:val="39B43366"/>
    <w:rsid w:val="39F79F0C"/>
    <w:rsid w:val="3A3F3FA9"/>
    <w:rsid w:val="3A4101EC"/>
    <w:rsid w:val="3A6905A6"/>
    <w:rsid w:val="3A94EA29"/>
    <w:rsid w:val="3AACE30A"/>
    <w:rsid w:val="3AB43FCD"/>
    <w:rsid w:val="3B18A4F1"/>
    <w:rsid w:val="3B401438"/>
    <w:rsid w:val="3B5B9090"/>
    <w:rsid w:val="3B84A0BA"/>
    <w:rsid w:val="3B8CCE54"/>
    <w:rsid w:val="3BADF0E6"/>
    <w:rsid w:val="3BC0847F"/>
    <w:rsid w:val="3BC6AB46"/>
    <w:rsid w:val="3BF4F207"/>
    <w:rsid w:val="3C1E027D"/>
    <w:rsid w:val="3C2C46E4"/>
    <w:rsid w:val="3C4C04BC"/>
    <w:rsid w:val="3C846988"/>
    <w:rsid w:val="3C8EA405"/>
    <w:rsid w:val="3CDB377D"/>
    <w:rsid w:val="3CFBEC64"/>
    <w:rsid w:val="3D0A1084"/>
    <w:rsid w:val="3DC18C52"/>
    <w:rsid w:val="3DE17B2F"/>
    <w:rsid w:val="3DE75BE6"/>
    <w:rsid w:val="3E154BDE"/>
    <w:rsid w:val="3E28EAD3"/>
    <w:rsid w:val="3E6BA7DF"/>
    <w:rsid w:val="3E980754"/>
    <w:rsid w:val="3EA45246"/>
    <w:rsid w:val="3EAD3879"/>
    <w:rsid w:val="3EC945F8"/>
    <w:rsid w:val="3EE44ED9"/>
    <w:rsid w:val="3F2E5E80"/>
    <w:rsid w:val="3F45AD62"/>
    <w:rsid w:val="3F7EACD7"/>
    <w:rsid w:val="3F99D39C"/>
    <w:rsid w:val="3FD731AB"/>
    <w:rsid w:val="3FDE3F33"/>
    <w:rsid w:val="40035BA2"/>
    <w:rsid w:val="40158C77"/>
    <w:rsid w:val="4021FD22"/>
    <w:rsid w:val="4045A217"/>
    <w:rsid w:val="4045C1DE"/>
    <w:rsid w:val="4073E13A"/>
    <w:rsid w:val="407E974F"/>
    <w:rsid w:val="408B93F1"/>
    <w:rsid w:val="40A3DA4B"/>
    <w:rsid w:val="40E1581A"/>
    <w:rsid w:val="40E4B440"/>
    <w:rsid w:val="4165C8AC"/>
    <w:rsid w:val="416A678F"/>
    <w:rsid w:val="4197675B"/>
    <w:rsid w:val="41A1448A"/>
    <w:rsid w:val="41E86F88"/>
    <w:rsid w:val="4217E186"/>
    <w:rsid w:val="421A0BFC"/>
    <w:rsid w:val="424997F7"/>
    <w:rsid w:val="426D07A3"/>
    <w:rsid w:val="428AB7A4"/>
    <w:rsid w:val="429A676A"/>
    <w:rsid w:val="42BD32DB"/>
    <w:rsid w:val="42DD881B"/>
    <w:rsid w:val="43090CE5"/>
    <w:rsid w:val="4332844C"/>
    <w:rsid w:val="4341E6B4"/>
    <w:rsid w:val="437B76FA"/>
    <w:rsid w:val="43905E05"/>
    <w:rsid w:val="43BCD51A"/>
    <w:rsid w:val="43C89200"/>
    <w:rsid w:val="43ED759F"/>
    <w:rsid w:val="4412F24C"/>
    <w:rsid w:val="441CE9BB"/>
    <w:rsid w:val="44232E26"/>
    <w:rsid w:val="442A4EC1"/>
    <w:rsid w:val="4451BC67"/>
    <w:rsid w:val="445682D3"/>
    <w:rsid w:val="44583BB7"/>
    <w:rsid w:val="445BBC05"/>
    <w:rsid w:val="44616EB9"/>
    <w:rsid w:val="44A9EAB2"/>
    <w:rsid w:val="44C7DA82"/>
    <w:rsid w:val="44D07DF1"/>
    <w:rsid w:val="44D181A8"/>
    <w:rsid w:val="44FB4638"/>
    <w:rsid w:val="4539D2D1"/>
    <w:rsid w:val="4548E844"/>
    <w:rsid w:val="4581E026"/>
    <w:rsid w:val="458BEDF2"/>
    <w:rsid w:val="45CCEB85"/>
    <w:rsid w:val="45D501CA"/>
    <w:rsid w:val="4600BF91"/>
    <w:rsid w:val="4604AFE6"/>
    <w:rsid w:val="460D75FA"/>
    <w:rsid w:val="460E6B87"/>
    <w:rsid w:val="4612DB62"/>
    <w:rsid w:val="464CD593"/>
    <w:rsid w:val="465E3658"/>
    <w:rsid w:val="466681C2"/>
    <w:rsid w:val="46820D40"/>
    <w:rsid w:val="469DAF7B"/>
    <w:rsid w:val="46D2669E"/>
    <w:rsid w:val="4724A95C"/>
    <w:rsid w:val="4770D116"/>
    <w:rsid w:val="4799D66D"/>
    <w:rsid w:val="47A4DB34"/>
    <w:rsid w:val="47ADE0B6"/>
    <w:rsid w:val="47BBFBE1"/>
    <w:rsid w:val="47DDF8D7"/>
    <w:rsid w:val="47E2840D"/>
    <w:rsid w:val="47FDECA0"/>
    <w:rsid w:val="4832C38D"/>
    <w:rsid w:val="483F0118"/>
    <w:rsid w:val="48E91599"/>
    <w:rsid w:val="4910AAC1"/>
    <w:rsid w:val="4910DE4C"/>
    <w:rsid w:val="49361207"/>
    <w:rsid w:val="49515511"/>
    <w:rsid w:val="49FB24A1"/>
    <w:rsid w:val="4A4AABBC"/>
    <w:rsid w:val="4B084BE5"/>
    <w:rsid w:val="4B180D67"/>
    <w:rsid w:val="4B51FA71"/>
    <w:rsid w:val="4B74D464"/>
    <w:rsid w:val="4B85C72A"/>
    <w:rsid w:val="4B905E61"/>
    <w:rsid w:val="4BD53DB3"/>
    <w:rsid w:val="4C1C3804"/>
    <w:rsid w:val="4C8903CE"/>
    <w:rsid w:val="4CA4CA03"/>
    <w:rsid w:val="4CB9D5B7"/>
    <w:rsid w:val="4CC83D92"/>
    <w:rsid w:val="4D0FFB32"/>
    <w:rsid w:val="4D1A747F"/>
    <w:rsid w:val="4DB26C86"/>
    <w:rsid w:val="4E435B14"/>
    <w:rsid w:val="4E5F5EC3"/>
    <w:rsid w:val="4E6CF50C"/>
    <w:rsid w:val="4E770835"/>
    <w:rsid w:val="4E81E30E"/>
    <w:rsid w:val="4E83C985"/>
    <w:rsid w:val="4EB4892E"/>
    <w:rsid w:val="4EBFE834"/>
    <w:rsid w:val="4EC6EF3B"/>
    <w:rsid w:val="4ED396DC"/>
    <w:rsid w:val="4EDA518D"/>
    <w:rsid w:val="4EE64009"/>
    <w:rsid w:val="4EFCBFF7"/>
    <w:rsid w:val="4F2BF67D"/>
    <w:rsid w:val="4F3A98D4"/>
    <w:rsid w:val="4F3C5281"/>
    <w:rsid w:val="4F9A1DAD"/>
    <w:rsid w:val="4FA7BB60"/>
    <w:rsid w:val="4FEEEC22"/>
    <w:rsid w:val="501B1E75"/>
    <w:rsid w:val="501F5DD8"/>
    <w:rsid w:val="5032E908"/>
    <w:rsid w:val="509ABC85"/>
    <w:rsid w:val="50D9D5ED"/>
    <w:rsid w:val="512E03C0"/>
    <w:rsid w:val="51406B2B"/>
    <w:rsid w:val="5165E3BB"/>
    <w:rsid w:val="517EE979"/>
    <w:rsid w:val="51ED2DD9"/>
    <w:rsid w:val="524E2DE6"/>
    <w:rsid w:val="52D5EEBC"/>
    <w:rsid w:val="52F735C5"/>
    <w:rsid w:val="531615E0"/>
    <w:rsid w:val="534F7EB8"/>
    <w:rsid w:val="535F4C13"/>
    <w:rsid w:val="53AB9720"/>
    <w:rsid w:val="53BC09CE"/>
    <w:rsid w:val="54648594"/>
    <w:rsid w:val="549DB35B"/>
    <w:rsid w:val="55431983"/>
    <w:rsid w:val="556A82A1"/>
    <w:rsid w:val="557A481A"/>
    <w:rsid w:val="55BF2667"/>
    <w:rsid w:val="56064490"/>
    <w:rsid w:val="563CC6A8"/>
    <w:rsid w:val="5656FD0A"/>
    <w:rsid w:val="568E85BE"/>
    <w:rsid w:val="569A1F0B"/>
    <w:rsid w:val="569D98F4"/>
    <w:rsid w:val="570B1A90"/>
    <w:rsid w:val="57146BE0"/>
    <w:rsid w:val="5715EC41"/>
    <w:rsid w:val="57412DF3"/>
    <w:rsid w:val="576FCC44"/>
    <w:rsid w:val="584322A4"/>
    <w:rsid w:val="585E67F4"/>
    <w:rsid w:val="5875A5C5"/>
    <w:rsid w:val="58966EB3"/>
    <w:rsid w:val="58A31A38"/>
    <w:rsid w:val="58ACE647"/>
    <w:rsid w:val="58AEC52F"/>
    <w:rsid w:val="58C62227"/>
    <w:rsid w:val="58F7C135"/>
    <w:rsid w:val="58F9DAE0"/>
    <w:rsid w:val="58FE6DE6"/>
    <w:rsid w:val="5952866B"/>
    <w:rsid w:val="5988266A"/>
    <w:rsid w:val="59970299"/>
    <w:rsid w:val="59995244"/>
    <w:rsid w:val="599FD951"/>
    <w:rsid w:val="59B2ED68"/>
    <w:rsid w:val="59BD4679"/>
    <w:rsid w:val="5A105FF1"/>
    <w:rsid w:val="5A819DE2"/>
    <w:rsid w:val="5AA8CFEA"/>
    <w:rsid w:val="5AAD8658"/>
    <w:rsid w:val="5B15FC97"/>
    <w:rsid w:val="5B4EF398"/>
    <w:rsid w:val="5B571D4C"/>
    <w:rsid w:val="5BB2C113"/>
    <w:rsid w:val="5BEE4C81"/>
    <w:rsid w:val="5C03916F"/>
    <w:rsid w:val="5C0AFE72"/>
    <w:rsid w:val="5C1C2ABB"/>
    <w:rsid w:val="5C8B8EE8"/>
    <w:rsid w:val="5CD19A2A"/>
    <w:rsid w:val="5CE290A7"/>
    <w:rsid w:val="5D093F42"/>
    <w:rsid w:val="5D14BD31"/>
    <w:rsid w:val="5D5EF8AE"/>
    <w:rsid w:val="5D825E72"/>
    <w:rsid w:val="5DE2CF99"/>
    <w:rsid w:val="5DE7C368"/>
    <w:rsid w:val="5DF6104F"/>
    <w:rsid w:val="5DF9EBDE"/>
    <w:rsid w:val="5E1015C1"/>
    <w:rsid w:val="5E1540B7"/>
    <w:rsid w:val="5E1F0B56"/>
    <w:rsid w:val="5E3D2403"/>
    <w:rsid w:val="5E43A7C4"/>
    <w:rsid w:val="5E7B936B"/>
    <w:rsid w:val="5E855513"/>
    <w:rsid w:val="5E86F10D"/>
    <w:rsid w:val="5EB73259"/>
    <w:rsid w:val="5ED492EB"/>
    <w:rsid w:val="5ED93776"/>
    <w:rsid w:val="5EE8D6CB"/>
    <w:rsid w:val="5F10578A"/>
    <w:rsid w:val="5F2C1C5D"/>
    <w:rsid w:val="5F3B8022"/>
    <w:rsid w:val="5F7EFEB8"/>
    <w:rsid w:val="5F9E33D8"/>
    <w:rsid w:val="60268396"/>
    <w:rsid w:val="604383B4"/>
    <w:rsid w:val="6092D873"/>
    <w:rsid w:val="60B74DB6"/>
    <w:rsid w:val="60CE6BB8"/>
    <w:rsid w:val="60D66106"/>
    <w:rsid w:val="612F5250"/>
    <w:rsid w:val="6136B22C"/>
    <w:rsid w:val="6137877F"/>
    <w:rsid w:val="6154F976"/>
    <w:rsid w:val="615E723D"/>
    <w:rsid w:val="61EB357A"/>
    <w:rsid w:val="622C9484"/>
    <w:rsid w:val="62633E7B"/>
    <w:rsid w:val="626F1F2F"/>
    <w:rsid w:val="62BAA259"/>
    <w:rsid w:val="62F38956"/>
    <w:rsid w:val="6317FF43"/>
    <w:rsid w:val="639F7BAF"/>
    <w:rsid w:val="63A3CB0F"/>
    <w:rsid w:val="63FF5E02"/>
    <w:rsid w:val="6418D04C"/>
    <w:rsid w:val="64712D21"/>
    <w:rsid w:val="64924D28"/>
    <w:rsid w:val="64AD3B16"/>
    <w:rsid w:val="64E7E846"/>
    <w:rsid w:val="6521C14C"/>
    <w:rsid w:val="652607D9"/>
    <w:rsid w:val="65B2891E"/>
    <w:rsid w:val="66397A28"/>
    <w:rsid w:val="66B55748"/>
    <w:rsid w:val="66CDD812"/>
    <w:rsid w:val="66DEC184"/>
    <w:rsid w:val="66F13DD0"/>
    <w:rsid w:val="6714C9F0"/>
    <w:rsid w:val="67336DE7"/>
    <w:rsid w:val="67552B2B"/>
    <w:rsid w:val="67BF0F76"/>
    <w:rsid w:val="67FA8159"/>
    <w:rsid w:val="686064C9"/>
    <w:rsid w:val="688443C5"/>
    <w:rsid w:val="68DAADFB"/>
    <w:rsid w:val="68EEC801"/>
    <w:rsid w:val="68FC37A8"/>
    <w:rsid w:val="6910D8DA"/>
    <w:rsid w:val="6925D6E2"/>
    <w:rsid w:val="6942394A"/>
    <w:rsid w:val="69424213"/>
    <w:rsid w:val="69A05D24"/>
    <w:rsid w:val="69A29EB2"/>
    <w:rsid w:val="69BC1A13"/>
    <w:rsid w:val="69C64CC5"/>
    <w:rsid w:val="6A69DECD"/>
    <w:rsid w:val="6A7D8878"/>
    <w:rsid w:val="6AAFB65A"/>
    <w:rsid w:val="6ADA0D64"/>
    <w:rsid w:val="6AF03AB2"/>
    <w:rsid w:val="6B0125E2"/>
    <w:rsid w:val="6B704265"/>
    <w:rsid w:val="6C09834C"/>
    <w:rsid w:val="6C12D479"/>
    <w:rsid w:val="6C12E1F4"/>
    <w:rsid w:val="6C3A1814"/>
    <w:rsid w:val="6C8CE665"/>
    <w:rsid w:val="6CAD135F"/>
    <w:rsid w:val="6CAE86F4"/>
    <w:rsid w:val="6CDD0050"/>
    <w:rsid w:val="6CE0313D"/>
    <w:rsid w:val="6D0606B6"/>
    <w:rsid w:val="6D0D208D"/>
    <w:rsid w:val="6D236216"/>
    <w:rsid w:val="6D29DC47"/>
    <w:rsid w:val="6D40DED6"/>
    <w:rsid w:val="6D4CF909"/>
    <w:rsid w:val="6D8180CF"/>
    <w:rsid w:val="6DFB5E62"/>
    <w:rsid w:val="6E02D5E2"/>
    <w:rsid w:val="6E5F5431"/>
    <w:rsid w:val="6EC71B55"/>
    <w:rsid w:val="6EC747E6"/>
    <w:rsid w:val="6F1D10D7"/>
    <w:rsid w:val="6F1D89FC"/>
    <w:rsid w:val="6F1F6C5F"/>
    <w:rsid w:val="6FC2B389"/>
    <w:rsid w:val="6FD1AD36"/>
    <w:rsid w:val="6FE34F4E"/>
    <w:rsid w:val="70429766"/>
    <w:rsid w:val="70978CCD"/>
    <w:rsid w:val="709CF8B0"/>
    <w:rsid w:val="70B80358"/>
    <w:rsid w:val="70CDB484"/>
    <w:rsid w:val="713C8C33"/>
    <w:rsid w:val="714D354B"/>
    <w:rsid w:val="71C12E8C"/>
    <w:rsid w:val="71DE947E"/>
    <w:rsid w:val="71EE172F"/>
    <w:rsid w:val="71EE5E1F"/>
    <w:rsid w:val="71EF799C"/>
    <w:rsid w:val="72051B45"/>
    <w:rsid w:val="72073E73"/>
    <w:rsid w:val="7237AC8B"/>
    <w:rsid w:val="72F7A99D"/>
    <w:rsid w:val="735A39FA"/>
    <w:rsid w:val="73CA5CF4"/>
    <w:rsid w:val="74710D56"/>
    <w:rsid w:val="74CAE8B0"/>
    <w:rsid w:val="74D7D083"/>
    <w:rsid w:val="74E36F06"/>
    <w:rsid w:val="74E56825"/>
    <w:rsid w:val="74E7DB2F"/>
    <w:rsid w:val="74E9E164"/>
    <w:rsid w:val="751DF1EA"/>
    <w:rsid w:val="75217942"/>
    <w:rsid w:val="753DE8B0"/>
    <w:rsid w:val="7558370D"/>
    <w:rsid w:val="7563F5CA"/>
    <w:rsid w:val="75896212"/>
    <w:rsid w:val="759935AF"/>
    <w:rsid w:val="764631FB"/>
    <w:rsid w:val="76A7A470"/>
    <w:rsid w:val="76B09FB8"/>
    <w:rsid w:val="76E0350D"/>
    <w:rsid w:val="76E4B6AF"/>
    <w:rsid w:val="772B9779"/>
    <w:rsid w:val="772FA49D"/>
    <w:rsid w:val="773DEFA5"/>
    <w:rsid w:val="7752BC43"/>
    <w:rsid w:val="77A24B7C"/>
    <w:rsid w:val="7813DF86"/>
    <w:rsid w:val="781E003E"/>
    <w:rsid w:val="7822D0CE"/>
    <w:rsid w:val="7823267C"/>
    <w:rsid w:val="785A21EB"/>
    <w:rsid w:val="787F855F"/>
    <w:rsid w:val="7899D8C8"/>
    <w:rsid w:val="78A2A1F6"/>
    <w:rsid w:val="78A700C6"/>
    <w:rsid w:val="78C9FE95"/>
    <w:rsid w:val="79291EAF"/>
    <w:rsid w:val="792B70E1"/>
    <w:rsid w:val="7947F4EE"/>
    <w:rsid w:val="79BD3860"/>
    <w:rsid w:val="79CEB920"/>
    <w:rsid w:val="79D984B8"/>
    <w:rsid w:val="79F39ABD"/>
    <w:rsid w:val="7A1B58BF"/>
    <w:rsid w:val="7A28651A"/>
    <w:rsid w:val="7A33D1B7"/>
    <w:rsid w:val="7A846EEA"/>
    <w:rsid w:val="7A91C204"/>
    <w:rsid w:val="7AAFF261"/>
    <w:rsid w:val="7AB9C931"/>
    <w:rsid w:val="7ABDAB95"/>
    <w:rsid w:val="7AD1F373"/>
    <w:rsid w:val="7AF03F02"/>
    <w:rsid w:val="7BC05340"/>
    <w:rsid w:val="7C6B46A2"/>
    <w:rsid w:val="7C7AAA42"/>
    <w:rsid w:val="7C828475"/>
    <w:rsid w:val="7C8FD37A"/>
    <w:rsid w:val="7CC66299"/>
    <w:rsid w:val="7D136486"/>
    <w:rsid w:val="7DD284AC"/>
    <w:rsid w:val="7DD79778"/>
    <w:rsid w:val="7E2DCEC9"/>
    <w:rsid w:val="7E320156"/>
    <w:rsid w:val="7EF487D9"/>
    <w:rsid w:val="7F11DAB2"/>
    <w:rsid w:val="7F18931C"/>
    <w:rsid w:val="7F56CD7B"/>
    <w:rsid w:val="7F5CE10F"/>
    <w:rsid w:val="7F6DAAC4"/>
    <w:rsid w:val="7F923AD8"/>
    <w:rsid w:val="7FA71FF6"/>
    <w:rsid w:val="7FC64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49171D"/>
    <w:rPr>
      <w:sz w:val="16"/>
      <w:szCs w:val="16"/>
    </w:rPr>
  </w:style>
  <w:style w:type="paragraph" w:styleId="Tekstopmerking">
    <w:name w:val="annotation text"/>
    <w:basedOn w:val="Standaard"/>
    <w:link w:val="TekstopmerkingChar"/>
    <w:uiPriority w:val="99"/>
    <w:unhideWhenUsed/>
    <w:rsid w:val="0049171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9171D"/>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49171D"/>
    <w:rPr>
      <w:vertAlign w:val="superscript"/>
    </w:rPr>
  </w:style>
  <w:style w:type="paragraph" w:styleId="Revisie">
    <w:name w:val="Revision"/>
    <w:hidden/>
    <w:uiPriority w:val="99"/>
    <w:semiHidden/>
    <w:rsid w:val="00B80B8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2095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22095E"/>
    <w:rPr>
      <w:rFonts w:ascii="Verdana" w:eastAsiaTheme="minorHAnsi" w:hAnsi="Verdana" w:cstheme="minorBidi"/>
      <w:b/>
      <w:bCs/>
      <w:kern w:val="2"/>
      <w:lang w:val="nl-NL" w:eastAsia="nl-NL"/>
      <w14:ligatures w14:val="standardContextual"/>
    </w:rPr>
  </w:style>
  <w:style w:type="character" w:styleId="Vermelding">
    <w:name w:val="Mention"/>
    <w:basedOn w:val="Standaardalinea-lettertype"/>
    <w:uiPriority w:val="99"/>
    <w:unhideWhenUsed/>
    <w:rsid w:val="007B4A4A"/>
    <w:rPr>
      <w:color w:val="2B579A"/>
      <w:shd w:val="clear" w:color="auto" w:fill="E1DFDD"/>
    </w:rPr>
  </w:style>
  <w:style w:type="paragraph" w:styleId="Geenafstand">
    <w:name w:val="No Spacing"/>
    <w:uiPriority w:val="1"/>
    <w:qFormat/>
    <w:rsid w:val="21A8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6869">
      <w:bodyDiv w:val="1"/>
      <w:marLeft w:val="0"/>
      <w:marRight w:val="0"/>
      <w:marTop w:val="0"/>
      <w:marBottom w:val="0"/>
      <w:divBdr>
        <w:top w:val="none" w:sz="0" w:space="0" w:color="auto"/>
        <w:left w:val="none" w:sz="0" w:space="0" w:color="auto"/>
        <w:bottom w:val="none" w:sz="0" w:space="0" w:color="auto"/>
        <w:right w:val="none" w:sz="0" w:space="0" w:color="auto"/>
      </w:divBdr>
    </w:div>
    <w:div w:id="188034635">
      <w:bodyDiv w:val="1"/>
      <w:marLeft w:val="0"/>
      <w:marRight w:val="0"/>
      <w:marTop w:val="0"/>
      <w:marBottom w:val="0"/>
      <w:divBdr>
        <w:top w:val="none" w:sz="0" w:space="0" w:color="auto"/>
        <w:left w:val="none" w:sz="0" w:space="0" w:color="auto"/>
        <w:bottom w:val="none" w:sz="0" w:space="0" w:color="auto"/>
        <w:right w:val="none" w:sz="0" w:space="0" w:color="auto"/>
      </w:divBdr>
    </w:div>
    <w:div w:id="933395359">
      <w:bodyDiv w:val="1"/>
      <w:marLeft w:val="0"/>
      <w:marRight w:val="0"/>
      <w:marTop w:val="0"/>
      <w:marBottom w:val="0"/>
      <w:divBdr>
        <w:top w:val="none" w:sz="0" w:space="0" w:color="auto"/>
        <w:left w:val="none" w:sz="0" w:space="0" w:color="auto"/>
        <w:bottom w:val="none" w:sz="0" w:space="0" w:color="auto"/>
        <w:right w:val="none" w:sz="0" w:space="0" w:color="auto"/>
      </w:divBdr>
    </w:div>
    <w:div w:id="1319460262">
      <w:bodyDiv w:val="1"/>
      <w:marLeft w:val="0"/>
      <w:marRight w:val="0"/>
      <w:marTop w:val="0"/>
      <w:marBottom w:val="0"/>
      <w:divBdr>
        <w:top w:val="none" w:sz="0" w:space="0" w:color="auto"/>
        <w:left w:val="none" w:sz="0" w:space="0" w:color="auto"/>
        <w:bottom w:val="none" w:sz="0" w:space="0" w:color="auto"/>
        <w:right w:val="none" w:sz="0" w:space="0" w:color="auto"/>
      </w:divBdr>
    </w:div>
    <w:div w:id="15416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2322</ap:Words>
  <ap:Characters>13272</ap:Characters>
  <ap:DocSecurity>0</ap:DocSecurity>
  <ap:Lines>110</ap:Lines>
  <ap:Paragraphs>31</ap:Paragraphs>
  <ap:ScaleCrop>false</ap:ScaleCrop>
  <ap:LinksUpToDate>false</ap:LinksUpToDate>
  <ap:CharactersWithSpaces>15563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2025-11-19T08:21:00.0000000Z</dcterms:created>
  <dcterms:modified xsi:type="dcterms:W3CDTF">2025-11-19T08:24:00.0000000Z</dcterms:modified>
  <dc:description>------------------------</dc:description>
  <version/>
  <category/>
</coreProperties>
</file>