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F80ACC" w:rsidRDefault="00340ECA" w14:paraId="4D356582" w14:textId="77777777"/>
    <w:p w:rsidR="008F7A88" w:rsidP="00F80ACC" w:rsidRDefault="00482062" w14:paraId="26129181" w14:textId="77777777">
      <w:r>
        <w:br/>
      </w:r>
      <w:r w:rsidR="008F7A88">
        <w:t>Geachte Voorzitter,</w:t>
      </w:r>
    </w:p>
    <w:p w:rsidR="00482062" w:rsidP="00F80ACC" w:rsidRDefault="00482062" w14:paraId="78D8C137" w14:textId="77777777"/>
    <w:p w:rsidR="008F7A88" w:rsidP="00F80ACC" w:rsidRDefault="008F7A88" w14:paraId="7D01FC97" w14:textId="1A5CEEC1">
      <w:r>
        <w:t xml:space="preserve">Op 10 november jl. zijn vragen gesteld </w:t>
      </w:r>
      <w:r w:rsidR="00E650A7">
        <w:t xml:space="preserve">door </w:t>
      </w:r>
      <w:r w:rsidRPr="008F7A88">
        <w:t>de leden Verouden, Kouwenhoven en Saris</w:t>
      </w:r>
      <w:r w:rsidR="001576BC">
        <w:t>,</w:t>
      </w:r>
      <w:r w:rsidRPr="008F7A88">
        <w:t xml:space="preserve"> allen Nieuw Sociaal Contract</w:t>
      </w:r>
      <w:r w:rsidR="001576BC">
        <w:t xml:space="preserve"> (NSC</w:t>
      </w:r>
      <w:r w:rsidRPr="008F7A88">
        <w:t>)</w:t>
      </w:r>
      <w:r>
        <w:t xml:space="preserve"> over </w:t>
      </w:r>
      <w:r w:rsidR="001576BC">
        <w:t>“</w:t>
      </w:r>
      <w:r>
        <w:t xml:space="preserve">de ingreep bij Nexperia en berichtgeving Bloomberg’’ </w:t>
      </w:r>
      <w:r w:rsidRPr="008F7A88">
        <w:t>(2025Z19584)</w:t>
      </w:r>
      <w:r w:rsidR="001576BC">
        <w:t>.</w:t>
      </w:r>
    </w:p>
    <w:p w:rsidR="001576BC" w:rsidP="00F80ACC" w:rsidRDefault="001576BC" w14:paraId="6B29251E" w14:textId="77777777"/>
    <w:p w:rsidR="008F7A88" w:rsidP="00F80ACC" w:rsidRDefault="0036587C" w14:paraId="6AF31AB1" w14:textId="2CE43D5C">
      <w:r>
        <w:t>Voor beantwoording van de</w:t>
      </w:r>
      <w:r w:rsidR="00AA3BFC">
        <w:t>ze</w:t>
      </w:r>
      <w:r>
        <w:t xml:space="preserve"> vragen is afstemming met diverse partijen nodig, waaronder de Europese Commissie. Hierdoor is </w:t>
      </w:r>
      <w:r w:rsidR="001576BC">
        <w:t xml:space="preserve">het helaas niet mogelijk om </w:t>
      </w:r>
      <w:r w:rsidR="008F7A88">
        <w:t>de</w:t>
      </w:r>
      <w:r w:rsidR="001576BC">
        <w:t>ze</w:t>
      </w:r>
      <w:r w:rsidR="008F7A88">
        <w:t xml:space="preserve"> vragen </w:t>
      </w:r>
      <w:r w:rsidR="001576BC">
        <w:t xml:space="preserve">van NSC </w:t>
      </w:r>
      <w:r w:rsidR="008F7A88">
        <w:t xml:space="preserve">binnen de gestelde termijn te beantwoorden. De antwoorden worden zo spoedig mogelijk aan </w:t>
      </w:r>
      <w:r w:rsidR="001576BC">
        <w:t xml:space="preserve">uw </w:t>
      </w:r>
      <w:r w:rsidR="008F7A88">
        <w:t>Kamer verzonden.</w:t>
      </w:r>
    </w:p>
    <w:p w:rsidR="00DA129B" w:rsidP="00F80ACC" w:rsidRDefault="00DA129B" w14:paraId="5B624960" w14:textId="77777777"/>
    <w:p w:rsidR="00DA129B" w:rsidP="00F80ACC" w:rsidRDefault="00DA129B" w14:paraId="2218B8F1" w14:textId="4DABFA14">
      <w:r>
        <w:t xml:space="preserve">Middels een Kamerbrief en de beantwoording van de </w:t>
      </w:r>
      <w:r w:rsidR="00F80ACC">
        <w:t xml:space="preserve">op </w:t>
      </w:r>
      <w:r>
        <w:t xml:space="preserve">24 oktober 2025 gestelde Kamervragen door NSC, informeer ik uw Kamer vandaag wel over de laatste stand van zaken met betrekking tot </w:t>
      </w:r>
      <w:proofErr w:type="spellStart"/>
      <w:r>
        <w:t>Nexperia</w:t>
      </w:r>
      <w:proofErr w:type="spellEnd"/>
      <w:r>
        <w:t xml:space="preserve">. </w:t>
      </w:r>
    </w:p>
    <w:p w:rsidR="00D22441" w:rsidP="00F80ACC" w:rsidRDefault="00D22441" w14:paraId="2D7411C3" w14:textId="297BCA12">
      <w:pPr>
        <w:pStyle w:val="Slotzin"/>
        <w:spacing w:before="0" w:line="240" w:lineRule="atLeast"/>
      </w:pPr>
    </w:p>
    <w:p w:rsidR="00D22441" w:rsidP="00F80ACC" w:rsidRDefault="00D22441" w14:paraId="58DA2826" w14:textId="77777777"/>
    <w:p w:rsidR="00D22441" w:rsidP="00F80ACC" w:rsidRDefault="00D22441" w14:paraId="759923E3" w14:textId="77777777"/>
    <w:p w:rsidRPr="005C65B5" w:rsidR="00C90702" w:rsidP="00F80ACC" w:rsidRDefault="00C90702" w14:paraId="2143FED4" w14:textId="77777777"/>
    <w:p w:rsidRPr="00591E4A" w:rsidR="00C90702" w:rsidP="00F80ACC" w:rsidRDefault="00482062" w14:paraId="4893C47C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F80ACC" w:rsidRDefault="00482062" w14:paraId="67E5AF19" w14:textId="77777777">
      <w:r w:rsidRPr="005C65B5">
        <w:t>Minister van Economische Zaken</w:t>
      </w:r>
    </w:p>
    <w:p w:rsidR="004425CC" w:rsidP="00F80ACC" w:rsidRDefault="004425CC" w14:paraId="717B3B0E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D702" w14:textId="77777777" w:rsidR="008517C6" w:rsidRDefault="00482062">
      <w:r>
        <w:separator/>
      </w:r>
    </w:p>
    <w:p w14:paraId="64EA3EF1" w14:textId="77777777" w:rsidR="008517C6" w:rsidRDefault="008517C6"/>
  </w:endnote>
  <w:endnote w:type="continuationSeparator" w:id="0">
    <w:p w14:paraId="30B89A8D" w14:textId="77777777" w:rsidR="008517C6" w:rsidRDefault="00482062">
      <w:r>
        <w:continuationSeparator/>
      </w:r>
    </w:p>
    <w:p w14:paraId="350DD456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6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701E" w14:paraId="24CE1B06" w14:textId="77777777" w:rsidTr="00CA6A25">
      <w:trPr>
        <w:trHeight w:hRule="exact" w:val="240"/>
      </w:trPr>
      <w:tc>
        <w:tcPr>
          <w:tcW w:w="7601" w:type="dxa"/>
        </w:tcPr>
        <w:p w14:paraId="1715211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0A2E8EA" w14:textId="747FD6C0" w:rsidR="00527BD4" w:rsidRPr="00645414" w:rsidRDefault="0048206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1049CD">
            <w:t>2</w:t>
          </w:r>
          <w:r w:rsidR="004425CC">
            <w:fldChar w:fldCharType="end"/>
          </w:r>
        </w:p>
      </w:tc>
    </w:tr>
  </w:tbl>
  <w:p w14:paraId="11EF69A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701E" w14:paraId="411EA882" w14:textId="77777777" w:rsidTr="00CA6A25">
      <w:trPr>
        <w:trHeight w:hRule="exact" w:val="240"/>
      </w:trPr>
      <w:tc>
        <w:tcPr>
          <w:tcW w:w="7601" w:type="dxa"/>
        </w:tcPr>
        <w:p w14:paraId="68746E6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5BCA54F" w14:textId="07E83964" w:rsidR="00527BD4" w:rsidRPr="00ED539E" w:rsidRDefault="0048206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FE02C7">
            <w:t>1</w:t>
          </w:r>
          <w:r w:rsidR="00396A8F">
            <w:fldChar w:fldCharType="end"/>
          </w:r>
        </w:p>
      </w:tc>
    </w:tr>
  </w:tbl>
  <w:p w14:paraId="503350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BAEBC0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D316" w14:textId="77777777" w:rsidR="008517C6" w:rsidRDefault="00482062">
      <w:r>
        <w:separator/>
      </w:r>
    </w:p>
    <w:p w14:paraId="25A0C02C" w14:textId="77777777" w:rsidR="008517C6" w:rsidRDefault="008517C6"/>
  </w:footnote>
  <w:footnote w:type="continuationSeparator" w:id="0">
    <w:p w14:paraId="47BDB997" w14:textId="77777777" w:rsidR="008517C6" w:rsidRDefault="00482062">
      <w:r>
        <w:continuationSeparator/>
      </w:r>
    </w:p>
    <w:p w14:paraId="5485B17E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701E" w14:paraId="00AC5796" w14:textId="77777777" w:rsidTr="00A50CF6">
      <w:tc>
        <w:tcPr>
          <w:tcW w:w="2156" w:type="dxa"/>
        </w:tcPr>
        <w:p w14:paraId="29C188DD" w14:textId="77777777" w:rsidR="00527BD4" w:rsidRPr="005819CE" w:rsidRDefault="0048206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FD701E" w14:paraId="5CA87E77" w14:textId="77777777" w:rsidTr="00A50CF6">
      <w:trPr>
        <w:trHeight w:hRule="exact" w:val="200"/>
      </w:trPr>
      <w:tc>
        <w:tcPr>
          <w:tcW w:w="2156" w:type="dxa"/>
        </w:tcPr>
        <w:p w14:paraId="6EA8CC0A" w14:textId="77777777" w:rsidR="00527BD4" w:rsidRPr="005819CE" w:rsidRDefault="00527BD4" w:rsidP="00A50CF6"/>
      </w:tc>
    </w:tr>
    <w:tr w:rsidR="00FD701E" w14:paraId="1060C45A" w14:textId="77777777" w:rsidTr="00502512">
      <w:trPr>
        <w:trHeight w:hRule="exact" w:val="774"/>
      </w:trPr>
      <w:tc>
        <w:tcPr>
          <w:tcW w:w="2156" w:type="dxa"/>
        </w:tcPr>
        <w:p w14:paraId="470870B9" w14:textId="77777777" w:rsidR="00527BD4" w:rsidRDefault="00482062" w:rsidP="003A5290">
          <w:pPr>
            <w:pStyle w:val="Huisstijl-Kopje"/>
          </w:pPr>
          <w:r>
            <w:t>Ons kenmerk</w:t>
          </w:r>
        </w:p>
        <w:p w14:paraId="29D94CB7" w14:textId="77777777" w:rsidR="00527BD4" w:rsidRPr="005819CE" w:rsidRDefault="00482062" w:rsidP="004425CC">
          <w:pPr>
            <w:pStyle w:val="Huisstijl-Kopje"/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102410549</w:t>
          </w:r>
        </w:p>
      </w:tc>
    </w:tr>
  </w:tbl>
  <w:p w14:paraId="6B59693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02554FD" w14:textId="77777777" w:rsidR="00527BD4" w:rsidRDefault="00527BD4" w:rsidP="008C356D"/>
  <w:p w14:paraId="133A662C" w14:textId="77777777" w:rsidR="00527BD4" w:rsidRPr="00740712" w:rsidRDefault="00527BD4" w:rsidP="008C356D"/>
  <w:p w14:paraId="426E6DE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17B923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CA5D4AD" w14:textId="77777777" w:rsidR="00527BD4" w:rsidRDefault="00527BD4" w:rsidP="004F44C2"/>
  <w:p w14:paraId="20DCB243" w14:textId="77777777" w:rsidR="00527BD4" w:rsidRPr="00740712" w:rsidRDefault="00527BD4" w:rsidP="004F44C2"/>
  <w:p w14:paraId="4DAF7DC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701E" w14:paraId="403C9E52" w14:textId="77777777" w:rsidTr="00751A6A">
      <w:trPr>
        <w:trHeight w:val="2636"/>
      </w:trPr>
      <w:tc>
        <w:tcPr>
          <w:tcW w:w="737" w:type="dxa"/>
        </w:tcPr>
        <w:p w14:paraId="21FD215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6F59985" w14:textId="77777777" w:rsidR="00527BD4" w:rsidRDefault="0048206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84B2810" wp14:editId="064CBD2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0F47A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09282A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FAB633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701E" w:rsidRPr="00F80ACC" w14:paraId="67448512" w14:textId="77777777" w:rsidTr="00A50CF6">
      <w:tc>
        <w:tcPr>
          <w:tcW w:w="2160" w:type="dxa"/>
        </w:tcPr>
        <w:p w14:paraId="2D090187" w14:textId="77777777" w:rsidR="00527BD4" w:rsidRPr="005819CE" w:rsidRDefault="0048206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4D8C70C2" w14:textId="77777777" w:rsidR="00527BD4" w:rsidRPr="00BE5ED9" w:rsidRDefault="0048206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CE9EB7" w14:textId="77777777" w:rsidR="00EF495B" w:rsidRDefault="0048206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4AB9CF5" w14:textId="77777777" w:rsidR="00EF495B" w:rsidRPr="005B3814" w:rsidRDefault="0048206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7A16FA2" w14:textId="7DADFC5E" w:rsidR="00527BD4" w:rsidRPr="00F80ACC" w:rsidRDefault="0048206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FD701E" w:rsidRPr="00F80ACC" w14:paraId="29DC067B" w14:textId="77777777" w:rsidTr="00A50CF6">
      <w:trPr>
        <w:trHeight w:hRule="exact" w:val="200"/>
      </w:trPr>
      <w:tc>
        <w:tcPr>
          <w:tcW w:w="2160" w:type="dxa"/>
        </w:tcPr>
        <w:p w14:paraId="4AB200F8" w14:textId="77777777" w:rsidR="00527BD4" w:rsidRPr="00B1276A" w:rsidRDefault="00527BD4" w:rsidP="00A50CF6"/>
      </w:tc>
    </w:tr>
    <w:tr w:rsidR="00FD701E" w14:paraId="47F5E38C" w14:textId="77777777" w:rsidTr="00A50CF6">
      <w:tc>
        <w:tcPr>
          <w:tcW w:w="2160" w:type="dxa"/>
        </w:tcPr>
        <w:p w14:paraId="78F17519" w14:textId="77777777" w:rsidR="000C0163" w:rsidRPr="005819CE" w:rsidRDefault="0048206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22626CF" w14:textId="77777777" w:rsidR="000C0163" w:rsidRPr="005819CE" w:rsidRDefault="00482062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>
            <w:t>102410549</w:t>
          </w:r>
        </w:p>
        <w:p w14:paraId="6CABAE3C" w14:textId="77777777" w:rsidR="00527BD4" w:rsidRPr="005819CE" w:rsidRDefault="00482062" w:rsidP="00A50CF6">
          <w:pPr>
            <w:pStyle w:val="Huisstijl-Kopje"/>
          </w:pPr>
          <w:r>
            <w:t>Uw kenmerk</w:t>
          </w:r>
        </w:p>
        <w:p w14:paraId="1148283D" w14:textId="3F1B5BA0" w:rsidR="00527BD4" w:rsidRPr="005819CE" w:rsidRDefault="00F80ACC" w:rsidP="00A50CF6">
          <w:pPr>
            <w:pStyle w:val="Huisstijl-Gegeven"/>
          </w:pPr>
          <w:r w:rsidRPr="008F7A88">
            <w:t>2025Z19584</w:t>
          </w:r>
        </w:p>
        <w:p w14:paraId="60C02FC8" w14:textId="77777777" w:rsidR="00527BD4" w:rsidRPr="005819CE" w:rsidRDefault="00527BD4" w:rsidP="00F80ACC">
          <w:pPr>
            <w:pStyle w:val="Huisstijl-Kopje"/>
          </w:pPr>
        </w:p>
      </w:tc>
    </w:tr>
  </w:tbl>
  <w:p w14:paraId="3F274E2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701E" w14:paraId="1F32C9D0" w14:textId="77777777" w:rsidTr="007610AA">
      <w:trPr>
        <w:trHeight w:val="400"/>
      </w:trPr>
      <w:tc>
        <w:tcPr>
          <w:tcW w:w="7520" w:type="dxa"/>
          <w:gridSpan w:val="2"/>
        </w:tcPr>
        <w:p w14:paraId="61EEBF6E" w14:textId="77777777" w:rsidR="00527BD4" w:rsidRPr="00BC3B53" w:rsidRDefault="0048206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701E" w14:paraId="7179E402" w14:textId="77777777" w:rsidTr="007610AA">
      <w:tc>
        <w:tcPr>
          <w:tcW w:w="7520" w:type="dxa"/>
          <w:gridSpan w:val="2"/>
        </w:tcPr>
        <w:p w14:paraId="7A74E4C9" w14:textId="77777777" w:rsidR="00527BD4" w:rsidRPr="00983E8F" w:rsidRDefault="00527BD4" w:rsidP="00A50CF6">
          <w:pPr>
            <w:pStyle w:val="Huisstijl-Rubricering"/>
          </w:pPr>
        </w:p>
      </w:tc>
    </w:tr>
    <w:tr w:rsidR="00FD701E" w14:paraId="4C19A8DC" w14:textId="77777777" w:rsidTr="007610AA">
      <w:trPr>
        <w:trHeight w:hRule="exact" w:val="2440"/>
      </w:trPr>
      <w:tc>
        <w:tcPr>
          <w:tcW w:w="7520" w:type="dxa"/>
          <w:gridSpan w:val="2"/>
        </w:tcPr>
        <w:p w14:paraId="746E328F" w14:textId="77777777" w:rsidR="00F80ACC" w:rsidRPr="008F06CE" w:rsidRDefault="00F80ACC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2968040" w14:textId="77777777" w:rsidR="00F80ACC" w:rsidRPr="008F06CE" w:rsidRDefault="00F80ACC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22C2EB19" w14:textId="77777777" w:rsidR="00F80ACC" w:rsidRPr="000F5C1D" w:rsidRDefault="00F80ACC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2AC1DB60" w14:textId="77777777" w:rsidR="00F80ACC" w:rsidRPr="009A0EEB" w:rsidRDefault="00F80ACC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5E1E5116" w14:textId="30F2FA04" w:rsidR="00FD701E" w:rsidRDefault="00FD701E">
          <w:pPr>
            <w:pStyle w:val="Huisstijl-NAW"/>
          </w:pPr>
        </w:p>
      </w:tc>
    </w:tr>
    <w:tr w:rsidR="00FD701E" w14:paraId="5218B2F7" w14:textId="77777777" w:rsidTr="007610AA">
      <w:trPr>
        <w:trHeight w:hRule="exact" w:val="400"/>
      </w:trPr>
      <w:tc>
        <w:tcPr>
          <w:tcW w:w="7520" w:type="dxa"/>
          <w:gridSpan w:val="2"/>
        </w:tcPr>
        <w:p w14:paraId="0F6FE10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701E" w14:paraId="201426B1" w14:textId="77777777" w:rsidTr="007610AA">
      <w:trPr>
        <w:trHeight w:val="240"/>
      </w:trPr>
      <w:tc>
        <w:tcPr>
          <w:tcW w:w="900" w:type="dxa"/>
        </w:tcPr>
        <w:p w14:paraId="18969D60" w14:textId="77777777" w:rsidR="00527BD4" w:rsidRPr="007709EF" w:rsidRDefault="0048206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5203813" w14:textId="21F121BC" w:rsidR="00527BD4" w:rsidRPr="007709EF" w:rsidRDefault="00B1276A" w:rsidP="00A50CF6">
          <w:r>
            <w:t>19 november 2025</w:t>
          </w:r>
        </w:p>
      </w:tc>
    </w:tr>
    <w:tr w:rsidR="00FD701E" w14:paraId="2FC0BCF2" w14:textId="77777777" w:rsidTr="007610AA">
      <w:trPr>
        <w:trHeight w:val="240"/>
      </w:trPr>
      <w:tc>
        <w:tcPr>
          <w:tcW w:w="900" w:type="dxa"/>
        </w:tcPr>
        <w:p w14:paraId="401D1C75" w14:textId="77777777" w:rsidR="00527BD4" w:rsidRPr="007709EF" w:rsidRDefault="0048206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7D98B46" w14:textId="77777777" w:rsidR="00527BD4" w:rsidRPr="007709EF" w:rsidRDefault="00482062" w:rsidP="00A50CF6">
          <w:r>
            <w:t xml:space="preserve">Uitstelbrief beantwoording vragen over de berichten inzake de ingreep van de Nederlandse overheid bij het bedrijf </w:t>
          </w:r>
          <w:proofErr w:type="spellStart"/>
          <w:r>
            <w:t>Nexperia</w:t>
          </w:r>
          <w:proofErr w:type="spellEnd"/>
        </w:p>
      </w:tc>
    </w:tr>
  </w:tbl>
  <w:p w14:paraId="101D52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C305D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0A2B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F61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E6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EA4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C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CA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69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41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D5EF7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26AE1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E22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C6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69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824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26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A0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CA8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382272">
    <w:abstractNumId w:val="10"/>
  </w:num>
  <w:num w:numId="2" w16cid:durableId="1139223537">
    <w:abstractNumId w:val="7"/>
  </w:num>
  <w:num w:numId="3" w16cid:durableId="1347633666">
    <w:abstractNumId w:val="6"/>
  </w:num>
  <w:num w:numId="4" w16cid:durableId="2090498113">
    <w:abstractNumId w:val="5"/>
  </w:num>
  <w:num w:numId="5" w16cid:durableId="1259944857">
    <w:abstractNumId w:val="4"/>
  </w:num>
  <w:num w:numId="6" w16cid:durableId="261423531">
    <w:abstractNumId w:val="8"/>
  </w:num>
  <w:num w:numId="7" w16cid:durableId="1415857835">
    <w:abstractNumId w:val="3"/>
  </w:num>
  <w:num w:numId="8" w16cid:durableId="921182172">
    <w:abstractNumId w:val="2"/>
  </w:num>
  <w:num w:numId="9" w16cid:durableId="1702363497">
    <w:abstractNumId w:val="1"/>
  </w:num>
  <w:num w:numId="10" w16cid:durableId="1932812339">
    <w:abstractNumId w:val="0"/>
  </w:num>
  <w:num w:numId="11" w16cid:durableId="861699226">
    <w:abstractNumId w:val="9"/>
  </w:num>
  <w:num w:numId="12" w16cid:durableId="1822379308">
    <w:abstractNumId w:val="11"/>
  </w:num>
  <w:num w:numId="13" w16cid:durableId="113643100">
    <w:abstractNumId w:val="13"/>
  </w:num>
  <w:num w:numId="14" w16cid:durableId="10662226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5BA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49CD"/>
    <w:rsid w:val="00121BF0"/>
    <w:rsid w:val="00123704"/>
    <w:rsid w:val="001270C7"/>
    <w:rsid w:val="00132540"/>
    <w:rsid w:val="00133F0F"/>
    <w:rsid w:val="00140049"/>
    <w:rsid w:val="0014786A"/>
    <w:rsid w:val="001516A4"/>
    <w:rsid w:val="00151E5F"/>
    <w:rsid w:val="00153E28"/>
    <w:rsid w:val="001569AB"/>
    <w:rsid w:val="001576BC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77BF1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2366"/>
    <w:rsid w:val="002F5147"/>
    <w:rsid w:val="002F7ABD"/>
    <w:rsid w:val="00312597"/>
    <w:rsid w:val="00327874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587C"/>
    <w:rsid w:val="00371048"/>
    <w:rsid w:val="0037396C"/>
    <w:rsid w:val="0037421D"/>
    <w:rsid w:val="0037607E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6DB3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062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0C04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2734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3520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3F12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33B3"/>
    <w:rsid w:val="008D43B5"/>
    <w:rsid w:val="008E0B3F"/>
    <w:rsid w:val="008E49AD"/>
    <w:rsid w:val="008E698E"/>
    <w:rsid w:val="008F2584"/>
    <w:rsid w:val="008F3246"/>
    <w:rsid w:val="008F3C1B"/>
    <w:rsid w:val="008F508C"/>
    <w:rsid w:val="008F7A88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3684B"/>
    <w:rsid w:val="009464D6"/>
    <w:rsid w:val="009716D8"/>
    <w:rsid w:val="009718F9"/>
    <w:rsid w:val="00971F42"/>
    <w:rsid w:val="00972FB9"/>
    <w:rsid w:val="00975112"/>
    <w:rsid w:val="00981768"/>
    <w:rsid w:val="00983E8F"/>
    <w:rsid w:val="0098788A"/>
    <w:rsid w:val="0099232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2F75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3BFC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276A"/>
    <w:rsid w:val="00B145F0"/>
    <w:rsid w:val="00B24B04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44D3F"/>
    <w:rsid w:val="00C5258E"/>
    <w:rsid w:val="00C530C9"/>
    <w:rsid w:val="00C55662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129B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50A7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0ACC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D701E"/>
    <w:rsid w:val="00FE02C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AB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OndertekeningArea1">
    <w:name w:val="Ondertekening_Area1"/>
    <w:basedOn w:val="Standaard"/>
    <w:next w:val="Standaard"/>
    <w:rsid w:val="008F7A88"/>
    <w:pPr>
      <w:autoSpaceDN w:val="0"/>
      <w:spacing w:before="24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Slotzin">
    <w:name w:val="Slotzin"/>
    <w:basedOn w:val="Standaard"/>
    <w:next w:val="Standaard"/>
    <w:rsid w:val="008F7A88"/>
    <w:pPr>
      <w:autoSpaceDN w:val="0"/>
      <w:spacing w:before="24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1bodytekst">
    <w:name w:val="Witregel W1 (bodytekst)"/>
    <w:next w:val="Standaard"/>
    <w:rsid w:val="008F7A88"/>
    <w:pPr>
      <w:autoSpaceDN w:val="0"/>
      <w:spacing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val="nl-NL" w:eastAsia="nl-NL"/>
    </w:rPr>
  </w:style>
  <w:style w:type="paragraph" w:styleId="Revisie">
    <w:name w:val="Revision"/>
    <w:hidden/>
    <w:uiPriority w:val="99"/>
    <w:semiHidden/>
    <w:rsid w:val="001576BC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055BA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55B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55BA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55B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55BA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637</ap:Characters>
  <ap:DocSecurity>0</ap:DocSecurity>
  <ap:Lines>5</ap:Lines>
  <ap:Paragraphs>1</ap:Paragraphs>
  <ap:ScaleCrop>false</ap:ScaleCrop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2025-11-19T08:31:00.0000000Z</dcterms:created>
  <dcterms:modified xsi:type="dcterms:W3CDTF">2025-11-19T08:32:00.0000000Z</dcterms:modified>
  <dc:description>------------------------</dc:description>
  <dc:subject/>
  <keywords/>
  <version/>
  <category/>
</coreProperties>
</file>