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B09E6" w:rsidTr="00D9561B" w14:paraId="087D24F5" w14:textId="77777777">
        <w:trPr>
          <w:trHeight w:val="1514"/>
        </w:trPr>
        <w:tc>
          <w:tcPr>
            <w:tcW w:w="7522" w:type="dxa"/>
            <w:tcBorders>
              <w:top w:val="nil"/>
              <w:left w:val="nil"/>
              <w:bottom w:val="nil"/>
              <w:right w:val="nil"/>
            </w:tcBorders>
            <w:tcMar>
              <w:left w:w="0" w:type="dxa"/>
              <w:right w:w="0" w:type="dxa"/>
            </w:tcMar>
          </w:tcPr>
          <w:p w:rsidR="00374412" w:rsidP="00D9561B" w:rsidRDefault="00BB7285" w14:paraId="5EED8266" w14:textId="77777777">
            <w:r>
              <w:t>De v</w:t>
            </w:r>
            <w:r w:rsidR="008E3932">
              <w:t>oorzitter van de Tweede Kamer der Staten-Generaal</w:t>
            </w:r>
          </w:p>
          <w:p w:rsidR="00374412" w:rsidP="00D9561B" w:rsidRDefault="00BB7285" w14:paraId="58B05AA5" w14:textId="77777777">
            <w:r>
              <w:t>Postbus 20018</w:t>
            </w:r>
          </w:p>
          <w:p w:rsidR="008E3932" w:rsidP="00D9561B" w:rsidRDefault="00BB7285" w14:paraId="009252BF" w14:textId="5E3D33AD">
            <w:r>
              <w:t>2500 EA</w:t>
            </w:r>
            <w:r w:rsidR="002A2A45">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B09E6" w:rsidTr="00FF66F9" w14:paraId="4B3D8600" w14:textId="77777777">
        <w:trPr>
          <w:trHeight w:val="289" w:hRule="exact"/>
        </w:trPr>
        <w:tc>
          <w:tcPr>
            <w:tcW w:w="929" w:type="dxa"/>
          </w:tcPr>
          <w:p w:rsidRPr="00434042" w:rsidR="0005404B" w:rsidP="00FF66F9" w:rsidRDefault="00BB7285" w14:paraId="43FF8DFE" w14:textId="77777777">
            <w:pPr>
              <w:rPr>
                <w:lang w:eastAsia="en-US"/>
              </w:rPr>
            </w:pPr>
            <w:r>
              <w:rPr>
                <w:lang w:eastAsia="en-US"/>
              </w:rPr>
              <w:t>Datum</w:t>
            </w:r>
          </w:p>
        </w:tc>
        <w:tc>
          <w:tcPr>
            <w:tcW w:w="6581" w:type="dxa"/>
          </w:tcPr>
          <w:p w:rsidRPr="00434042" w:rsidR="0005404B" w:rsidP="00FF66F9" w:rsidRDefault="00B74479" w14:paraId="3DF71716" w14:textId="296AD3CB">
            <w:pPr>
              <w:rPr>
                <w:lang w:eastAsia="en-US"/>
              </w:rPr>
            </w:pPr>
            <w:r>
              <w:rPr>
                <w:lang w:eastAsia="en-US"/>
              </w:rPr>
              <w:t>19 november 2025</w:t>
            </w:r>
          </w:p>
        </w:tc>
      </w:tr>
      <w:tr w:rsidR="00AB09E6" w:rsidTr="00FF66F9" w14:paraId="6A27C5C0" w14:textId="77777777">
        <w:trPr>
          <w:trHeight w:val="368"/>
        </w:trPr>
        <w:tc>
          <w:tcPr>
            <w:tcW w:w="929" w:type="dxa"/>
          </w:tcPr>
          <w:p w:rsidR="0005404B" w:rsidP="00FF66F9" w:rsidRDefault="00BB7285" w14:paraId="124A9421" w14:textId="77777777">
            <w:pPr>
              <w:rPr>
                <w:lang w:eastAsia="en-US"/>
              </w:rPr>
            </w:pPr>
            <w:r>
              <w:rPr>
                <w:lang w:eastAsia="en-US"/>
              </w:rPr>
              <w:t>Betreft</w:t>
            </w:r>
          </w:p>
        </w:tc>
        <w:tc>
          <w:tcPr>
            <w:tcW w:w="6581" w:type="dxa"/>
          </w:tcPr>
          <w:p w:rsidR="0005404B" w:rsidP="00FF66F9" w:rsidRDefault="00BB7285" w14:paraId="52217F91" w14:textId="77777777">
            <w:pPr>
              <w:rPr>
                <w:lang w:eastAsia="en-US"/>
              </w:rPr>
            </w:pPr>
            <w:r>
              <w:rPr>
                <w:lang w:eastAsia="en-US"/>
              </w:rPr>
              <w:t>Antwoord op schriftelijke vragen van het lid Oostenbrink (BBB) over de toegankelijkheid van historische NPO-, NOS- en Beeld &amp; Geluid archieven voor het publiek</w:t>
            </w:r>
          </w:p>
        </w:tc>
      </w:tr>
    </w:tbl>
    <w:p w:rsidR="00AB09E6" w:rsidRDefault="002A2A45" w14:paraId="12DA3C0E" w14:textId="73216CEF">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B09E6" w:rsidTr="00A421A1" w14:paraId="3E4BC7EC" w14:textId="77777777">
        <w:tc>
          <w:tcPr>
            <w:tcW w:w="2160" w:type="dxa"/>
          </w:tcPr>
          <w:p w:rsidRPr="00F53C9D" w:rsidR="006205C0" w:rsidP="00686AED" w:rsidRDefault="00BB7285" w14:paraId="593EAEBD" w14:textId="77777777">
            <w:pPr>
              <w:pStyle w:val="Colofonkop"/>
              <w:framePr w:hSpace="0" w:wrap="auto" w:hAnchor="text" w:vAnchor="margin" w:xAlign="left" w:yAlign="inline"/>
            </w:pPr>
            <w:r>
              <w:t>Media en Creatieve Industrie</w:t>
            </w:r>
          </w:p>
          <w:p w:rsidR="006205C0" w:rsidP="00A421A1" w:rsidRDefault="00BB7285" w14:paraId="54C277B4" w14:textId="77777777">
            <w:pPr>
              <w:pStyle w:val="Huisstijl-Gegeven"/>
              <w:spacing w:after="0"/>
            </w:pPr>
            <w:r>
              <w:t xml:space="preserve">Rijnstraat 50 </w:t>
            </w:r>
          </w:p>
          <w:p w:rsidR="004425A7" w:rsidP="00E972A2" w:rsidRDefault="00BB7285" w14:paraId="43771593" w14:textId="77777777">
            <w:pPr>
              <w:pStyle w:val="Huisstijl-Gegeven"/>
              <w:spacing w:after="0"/>
            </w:pPr>
            <w:r>
              <w:t>Den Haag</w:t>
            </w:r>
          </w:p>
          <w:p w:rsidR="004425A7" w:rsidP="00E972A2" w:rsidRDefault="00BB7285" w14:paraId="4A83726E" w14:textId="77777777">
            <w:pPr>
              <w:pStyle w:val="Huisstijl-Gegeven"/>
              <w:spacing w:after="0"/>
            </w:pPr>
            <w:r>
              <w:t>Postbus 16375</w:t>
            </w:r>
          </w:p>
          <w:p w:rsidR="004425A7" w:rsidP="00E972A2" w:rsidRDefault="00BB7285" w14:paraId="2FC9D17C" w14:textId="77777777">
            <w:pPr>
              <w:pStyle w:val="Huisstijl-Gegeven"/>
              <w:spacing w:after="0"/>
            </w:pPr>
            <w:r>
              <w:t>2500 BJ Den Haag</w:t>
            </w:r>
          </w:p>
          <w:p w:rsidR="004425A7" w:rsidP="00E972A2" w:rsidRDefault="00BB7285" w14:paraId="6C764E9F" w14:textId="77777777">
            <w:pPr>
              <w:pStyle w:val="Huisstijl-Gegeven"/>
              <w:spacing w:after="90"/>
            </w:pPr>
            <w:r>
              <w:t>www.rijksoverheid.nl</w:t>
            </w:r>
          </w:p>
          <w:p w:rsidRPr="00D86CC6" w:rsidR="006205C0" w:rsidP="00A421A1" w:rsidRDefault="00BB7285" w14:paraId="11B31C08" w14:textId="77777777">
            <w:pPr>
              <w:spacing w:line="180" w:lineRule="exact"/>
              <w:rPr>
                <w:b/>
                <w:sz w:val="13"/>
                <w:szCs w:val="13"/>
              </w:rPr>
            </w:pPr>
            <w:r>
              <w:rPr>
                <w:b/>
                <w:sz w:val="13"/>
                <w:szCs w:val="13"/>
              </w:rPr>
              <w:t>Contactpersoon</w:t>
            </w:r>
          </w:p>
          <w:p w:rsidR="006205C0" w:rsidP="00A421A1" w:rsidRDefault="006205C0" w14:paraId="29BEAF99" w14:textId="77777777">
            <w:pPr>
              <w:spacing w:line="180" w:lineRule="exact"/>
              <w:rPr>
                <w:sz w:val="13"/>
                <w:szCs w:val="13"/>
              </w:rPr>
            </w:pPr>
          </w:p>
          <w:p w:rsidR="00B74479" w:rsidP="00A421A1" w:rsidRDefault="00B74479" w14:paraId="362A3CBF" w14:textId="77777777">
            <w:pPr>
              <w:spacing w:line="180" w:lineRule="exact"/>
              <w:rPr>
                <w:sz w:val="13"/>
                <w:szCs w:val="13"/>
              </w:rPr>
            </w:pPr>
          </w:p>
          <w:p w:rsidRPr="00A32073" w:rsidR="00B74479" w:rsidP="00A421A1" w:rsidRDefault="00B74479" w14:paraId="5ADF2999" w14:textId="4098B995">
            <w:pPr>
              <w:spacing w:line="180" w:lineRule="exact"/>
              <w:rPr>
                <w:sz w:val="13"/>
                <w:szCs w:val="13"/>
              </w:rPr>
            </w:pPr>
          </w:p>
        </w:tc>
      </w:tr>
      <w:tr w:rsidR="00AB09E6" w:rsidTr="00A421A1" w14:paraId="7510778B" w14:textId="77777777">
        <w:trPr>
          <w:trHeight w:val="200" w:hRule="exact"/>
        </w:trPr>
        <w:tc>
          <w:tcPr>
            <w:tcW w:w="2160" w:type="dxa"/>
          </w:tcPr>
          <w:p w:rsidRPr="00356D2B" w:rsidR="006205C0" w:rsidP="00A421A1" w:rsidRDefault="006205C0" w14:paraId="7C416D71" w14:textId="77777777">
            <w:pPr>
              <w:spacing w:after="90" w:line="180" w:lineRule="exact"/>
              <w:rPr>
                <w:sz w:val="13"/>
                <w:szCs w:val="13"/>
              </w:rPr>
            </w:pPr>
          </w:p>
        </w:tc>
      </w:tr>
      <w:tr w:rsidR="00AB09E6" w:rsidTr="00A421A1" w14:paraId="040EAF87" w14:textId="77777777">
        <w:trPr>
          <w:trHeight w:val="450"/>
        </w:trPr>
        <w:tc>
          <w:tcPr>
            <w:tcW w:w="2160" w:type="dxa"/>
          </w:tcPr>
          <w:p w:rsidR="00F51A76" w:rsidP="00A421A1" w:rsidRDefault="00BB7285" w14:paraId="13C6F421" w14:textId="77777777">
            <w:pPr>
              <w:spacing w:line="180" w:lineRule="exact"/>
              <w:rPr>
                <w:b/>
                <w:sz w:val="13"/>
                <w:szCs w:val="13"/>
              </w:rPr>
            </w:pPr>
            <w:r>
              <w:rPr>
                <w:b/>
                <w:sz w:val="13"/>
                <w:szCs w:val="13"/>
              </w:rPr>
              <w:t>Onze referentie</w:t>
            </w:r>
          </w:p>
          <w:p w:rsidRPr="00FA7882" w:rsidR="006205C0" w:rsidP="00215356" w:rsidRDefault="00BB7285" w14:paraId="5290475D" w14:textId="77777777">
            <w:pPr>
              <w:spacing w:line="180" w:lineRule="exact"/>
              <w:rPr>
                <w:sz w:val="13"/>
                <w:szCs w:val="13"/>
              </w:rPr>
            </w:pPr>
            <w:r>
              <w:rPr>
                <w:sz w:val="13"/>
                <w:szCs w:val="13"/>
              </w:rPr>
              <w:t>55063563</w:t>
            </w:r>
          </w:p>
        </w:tc>
      </w:tr>
      <w:tr w:rsidR="00AB09E6" w:rsidTr="00A421A1" w14:paraId="6E779B84" w14:textId="77777777">
        <w:trPr>
          <w:trHeight w:val="136"/>
        </w:trPr>
        <w:tc>
          <w:tcPr>
            <w:tcW w:w="2160" w:type="dxa"/>
          </w:tcPr>
          <w:p w:rsidRPr="00C5333A" w:rsidR="006205C0" w:rsidP="00A421A1" w:rsidRDefault="00BB7285" w14:paraId="4270815E" w14:textId="77777777">
            <w:pPr>
              <w:tabs>
                <w:tab w:val="left" w:pos="1890"/>
              </w:tabs>
              <w:spacing w:line="180" w:lineRule="exact"/>
              <w:rPr>
                <w:b/>
                <w:sz w:val="13"/>
                <w:szCs w:val="13"/>
              </w:rPr>
            </w:pPr>
            <w:r w:rsidRPr="00003544">
              <w:rPr>
                <w:b/>
                <w:sz w:val="13"/>
                <w:szCs w:val="13"/>
              </w:rPr>
              <w:t>Uw brief</w:t>
            </w:r>
          </w:p>
          <w:p w:rsidRPr="00E06CD4" w:rsidR="00E91674" w:rsidP="00E210E0" w:rsidRDefault="00BB7285" w14:paraId="711FDD3F" w14:textId="77777777">
            <w:pPr>
              <w:tabs>
                <w:tab w:val="left" w:pos="1890"/>
              </w:tabs>
              <w:spacing w:after="92" w:line="180" w:lineRule="exact"/>
              <w:rPr>
                <w:sz w:val="13"/>
                <w:szCs w:val="13"/>
              </w:rPr>
            </w:pPr>
            <w:r>
              <w:rPr>
                <w:sz w:val="13"/>
                <w:szCs w:val="13"/>
              </w:rPr>
              <w:t>06 november 2025</w:t>
            </w:r>
          </w:p>
        </w:tc>
      </w:tr>
      <w:tr w:rsidR="00AB09E6" w:rsidTr="00A421A1" w14:paraId="29844D29" w14:textId="77777777">
        <w:trPr>
          <w:trHeight w:val="227"/>
        </w:trPr>
        <w:tc>
          <w:tcPr>
            <w:tcW w:w="2160" w:type="dxa"/>
          </w:tcPr>
          <w:p w:rsidRPr="004A65A5" w:rsidR="006205C0" w:rsidP="00A421A1" w:rsidRDefault="00BB7285" w14:paraId="7D960ADD" w14:textId="77777777">
            <w:pPr>
              <w:spacing w:line="180" w:lineRule="exact"/>
              <w:rPr>
                <w:b/>
                <w:sz w:val="13"/>
                <w:szCs w:val="13"/>
              </w:rPr>
            </w:pPr>
            <w:r>
              <w:rPr>
                <w:b/>
                <w:sz w:val="13"/>
                <w:szCs w:val="13"/>
              </w:rPr>
              <w:t>Uw referentie</w:t>
            </w:r>
          </w:p>
          <w:p w:rsidRPr="00D74F66" w:rsidR="006205C0" w:rsidP="00A421A1" w:rsidRDefault="00BB7285" w14:paraId="002BC07E" w14:textId="77777777">
            <w:pPr>
              <w:spacing w:after="90" w:line="180" w:lineRule="exact"/>
              <w:rPr>
                <w:sz w:val="13"/>
              </w:rPr>
            </w:pPr>
            <w:r>
              <w:rPr>
                <w:sz w:val="13"/>
              </w:rPr>
              <w:t xml:space="preserve">2025Z18681 </w:t>
            </w:r>
          </w:p>
        </w:tc>
      </w:tr>
    </w:tbl>
    <w:p w:rsidR="00215356" w:rsidRDefault="00215356" w14:paraId="5390D7E4" w14:textId="77777777"/>
    <w:p w:rsidR="006205C0" w:rsidP="00A421A1" w:rsidRDefault="006205C0" w14:paraId="76B71E51" w14:textId="77777777"/>
    <w:p w:rsidR="00463FBD" w:rsidP="00CA35E4" w:rsidRDefault="00437472" w14:paraId="1B11CE4B" w14:textId="1BDAEB2C">
      <w:r>
        <w:t xml:space="preserve">Hierbij </w:t>
      </w:r>
      <w:r w:rsidR="00BB7285">
        <w:t>stuur ik</w:t>
      </w:r>
      <w:r w:rsidR="00D45993">
        <w:t xml:space="preserve"> u</w:t>
      </w:r>
      <w:r w:rsidR="00BB7285">
        <w:t xml:space="preserve"> de antwoorden</w:t>
      </w:r>
      <w:r w:rsidR="006B0A79">
        <w:t xml:space="preserve"> op</w:t>
      </w:r>
      <w:r w:rsidR="00C82662">
        <w:t xml:space="preserve"> </w:t>
      </w:r>
      <w:r w:rsidRPr="005B4424" w:rsidR="00BB7285">
        <w:t>de vragen</w:t>
      </w:r>
      <w:r w:rsidR="00BB7285">
        <w:t> van het lid Oostenbrink (BBB)</w:t>
      </w:r>
      <w:r w:rsidR="00AD7C7C">
        <w:t xml:space="preserve"> </w:t>
      </w:r>
      <w:r w:rsidR="00127580">
        <w:t>over</w:t>
      </w:r>
      <w:r w:rsidR="00BB7285">
        <w:t> </w:t>
      </w:r>
      <w:r w:rsidR="00D55E0E">
        <w:t>de t</w:t>
      </w:r>
      <w:r w:rsidR="00BB7285">
        <w:t>oegankelijkheid</w:t>
      </w:r>
      <w:r w:rsidR="00D55E0E">
        <w:t xml:space="preserve"> van</w:t>
      </w:r>
      <w:r w:rsidR="00BB7285">
        <w:t xml:space="preserve"> historische NPO-, NOS- en Beeld &amp; Geluid archieven voor het publiek</w:t>
      </w:r>
      <w:r w:rsidR="005E637C">
        <w:t>.</w:t>
      </w:r>
      <w:r w:rsidR="00BA4E30">
        <w:t xml:space="preserve"> </w:t>
      </w:r>
      <w:r w:rsidRPr="005B4424" w:rsidR="00BB7285">
        <w:t>De vragen werden</w:t>
      </w:r>
      <w:r w:rsidR="00B11469">
        <w:t> </w:t>
      </w:r>
      <w:r w:rsidR="00BD7E81">
        <w:t>in</w:t>
      </w:r>
      <w:r w:rsidR="00CA35E4">
        <w:t xml:space="preserve">gezonden </w:t>
      </w:r>
      <w:r w:rsidR="00BD7E81">
        <w:t>op</w:t>
      </w:r>
      <w:r w:rsidR="00EB5D85">
        <w:t xml:space="preserve"> </w:t>
      </w:r>
      <w:r w:rsidR="00BB7285">
        <w:t>6 november 2025</w:t>
      </w:r>
      <w:r w:rsidR="00E82C38">
        <w:t xml:space="preserve"> met kenmerk </w:t>
      </w:r>
      <w:r w:rsidR="00BB7285">
        <w:t>2025Z18681</w:t>
      </w:r>
      <w:r w:rsidR="00E82C38">
        <w:t>.</w:t>
      </w:r>
    </w:p>
    <w:p w:rsidR="00B617F1" w:rsidP="00CA35E4" w:rsidRDefault="00B617F1" w14:paraId="3E9C7484" w14:textId="77777777"/>
    <w:p w:rsidR="00B617F1" w:rsidP="00CA35E4" w:rsidRDefault="00B617F1" w14:paraId="606B6561" w14:textId="77777777"/>
    <w:p w:rsidR="00B617F1" w:rsidP="00B617F1" w:rsidRDefault="00B617F1" w14:paraId="0DD31221" w14:textId="77777777">
      <w:r>
        <w:t>De minister van Onderwijs, Cultuur en Wetenschap,</w:t>
      </w:r>
    </w:p>
    <w:p w:rsidR="00B617F1" w:rsidP="00B617F1" w:rsidRDefault="00B617F1" w14:paraId="756B2220" w14:textId="77777777"/>
    <w:p w:rsidR="00B617F1" w:rsidP="00B617F1" w:rsidRDefault="00B617F1" w14:paraId="2A0910ED" w14:textId="77777777"/>
    <w:p w:rsidR="00B617F1" w:rsidP="00B617F1" w:rsidRDefault="00B617F1" w14:paraId="38DB0BC5" w14:textId="77777777"/>
    <w:p w:rsidR="00B617F1" w:rsidP="00B617F1" w:rsidRDefault="00B617F1" w14:paraId="465F5CD5" w14:textId="77777777">
      <w:pPr>
        <w:pStyle w:val="standaard-tekst"/>
      </w:pPr>
      <w:proofErr w:type="spellStart"/>
      <w:r>
        <w:t>Gouke</w:t>
      </w:r>
      <w:proofErr w:type="spellEnd"/>
      <w:r>
        <w:t xml:space="preserve"> Moes</w:t>
      </w:r>
    </w:p>
    <w:p w:rsidR="00B617F1" w:rsidP="005B4424" w:rsidRDefault="005B4424" w14:paraId="12DDB557" w14:textId="77777777">
      <w:pPr>
        <w:spacing w:after="160" w:line="259" w:lineRule="auto"/>
        <w:rPr>
          <w:rFonts w:eastAsia="Calibri"/>
          <w:szCs w:val="18"/>
          <w:lang w:eastAsia="en-US"/>
        </w:rPr>
      </w:pPr>
      <w:r w:rsidRPr="005B4424">
        <w:rPr>
          <w:rFonts w:eastAsia="Calibri"/>
          <w:b/>
          <w:bCs/>
          <w:szCs w:val="18"/>
          <w:lang w:eastAsia="en-US"/>
        </w:rPr>
        <w:br/>
      </w:r>
    </w:p>
    <w:p w:rsidR="00B617F1" w:rsidP="005B4424" w:rsidRDefault="00B617F1" w14:paraId="496994A6" w14:textId="77777777">
      <w:pPr>
        <w:spacing w:after="160" w:line="259" w:lineRule="auto"/>
        <w:rPr>
          <w:rFonts w:eastAsia="Calibri"/>
          <w:szCs w:val="18"/>
          <w:lang w:eastAsia="en-US"/>
        </w:rPr>
      </w:pPr>
    </w:p>
    <w:p w:rsidR="00B617F1" w:rsidP="005B4424" w:rsidRDefault="00B617F1" w14:paraId="4F55287A" w14:textId="77777777">
      <w:pPr>
        <w:spacing w:after="160" w:line="259" w:lineRule="auto"/>
        <w:rPr>
          <w:rFonts w:eastAsia="Calibri"/>
          <w:szCs w:val="18"/>
          <w:lang w:eastAsia="en-US"/>
        </w:rPr>
      </w:pPr>
    </w:p>
    <w:p w:rsidR="00B617F1" w:rsidP="005B4424" w:rsidRDefault="00B617F1" w14:paraId="1EFD3054" w14:textId="77777777">
      <w:pPr>
        <w:spacing w:after="160" w:line="259" w:lineRule="auto"/>
        <w:rPr>
          <w:rFonts w:eastAsia="Calibri"/>
          <w:szCs w:val="18"/>
          <w:lang w:eastAsia="en-US"/>
        </w:rPr>
      </w:pPr>
    </w:p>
    <w:p w:rsidR="00B617F1" w:rsidP="005B4424" w:rsidRDefault="00B617F1" w14:paraId="379C84C5" w14:textId="77777777">
      <w:pPr>
        <w:spacing w:after="160" w:line="259" w:lineRule="auto"/>
        <w:rPr>
          <w:rFonts w:eastAsia="Calibri"/>
          <w:szCs w:val="18"/>
          <w:lang w:eastAsia="en-US"/>
        </w:rPr>
      </w:pPr>
    </w:p>
    <w:p w:rsidR="00B617F1" w:rsidP="005B4424" w:rsidRDefault="00B617F1" w14:paraId="7BCE1AB5" w14:textId="77777777">
      <w:pPr>
        <w:spacing w:after="160" w:line="259" w:lineRule="auto"/>
        <w:rPr>
          <w:rFonts w:eastAsia="Calibri"/>
          <w:szCs w:val="18"/>
          <w:lang w:eastAsia="en-US"/>
        </w:rPr>
      </w:pPr>
    </w:p>
    <w:p w:rsidR="00B617F1" w:rsidP="005B4424" w:rsidRDefault="00B617F1" w14:paraId="2568B9CE" w14:textId="77777777">
      <w:pPr>
        <w:spacing w:after="160" w:line="259" w:lineRule="auto"/>
        <w:rPr>
          <w:rFonts w:eastAsia="Calibri"/>
          <w:szCs w:val="18"/>
          <w:lang w:eastAsia="en-US"/>
        </w:rPr>
      </w:pPr>
    </w:p>
    <w:p w:rsidR="00B617F1" w:rsidP="005B4424" w:rsidRDefault="00B617F1" w14:paraId="19ED6171" w14:textId="77777777">
      <w:pPr>
        <w:spacing w:after="160" w:line="259" w:lineRule="auto"/>
        <w:rPr>
          <w:rFonts w:eastAsia="Calibri"/>
          <w:szCs w:val="18"/>
          <w:lang w:eastAsia="en-US"/>
        </w:rPr>
      </w:pPr>
    </w:p>
    <w:p w:rsidR="00B617F1" w:rsidP="005B4424" w:rsidRDefault="00B617F1" w14:paraId="4D4B7100" w14:textId="77777777">
      <w:pPr>
        <w:spacing w:after="160" w:line="259" w:lineRule="auto"/>
        <w:rPr>
          <w:rFonts w:eastAsia="Calibri"/>
          <w:szCs w:val="18"/>
          <w:lang w:eastAsia="en-US"/>
        </w:rPr>
      </w:pPr>
    </w:p>
    <w:p w:rsidR="00B617F1" w:rsidP="005B4424" w:rsidRDefault="00B617F1" w14:paraId="6D528881" w14:textId="77777777">
      <w:pPr>
        <w:spacing w:after="160" w:line="259" w:lineRule="auto"/>
        <w:rPr>
          <w:rFonts w:eastAsia="Calibri"/>
          <w:szCs w:val="18"/>
          <w:lang w:eastAsia="en-US"/>
        </w:rPr>
      </w:pPr>
    </w:p>
    <w:p w:rsidR="00B617F1" w:rsidP="005B4424" w:rsidRDefault="00B617F1" w14:paraId="573FCEEA" w14:textId="77777777">
      <w:pPr>
        <w:spacing w:after="160" w:line="259" w:lineRule="auto"/>
        <w:rPr>
          <w:rFonts w:eastAsia="Calibri"/>
          <w:szCs w:val="18"/>
          <w:lang w:eastAsia="en-US"/>
        </w:rPr>
      </w:pPr>
    </w:p>
    <w:p w:rsidR="00B617F1" w:rsidP="005B4424" w:rsidRDefault="00B617F1" w14:paraId="785F9700" w14:textId="77777777">
      <w:pPr>
        <w:spacing w:after="160" w:line="259" w:lineRule="auto"/>
        <w:rPr>
          <w:rFonts w:eastAsia="Calibri"/>
          <w:szCs w:val="18"/>
          <w:lang w:eastAsia="en-US"/>
        </w:rPr>
      </w:pPr>
    </w:p>
    <w:p w:rsidRPr="00433045" w:rsidR="005B4424" w:rsidP="005B4424" w:rsidRDefault="005B4424" w14:paraId="355C6EB2" w14:textId="5034103B">
      <w:pPr>
        <w:spacing w:after="160" w:line="259" w:lineRule="auto"/>
        <w:rPr>
          <w:rFonts w:eastAsia="Calibri"/>
          <w:szCs w:val="18"/>
          <w:lang w:eastAsia="en-US"/>
        </w:rPr>
      </w:pPr>
      <w:r w:rsidRPr="00433045">
        <w:rPr>
          <w:rFonts w:eastAsia="Calibri"/>
          <w:szCs w:val="18"/>
          <w:lang w:eastAsia="en-US"/>
        </w:rPr>
        <w:lastRenderedPageBreak/>
        <w:t xml:space="preserve">Vraag 1 </w:t>
      </w:r>
      <w:r w:rsidRPr="00433045">
        <w:rPr>
          <w:rFonts w:eastAsia="Calibri"/>
          <w:szCs w:val="18"/>
          <w:lang w:eastAsia="en-US"/>
        </w:rPr>
        <w:br/>
        <w:t>Heeft u zelf wel eens geprobeerd om nichefragmenten, zoals een uitzending van de zendtijd voor politieke partijen van een willekeurige partij uit de jaren ’60</w:t>
      </w:r>
      <w:r w:rsidR="00F722BA">
        <w:rPr>
          <w:rFonts w:eastAsia="Calibri"/>
          <w:szCs w:val="18"/>
          <w:lang w:eastAsia="en-US"/>
        </w:rPr>
        <w:t>’</w:t>
      </w:r>
      <w:r w:rsidRPr="00433045">
        <w:rPr>
          <w:rFonts w:eastAsia="Calibri"/>
          <w:szCs w:val="18"/>
          <w:lang w:eastAsia="en-US"/>
        </w:rPr>
        <w:t>, te bekijken of op te vragen? Zo ja, wat waren uw ervaringen? Zo nee, bent u bereid dit te doen?</w:t>
      </w:r>
    </w:p>
    <w:p w:rsidR="005B4424" w:rsidP="005B4424" w:rsidRDefault="005B4424" w14:paraId="62263E48" w14:textId="3D4F0AC9">
      <w:pPr>
        <w:spacing w:after="160" w:line="259" w:lineRule="auto"/>
        <w:rPr>
          <w:rFonts w:eastAsia="Calibri"/>
          <w:szCs w:val="18"/>
          <w:lang w:eastAsia="en-US"/>
        </w:rPr>
      </w:pPr>
      <w:r>
        <w:rPr>
          <w:rFonts w:eastAsia="Calibri"/>
          <w:szCs w:val="18"/>
          <w:lang w:eastAsia="en-US"/>
        </w:rPr>
        <w:t>Antwoord 1</w:t>
      </w:r>
      <w:r>
        <w:rPr>
          <w:rFonts w:eastAsia="Calibri"/>
          <w:szCs w:val="18"/>
          <w:lang w:eastAsia="en-US"/>
        </w:rPr>
        <w:br/>
        <w:t>Nee</w:t>
      </w:r>
      <w:r w:rsidR="00433045">
        <w:rPr>
          <w:rFonts w:eastAsia="Calibri"/>
          <w:szCs w:val="18"/>
          <w:lang w:eastAsia="en-US"/>
        </w:rPr>
        <w:t xml:space="preserve">, ik heb </w:t>
      </w:r>
      <w:r w:rsidR="00C1091B">
        <w:rPr>
          <w:rFonts w:eastAsia="Calibri"/>
          <w:szCs w:val="18"/>
          <w:lang w:eastAsia="en-US"/>
        </w:rPr>
        <w:t xml:space="preserve">hier geen ervaring mee. </w:t>
      </w:r>
      <w:r w:rsidR="00433045">
        <w:rPr>
          <w:rFonts w:eastAsia="Calibri"/>
          <w:szCs w:val="18"/>
          <w:lang w:eastAsia="en-US"/>
        </w:rPr>
        <w:t xml:space="preserve">Wel heb ik mij over de procedure </w:t>
      </w:r>
      <w:r w:rsidR="00E50304">
        <w:rPr>
          <w:rFonts w:eastAsia="Calibri"/>
          <w:szCs w:val="18"/>
          <w:lang w:eastAsia="en-US"/>
        </w:rPr>
        <w:t xml:space="preserve">voor toegang laten informeren </w:t>
      </w:r>
      <w:r w:rsidR="00433045">
        <w:rPr>
          <w:rFonts w:eastAsia="Calibri"/>
          <w:szCs w:val="18"/>
          <w:lang w:eastAsia="en-US"/>
        </w:rPr>
        <w:t>door het Nederlands</w:t>
      </w:r>
      <w:r w:rsidR="002A2A45">
        <w:rPr>
          <w:rFonts w:eastAsia="Calibri"/>
          <w:szCs w:val="18"/>
          <w:lang w:eastAsia="en-US"/>
        </w:rPr>
        <w:t xml:space="preserve"> </w:t>
      </w:r>
      <w:r w:rsidR="00433045">
        <w:rPr>
          <w:rFonts w:eastAsia="Calibri"/>
          <w:szCs w:val="18"/>
          <w:lang w:eastAsia="en-US"/>
        </w:rPr>
        <w:t>Instituut voor Beeld &amp; Geluid (hierna: Beeld &amp; Geluid).</w:t>
      </w:r>
    </w:p>
    <w:p w:rsidRPr="00433045" w:rsidR="005B4424" w:rsidP="005B4424" w:rsidRDefault="005B4424" w14:paraId="1FE4D000" w14:textId="6E2FFEDF">
      <w:pPr>
        <w:spacing w:after="160" w:line="259" w:lineRule="auto"/>
        <w:rPr>
          <w:rFonts w:eastAsia="Calibri"/>
          <w:szCs w:val="18"/>
          <w:lang w:eastAsia="en-US"/>
        </w:rPr>
      </w:pPr>
      <w:r w:rsidRPr="00433045">
        <w:rPr>
          <w:rFonts w:eastAsia="Calibri"/>
          <w:szCs w:val="18"/>
          <w:lang w:eastAsia="en-US"/>
        </w:rPr>
        <w:t>Vraag 2</w:t>
      </w:r>
      <w:r w:rsidRPr="00433045">
        <w:rPr>
          <w:rFonts w:eastAsia="Calibri"/>
          <w:szCs w:val="18"/>
          <w:lang w:eastAsia="en-US"/>
        </w:rPr>
        <w:br/>
        <w:t>Bent u zich bewust van de huidige omvang van archiefmateriaal van publieke omroepen (waaronder de NOS) dat slechts onder strikte voorwaarden, uitsluitend in studiezalen, of helemaal niet beschikbaar wordt gesteld wegens rechtenbeperkingen en kunt u hiervoor kwantitatieve gegevens verstrekken, zoals aantallen verzoeken, afwijzingen en de bijbehorende redenen?</w:t>
      </w:r>
    </w:p>
    <w:p w:rsidR="00E50304" w:rsidP="005B4424" w:rsidRDefault="005B4424" w14:paraId="1436E021" w14:textId="75A5DD60">
      <w:pPr>
        <w:spacing w:after="160" w:line="259" w:lineRule="auto"/>
        <w:rPr>
          <w:rFonts w:eastAsia="Calibri"/>
          <w:szCs w:val="18"/>
          <w:lang w:eastAsia="en-US"/>
        </w:rPr>
      </w:pPr>
      <w:r>
        <w:rPr>
          <w:rFonts w:eastAsia="Calibri"/>
          <w:szCs w:val="18"/>
          <w:lang w:eastAsia="en-US"/>
        </w:rPr>
        <w:t>Antwoord 2</w:t>
      </w:r>
      <w:r>
        <w:rPr>
          <w:rFonts w:eastAsia="Calibri"/>
          <w:szCs w:val="18"/>
          <w:lang w:eastAsia="en-US"/>
        </w:rPr>
        <w:br/>
      </w:r>
      <w:r w:rsidR="00433045">
        <w:rPr>
          <w:rFonts w:eastAsia="Calibri"/>
          <w:szCs w:val="18"/>
          <w:lang w:eastAsia="en-US"/>
        </w:rPr>
        <w:t xml:space="preserve">Beeld &amp; Geluid </w:t>
      </w:r>
      <w:r w:rsidRPr="009821D6" w:rsidR="00C527EB">
        <w:rPr>
          <w:rFonts w:eastAsia="Calibri"/>
          <w:szCs w:val="18"/>
          <w:lang w:eastAsia="en-US"/>
        </w:rPr>
        <w:t>is</w:t>
      </w:r>
      <w:r w:rsidR="00C527EB">
        <w:rPr>
          <w:rFonts w:eastAsia="Calibri"/>
          <w:szCs w:val="18"/>
          <w:lang w:eastAsia="en-US"/>
        </w:rPr>
        <w:t xml:space="preserve"> belast</w:t>
      </w:r>
      <w:r w:rsidRPr="009821D6" w:rsidR="00C527EB">
        <w:rPr>
          <w:rFonts w:eastAsia="Calibri"/>
          <w:szCs w:val="18"/>
          <w:lang w:eastAsia="en-US"/>
        </w:rPr>
        <w:t xml:space="preserve"> met de wettelijke taak van het in stand houden en exploiteren van een media-archief voor de landelijke publieke omroepen</w:t>
      </w:r>
      <w:r w:rsidR="00C527EB">
        <w:rPr>
          <w:rFonts w:eastAsia="Calibri"/>
          <w:szCs w:val="18"/>
          <w:lang w:eastAsia="en-US"/>
        </w:rPr>
        <w:t xml:space="preserve">. Op het meeste audiovisuele archiefmateriaal van de publieke omroepen </w:t>
      </w:r>
      <w:r w:rsidR="00E50304">
        <w:rPr>
          <w:rFonts w:eastAsia="Calibri"/>
          <w:szCs w:val="18"/>
          <w:lang w:eastAsia="en-US"/>
        </w:rPr>
        <w:t xml:space="preserve">rusten </w:t>
      </w:r>
      <w:r w:rsidR="00C527EB">
        <w:rPr>
          <w:rFonts w:eastAsia="Calibri"/>
          <w:szCs w:val="18"/>
          <w:lang w:eastAsia="en-US"/>
        </w:rPr>
        <w:t>beperkingen ten aanzien van verspreiding en hergebruik op basis van intellectuele eigendomsrechten. Beeld &amp; Geluid</w:t>
      </w:r>
      <w:r w:rsidR="00663CA6">
        <w:rPr>
          <w:rFonts w:eastAsia="Calibri"/>
          <w:szCs w:val="18"/>
          <w:lang w:eastAsia="en-US"/>
        </w:rPr>
        <w:t xml:space="preserve"> geeft aan dat materiaal</w:t>
      </w:r>
      <w:r w:rsidR="00857E10">
        <w:rPr>
          <w:rFonts w:eastAsia="Calibri"/>
          <w:szCs w:val="18"/>
          <w:lang w:eastAsia="en-US"/>
        </w:rPr>
        <w:t xml:space="preserve"> voor particulier gebruik</w:t>
      </w:r>
      <w:r w:rsidR="00663CA6">
        <w:rPr>
          <w:rFonts w:eastAsia="Calibri"/>
          <w:szCs w:val="18"/>
          <w:lang w:eastAsia="en-US"/>
        </w:rPr>
        <w:t xml:space="preserve"> vanwege deze beperkingen enkel te bekijken en te beluisteren is in de studiezaal van Beeld &amp; Geluid. </w:t>
      </w:r>
      <w:r w:rsidR="00857E10">
        <w:rPr>
          <w:rFonts w:eastAsia="Calibri"/>
          <w:szCs w:val="18"/>
          <w:lang w:eastAsia="en-US"/>
        </w:rPr>
        <w:t xml:space="preserve">Het is wel </w:t>
      </w:r>
      <w:r w:rsidR="00663CA6">
        <w:rPr>
          <w:rFonts w:eastAsia="Calibri"/>
          <w:szCs w:val="18"/>
          <w:lang w:eastAsia="en-US"/>
        </w:rPr>
        <w:t xml:space="preserve">mogelijk om online naar materiaal te zoeken in de publiekscatalogus. </w:t>
      </w:r>
    </w:p>
    <w:p w:rsidR="005B4424" w:rsidP="005B4424" w:rsidRDefault="00663CA6" w14:paraId="0499985D" w14:textId="1C5D8DF9">
      <w:pPr>
        <w:spacing w:after="160" w:line="259" w:lineRule="auto"/>
        <w:rPr>
          <w:rFonts w:eastAsia="Calibri"/>
          <w:szCs w:val="18"/>
          <w:lang w:eastAsia="en-US"/>
        </w:rPr>
      </w:pPr>
      <w:r>
        <w:rPr>
          <w:rFonts w:eastAsia="Calibri"/>
          <w:szCs w:val="18"/>
          <w:lang w:eastAsia="en-US"/>
        </w:rPr>
        <w:t>Beeld &amp; Geluid geeft aan geen kwantitatieve gegevens bij te houden over het aantal afgewezen verzoeken tot toegang tot of gebruik van het materiaal.</w:t>
      </w:r>
      <w:r w:rsidR="00E85294">
        <w:rPr>
          <w:rFonts w:eastAsia="Calibri"/>
          <w:szCs w:val="18"/>
          <w:lang w:eastAsia="en-US"/>
        </w:rPr>
        <w:t xml:space="preserve"> Volgens Beeld &amp; Geluid worden aanvragen voor privégebruik vrijwel altijd goedgekeurd door de rechthebbende omroep. Voor het gebruik van materiaal buiten de privésfeer, </w:t>
      </w:r>
      <w:r w:rsidR="00020289">
        <w:rPr>
          <w:rFonts w:eastAsia="Calibri"/>
          <w:szCs w:val="18"/>
          <w:lang w:eastAsia="en-US"/>
        </w:rPr>
        <w:t>v</w:t>
      </w:r>
      <w:r w:rsidR="00E85294">
        <w:rPr>
          <w:rFonts w:eastAsia="Calibri"/>
          <w:szCs w:val="18"/>
          <w:lang w:eastAsia="en-US"/>
        </w:rPr>
        <w:t>oor verspreiding of exploitatie, worden klanten doorverwezen naar de afdeling</w:t>
      </w:r>
      <w:r w:rsidR="00EB2B0A">
        <w:rPr>
          <w:rFonts w:eastAsia="Calibri"/>
          <w:szCs w:val="18"/>
          <w:lang w:eastAsia="en-US"/>
        </w:rPr>
        <w:t xml:space="preserve"> van Beeld &amp; Geluid</w:t>
      </w:r>
      <w:r w:rsidR="00E85294">
        <w:rPr>
          <w:rFonts w:eastAsia="Calibri"/>
          <w:szCs w:val="18"/>
          <w:lang w:eastAsia="en-US"/>
        </w:rPr>
        <w:t xml:space="preserve"> die licentieaanvragen voor professioneel gebruik in behandeling neemt.</w:t>
      </w:r>
      <w:r w:rsidR="002A2A45">
        <w:rPr>
          <w:rFonts w:eastAsia="Calibri"/>
          <w:szCs w:val="18"/>
          <w:lang w:eastAsia="en-US"/>
        </w:rPr>
        <w:t xml:space="preserve"> </w:t>
      </w:r>
    </w:p>
    <w:p w:rsidRPr="00433045" w:rsidR="005B4424" w:rsidP="005B4424" w:rsidRDefault="005B4424" w14:paraId="6DA85BBD" w14:textId="77777777">
      <w:pPr>
        <w:spacing w:after="160" w:line="259" w:lineRule="auto"/>
        <w:rPr>
          <w:rFonts w:eastAsia="Calibri"/>
          <w:szCs w:val="18"/>
          <w:lang w:eastAsia="en-US"/>
        </w:rPr>
      </w:pPr>
      <w:r w:rsidRPr="00433045">
        <w:rPr>
          <w:rFonts w:eastAsia="Calibri"/>
          <w:szCs w:val="18"/>
          <w:lang w:eastAsia="en-US"/>
        </w:rPr>
        <w:t>Vraag 3</w:t>
      </w:r>
      <w:r w:rsidRPr="00433045">
        <w:rPr>
          <w:rFonts w:eastAsia="Calibri"/>
          <w:szCs w:val="18"/>
          <w:lang w:eastAsia="en-US"/>
        </w:rPr>
        <w:br/>
        <w:t>Op welke juridische gronden worden publieke omroeparchieven momenteel beperkt in hun beschikbaarheid voor burgers (bijvoorbeeld auteursrecht, contractuele afspraken met producenten of rechtenhouders, privacyregelgeving) en kunt u per grond kort uiteenzetten hoe deze beperking technisch en juridisch wordt toegepast?</w:t>
      </w:r>
    </w:p>
    <w:p w:rsidRPr="00943CCA" w:rsidR="00D20AF8" w:rsidP="00D20AF8" w:rsidRDefault="005B4424" w14:paraId="6D28F95F" w14:textId="4F21BA63">
      <w:pPr>
        <w:spacing w:after="160" w:line="259" w:lineRule="auto"/>
        <w:rPr>
          <w:rFonts w:eastAsia="Calibri"/>
          <w:szCs w:val="18"/>
          <w:lang w:eastAsia="en-US"/>
        </w:rPr>
      </w:pPr>
      <w:r w:rsidRPr="00433045">
        <w:rPr>
          <w:rFonts w:eastAsia="Calibri"/>
          <w:szCs w:val="18"/>
          <w:lang w:eastAsia="en-US"/>
        </w:rPr>
        <w:t>Antwoord</w:t>
      </w:r>
      <w:r w:rsidR="002A2A45">
        <w:rPr>
          <w:rFonts w:eastAsia="Calibri"/>
          <w:szCs w:val="18"/>
          <w:lang w:eastAsia="en-US"/>
        </w:rPr>
        <w:t xml:space="preserve"> </w:t>
      </w:r>
      <w:r w:rsidRPr="00433045">
        <w:rPr>
          <w:rFonts w:eastAsia="Calibri"/>
          <w:szCs w:val="18"/>
          <w:lang w:eastAsia="en-US"/>
        </w:rPr>
        <w:t>3</w:t>
      </w:r>
      <w:r w:rsidR="00F17516">
        <w:rPr>
          <w:rFonts w:eastAsia="Calibri"/>
          <w:b/>
          <w:bCs/>
          <w:szCs w:val="18"/>
          <w:lang w:eastAsia="en-US"/>
        </w:rPr>
        <w:br/>
      </w:r>
      <w:r w:rsidRPr="00657F64" w:rsidR="00FF0730">
        <w:rPr>
          <w:rFonts w:eastAsia="Calibri"/>
          <w:szCs w:val="18"/>
          <w:lang w:eastAsia="en-US"/>
        </w:rPr>
        <w:t xml:space="preserve">De gronden waarop </w:t>
      </w:r>
      <w:r w:rsidRPr="00657F64" w:rsidR="00496673">
        <w:rPr>
          <w:rFonts w:eastAsia="Calibri"/>
          <w:szCs w:val="18"/>
          <w:lang w:eastAsia="en-US"/>
        </w:rPr>
        <w:t xml:space="preserve">de beschikbaarheid van publieke omroeparchieven voor het publiek zijn beperkt volgen uit </w:t>
      </w:r>
      <w:r w:rsidRPr="00657F64" w:rsidR="00FF0730">
        <w:rPr>
          <w:rFonts w:eastAsia="Calibri"/>
          <w:szCs w:val="18"/>
          <w:lang w:eastAsia="en-US"/>
        </w:rPr>
        <w:t>het auteursrecht</w:t>
      </w:r>
      <w:r w:rsidR="00C13C47">
        <w:rPr>
          <w:rFonts w:eastAsia="Calibri"/>
          <w:szCs w:val="18"/>
          <w:lang w:eastAsia="en-US"/>
        </w:rPr>
        <w:t>, het naburig recht</w:t>
      </w:r>
      <w:r w:rsidR="00A759F8">
        <w:rPr>
          <w:rFonts w:eastAsia="Calibri"/>
          <w:szCs w:val="18"/>
          <w:lang w:eastAsia="en-US"/>
        </w:rPr>
        <w:t xml:space="preserve"> </w:t>
      </w:r>
      <w:r w:rsidRPr="00657F64" w:rsidR="00FF0730">
        <w:rPr>
          <w:rFonts w:eastAsia="Calibri"/>
          <w:szCs w:val="18"/>
          <w:lang w:eastAsia="en-US"/>
        </w:rPr>
        <w:t>en</w:t>
      </w:r>
      <w:r w:rsidR="002A2A45">
        <w:rPr>
          <w:rFonts w:eastAsia="Calibri"/>
          <w:szCs w:val="18"/>
          <w:lang w:eastAsia="en-US"/>
        </w:rPr>
        <w:t xml:space="preserve"> overwegingen met betrekking tot privacy</w:t>
      </w:r>
      <w:r w:rsidRPr="00AE62B4" w:rsidR="00496673">
        <w:rPr>
          <w:rFonts w:eastAsia="Calibri"/>
          <w:szCs w:val="18"/>
          <w:lang w:eastAsia="en-US"/>
        </w:rPr>
        <w:t xml:space="preserve">. </w:t>
      </w:r>
      <w:bookmarkStart w:name="_Hlk213846349" w:id="0"/>
      <w:r w:rsidR="00EC1252">
        <w:rPr>
          <w:rFonts w:eastAsia="Calibri"/>
          <w:szCs w:val="18"/>
          <w:lang w:eastAsia="en-US"/>
        </w:rPr>
        <w:t xml:space="preserve">Uiteraard zijn hier goede redenen voor. In de eerste plaats ten behoeve van de rechten van makers, uitvoerend kunstenaars en natuurlijke personen. </w:t>
      </w:r>
    </w:p>
    <w:bookmarkEnd w:id="0"/>
    <w:p w:rsidRPr="00943CCA" w:rsidR="00B54422" w:rsidP="00B54422" w:rsidRDefault="00496673" w14:paraId="7D9AAB48" w14:textId="1AB4CA6D">
      <w:pPr>
        <w:spacing w:after="160" w:line="259" w:lineRule="auto"/>
        <w:rPr>
          <w:rFonts w:eastAsia="Calibri"/>
          <w:szCs w:val="18"/>
          <w:lang w:eastAsia="en-US"/>
        </w:rPr>
      </w:pPr>
      <w:r w:rsidRPr="00AE62B4">
        <w:rPr>
          <w:rFonts w:eastAsia="Calibri"/>
          <w:szCs w:val="18"/>
          <w:lang w:eastAsia="en-US"/>
        </w:rPr>
        <w:t xml:space="preserve">Beeld &amp; Geluid geeft aan dat het auteursrecht </w:t>
      </w:r>
      <w:r w:rsidR="00C05F95">
        <w:rPr>
          <w:rFonts w:eastAsia="Calibri"/>
          <w:szCs w:val="18"/>
          <w:lang w:eastAsia="en-US"/>
        </w:rPr>
        <w:t xml:space="preserve">en het naburig recht </w:t>
      </w:r>
      <w:r w:rsidRPr="00AE62B4">
        <w:rPr>
          <w:rFonts w:eastAsia="Calibri"/>
          <w:szCs w:val="18"/>
          <w:lang w:eastAsia="en-US"/>
        </w:rPr>
        <w:t xml:space="preserve">van toepassing </w:t>
      </w:r>
      <w:r w:rsidRPr="00AE62B4" w:rsidR="004C495B">
        <w:rPr>
          <w:rFonts w:eastAsia="Calibri"/>
          <w:szCs w:val="18"/>
          <w:lang w:eastAsia="en-US"/>
        </w:rPr>
        <w:t xml:space="preserve">is </w:t>
      </w:r>
      <w:r w:rsidRPr="00AE62B4">
        <w:rPr>
          <w:rFonts w:eastAsia="Calibri"/>
          <w:szCs w:val="18"/>
          <w:lang w:eastAsia="en-US"/>
        </w:rPr>
        <w:t>op bijna al het archiefmateriaal van de publieke omroepen.</w:t>
      </w:r>
      <w:r w:rsidR="001A7B8E">
        <w:rPr>
          <w:rFonts w:eastAsia="Calibri"/>
          <w:szCs w:val="18"/>
          <w:lang w:eastAsia="en-US"/>
        </w:rPr>
        <w:t xml:space="preserve"> </w:t>
      </w:r>
      <w:r w:rsidR="00B54422">
        <w:rPr>
          <w:rFonts w:eastAsia="Calibri"/>
          <w:szCs w:val="18"/>
          <w:lang w:eastAsia="en-US"/>
        </w:rPr>
        <w:t>Het ui</w:t>
      </w:r>
      <w:r w:rsidRPr="00943CCA" w:rsidR="00B54422">
        <w:rPr>
          <w:rFonts w:eastAsia="Calibri"/>
          <w:szCs w:val="18"/>
          <w:lang w:eastAsia="en-US"/>
        </w:rPr>
        <w:t>tgangspunt van auteursrechtelijk</w:t>
      </w:r>
      <w:r w:rsidR="00C13C47">
        <w:rPr>
          <w:rFonts w:eastAsia="Calibri"/>
          <w:szCs w:val="18"/>
          <w:lang w:eastAsia="en-US"/>
        </w:rPr>
        <w:t xml:space="preserve"> en nabuurrechtelijk</w:t>
      </w:r>
      <w:r w:rsidRPr="00943CCA" w:rsidR="00B54422">
        <w:rPr>
          <w:rFonts w:eastAsia="Calibri"/>
          <w:szCs w:val="18"/>
          <w:lang w:eastAsia="en-US"/>
        </w:rPr>
        <w:t xml:space="preserve"> beschermd</w:t>
      </w:r>
      <w:r w:rsidR="00C13C47">
        <w:rPr>
          <w:rFonts w:eastAsia="Calibri"/>
          <w:szCs w:val="18"/>
          <w:lang w:eastAsia="en-US"/>
        </w:rPr>
        <w:t xml:space="preserve"> </w:t>
      </w:r>
      <w:r w:rsidRPr="00943CCA" w:rsidR="00B54422">
        <w:rPr>
          <w:rFonts w:eastAsia="Calibri"/>
          <w:szCs w:val="18"/>
          <w:lang w:eastAsia="en-US"/>
        </w:rPr>
        <w:t>materiaal is dat voor de openbaarmaking en verveelvoudiging ervan</w:t>
      </w:r>
      <w:r w:rsidR="00ED15C3">
        <w:rPr>
          <w:rFonts w:eastAsia="Calibri"/>
          <w:szCs w:val="18"/>
          <w:lang w:eastAsia="en-US"/>
        </w:rPr>
        <w:t xml:space="preserve"> door derden</w:t>
      </w:r>
      <w:r w:rsidRPr="00943CCA" w:rsidR="00B54422">
        <w:rPr>
          <w:rFonts w:eastAsia="Calibri"/>
          <w:szCs w:val="18"/>
          <w:lang w:eastAsia="en-US"/>
        </w:rPr>
        <w:t xml:space="preserve"> toestemming </w:t>
      </w:r>
      <w:r w:rsidRPr="00943CCA" w:rsidR="00B54422">
        <w:rPr>
          <w:rFonts w:eastAsia="Calibri"/>
          <w:szCs w:val="18"/>
          <w:lang w:eastAsia="en-US"/>
        </w:rPr>
        <w:lastRenderedPageBreak/>
        <w:t>van de rechthebbenden vereist is tenzij er sprake is van gebruik dat onder een wettelijke exceptie valt.</w:t>
      </w:r>
      <w:r w:rsidR="00B54422">
        <w:rPr>
          <w:rFonts w:eastAsia="Calibri"/>
          <w:szCs w:val="18"/>
          <w:lang w:eastAsia="en-US"/>
        </w:rPr>
        <w:t xml:space="preserve"> </w:t>
      </w:r>
    </w:p>
    <w:p w:rsidRPr="00657F64" w:rsidR="00657F64" w:rsidP="00B54422" w:rsidRDefault="00C05F95" w14:paraId="09B76E36" w14:textId="69B7290F">
      <w:pPr>
        <w:spacing w:after="160" w:line="259" w:lineRule="auto"/>
        <w:rPr>
          <w:rFonts w:eastAsia="Calibri"/>
          <w:szCs w:val="18"/>
          <w:lang w:eastAsia="en-US"/>
        </w:rPr>
      </w:pPr>
      <w:r>
        <w:rPr>
          <w:rFonts w:eastAsia="Calibri"/>
          <w:szCs w:val="18"/>
          <w:lang w:eastAsia="en-US"/>
        </w:rPr>
        <w:t>Het</w:t>
      </w:r>
      <w:r w:rsidRPr="00943CCA" w:rsidR="0080640C">
        <w:rPr>
          <w:rFonts w:eastAsia="Calibri"/>
          <w:szCs w:val="18"/>
          <w:lang w:eastAsia="en-US"/>
        </w:rPr>
        <w:t xml:space="preserve"> </w:t>
      </w:r>
      <w:r w:rsidRPr="00943CCA" w:rsidR="00B54422">
        <w:rPr>
          <w:rFonts w:eastAsia="Calibri"/>
          <w:szCs w:val="18"/>
          <w:lang w:eastAsia="en-US"/>
        </w:rPr>
        <w:t>toestemmingsvereiste kan bij de digitale ontsluiting van archieven wringen. Dit komt niet alleen doordat in veel gevallen de rechthebbenden niet of zeer moeilijk te achterhalen</w:t>
      </w:r>
      <w:r w:rsidR="0080640C">
        <w:rPr>
          <w:rFonts w:eastAsia="Calibri"/>
          <w:szCs w:val="18"/>
          <w:lang w:eastAsia="en-US"/>
        </w:rPr>
        <w:t xml:space="preserve"> zijn,</w:t>
      </w:r>
      <w:r w:rsidRPr="00943CCA" w:rsidR="00B54422">
        <w:rPr>
          <w:rFonts w:eastAsia="Calibri"/>
          <w:szCs w:val="18"/>
          <w:lang w:eastAsia="en-US"/>
        </w:rPr>
        <w:t xml:space="preserve"> maar ook door de grote aantallen rechthebbenden waarvan de toestemming noodzakelijk is voor rechtmatig gebruik.</w:t>
      </w:r>
    </w:p>
    <w:p w:rsidR="0028575C" w:rsidP="005B4424" w:rsidRDefault="00657F64" w14:paraId="2E5DC116" w14:textId="4426B6F8">
      <w:pPr>
        <w:spacing w:after="160" w:line="259" w:lineRule="auto"/>
        <w:rPr>
          <w:rFonts w:eastAsia="Calibri"/>
          <w:szCs w:val="18"/>
          <w:lang w:eastAsia="en-US"/>
        </w:rPr>
      </w:pPr>
      <w:r w:rsidRPr="00657F64">
        <w:rPr>
          <w:rFonts w:eastAsia="Calibri"/>
          <w:szCs w:val="18"/>
          <w:lang w:eastAsia="en-US"/>
        </w:rPr>
        <w:t>Beeld &amp; Geluid heeft zowel met de NPO en de omroepen,</w:t>
      </w:r>
      <w:r>
        <w:rPr>
          <w:rFonts w:eastAsia="Calibri"/>
          <w:szCs w:val="18"/>
          <w:lang w:eastAsia="en-US"/>
        </w:rPr>
        <w:t xml:space="preserve"> als met organisaties van </w:t>
      </w:r>
      <w:r w:rsidR="00C05F95">
        <w:rPr>
          <w:rFonts w:eastAsia="Calibri"/>
          <w:szCs w:val="18"/>
          <w:lang w:eastAsia="en-US"/>
        </w:rPr>
        <w:t xml:space="preserve">andere </w:t>
      </w:r>
      <w:r>
        <w:rPr>
          <w:rFonts w:eastAsia="Calibri"/>
          <w:szCs w:val="18"/>
          <w:lang w:eastAsia="en-US"/>
        </w:rPr>
        <w:t xml:space="preserve">rechthebbenden </w:t>
      </w:r>
      <w:r w:rsidR="00C05F95">
        <w:rPr>
          <w:rFonts w:eastAsia="Calibri"/>
          <w:szCs w:val="18"/>
          <w:lang w:eastAsia="en-US"/>
        </w:rPr>
        <w:t>een zogeheten</w:t>
      </w:r>
      <w:r>
        <w:rPr>
          <w:rFonts w:eastAsia="Calibri"/>
          <w:szCs w:val="18"/>
          <w:lang w:eastAsia="en-US"/>
        </w:rPr>
        <w:t xml:space="preserve"> archiefovereenkomst gesloten. </w:t>
      </w:r>
      <w:r w:rsidR="00BC3F9C">
        <w:rPr>
          <w:rFonts w:eastAsia="Calibri"/>
          <w:szCs w:val="18"/>
          <w:lang w:eastAsia="en-US"/>
        </w:rPr>
        <w:t xml:space="preserve">Dit is een licentieovereenkomst waarbij rechthebbenden toestemming geven aan Beeld &amp; Geluid om audiovisueel materiaal beschikbaar te stellen ten behoeve van onderwijs, onderzoek en het museum van Beeld &amp; Geluid. </w:t>
      </w:r>
    </w:p>
    <w:p w:rsidR="005864B6" w:rsidP="005B4424" w:rsidRDefault="002B29F7" w14:paraId="60F6C92E" w14:textId="6855A1FC">
      <w:pPr>
        <w:spacing w:after="160" w:line="259" w:lineRule="auto"/>
        <w:rPr>
          <w:rFonts w:eastAsia="Calibri"/>
          <w:szCs w:val="18"/>
          <w:lang w:eastAsia="en-US"/>
        </w:rPr>
      </w:pPr>
      <w:r>
        <w:rPr>
          <w:rFonts w:eastAsia="Calibri"/>
          <w:szCs w:val="18"/>
          <w:lang w:eastAsia="en-US"/>
        </w:rPr>
        <w:t>E</w:t>
      </w:r>
      <w:r w:rsidR="00555170">
        <w:rPr>
          <w:rFonts w:eastAsia="Calibri"/>
          <w:szCs w:val="18"/>
          <w:lang w:eastAsia="en-US"/>
        </w:rPr>
        <w:t>thische</w:t>
      </w:r>
      <w:r>
        <w:rPr>
          <w:rFonts w:eastAsia="Calibri"/>
          <w:szCs w:val="18"/>
          <w:lang w:eastAsia="en-US"/>
        </w:rPr>
        <w:t>-</w:t>
      </w:r>
      <w:r w:rsidR="00555170">
        <w:rPr>
          <w:rFonts w:eastAsia="Calibri"/>
          <w:szCs w:val="18"/>
          <w:lang w:eastAsia="en-US"/>
        </w:rPr>
        <w:t xml:space="preserve"> </w:t>
      </w:r>
      <w:r>
        <w:rPr>
          <w:rFonts w:eastAsia="Calibri"/>
          <w:szCs w:val="18"/>
          <w:lang w:eastAsia="en-US"/>
        </w:rPr>
        <w:t>en/</w:t>
      </w:r>
      <w:r w:rsidR="00555170">
        <w:rPr>
          <w:rFonts w:eastAsia="Calibri"/>
          <w:szCs w:val="18"/>
          <w:lang w:eastAsia="en-US"/>
        </w:rPr>
        <w:t xml:space="preserve">of privacyoverwegingen </w:t>
      </w:r>
      <w:r>
        <w:rPr>
          <w:rFonts w:eastAsia="Calibri"/>
          <w:szCs w:val="18"/>
          <w:lang w:eastAsia="en-US"/>
        </w:rPr>
        <w:t>kunnen een</w:t>
      </w:r>
      <w:r w:rsidR="005864B6">
        <w:rPr>
          <w:rFonts w:eastAsia="Calibri"/>
          <w:szCs w:val="18"/>
          <w:lang w:eastAsia="en-US"/>
        </w:rPr>
        <w:t xml:space="preserve"> rol spelen als onderdeel van de afspraken over </w:t>
      </w:r>
      <w:r w:rsidR="00555170">
        <w:rPr>
          <w:rFonts w:eastAsia="Calibri"/>
          <w:szCs w:val="18"/>
          <w:lang w:eastAsia="en-US"/>
        </w:rPr>
        <w:t>de condities waaronder materiaal gepubliceerd mag worden</w:t>
      </w:r>
      <w:r w:rsidR="005864B6">
        <w:rPr>
          <w:rFonts w:eastAsia="Calibri"/>
          <w:szCs w:val="18"/>
          <w:lang w:eastAsia="en-US"/>
        </w:rPr>
        <w:t>. Op</w:t>
      </w:r>
      <w:r w:rsidR="002A2A45">
        <w:rPr>
          <w:rFonts w:eastAsia="Calibri"/>
          <w:szCs w:val="18"/>
          <w:lang w:eastAsia="en-US"/>
        </w:rPr>
        <w:t xml:space="preserve"> basis van</w:t>
      </w:r>
      <w:r w:rsidR="005864B6">
        <w:rPr>
          <w:rFonts w:eastAsia="Calibri"/>
          <w:szCs w:val="18"/>
          <w:lang w:eastAsia="en-US"/>
        </w:rPr>
        <w:t xml:space="preserve"> deze gronden is het hergebruik van materiaal</w:t>
      </w:r>
      <w:r w:rsidR="002A2A45">
        <w:rPr>
          <w:rFonts w:eastAsia="Calibri"/>
          <w:szCs w:val="18"/>
          <w:lang w:eastAsia="en-US"/>
        </w:rPr>
        <w:t xml:space="preserve"> </w:t>
      </w:r>
      <w:r w:rsidR="005864B6">
        <w:rPr>
          <w:rFonts w:eastAsia="Calibri"/>
          <w:szCs w:val="18"/>
          <w:lang w:eastAsia="en-US"/>
        </w:rPr>
        <w:t>in bepaalde gevallen</w:t>
      </w:r>
      <w:r w:rsidR="00C1091B">
        <w:rPr>
          <w:rFonts w:eastAsia="Calibri"/>
          <w:szCs w:val="18"/>
          <w:lang w:eastAsia="en-US"/>
        </w:rPr>
        <w:t xml:space="preserve"> niet toegestaan</w:t>
      </w:r>
      <w:r w:rsidR="005864B6">
        <w:rPr>
          <w:rFonts w:eastAsia="Calibri"/>
          <w:szCs w:val="18"/>
          <w:lang w:eastAsia="en-US"/>
        </w:rPr>
        <w:t xml:space="preserve">. Dit kan bijvoorbeeld op verzoek van betrokkenen in het kader van de </w:t>
      </w:r>
      <w:r w:rsidR="002A2A45">
        <w:rPr>
          <w:rFonts w:eastAsia="Calibri"/>
          <w:szCs w:val="18"/>
          <w:lang w:eastAsia="en-US"/>
        </w:rPr>
        <w:t>Algemene verordening gegevensbescherming (hierna: AVG)</w:t>
      </w:r>
      <w:r w:rsidR="005864B6">
        <w:rPr>
          <w:rFonts w:eastAsia="Calibri"/>
          <w:szCs w:val="18"/>
          <w:lang w:eastAsia="en-US"/>
        </w:rPr>
        <w:t xml:space="preserve">. Als gevolg kan de beschikbaarheid van het materiaal voor het publiek beperkt worden. </w:t>
      </w:r>
    </w:p>
    <w:p w:rsidRPr="00433045" w:rsidR="005B4424" w:rsidP="005B4424" w:rsidRDefault="005B4424" w14:paraId="1AF94C72" w14:textId="77777777">
      <w:pPr>
        <w:spacing w:after="160" w:line="259" w:lineRule="auto"/>
        <w:rPr>
          <w:rFonts w:eastAsia="Calibri"/>
          <w:szCs w:val="18"/>
          <w:lang w:eastAsia="en-US"/>
        </w:rPr>
      </w:pPr>
      <w:r w:rsidRPr="00433045">
        <w:rPr>
          <w:rFonts w:eastAsia="Calibri"/>
          <w:szCs w:val="18"/>
          <w:lang w:eastAsia="en-US"/>
        </w:rPr>
        <w:t>Vraag 4</w:t>
      </w:r>
      <w:r w:rsidRPr="00433045">
        <w:rPr>
          <w:rFonts w:eastAsia="Calibri"/>
          <w:szCs w:val="18"/>
          <w:lang w:eastAsia="en-US"/>
        </w:rPr>
        <w:br/>
        <w:t>In hoeverre kan en wilt u via beleidsinstrumenten (zoals subsidievoorwaarden, convenanten of moderatie) bevorderen dat met publieke middelen geproduceerde of publiek gefinancierde rechten zodanig worden beheerd dat het publieke belang gediend wordt, in het bijzonder door open toegang voor onderzoek en publieke controle te waarborgen?</w:t>
      </w:r>
    </w:p>
    <w:p w:rsidR="00E50304" w:rsidP="00CE4973" w:rsidRDefault="005B4424" w14:paraId="63F07BC8" w14:textId="39B0DA87">
      <w:pPr>
        <w:spacing w:after="160" w:line="259" w:lineRule="auto"/>
        <w:rPr>
          <w:rFonts w:eastAsia="Calibri"/>
          <w:szCs w:val="18"/>
          <w:lang w:eastAsia="en-US"/>
        </w:rPr>
      </w:pPr>
      <w:r w:rsidRPr="00433045">
        <w:rPr>
          <w:rFonts w:eastAsia="Calibri"/>
          <w:szCs w:val="18"/>
          <w:lang w:eastAsia="en-US"/>
        </w:rPr>
        <w:t>Antwoord</w:t>
      </w:r>
      <w:r w:rsidR="002A2A45">
        <w:rPr>
          <w:rFonts w:eastAsia="Calibri"/>
          <w:szCs w:val="18"/>
          <w:lang w:eastAsia="en-US"/>
        </w:rPr>
        <w:t xml:space="preserve"> </w:t>
      </w:r>
      <w:r w:rsidRPr="00433045">
        <w:rPr>
          <w:rFonts w:eastAsia="Calibri"/>
          <w:szCs w:val="18"/>
          <w:lang w:eastAsia="en-US"/>
        </w:rPr>
        <w:t>4</w:t>
      </w:r>
      <w:r w:rsidR="008A3D00">
        <w:rPr>
          <w:rFonts w:eastAsia="Calibri"/>
          <w:szCs w:val="18"/>
          <w:lang w:eastAsia="en-US"/>
        </w:rPr>
        <w:br/>
      </w:r>
      <w:r w:rsidRPr="007312D3" w:rsidR="00CE4973">
        <w:rPr>
          <w:rFonts w:eastAsia="Calibri"/>
          <w:szCs w:val="18"/>
          <w:lang w:eastAsia="en-US"/>
        </w:rPr>
        <w:t>Ik zie op dit moment geen noodzaak om aanvullende beleidsinstrumenten in te zetten om de toegankelijkheid van publiek gefinancierde producties of rechten te bevorderen</w:t>
      </w:r>
      <w:r w:rsidRPr="007312D3" w:rsidR="007312D3">
        <w:rPr>
          <w:rFonts w:eastAsia="Calibri"/>
          <w:szCs w:val="18"/>
          <w:lang w:eastAsia="en-US"/>
        </w:rPr>
        <w:t xml:space="preserve">, omdat </w:t>
      </w:r>
      <w:r w:rsidR="002A2A45">
        <w:rPr>
          <w:rFonts w:eastAsia="Calibri"/>
          <w:szCs w:val="18"/>
          <w:lang w:eastAsia="en-US"/>
        </w:rPr>
        <w:t>de toegang</w:t>
      </w:r>
      <w:r w:rsidRPr="007312D3" w:rsidR="007312D3">
        <w:rPr>
          <w:rFonts w:eastAsia="Calibri"/>
          <w:szCs w:val="18"/>
          <w:lang w:eastAsia="en-US"/>
        </w:rPr>
        <w:t xml:space="preserve"> mijns inziens reeds voldoende is geborgd</w:t>
      </w:r>
      <w:r w:rsidR="00682FC3">
        <w:rPr>
          <w:rFonts w:eastAsia="Calibri"/>
          <w:szCs w:val="18"/>
          <w:lang w:eastAsia="en-US"/>
        </w:rPr>
        <w:t xml:space="preserve">. </w:t>
      </w:r>
    </w:p>
    <w:p w:rsidRPr="007312D3" w:rsidR="007312D3" w:rsidP="00CE4973" w:rsidRDefault="007312D3" w14:paraId="4BBACB31" w14:textId="033CA52F">
      <w:pPr>
        <w:spacing w:after="160" w:line="259" w:lineRule="auto"/>
        <w:rPr>
          <w:rFonts w:eastAsia="Calibri"/>
          <w:szCs w:val="18"/>
          <w:lang w:eastAsia="en-US"/>
        </w:rPr>
      </w:pPr>
      <w:r w:rsidRPr="007312D3">
        <w:rPr>
          <w:rFonts w:eastAsia="Calibri"/>
          <w:szCs w:val="18"/>
          <w:lang w:eastAsia="en-US"/>
        </w:rPr>
        <w:t xml:space="preserve">Beeld &amp; Geluid biedt al verschillende toegangsmogelijkheden voor verschillende typen professioneel gebruik van audiovisueel materiaal. Denk hierbij aan gebruik door mediaprofessionals, </w:t>
      </w:r>
      <w:r w:rsidR="002A2A45">
        <w:rPr>
          <w:rFonts w:eastAsia="Calibri"/>
          <w:szCs w:val="18"/>
          <w:lang w:eastAsia="en-US"/>
        </w:rPr>
        <w:t xml:space="preserve">of gebruik ten behoeve van </w:t>
      </w:r>
      <w:r w:rsidRPr="007312D3">
        <w:rPr>
          <w:rFonts w:eastAsia="Calibri"/>
          <w:szCs w:val="18"/>
          <w:lang w:eastAsia="en-US"/>
        </w:rPr>
        <w:t xml:space="preserve">wetenschappelijk onderzoek en onderwijs. Particulieren kunnen toegang krijgen tot materiaal via de studiezaal, de museumlounge en het online publieksportaal. </w:t>
      </w:r>
      <w:r w:rsidR="003D4B26">
        <w:rPr>
          <w:rFonts w:eastAsia="Calibri"/>
          <w:szCs w:val="18"/>
          <w:lang w:eastAsia="en-US"/>
        </w:rPr>
        <w:t>Zoals aangegeven in het antwoord op vraag 2 en 3, hangen beperkingen ten aanzien van de toegang en het hergebruik van audiovisueel materiaal samen met de aard en doel van het gebruik.</w:t>
      </w:r>
      <w:r w:rsidR="00F40496">
        <w:rPr>
          <w:rFonts w:eastAsia="Calibri"/>
          <w:szCs w:val="18"/>
          <w:lang w:eastAsia="en-US"/>
        </w:rPr>
        <w:t xml:space="preserve"> </w:t>
      </w:r>
      <w:r w:rsidR="00EA0EE4">
        <w:rPr>
          <w:rFonts w:eastAsia="Calibri"/>
          <w:szCs w:val="18"/>
          <w:lang w:eastAsia="en-US"/>
        </w:rPr>
        <w:t xml:space="preserve">Deze beperkingen in het hergebruik zijn er om de </w:t>
      </w:r>
      <w:r w:rsidR="00BF621B">
        <w:rPr>
          <w:rFonts w:eastAsia="Calibri"/>
          <w:szCs w:val="18"/>
          <w:lang w:eastAsia="en-US"/>
        </w:rPr>
        <w:t>belangen van de rechthebbenden te beschermen en</w:t>
      </w:r>
      <w:r w:rsidR="00EA0EE4">
        <w:rPr>
          <w:rFonts w:eastAsia="Calibri"/>
          <w:szCs w:val="18"/>
          <w:lang w:eastAsia="en-US"/>
        </w:rPr>
        <w:t xml:space="preserve"> ik vind het belangrijk om dat te respecteren. </w:t>
      </w:r>
    </w:p>
    <w:p w:rsidRPr="00943CCA" w:rsidR="007312D3" w:rsidP="005B4424" w:rsidRDefault="007312D3" w14:paraId="27592312" w14:textId="22BDFB7C">
      <w:pPr>
        <w:spacing w:after="160" w:line="259" w:lineRule="auto"/>
        <w:rPr>
          <w:rFonts w:eastAsia="Calibri"/>
          <w:szCs w:val="18"/>
          <w:lang w:eastAsia="en-US"/>
        </w:rPr>
      </w:pPr>
      <w:r w:rsidRPr="007312D3">
        <w:rPr>
          <w:rFonts w:eastAsia="Calibri"/>
          <w:szCs w:val="18"/>
          <w:lang w:eastAsia="en-US"/>
        </w:rPr>
        <w:t>Beeld &amp; Geluid</w:t>
      </w:r>
      <w:r w:rsidR="002A2A45">
        <w:rPr>
          <w:rFonts w:eastAsia="Calibri"/>
          <w:szCs w:val="18"/>
          <w:lang w:eastAsia="en-US"/>
        </w:rPr>
        <w:t xml:space="preserve"> is</w:t>
      </w:r>
      <w:r w:rsidRPr="007312D3">
        <w:rPr>
          <w:rFonts w:eastAsia="Calibri"/>
          <w:szCs w:val="18"/>
          <w:lang w:eastAsia="en-US"/>
        </w:rPr>
        <w:t xml:space="preserve"> momenteel bezig met de ontwikkeling van een publieks</w:t>
      </w:r>
      <w:r w:rsidR="00E9636A">
        <w:rPr>
          <w:rFonts w:eastAsia="Calibri"/>
          <w:szCs w:val="18"/>
          <w:lang w:eastAsia="en-US"/>
        </w:rPr>
        <w:t>portaal</w:t>
      </w:r>
      <w:r w:rsidR="00E50304">
        <w:rPr>
          <w:rFonts w:eastAsia="Calibri"/>
          <w:szCs w:val="18"/>
          <w:lang w:eastAsia="en-US"/>
        </w:rPr>
        <w:t xml:space="preserve"> (‘de Schatkamer’)</w:t>
      </w:r>
      <w:r w:rsidRPr="007312D3">
        <w:rPr>
          <w:rFonts w:eastAsia="Calibri"/>
          <w:szCs w:val="18"/>
          <w:lang w:eastAsia="en-US"/>
        </w:rPr>
        <w:t xml:space="preserve">, waarop audiovisueel materiaal </w:t>
      </w:r>
      <w:r w:rsidR="009274A0">
        <w:rPr>
          <w:rFonts w:eastAsia="Calibri"/>
          <w:szCs w:val="18"/>
          <w:lang w:eastAsia="en-US"/>
        </w:rPr>
        <w:t xml:space="preserve">gratis </w:t>
      </w:r>
      <w:r w:rsidR="002B29F7">
        <w:rPr>
          <w:rFonts w:eastAsia="Calibri"/>
          <w:szCs w:val="18"/>
          <w:lang w:eastAsia="en-US"/>
        </w:rPr>
        <w:t xml:space="preserve">aangeboden </w:t>
      </w:r>
      <w:r w:rsidRPr="007312D3">
        <w:rPr>
          <w:rFonts w:eastAsia="Calibri"/>
          <w:szCs w:val="18"/>
          <w:lang w:eastAsia="en-US"/>
        </w:rPr>
        <w:t xml:space="preserve">zal </w:t>
      </w:r>
      <w:r w:rsidR="002B29F7">
        <w:rPr>
          <w:rFonts w:eastAsia="Calibri"/>
          <w:szCs w:val="18"/>
          <w:lang w:eastAsia="en-US"/>
        </w:rPr>
        <w:t>worden</w:t>
      </w:r>
      <w:r w:rsidRPr="007312D3">
        <w:rPr>
          <w:rFonts w:eastAsia="Calibri"/>
          <w:szCs w:val="18"/>
          <w:lang w:eastAsia="en-US"/>
        </w:rPr>
        <w:t xml:space="preserve"> voor het publiek. </w:t>
      </w:r>
      <w:r w:rsidR="00B617F1">
        <w:rPr>
          <w:rFonts w:eastAsia="Calibri"/>
          <w:szCs w:val="18"/>
          <w:lang w:eastAsia="en-US"/>
        </w:rPr>
        <w:t xml:space="preserve">Het beoogde oplevermoment van het </w:t>
      </w:r>
      <w:r w:rsidR="00E9636A">
        <w:rPr>
          <w:rFonts w:eastAsia="Calibri"/>
          <w:szCs w:val="18"/>
          <w:lang w:eastAsia="en-US"/>
        </w:rPr>
        <w:t>portaal</w:t>
      </w:r>
      <w:r w:rsidR="00B617F1">
        <w:rPr>
          <w:rFonts w:eastAsia="Calibri"/>
          <w:szCs w:val="18"/>
          <w:lang w:eastAsia="en-US"/>
        </w:rPr>
        <w:t xml:space="preserve"> is medio mei 2026. </w:t>
      </w:r>
      <w:r w:rsidR="00AC70C6">
        <w:rPr>
          <w:rFonts w:eastAsia="Calibri"/>
          <w:szCs w:val="18"/>
          <w:lang w:eastAsia="en-US"/>
        </w:rPr>
        <w:t xml:space="preserve">Het betreffende materiaal </w:t>
      </w:r>
      <w:r w:rsidR="00B46CAD">
        <w:rPr>
          <w:rFonts w:eastAsia="Calibri"/>
          <w:szCs w:val="18"/>
          <w:lang w:eastAsia="en-US"/>
        </w:rPr>
        <w:t>zal</w:t>
      </w:r>
      <w:r w:rsidR="00AC70C6">
        <w:rPr>
          <w:rFonts w:eastAsia="Calibri"/>
          <w:szCs w:val="18"/>
          <w:lang w:eastAsia="en-US"/>
        </w:rPr>
        <w:t xml:space="preserve"> op basis van licentieafspraken</w:t>
      </w:r>
      <w:r w:rsidR="00682FC3">
        <w:rPr>
          <w:rFonts w:eastAsia="Calibri"/>
          <w:szCs w:val="18"/>
          <w:lang w:eastAsia="en-US"/>
        </w:rPr>
        <w:t>, zoals</w:t>
      </w:r>
      <w:r w:rsidR="00BE0D59">
        <w:rPr>
          <w:rFonts w:eastAsia="Calibri"/>
          <w:szCs w:val="18"/>
          <w:lang w:eastAsia="en-US"/>
        </w:rPr>
        <w:t xml:space="preserve"> voor</w:t>
      </w:r>
      <w:r w:rsidR="00682FC3">
        <w:rPr>
          <w:rFonts w:eastAsia="Calibri"/>
          <w:szCs w:val="18"/>
          <w:lang w:eastAsia="en-US"/>
        </w:rPr>
        <w:t xml:space="preserve"> werken die niet langer in de handel verkrijgbaar zijn,</w:t>
      </w:r>
      <w:r w:rsidR="002B29F7">
        <w:rPr>
          <w:rFonts w:eastAsia="Calibri"/>
          <w:szCs w:val="18"/>
          <w:lang w:eastAsia="en-US"/>
        </w:rPr>
        <w:t xml:space="preserve"> </w:t>
      </w:r>
      <w:r w:rsidR="00AC70C6">
        <w:rPr>
          <w:rFonts w:eastAsia="Calibri"/>
          <w:szCs w:val="18"/>
          <w:lang w:eastAsia="en-US"/>
        </w:rPr>
        <w:t>beschikbaar</w:t>
      </w:r>
      <w:r w:rsidR="00682FC3">
        <w:rPr>
          <w:rFonts w:eastAsia="Calibri"/>
          <w:szCs w:val="18"/>
          <w:lang w:eastAsia="en-US"/>
        </w:rPr>
        <w:t xml:space="preserve"> </w:t>
      </w:r>
      <w:r w:rsidR="002B29F7">
        <w:rPr>
          <w:rFonts w:eastAsia="Calibri"/>
          <w:szCs w:val="18"/>
          <w:lang w:eastAsia="en-US"/>
        </w:rPr>
        <w:t xml:space="preserve">zijn via de </w:t>
      </w:r>
      <w:r w:rsidR="00E9636A">
        <w:rPr>
          <w:rFonts w:eastAsia="Calibri"/>
          <w:szCs w:val="18"/>
          <w:lang w:eastAsia="en-US"/>
        </w:rPr>
        <w:t>portaal</w:t>
      </w:r>
      <w:r w:rsidR="002B29F7">
        <w:rPr>
          <w:rFonts w:eastAsia="Calibri"/>
          <w:szCs w:val="18"/>
          <w:lang w:eastAsia="en-US"/>
        </w:rPr>
        <w:t xml:space="preserve"> van Beeld &amp; Geluid</w:t>
      </w:r>
      <w:r w:rsidR="00AC70C6">
        <w:rPr>
          <w:rFonts w:eastAsia="Calibri"/>
          <w:szCs w:val="18"/>
          <w:lang w:eastAsia="en-US"/>
        </w:rPr>
        <w:t>.</w:t>
      </w:r>
      <w:r w:rsidRPr="009821D6" w:rsidDel="00AC70C6" w:rsidR="00AC70C6">
        <w:rPr>
          <w:rFonts w:eastAsia="Calibri"/>
          <w:szCs w:val="18"/>
          <w:lang w:eastAsia="en-US"/>
        </w:rPr>
        <w:t xml:space="preserve"> </w:t>
      </w:r>
      <w:r w:rsidRPr="009821D6" w:rsidR="003D4B26">
        <w:rPr>
          <w:rFonts w:eastAsia="Calibri"/>
          <w:szCs w:val="18"/>
          <w:lang w:eastAsia="en-US"/>
        </w:rPr>
        <w:t>Het instituut krijgt</w:t>
      </w:r>
      <w:r w:rsidR="00CB3144">
        <w:rPr>
          <w:rFonts w:eastAsia="Calibri"/>
          <w:szCs w:val="18"/>
          <w:lang w:eastAsia="en-US"/>
        </w:rPr>
        <w:t xml:space="preserve"> </w:t>
      </w:r>
      <w:r w:rsidRPr="009821D6" w:rsidR="003D4B26">
        <w:rPr>
          <w:rFonts w:eastAsia="Calibri"/>
          <w:szCs w:val="18"/>
          <w:lang w:eastAsia="en-US"/>
        </w:rPr>
        <w:t xml:space="preserve">subsidie </w:t>
      </w:r>
      <w:r w:rsidR="002A2A45">
        <w:rPr>
          <w:rFonts w:eastAsia="Calibri"/>
          <w:szCs w:val="18"/>
          <w:lang w:eastAsia="en-US"/>
        </w:rPr>
        <w:t xml:space="preserve">van het ministerie van OCW </w:t>
      </w:r>
      <w:r w:rsidRPr="009821D6" w:rsidR="003D4B26">
        <w:rPr>
          <w:rFonts w:eastAsia="Calibri"/>
          <w:szCs w:val="18"/>
          <w:lang w:eastAsia="en-US"/>
        </w:rPr>
        <w:t xml:space="preserve">om een online </w:t>
      </w:r>
      <w:r w:rsidR="00E9636A">
        <w:rPr>
          <w:rFonts w:eastAsia="Calibri"/>
          <w:szCs w:val="18"/>
          <w:lang w:eastAsia="en-US"/>
        </w:rPr>
        <w:t>portaal</w:t>
      </w:r>
      <w:r w:rsidRPr="009821D6" w:rsidR="003D4B26">
        <w:rPr>
          <w:rFonts w:eastAsia="Calibri"/>
          <w:szCs w:val="18"/>
          <w:lang w:eastAsia="en-US"/>
        </w:rPr>
        <w:t xml:space="preserve"> te realiseren waar bezoekers gratis honderdduizenden afleveringen van programma</w:t>
      </w:r>
      <w:r w:rsidR="00E50304">
        <w:rPr>
          <w:rFonts w:eastAsia="Calibri"/>
          <w:szCs w:val="18"/>
          <w:lang w:eastAsia="en-US"/>
        </w:rPr>
        <w:t>’</w:t>
      </w:r>
      <w:r w:rsidRPr="009821D6" w:rsidR="003D4B26">
        <w:rPr>
          <w:rFonts w:eastAsia="Calibri"/>
          <w:szCs w:val="18"/>
          <w:lang w:eastAsia="en-US"/>
        </w:rPr>
        <w:t xml:space="preserve">s </w:t>
      </w:r>
      <w:r w:rsidR="00E50304">
        <w:rPr>
          <w:rFonts w:eastAsia="Calibri"/>
          <w:szCs w:val="18"/>
          <w:lang w:eastAsia="en-US"/>
        </w:rPr>
        <w:t xml:space="preserve">zullen </w:t>
      </w:r>
      <w:r w:rsidRPr="009821D6" w:rsidR="003D4B26">
        <w:rPr>
          <w:rFonts w:eastAsia="Calibri"/>
          <w:szCs w:val="18"/>
          <w:lang w:eastAsia="en-US"/>
        </w:rPr>
        <w:t>kunnen bekijken.</w:t>
      </w:r>
      <w:r w:rsidR="00CB3144">
        <w:rPr>
          <w:rStyle w:val="Voetnootmarkering"/>
          <w:rFonts w:eastAsia="Calibri"/>
          <w:szCs w:val="18"/>
          <w:lang w:eastAsia="en-US"/>
        </w:rPr>
        <w:footnoteReference w:id="1"/>
      </w:r>
    </w:p>
    <w:p w:rsidRPr="008A3D00" w:rsidR="00963CD6" w:rsidP="005B4424" w:rsidRDefault="005B4424" w14:paraId="707E80A1" w14:textId="37504DEA">
      <w:pPr>
        <w:spacing w:after="160" w:line="259" w:lineRule="auto"/>
        <w:rPr>
          <w:rFonts w:eastAsia="Calibri"/>
          <w:szCs w:val="18"/>
          <w:lang w:eastAsia="en-US"/>
        </w:rPr>
      </w:pPr>
      <w:r w:rsidRPr="008A3D00">
        <w:rPr>
          <w:rFonts w:eastAsia="Calibri"/>
          <w:szCs w:val="18"/>
          <w:lang w:eastAsia="en-US"/>
        </w:rPr>
        <w:lastRenderedPageBreak/>
        <w:t>Vraag 5</w:t>
      </w:r>
      <w:r w:rsidRPr="008A3D00">
        <w:rPr>
          <w:rFonts w:eastAsia="Calibri"/>
          <w:szCs w:val="18"/>
          <w:lang w:eastAsia="en-US"/>
        </w:rPr>
        <w:br/>
        <w:t>Bent u bereid te onderzoeken of, en onder welke voorwaarden, publieke omroepen en nationale archiefinstellingen verplicht kunnen worden transparante, reproduceerbare en niet-discriminerende procedures te hanteren voor toegang tot historisch politiek geluid- en beeldmateriaal</w:t>
      </w:r>
      <w:r w:rsidR="00E50304">
        <w:rPr>
          <w:rFonts w:eastAsia="Calibri"/>
          <w:szCs w:val="18"/>
          <w:lang w:eastAsia="en-US"/>
        </w:rPr>
        <w:t>?</w:t>
      </w:r>
    </w:p>
    <w:p w:rsidR="005B4424" w:rsidP="005B4424" w:rsidRDefault="005B4424" w14:paraId="2B42EB2C" w14:textId="3E6B4C55">
      <w:pPr>
        <w:spacing w:after="160" w:line="259" w:lineRule="auto"/>
        <w:rPr>
          <w:rFonts w:eastAsia="Calibri"/>
          <w:szCs w:val="18"/>
          <w:lang w:eastAsia="en-US"/>
        </w:rPr>
      </w:pPr>
      <w:r w:rsidRPr="00943CCA">
        <w:rPr>
          <w:rFonts w:eastAsia="Calibri"/>
          <w:szCs w:val="18"/>
          <w:lang w:eastAsia="en-US"/>
        </w:rPr>
        <w:t xml:space="preserve">Antwoord </w:t>
      </w:r>
      <w:r w:rsidRPr="00943CCA" w:rsidR="008A3D00">
        <w:rPr>
          <w:rFonts w:eastAsia="Calibri"/>
          <w:szCs w:val="18"/>
          <w:lang w:eastAsia="en-US"/>
        </w:rPr>
        <w:t>5</w:t>
      </w:r>
      <w:r w:rsidRPr="00943CCA" w:rsidR="00963CD6">
        <w:rPr>
          <w:rFonts w:eastAsia="Calibri"/>
          <w:szCs w:val="18"/>
          <w:lang w:eastAsia="en-US"/>
        </w:rPr>
        <w:br/>
      </w:r>
      <w:r w:rsidR="00943CCA">
        <w:rPr>
          <w:rFonts w:eastAsia="Calibri"/>
          <w:szCs w:val="18"/>
          <w:lang w:eastAsia="en-US"/>
        </w:rPr>
        <w:t xml:space="preserve">Op basis van de informatie die ik heb ontvangen van Beeld &amp; Geluid en het Nationaal Archief zie ik geen aanleiding om daar nu onderzoek naar te doen. </w:t>
      </w:r>
      <w:r w:rsidR="00B3578A">
        <w:rPr>
          <w:rFonts w:eastAsia="Calibri"/>
          <w:szCs w:val="18"/>
          <w:lang w:eastAsia="en-US"/>
        </w:rPr>
        <w:t xml:space="preserve">Zowel voor </w:t>
      </w:r>
      <w:r w:rsidR="009274A0">
        <w:rPr>
          <w:rFonts w:eastAsia="Calibri"/>
          <w:szCs w:val="18"/>
          <w:lang w:eastAsia="en-US"/>
        </w:rPr>
        <w:t xml:space="preserve">professionals </w:t>
      </w:r>
      <w:r w:rsidR="00B3578A">
        <w:rPr>
          <w:rFonts w:eastAsia="Calibri"/>
          <w:szCs w:val="18"/>
          <w:lang w:eastAsia="en-US"/>
        </w:rPr>
        <w:t>als</w:t>
      </w:r>
      <w:r w:rsidR="009274A0">
        <w:rPr>
          <w:rFonts w:eastAsia="Calibri"/>
          <w:szCs w:val="18"/>
          <w:lang w:eastAsia="en-US"/>
        </w:rPr>
        <w:t xml:space="preserve"> particulieren </w:t>
      </w:r>
      <w:r w:rsidR="00B3578A">
        <w:rPr>
          <w:rFonts w:eastAsia="Calibri"/>
          <w:szCs w:val="18"/>
          <w:lang w:eastAsia="en-US"/>
        </w:rPr>
        <w:t xml:space="preserve">zijn er </w:t>
      </w:r>
      <w:r w:rsidR="009274A0">
        <w:rPr>
          <w:rFonts w:eastAsia="Calibri"/>
          <w:szCs w:val="18"/>
          <w:lang w:eastAsia="en-US"/>
        </w:rPr>
        <w:t>verschillende manieren om toegang te krijgen tot audiovisueel materiaa</w:t>
      </w:r>
      <w:r w:rsidR="00B3578A">
        <w:rPr>
          <w:rFonts w:eastAsia="Calibri"/>
          <w:szCs w:val="18"/>
          <w:lang w:eastAsia="en-US"/>
        </w:rPr>
        <w:t>l. De archiefinstellingen zijn hierbij</w:t>
      </w:r>
      <w:r w:rsidR="009274A0">
        <w:rPr>
          <w:rFonts w:eastAsia="Calibri"/>
          <w:szCs w:val="18"/>
          <w:lang w:eastAsia="en-US"/>
        </w:rPr>
        <w:t xml:space="preserve"> transparant over de mogelijke beperkingen </w:t>
      </w:r>
      <w:r w:rsidR="00E50304">
        <w:rPr>
          <w:rFonts w:eastAsia="Calibri"/>
          <w:szCs w:val="18"/>
          <w:lang w:eastAsia="en-US"/>
        </w:rPr>
        <w:t xml:space="preserve">die van toepassing zijn </w:t>
      </w:r>
      <w:r w:rsidR="00B3578A">
        <w:rPr>
          <w:rFonts w:eastAsia="Calibri"/>
          <w:szCs w:val="18"/>
          <w:lang w:eastAsia="en-US"/>
        </w:rPr>
        <w:t xml:space="preserve">bij het verkrijgen van toegang tot het materiaal. </w:t>
      </w:r>
      <w:r w:rsidR="00F70919">
        <w:rPr>
          <w:rFonts w:eastAsia="Calibri"/>
          <w:szCs w:val="18"/>
          <w:lang w:eastAsia="en-US"/>
        </w:rPr>
        <w:t xml:space="preserve">Eventuele voorwaarden hierbij zijn voor iedereen gelijk. </w:t>
      </w:r>
    </w:p>
    <w:p w:rsidRPr="00963CD6" w:rsidR="00E9636A" w:rsidP="005B4424" w:rsidRDefault="00E9636A" w14:paraId="6F51F31A" w14:textId="4AE3D37D">
      <w:pPr>
        <w:spacing w:after="160" w:line="259" w:lineRule="auto"/>
        <w:rPr>
          <w:rFonts w:eastAsia="Calibri"/>
          <w:szCs w:val="18"/>
          <w:lang w:eastAsia="en-US"/>
        </w:rPr>
      </w:pPr>
      <w:r>
        <w:rPr>
          <w:rFonts w:eastAsia="Calibri"/>
          <w:szCs w:val="18"/>
          <w:lang w:eastAsia="en-US"/>
        </w:rPr>
        <w:t xml:space="preserve">Zoals ik in mijn antwoord onder vraag 4 al aangaf, beoogt Beeld &amp; Geluid daarnaast met de ‘Schatkamer’ een grote hoeveelheid archiefmateriaal </w:t>
      </w:r>
      <w:r w:rsidR="008808E4">
        <w:rPr>
          <w:rFonts w:eastAsia="Calibri"/>
          <w:szCs w:val="18"/>
          <w:lang w:eastAsia="en-US"/>
        </w:rPr>
        <w:t xml:space="preserve">gratis </w:t>
      </w:r>
      <w:r w:rsidR="00675F17">
        <w:rPr>
          <w:rFonts w:eastAsia="Calibri"/>
          <w:szCs w:val="18"/>
          <w:lang w:eastAsia="en-US"/>
        </w:rPr>
        <w:t xml:space="preserve">beschikbaar te stellen </w:t>
      </w:r>
      <w:r>
        <w:rPr>
          <w:rFonts w:eastAsia="Calibri"/>
          <w:szCs w:val="18"/>
          <w:lang w:eastAsia="en-US"/>
        </w:rPr>
        <w:t xml:space="preserve">voor het brede publiek. </w:t>
      </w:r>
    </w:p>
    <w:p w:rsidR="005B4424" w:rsidP="005B4424" w:rsidRDefault="005B4424" w14:paraId="3CE09FB8" w14:textId="77777777">
      <w:pPr>
        <w:spacing w:after="160" w:line="259" w:lineRule="auto"/>
        <w:rPr>
          <w:rFonts w:eastAsia="Calibri"/>
          <w:szCs w:val="18"/>
          <w:lang w:eastAsia="en-US"/>
        </w:rPr>
      </w:pPr>
      <w:r>
        <w:rPr>
          <w:rFonts w:eastAsia="Calibri"/>
          <w:szCs w:val="18"/>
          <w:lang w:eastAsia="en-US"/>
        </w:rPr>
        <w:t>Vraag 6</w:t>
      </w:r>
      <w:r>
        <w:rPr>
          <w:rFonts w:eastAsia="Calibri"/>
          <w:szCs w:val="18"/>
          <w:lang w:eastAsia="en-US"/>
        </w:rPr>
        <w:br/>
      </w:r>
      <w:r w:rsidRPr="00F46FCF">
        <w:rPr>
          <w:rFonts w:eastAsia="Calibri"/>
          <w:szCs w:val="18"/>
          <w:lang w:eastAsia="en-US"/>
        </w:rPr>
        <w:t>Welke mogelijkheden ziet u om rechtenconflicten met private rechthebbenden op te lossen, bijvoorbeeld via onderhandelingen over vrijgave, inkoop van rechten, modellicenties of tijdelijke openstelling voor onderzoeksdoeleinden, en bent u bereid hiervoor extra financiële ruimte of overheidsbemiddeling beschikbaar te stellen?</w:t>
      </w:r>
    </w:p>
    <w:p w:rsidRPr="00943CCA" w:rsidR="00B54422" w:rsidP="00B54422" w:rsidRDefault="005B4424" w14:paraId="3F4ACD2F" w14:textId="11A75147">
      <w:pPr>
        <w:spacing w:after="160" w:line="259" w:lineRule="auto"/>
        <w:rPr>
          <w:rFonts w:eastAsia="Calibri"/>
          <w:szCs w:val="18"/>
          <w:lang w:eastAsia="en-US"/>
        </w:rPr>
      </w:pPr>
      <w:r>
        <w:rPr>
          <w:rFonts w:eastAsia="Calibri"/>
          <w:szCs w:val="18"/>
          <w:lang w:eastAsia="en-US"/>
        </w:rPr>
        <w:t xml:space="preserve">Antwoord 6 </w:t>
      </w:r>
      <w:r>
        <w:rPr>
          <w:rFonts w:eastAsia="Calibri"/>
          <w:szCs w:val="18"/>
          <w:lang w:eastAsia="en-US"/>
        </w:rPr>
        <w:br/>
      </w:r>
      <w:r w:rsidRPr="00943CCA">
        <w:rPr>
          <w:rFonts w:eastAsia="Calibri"/>
          <w:szCs w:val="18"/>
          <w:lang w:eastAsia="en-US"/>
        </w:rPr>
        <w:t xml:space="preserve">Ik vermoed dat u met rechtenconflicten doelt op het gegeven dat een groot deel van </w:t>
      </w:r>
      <w:r w:rsidR="00DD5C71">
        <w:rPr>
          <w:rFonts w:eastAsia="Calibri"/>
          <w:szCs w:val="18"/>
          <w:lang w:eastAsia="en-US"/>
        </w:rPr>
        <w:t>het</w:t>
      </w:r>
      <w:r w:rsidRPr="00943CCA">
        <w:rPr>
          <w:rFonts w:eastAsia="Calibri"/>
          <w:szCs w:val="18"/>
          <w:lang w:eastAsia="en-US"/>
        </w:rPr>
        <w:t xml:space="preserve"> in de archieven opgenomen </w:t>
      </w:r>
      <w:r w:rsidR="00DD5C71">
        <w:rPr>
          <w:rFonts w:eastAsia="Calibri"/>
          <w:szCs w:val="18"/>
          <w:lang w:eastAsia="en-US"/>
        </w:rPr>
        <w:t>materiaal</w:t>
      </w:r>
      <w:r w:rsidRPr="00943CCA">
        <w:rPr>
          <w:rFonts w:eastAsia="Calibri"/>
          <w:szCs w:val="18"/>
          <w:lang w:eastAsia="en-US"/>
        </w:rPr>
        <w:t xml:space="preserve"> auteursrechtelijk en nabuurrechtelijk beschermd is. </w:t>
      </w:r>
      <w:r w:rsidR="00BD65B4">
        <w:rPr>
          <w:rFonts w:eastAsia="Calibri"/>
          <w:szCs w:val="18"/>
          <w:lang w:eastAsia="en-US"/>
        </w:rPr>
        <w:t>In EU</w:t>
      </w:r>
      <w:r w:rsidR="00183259">
        <w:rPr>
          <w:rFonts w:eastAsia="Calibri"/>
          <w:szCs w:val="18"/>
          <w:lang w:eastAsia="en-US"/>
        </w:rPr>
        <w:t>-</w:t>
      </w:r>
      <w:r w:rsidR="00BD65B4">
        <w:rPr>
          <w:rFonts w:eastAsia="Calibri"/>
          <w:szCs w:val="18"/>
          <w:lang w:eastAsia="en-US"/>
        </w:rPr>
        <w:t xml:space="preserve">verband zijn er meerdere oplossingen </w:t>
      </w:r>
      <w:r w:rsidR="00855E7D">
        <w:rPr>
          <w:rFonts w:eastAsia="Calibri"/>
          <w:szCs w:val="18"/>
          <w:lang w:eastAsia="en-US"/>
        </w:rPr>
        <w:t>geïntroduceerd</w:t>
      </w:r>
      <w:r w:rsidR="00BD65B4">
        <w:rPr>
          <w:rFonts w:eastAsia="Calibri"/>
          <w:szCs w:val="18"/>
          <w:lang w:eastAsia="en-US"/>
        </w:rPr>
        <w:t xml:space="preserve"> om digitale archieven te kunnen ontsluiten.</w:t>
      </w:r>
      <w:r w:rsidR="00DA37E8">
        <w:rPr>
          <w:rFonts w:eastAsia="Calibri"/>
          <w:szCs w:val="18"/>
          <w:lang w:eastAsia="en-US"/>
        </w:rPr>
        <w:t xml:space="preserve"> </w:t>
      </w:r>
    </w:p>
    <w:p w:rsidRPr="00943CCA" w:rsidR="005B4424" w:rsidP="005B4424" w:rsidRDefault="005B4424" w14:paraId="7F31DBD2" w14:textId="3990E3CF">
      <w:pPr>
        <w:pStyle w:val="Lijstalinea"/>
        <w:numPr>
          <w:ilvl w:val="0"/>
          <w:numId w:val="15"/>
        </w:numPr>
        <w:spacing w:after="160" w:line="259" w:lineRule="auto"/>
        <w:rPr>
          <w:rFonts w:eastAsia="Calibri"/>
          <w:kern w:val="0"/>
          <w:szCs w:val="18"/>
          <w:lang w:eastAsia="en-US"/>
          <w14:ligatures w14:val="none"/>
        </w:rPr>
      </w:pPr>
      <w:r w:rsidRPr="00943CCA">
        <w:rPr>
          <w:rFonts w:eastAsia="Calibri"/>
          <w:kern w:val="0"/>
          <w:szCs w:val="18"/>
          <w:lang w:eastAsia="en-US"/>
          <w14:ligatures w14:val="none"/>
        </w:rPr>
        <w:t>de exceptie inzake verweesde werken</w:t>
      </w:r>
      <w:r w:rsidR="00DA37E8">
        <w:rPr>
          <w:rStyle w:val="Voetnootmarkering"/>
          <w:rFonts w:eastAsia="Calibri"/>
          <w:kern w:val="0"/>
          <w:szCs w:val="18"/>
          <w:lang w:eastAsia="en-US"/>
          <w14:ligatures w14:val="none"/>
        </w:rPr>
        <w:footnoteReference w:id="2"/>
      </w:r>
      <w:r w:rsidR="00DA37E8">
        <w:rPr>
          <w:rFonts w:eastAsia="Calibri"/>
          <w:kern w:val="0"/>
          <w:szCs w:val="18"/>
          <w:lang w:eastAsia="en-US"/>
          <w14:ligatures w14:val="none"/>
        </w:rPr>
        <w:t>;</w:t>
      </w:r>
      <w:r w:rsidRPr="00943CCA">
        <w:rPr>
          <w:rFonts w:eastAsia="Calibri"/>
          <w:kern w:val="0"/>
          <w:szCs w:val="18"/>
          <w:lang w:eastAsia="en-US"/>
          <w14:ligatures w14:val="none"/>
        </w:rPr>
        <w:t xml:space="preserve"> </w:t>
      </w:r>
    </w:p>
    <w:p w:rsidRPr="00943CCA" w:rsidR="005B4424" w:rsidP="005B4424" w:rsidRDefault="005B4424" w14:paraId="36CB132E" w14:textId="71D54FC6">
      <w:pPr>
        <w:pStyle w:val="Lijstalinea"/>
        <w:numPr>
          <w:ilvl w:val="0"/>
          <w:numId w:val="15"/>
        </w:numPr>
        <w:spacing w:after="160" w:line="259" w:lineRule="auto"/>
        <w:rPr>
          <w:rFonts w:eastAsia="Calibri"/>
          <w:kern w:val="0"/>
          <w:szCs w:val="18"/>
          <w:lang w:eastAsia="en-US"/>
          <w14:ligatures w14:val="none"/>
        </w:rPr>
      </w:pPr>
      <w:r w:rsidRPr="00943CCA">
        <w:rPr>
          <w:rFonts w:eastAsia="Calibri"/>
          <w:kern w:val="0"/>
          <w:szCs w:val="18"/>
          <w:lang w:eastAsia="en-US"/>
          <w14:ligatures w14:val="none"/>
        </w:rPr>
        <w:t>de exceptie inzake niet langer in de handel verkrijgbare werken</w:t>
      </w:r>
      <w:r w:rsidR="00DA37E8">
        <w:rPr>
          <w:rStyle w:val="Voetnootmarkering"/>
          <w:rFonts w:eastAsia="Calibri"/>
          <w:kern w:val="0"/>
          <w:szCs w:val="18"/>
          <w:lang w:eastAsia="en-US"/>
          <w14:ligatures w14:val="none"/>
        </w:rPr>
        <w:footnoteReference w:id="3"/>
      </w:r>
      <w:r w:rsidR="00DA37E8">
        <w:rPr>
          <w:rFonts w:eastAsia="Calibri"/>
          <w:kern w:val="0"/>
          <w:szCs w:val="18"/>
          <w:lang w:eastAsia="en-US"/>
          <w14:ligatures w14:val="none"/>
        </w:rPr>
        <w:t xml:space="preserve">; </w:t>
      </w:r>
    </w:p>
    <w:p w:rsidRPr="00943CCA" w:rsidR="005B4424" w:rsidP="005B4424" w:rsidRDefault="005B4424" w14:paraId="27ABAA59" w14:textId="04D76D76">
      <w:pPr>
        <w:pStyle w:val="Lijstalinea"/>
        <w:numPr>
          <w:ilvl w:val="0"/>
          <w:numId w:val="15"/>
        </w:numPr>
        <w:spacing w:after="160" w:line="259" w:lineRule="auto"/>
        <w:rPr>
          <w:rFonts w:eastAsia="Calibri"/>
          <w:kern w:val="0"/>
          <w:szCs w:val="18"/>
          <w:lang w:eastAsia="en-US"/>
          <w14:ligatures w14:val="none"/>
        </w:rPr>
      </w:pPr>
      <w:r w:rsidRPr="00943CCA">
        <w:rPr>
          <w:rFonts w:eastAsia="Calibri"/>
          <w:kern w:val="0"/>
          <w:szCs w:val="18"/>
          <w:lang w:eastAsia="en-US"/>
          <w14:ligatures w14:val="none"/>
        </w:rPr>
        <w:t xml:space="preserve">de mogelijkheid tot het verlenen van licenties met een verruimde werking (‘Extended </w:t>
      </w:r>
      <w:proofErr w:type="spellStart"/>
      <w:r w:rsidRPr="00943CCA">
        <w:rPr>
          <w:rFonts w:eastAsia="Calibri"/>
          <w:kern w:val="0"/>
          <w:szCs w:val="18"/>
          <w:lang w:eastAsia="en-US"/>
          <w14:ligatures w14:val="none"/>
        </w:rPr>
        <w:t>Collective</w:t>
      </w:r>
      <w:proofErr w:type="spellEnd"/>
      <w:r w:rsidRPr="00943CCA">
        <w:rPr>
          <w:rFonts w:eastAsia="Calibri"/>
          <w:kern w:val="0"/>
          <w:szCs w:val="18"/>
          <w:lang w:eastAsia="en-US"/>
          <w14:ligatures w14:val="none"/>
        </w:rPr>
        <w:t xml:space="preserve"> </w:t>
      </w:r>
      <w:proofErr w:type="spellStart"/>
      <w:r w:rsidRPr="00943CCA">
        <w:rPr>
          <w:rFonts w:eastAsia="Calibri"/>
          <w:kern w:val="0"/>
          <w:szCs w:val="18"/>
          <w:lang w:eastAsia="en-US"/>
          <w14:ligatures w14:val="none"/>
        </w:rPr>
        <w:t>Licensing</w:t>
      </w:r>
      <w:proofErr w:type="spellEnd"/>
      <w:r w:rsidRPr="00943CCA">
        <w:rPr>
          <w:rFonts w:eastAsia="Calibri"/>
          <w:kern w:val="0"/>
          <w:szCs w:val="18"/>
          <w:lang w:eastAsia="en-US"/>
          <w14:ligatures w14:val="none"/>
        </w:rPr>
        <w:t>’ of ‘ECL’-regeling) door collectieve beheersorganisaties</w:t>
      </w:r>
      <w:r w:rsidR="00DA37E8">
        <w:rPr>
          <w:rFonts w:eastAsia="Calibri"/>
          <w:kern w:val="0"/>
          <w:szCs w:val="18"/>
          <w:lang w:eastAsia="en-US"/>
          <w14:ligatures w14:val="none"/>
        </w:rPr>
        <w:t>.</w:t>
      </w:r>
      <w:r w:rsidRPr="00943CCA">
        <w:rPr>
          <w:rStyle w:val="Voetnootmarkering"/>
          <w:rFonts w:eastAsia="Calibri"/>
          <w:kern w:val="0"/>
          <w:szCs w:val="18"/>
          <w:lang w:eastAsia="en-US"/>
          <w14:ligatures w14:val="none"/>
        </w:rPr>
        <w:footnoteReference w:id="4"/>
      </w:r>
    </w:p>
    <w:p w:rsidR="00727486" w:rsidP="005B4424" w:rsidRDefault="005B4424" w14:paraId="00C169C0" w14:textId="4C1F1B10">
      <w:pPr>
        <w:spacing w:after="160" w:line="259" w:lineRule="auto"/>
        <w:rPr>
          <w:rFonts w:eastAsia="Calibri"/>
          <w:szCs w:val="18"/>
          <w:lang w:eastAsia="en-US"/>
        </w:rPr>
      </w:pPr>
      <w:r w:rsidRPr="00943CCA">
        <w:rPr>
          <w:rFonts w:eastAsia="Calibri"/>
          <w:szCs w:val="18"/>
          <w:lang w:eastAsia="en-US"/>
        </w:rPr>
        <w:t xml:space="preserve">Mijn ministerie heeft in 2021 een aantal stakeholderdialogen georganiseerd </w:t>
      </w:r>
      <w:r w:rsidR="003326C0">
        <w:rPr>
          <w:rFonts w:eastAsia="Calibri"/>
          <w:szCs w:val="18"/>
          <w:lang w:eastAsia="en-US"/>
        </w:rPr>
        <w:t>om</w:t>
      </w:r>
      <w:r w:rsidR="00D86876">
        <w:rPr>
          <w:rFonts w:eastAsia="Calibri"/>
          <w:szCs w:val="18"/>
          <w:lang w:eastAsia="en-US"/>
        </w:rPr>
        <w:t xml:space="preserve"> </w:t>
      </w:r>
      <w:r w:rsidRPr="00943CCA">
        <w:rPr>
          <w:rFonts w:eastAsia="Calibri"/>
          <w:szCs w:val="18"/>
          <w:lang w:eastAsia="en-US"/>
        </w:rPr>
        <w:t>met partijen te verkennen welke oplossingen er mogelijk zijn, waaronder het sluiten van ECL. Op basis van een ECL kan een</w:t>
      </w:r>
      <w:r w:rsidR="00956D8B">
        <w:rPr>
          <w:rFonts w:eastAsia="Calibri"/>
          <w:szCs w:val="18"/>
          <w:lang w:eastAsia="en-US"/>
        </w:rPr>
        <w:t xml:space="preserve"> </w:t>
      </w:r>
      <w:r w:rsidRPr="00943CCA">
        <w:rPr>
          <w:rFonts w:eastAsia="Calibri"/>
          <w:szCs w:val="18"/>
          <w:lang w:eastAsia="en-US"/>
        </w:rPr>
        <w:t xml:space="preserve">representatieve collectieve beheersorganisatie ook rechtmatig licenties verlenen voor niet-aangesloten makers en uitvoerend kunstenaars. Bij deze stakeholderdialogen waren instellingen voor cultureel erfgoed, rechthebbendenorganisaties en collectieve beheersorganisaties betrokken. Dit heeft geleid tot </w:t>
      </w:r>
      <w:r w:rsidRPr="00AE62B4">
        <w:rPr>
          <w:rFonts w:eastAsia="Calibri"/>
          <w:szCs w:val="18"/>
          <w:lang w:eastAsia="en-US"/>
        </w:rPr>
        <w:t>drie</w:t>
      </w:r>
      <w:r w:rsidRPr="00AE62B4" w:rsidR="00E50304">
        <w:rPr>
          <w:rFonts w:eastAsia="Calibri"/>
          <w:szCs w:val="18"/>
          <w:lang w:eastAsia="en-US"/>
        </w:rPr>
        <w:t xml:space="preserve"> </w:t>
      </w:r>
      <w:r w:rsidRPr="00AE62B4">
        <w:rPr>
          <w:rFonts w:eastAsia="Calibri"/>
          <w:szCs w:val="18"/>
          <w:lang w:eastAsia="en-US"/>
        </w:rPr>
        <w:t>convenanten</w:t>
      </w:r>
      <w:r w:rsidRPr="00AE62B4" w:rsidR="00B91036">
        <w:rPr>
          <w:rFonts w:eastAsia="Calibri"/>
          <w:szCs w:val="18"/>
          <w:lang w:eastAsia="en-US"/>
        </w:rPr>
        <w:t xml:space="preserve"> of</w:t>
      </w:r>
      <w:r w:rsidRPr="00AE62B4" w:rsidR="00E50304">
        <w:rPr>
          <w:rFonts w:eastAsia="Calibri"/>
          <w:szCs w:val="18"/>
          <w:lang w:eastAsia="en-US"/>
        </w:rPr>
        <w:t xml:space="preserve"> </w:t>
      </w:r>
      <w:r w:rsidRPr="00AE62B4">
        <w:rPr>
          <w:rFonts w:eastAsia="Calibri"/>
          <w:szCs w:val="18"/>
          <w:lang w:eastAsia="en-US"/>
        </w:rPr>
        <w:t xml:space="preserve">overeenkomsten die het voor erfgoedinstellingen mogelijk </w:t>
      </w:r>
      <w:r w:rsidRPr="00AE62B4" w:rsidR="00E50304">
        <w:rPr>
          <w:rFonts w:eastAsia="Calibri"/>
          <w:szCs w:val="18"/>
          <w:lang w:eastAsia="en-US"/>
        </w:rPr>
        <w:t xml:space="preserve">maken </w:t>
      </w:r>
      <w:r w:rsidRPr="00AE62B4">
        <w:rPr>
          <w:rFonts w:eastAsia="Calibri"/>
          <w:szCs w:val="18"/>
          <w:lang w:eastAsia="en-US"/>
        </w:rPr>
        <w:t>een licentie</w:t>
      </w:r>
      <w:r w:rsidRPr="00943CCA">
        <w:rPr>
          <w:rFonts w:eastAsia="Calibri"/>
          <w:szCs w:val="18"/>
          <w:lang w:eastAsia="en-US"/>
        </w:rPr>
        <w:t xml:space="preserve"> af te sluiten met betreffende rechtenorganisaties</w:t>
      </w:r>
      <w:r w:rsidR="00B91036">
        <w:rPr>
          <w:rFonts w:eastAsia="Calibri"/>
          <w:szCs w:val="18"/>
          <w:lang w:eastAsia="en-US"/>
        </w:rPr>
        <w:t xml:space="preserve"> of</w:t>
      </w:r>
      <w:r w:rsidR="00E50304">
        <w:rPr>
          <w:rFonts w:eastAsia="Calibri"/>
          <w:szCs w:val="18"/>
          <w:lang w:eastAsia="en-US"/>
        </w:rPr>
        <w:t xml:space="preserve"> </w:t>
      </w:r>
      <w:r w:rsidRPr="00943CCA">
        <w:rPr>
          <w:rFonts w:eastAsia="Calibri"/>
          <w:szCs w:val="18"/>
          <w:lang w:eastAsia="en-US"/>
        </w:rPr>
        <w:t xml:space="preserve">representatieve collectieve </w:t>
      </w:r>
      <w:r w:rsidRPr="00943CCA">
        <w:rPr>
          <w:rFonts w:eastAsia="Calibri"/>
          <w:szCs w:val="18"/>
          <w:lang w:eastAsia="en-US"/>
        </w:rPr>
        <w:lastRenderedPageBreak/>
        <w:t xml:space="preserve">beheersorganisaties </w:t>
      </w:r>
      <w:r w:rsidR="00956D8B">
        <w:rPr>
          <w:rFonts w:eastAsia="Calibri"/>
          <w:szCs w:val="18"/>
          <w:lang w:eastAsia="en-US"/>
        </w:rPr>
        <w:t>voor</w:t>
      </w:r>
      <w:r w:rsidR="00CB3144">
        <w:rPr>
          <w:rFonts w:eastAsia="Calibri"/>
          <w:szCs w:val="18"/>
          <w:lang w:eastAsia="en-US"/>
        </w:rPr>
        <w:t xml:space="preserve"> niet langer in de handel verkrijgbare</w:t>
      </w:r>
      <w:r w:rsidR="00E50304">
        <w:rPr>
          <w:rFonts w:eastAsia="Calibri"/>
          <w:szCs w:val="18"/>
          <w:lang w:eastAsia="en-US"/>
        </w:rPr>
        <w:t xml:space="preserve"> </w:t>
      </w:r>
      <w:r w:rsidRPr="00943CCA">
        <w:rPr>
          <w:rFonts w:eastAsia="Calibri"/>
          <w:szCs w:val="18"/>
          <w:lang w:eastAsia="en-US"/>
        </w:rPr>
        <w:t>muziekwerken, audiovisuele werken en periodieken</w:t>
      </w:r>
      <w:r w:rsidR="00B617F1">
        <w:rPr>
          <w:rFonts w:eastAsia="Calibri"/>
          <w:szCs w:val="18"/>
          <w:lang w:eastAsia="en-US"/>
        </w:rPr>
        <w:t>.</w:t>
      </w:r>
      <w:r w:rsidRPr="00943CCA">
        <w:rPr>
          <w:rStyle w:val="Voetnootmarkering"/>
          <w:rFonts w:eastAsia="Calibri"/>
          <w:szCs w:val="18"/>
          <w:lang w:eastAsia="en-US"/>
        </w:rPr>
        <w:footnoteReference w:id="5"/>
      </w:r>
      <w:r w:rsidR="002A2A45">
        <w:rPr>
          <w:rFonts w:eastAsia="Calibri"/>
          <w:szCs w:val="18"/>
          <w:lang w:eastAsia="en-US"/>
        </w:rPr>
        <w:t xml:space="preserve"> </w:t>
      </w:r>
    </w:p>
    <w:p w:rsidRPr="00943CCA" w:rsidR="005B4424" w:rsidP="005B4424" w:rsidRDefault="005B4424" w14:paraId="0534C10C" w14:textId="4CBCC43E">
      <w:pPr>
        <w:spacing w:after="160" w:line="259" w:lineRule="auto"/>
        <w:rPr>
          <w:rFonts w:eastAsia="Calibri"/>
          <w:szCs w:val="18"/>
          <w:lang w:eastAsia="en-US"/>
        </w:rPr>
      </w:pPr>
      <w:r w:rsidRPr="00943CCA">
        <w:rPr>
          <w:rFonts w:eastAsia="Calibri"/>
          <w:szCs w:val="18"/>
          <w:lang w:eastAsia="en-US"/>
        </w:rPr>
        <w:t xml:space="preserve">In de praktijk wordt bij de digitale ontsluiting van archieven al </w:t>
      </w:r>
      <w:r w:rsidR="003326C0">
        <w:rPr>
          <w:rFonts w:eastAsia="Calibri"/>
          <w:szCs w:val="18"/>
          <w:lang w:eastAsia="en-US"/>
        </w:rPr>
        <w:t>langere</w:t>
      </w:r>
      <w:r w:rsidRPr="00943CCA">
        <w:rPr>
          <w:rFonts w:eastAsia="Calibri"/>
          <w:szCs w:val="18"/>
          <w:lang w:eastAsia="en-US"/>
        </w:rPr>
        <w:t xml:space="preserve"> tijd gewerkt met vrijwaringen, afgegeven door collectieve beheersorganisaties.</w:t>
      </w:r>
    </w:p>
    <w:p w:rsidR="005B4424" w:rsidP="005B4424" w:rsidRDefault="005B4424" w14:paraId="3797845D" w14:textId="2F9122CF">
      <w:pPr>
        <w:spacing w:after="160" w:line="259" w:lineRule="auto"/>
        <w:rPr>
          <w:rFonts w:eastAsia="Calibri"/>
          <w:szCs w:val="18"/>
          <w:lang w:eastAsia="en-US"/>
        </w:rPr>
      </w:pPr>
      <w:r>
        <w:rPr>
          <w:rFonts w:eastAsia="Calibri"/>
          <w:szCs w:val="18"/>
          <w:lang w:eastAsia="en-US"/>
        </w:rPr>
        <w:t>Vraag 7</w:t>
      </w:r>
      <w:r>
        <w:rPr>
          <w:rFonts w:eastAsia="Calibri"/>
          <w:szCs w:val="18"/>
          <w:lang w:eastAsia="en-US"/>
        </w:rPr>
        <w:br/>
      </w:r>
      <w:r w:rsidRPr="00F46FCF">
        <w:rPr>
          <w:rFonts w:eastAsia="Calibri"/>
          <w:szCs w:val="18"/>
          <w:lang w:eastAsia="en-US"/>
        </w:rPr>
        <w:t>Bent u bereid te onderzoeken of een beperkte en proportionele uitzondering (een publiek-interesse-clausule) in het Nederlandse auteursrecht mogelijk en wenselijk is voor historisch politiek archiefmateriaal, teneinde de toegankelijkheid voor onderwijs, onderzoek en publiek debat te bevorderen?</w:t>
      </w:r>
    </w:p>
    <w:p w:rsidR="005B4424" w:rsidP="005B4424" w:rsidRDefault="005B4424" w14:paraId="24B92762" w14:textId="13B56AB9">
      <w:pPr>
        <w:spacing w:after="160" w:line="259" w:lineRule="auto"/>
        <w:rPr>
          <w:rFonts w:eastAsia="Calibri"/>
          <w:szCs w:val="18"/>
          <w:lang w:eastAsia="en-US"/>
        </w:rPr>
      </w:pPr>
      <w:r>
        <w:rPr>
          <w:rFonts w:eastAsia="Calibri"/>
          <w:szCs w:val="18"/>
          <w:lang w:eastAsia="en-US"/>
        </w:rPr>
        <w:t>Antwoord op vraag 7</w:t>
      </w:r>
      <w:r w:rsidRPr="00F46FCF">
        <w:rPr>
          <w:rFonts w:eastAsia="Calibri"/>
          <w:szCs w:val="18"/>
          <w:lang w:eastAsia="en-US"/>
        </w:rPr>
        <w:br/>
      </w:r>
      <w:r w:rsidRPr="00943CCA">
        <w:rPr>
          <w:rFonts w:eastAsia="Calibri"/>
          <w:szCs w:val="18"/>
          <w:lang w:eastAsia="en-US"/>
        </w:rPr>
        <w:t>Het auteursrecht en het naburig recht z</w:t>
      </w:r>
      <w:r w:rsidR="006D2A34">
        <w:rPr>
          <w:rFonts w:eastAsia="Calibri"/>
          <w:szCs w:val="18"/>
          <w:lang w:eastAsia="en-US"/>
        </w:rPr>
        <w:t>ij</w:t>
      </w:r>
      <w:r w:rsidRPr="00943CCA">
        <w:rPr>
          <w:rFonts w:eastAsia="Calibri"/>
          <w:szCs w:val="18"/>
          <w:lang w:eastAsia="en-US"/>
        </w:rPr>
        <w:t>n grotendeels geharmoniseerd</w:t>
      </w:r>
      <w:r w:rsidR="00B91036">
        <w:rPr>
          <w:rFonts w:eastAsia="Calibri"/>
          <w:szCs w:val="18"/>
          <w:lang w:eastAsia="en-US"/>
        </w:rPr>
        <w:t>.</w:t>
      </w:r>
      <w:r w:rsidRPr="00943CCA">
        <w:rPr>
          <w:rStyle w:val="Voetnootmarkering"/>
          <w:rFonts w:eastAsia="Calibri"/>
          <w:szCs w:val="18"/>
          <w:lang w:eastAsia="en-US"/>
        </w:rPr>
        <w:footnoteReference w:id="6"/>
      </w:r>
      <w:r w:rsidRPr="00943CCA">
        <w:rPr>
          <w:rFonts w:eastAsia="Calibri"/>
          <w:szCs w:val="18"/>
          <w:lang w:eastAsia="en-US"/>
        </w:rPr>
        <w:t xml:space="preserve"> Het Unierechtelijk kader voor auteursrecht en naburig recht laat het introduceren van nieuwe excepties op het auteursrecht niet toe. Nieuwe excepties zijn wel mogelijk indien op EU</w:t>
      </w:r>
      <w:r w:rsidR="00B617F1">
        <w:rPr>
          <w:rFonts w:eastAsia="Calibri"/>
          <w:szCs w:val="18"/>
          <w:lang w:eastAsia="en-US"/>
        </w:rPr>
        <w:t>-</w:t>
      </w:r>
      <w:r w:rsidRPr="00943CCA">
        <w:rPr>
          <w:rFonts w:eastAsia="Calibri"/>
          <w:szCs w:val="18"/>
          <w:lang w:eastAsia="en-US"/>
        </w:rPr>
        <w:t xml:space="preserve">niveau daartoe de mogelijkheid wordt geboden. De Nederlandse wet heeft gebruik gemaakt van de mogelijkheid van de introductie van </w:t>
      </w:r>
      <w:r w:rsidR="00B84BE1">
        <w:rPr>
          <w:rFonts w:eastAsia="Calibri"/>
          <w:szCs w:val="18"/>
          <w:lang w:eastAsia="en-US"/>
        </w:rPr>
        <w:t xml:space="preserve">excepties met het oog </w:t>
      </w:r>
      <w:r w:rsidR="00CA4C5F">
        <w:rPr>
          <w:rFonts w:eastAsia="Calibri"/>
          <w:szCs w:val="18"/>
          <w:lang w:eastAsia="en-US"/>
        </w:rPr>
        <w:t>op</w:t>
      </w:r>
      <w:r w:rsidRPr="00943CCA">
        <w:rPr>
          <w:rFonts w:eastAsia="Calibri"/>
          <w:szCs w:val="18"/>
          <w:lang w:eastAsia="en-US"/>
        </w:rPr>
        <w:t xml:space="preserve"> onderwijs, wetenschappelijk onderzoek en publiek debat.</w:t>
      </w:r>
    </w:p>
    <w:p w:rsidR="005B4424" w:rsidP="005B4424" w:rsidRDefault="005B4424" w14:paraId="19A75236" w14:textId="1E04F539">
      <w:pPr>
        <w:spacing w:after="160" w:line="259" w:lineRule="auto"/>
        <w:rPr>
          <w:rFonts w:eastAsia="Calibri"/>
          <w:szCs w:val="18"/>
          <w:lang w:eastAsia="en-US"/>
        </w:rPr>
      </w:pPr>
      <w:r>
        <w:rPr>
          <w:rFonts w:eastAsia="Calibri"/>
          <w:szCs w:val="18"/>
          <w:lang w:eastAsia="en-US"/>
        </w:rPr>
        <w:t>Vraag 8</w:t>
      </w:r>
      <w:r>
        <w:rPr>
          <w:rFonts w:eastAsia="Calibri"/>
          <w:szCs w:val="18"/>
          <w:lang w:eastAsia="en-US"/>
        </w:rPr>
        <w:br/>
      </w:r>
      <w:r w:rsidRPr="00F46FCF">
        <w:rPr>
          <w:rFonts w:eastAsia="Calibri"/>
          <w:szCs w:val="18"/>
          <w:lang w:eastAsia="en-US"/>
        </w:rPr>
        <w:t>Kunt u aangeven welke privacy- en veiligheidsvoorwaarden naar uw oordeel wél relevant blijven (bijvoorbeeld bij kinderarbeid, slachtofferschap of lopende rechtszaken) en hoe deze selectief kunnen worden gewaarborgd zonder de algemene toegankelijkheid onnodig te beperken? Indien nee, waarom niet?</w:t>
      </w:r>
    </w:p>
    <w:p w:rsidRPr="00F46FCF" w:rsidR="005B4424" w:rsidP="005B4424" w:rsidRDefault="005B4424" w14:paraId="7353F5C5" w14:textId="410B3F05">
      <w:pPr>
        <w:spacing w:after="160" w:line="259" w:lineRule="auto"/>
        <w:rPr>
          <w:rFonts w:eastAsia="Calibri"/>
          <w:szCs w:val="18"/>
          <w:lang w:eastAsia="en-US"/>
        </w:rPr>
      </w:pPr>
      <w:r>
        <w:rPr>
          <w:rFonts w:eastAsia="Calibri"/>
          <w:szCs w:val="18"/>
          <w:lang w:eastAsia="en-US"/>
        </w:rPr>
        <w:t xml:space="preserve">Antwoord 8 </w:t>
      </w:r>
      <w:r w:rsidRPr="00F46FCF">
        <w:rPr>
          <w:rFonts w:eastAsia="Calibri"/>
          <w:szCs w:val="18"/>
          <w:lang w:eastAsia="en-US"/>
        </w:rPr>
        <w:br/>
      </w:r>
      <w:r w:rsidRPr="00A65344">
        <w:rPr>
          <w:rFonts w:eastAsia="Calibri"/>
          <w:szCs w:val="18"/>
          <w:lang w:eastAsia="en-US"/>
        </w:rPr>
        <w:t>Voor zover het gaat om de verwerking van persoonsgegeven</w:t>
      </w:r>
      <w:r w:rsidR="00B46CAD">
        <w:rPr>
          <w:rFonts w:eastAsia="Calibri"/>
          <w:szCs w:val="18"/>
          <w:lang w:eastAsia="en-US"/>
        </w:rPr>
        <w:t>s</w:t>
      </w:r>
      <w:r w:rsidRPr="00A65344">
        <w:rPr>
          <w:rFonts w:eastAsia="Calibri"/>
          <w:szCs w:val="18"/>
          <w:lang w:eastAsia="en-US"/>
        </w:rPr>
        <w:t xml:space="preserve"> geldt dat de AVG in acht </w:t>
      </w:r>
      <w:r w:rsidR="00B91036">
        <w:rPr>
          <w:rFonts w:eastAsia="Calibri"/>
          <w:szCs w:val="18"/>
          <w:lang w:eastAsia="en-US"/>
        </w:rPr>
        <w:t>moet</w:t>
      </w:r>
      <w:r w:rsidRPr="00A65344">
        <w:rPr>
          <w:rFonts w:eastAsia="Calibri"/>
          <w:szCs w:val="18"/>
          <w:lang w:eastAsia="en-US"/>
        </w:rPr>
        <w:t xml:space="preserve"> worden genomen. Dit geldt ook voor erfgoedinstellingen als er bij de digitale ontsluiting van archieven tot personen herleidbare gegevens worden verwerkt.</w:t>
      </w:r>
    </w:p>
    <w:p w:rsidR="005B4424" w:rsidP="005B4424" w:rsidRDefault="005B4424" w14:paraId="23B1B4D2" w14:textId="5F1403A7">
      <w:pPr>
        <w:spacing w:after="160" w:line="259" w:lineRule="auto"/>
        <w:rPr>
          <w:rFonts w:eastAsia="Calibri"/>
          <w:szCs w:val="18"/>
          <w:lang w:eastAsia="en-US"/>
        </w:rPr>
      </w:pPr>
      <w:r>
        <w:rPr>
          <w:rFonts w:eastAsia="Calibri"/>
          <w:szCs w:val="18"/>
          <w:lang w:eastAsia="en-US"/>
        </w:rPr>
        <w:t>Vraag 9</w:t>
      </w:r>
      <w:r>
        <w:rPr>
          <w:rFonts w:eastAsia="Calibri"/>
          <w:szCs w:val="18"/>
          <w:lang w:eastAsia="en-US"/>
        </w:rPr>
        <w:br/>
      </w:r>
      <w:r w:rsidRPr="00F46FCF">
        <w:rPr>
          <w:rFonts w:eastAsia="Calibri"/>
          <w:szCs w:val="18"/>
          <w:lang w:eastAsia="en-US"/>
        </w:rPr>
        <w:t xml:space="preserve">Bent u bereid om het Nationaal Archief, het Nederlands Instituut voor </w:t>
      </w:r>
      <w:r w:rsidR="00555189">
        <w:rPr>
          <w:rFonts w:eastAsia="Calibri"/>
          <w:szCs w:val="18"/>
          <w:lang w:eastAsia="en-US"/>
        </w:rPr>
        <w:t>Beeld &amp; Geluid</w:t>
      </w:r>
      <w:r w:rsidR="00794C61">
        <w:rPr>
          <w:rFonts w:eastAsia="Calibri"/>
          <w:szCs w:val="18"/>
          <w:lang w:eastAsia="en-US"/>
        </w:rPr>
        <w:t xml:space="preserve"> </w:t>
      </w:r>
      <w:r w:rsidRPr="00F46FCF">
        <w:rPr>
          <w:rFonts w:eastAsia="Calibri"/>
          <w:szCs w:val="18"/>
          <w:lang w:eastAsia="en-US"/>
        </w:rPr>
        <w:t>en de publieke omroepen (bijvoorbeeld de NOS) te verzoeken om binnen drie maanden transparante statistieken openbaar te maken over verzoeken tot inzage, toegekende en geweigerde verzoeken, inclusief de juridische gronden van weigering, en bent u bereid inzicht te geven of, en zo ja hoe, deze instellingen publiek onderzoek mogelijk maken zonder dat verzoeken moeten worden gemotiveerd op inhoudelijke gronden?</w:t>
      </w:r>
    </w:p>
    <w:p w:rsidR="00800A10" w:rsidP="00391CCF" w:rsidRDefault="005B4424" w14:paraId="3AED323F" w14:textId="77777777">
      <w:pPr>
        <w:rPr>
          <w:rFonts w:eastAsia="Calibri"/>
          <w:szCs w:val="18"/>
          <w:lang w:eastAsia="en-US"/>
        </w:rPr>
      </w:pPr>
      <w:r w:rsidRPr="00B617F1">
        <w:rPr>
          <w:rFonts w:eastAsia="Calibri"/>
          <w:szCs w:val="18"/>
          <w:lang w:eastAsia="en-US"/>
        </w:rPr>
        <w:t>Antwoord 9</w:t>
      </w:r>
    </w:p>
    <w:p w:rsidR="000F2A9B" w:rsidP="000F2A9B" w:rsidRDefault="000F2A9B" w14:paraId="52C70299" w14:textId="1B2F7DA9">
      <w:r>
        <w:rPr>
          <w:rFonts w:eastAsia="Calibri"/>
          <w:szCs w:val="18"/>
          <w:lang w:eastAsia="en-US"/>
        </w:rPr>
        <w:t xml:space="preserve">Op basis van de informatie die ik heb ontvangen </w:t>
      </w:r>
      <w:r w:rsidR="00B617F1">
        <w:rPr>
          <w:rFonts w:eastAsia="Calibri"/>
          <w:szCs w:val="18"/>
          <w:lang w:eastAsia="en-US"/>
        </w:rPr>
        <w:t xml:space="preserve">vind ik </w:t>
      </w:r>
      <w:r>
        <w:rPr>
          <w:rFonts w:eastAsia="Calibri"/>
          <w:szCs w:val="18"/>
          <w:lang w:eastAsia="en-US"/>
        </w:rPr>
        <w:t xml:space="preserve">dat niet noodzakelijk. </w:t>
      </w:r>
      <w:r w:rsidR="00555189">
        <w:rPr>
          <w:rFonts w:eastAsia="Calibri"/>
          <w:szCs w:val="18"/>
          <w:lang w:eastAsia="en-US"/>
        </w:rPr>
        <w:t>Beeld &amp; Geluid</w:t>
      </w:r>
      <w:r w:rsidR="00C5569E">
        <w:rPr>
          <w:rFonts w:eastAsia="Calibri"/>
          <w:szCs w:val="18"/>
          <w:lang w:eastAsia="en-US"/>
        </w:rPr>
        <w:t xml:space="preserve"> </w:t>
      </w:r>
      <w:r w:rsidR="00800A10">
        <w:rPr>
          <w:rFonts w:eastAsia="Calibri"/>
          <w:szCs w:val="18"/>
          <w:lang w:eastAsia="en-US"/>
        </w:rPr>
        <w:t xml:space="preserve">geeft aan dat het gegevens bijhoudt over het aantal verstrekte licenties voor professioneel en particulier gebruik, maar niet over het aantal verleende verzoeken tot toegang. Volgens </w:t>
      </w:r>
      <w:r w:rsidR="00555189">
        <w:rPr>
          <w:rFonts w:eastAsia="Calibri"/>
          <w:szCs w:val="18"/>
          <w:lang w:eastAsia="en-US"/>
        </w:rPr>
        <w:t>Beeld &amp; Geluid</w:t>
      </w:r>
      <w:r w:rsidR="00C5569E">
        <w:rPr>
          <w:rFonts w:eastAsia="Calibri"/>
          <w:szCs w:val="18"/>
          <w:lang w:eastAsia="en-US"/>
        </w:rPr>
        <w:t xml:space="preserve"> i</w:t>
      </w:r>
      <w:r w:rsidR="00800A10">
        <w:rPr>
          <w:rFonts w:eastAsia="Calibri"/>
          <w:szCs w:val="18"/>
          <w:lang w:eastAsia="en-US"/>
        </w:rPr>
        <w:t xml:space="preserve">s het aantal gevallen </w:t>
      </w:r>
      <w:r w:rsidR="00800A10">
        <w:rPr>
          <w:rFonts w:eastAsia="Calibri"/>
          <w:szCs w:val="18"/>
          <w:lang w:eastAsia="en-US"/>
        </w:rPr>
        <w:lastRenderedPageBreak/>
        <w:t xml:space="preserve">waarin geen toegang wordt verleend, klein. </w:t>
      </w:r>
      <w:r w:rsidR="00E013BD">
        <w:rPr>
          <w:rFonts w:eastAsia="Calibri"/>
          <w:szCs w:val="18"/>
          <w:lang w:eastAsia="en-US"/>
        </w:rPr>
        <w:t>In die gevallen is er sprake van een aanvraag bij een portaal</w:t>
      </w:r>
      <w:r w:rsidR="00555189">
        <w:rPr>
          <w:rFonts w:eastAsia="Calibri"/>
          <w:szCs w:val="18"/>
          <w:lang w:eastAsia="en-US"/>
        </w:rPr>
        <w:t xml:space="preserve"> van Beeld &amp; Geluid</w:t>
      </w:r>
      <w:r w:rsidR="00C5569E">
        <w:rPr>
          <w:rFonts w:eastAsia="Calibri"/>
          <w:szCs w:val="18"/>
          <w:lang w:eastAsia="en-US"/>
        </w:rPr>
        <w:t xml:space="preserve"> </w:t>
      </w:r>
      <w:r w:rsidR="00E013BD">
        <w:rPr>
          <w:rFonts w:eastAsia="Calibri"/>
          <w:szCs w:val="18"/>
          <w:lang w:eastAsia="en-US"/>
        </w:rPr>
        <w:t>d</w:t>
      </w:r>
      <w:r w:rsidR="00C5569E">
        <w:rPr>
          <w:rFonts w:eastAsia="Calibri"/>
          <w:szCs w:val="18"/>
          <w:lang w:eastAsia="en-US"/>
        </w:rPr>
        <w:t>ie</w:t>
      </w:r>
      <w:r w:rsidR="00E013BD">
        <w:rPr>
          <w:rFonts w:eastAsia="Calibri"/>
          <w:szCs w:val="18"/>
          <w:lang w:eastAsia="en-US"/>
        </w:rPr>
        <w:t xml:space="preserve"> niet aansluit bij het beoogde doel van het gebruik of gaat het om materiaal waar een beperking op rust, zoals beschreven in de beantwoording van vraag 3. </w:t>
      </w:r>
      <w:r>
        <w:t>Om te kunnen beoordelen of de juiste licentie wordt aangevraagd en of er eventueel sprake is van bezwaren op grond van ethische</w:t>
      </w:r>
      <w:r w:rsidR="00321ADE">
        <w:t>-</w:t>
      </w:r>
      <w:r>
        <w:t xml:space="preserve"> of privacyoverwegingen</w:t>
      </w:r>
      <w:r w:rsidR="00C5569E">
        <w:t xml:space="preserve"> bij </w:t>
      </w:r>
      <w:r w:rsidR="006B5E45">
        <w:t>het</w:t>
      </w:r>
      <w:r w:rsidR="00C5569E">
        <w:t xml:space="preserve"> hergebruik van het materiaal</w:t>
      </w:r>
      <w:r>
        <w:t>, verzoekt Beeld &amp; Geluid gebruikers bij licentieaanvragen altijd om een toelichting op het beoogde gebruik.</w:t>
      </w:r>
      <w:r w:rsidR="002B29F7">
        <w:t xml:space="preserve"> Het is aan de licentiehouder om de licentie uiteindelijk goed te keuren. </w:t>
      </w:r>
    </w:p>
    <w:p w:rsidRPr="00943CCA" w:rsidR="00F36C41" w:rsidP="00F36C41" w:rsidRDefault="00391CCF" w14:paraId="1D9391B4" w14:textId="77777777">
      <w:pPr>
        <w:rPr>
          <w:rFonts w:eastAsia="Calibri"/>
          <w:szCs w:val="18"/>
          <w:lang w:eastAsia="en-US"/>
        </w:rPr>
      </w:pPr>
      <w:r>
        <w:rPr>
          <w:rFonts w:eastAsia="Calibri"/>
          <w:szCs w:val="18"/>
          <w:lang w:eastAsia="en-US"/>
        </w:rPr>
        <w:br/>
        <w:t xml:space="preserve">Voor het Nationaal Archief geldt </w:t>
      </w:r>
      <w:r w:rsidR="004C101A">
        <w:rPr>
          <w:rFonts w:eastAsia="Calibri"/>
          <w:szCs w:val="18"/>
          <w:lang w:eastAsia="en-US"/>
        </w:rPr>
        <w:t xml:space="preserve">dat </w:t>
      </w:r>
      <w:r>
        <w:rPr>
          <w:rFonts w:eastAsia="Calibri"/>
          <w:szCs w:val="18"/>
          <w:lang w:eastAsia="en-US"/>
        </w:rPr>
        <w:t xml:space="preserve">het geen omroeparchieven beheert. In algemene zin biedt het Nationaal Archief inzage in archiefbescheiden conform de Archiefwet 1995. Het uitgangspunt van deze wet is dat archieven in principe openbaar zijn en voor iedereen in te zien zijn. In geval dat er </w:t>
      </w:r>
      <w:r w:rsidR="009E20D9">
        <w:rPr>
          <w:rFonts w:eastAsia="Calibri"/>
          <w:szCs w:val="18"/>
          <w:lang w:eastAsia="en-US"/>
        </w:rPr>
        <w:t xml:space="preserve">bijvoorbeeld </w:t>
      </w:r>
      <w:r>
        <w:rPr>
          <w:rFonts w:eastAsia="Calibri"/>
          <w:szCs w:val="18"/>
          <w:lang w:eastAsia="en-US"/>
        </w:rPr>
        <w:t>sprake is van</w:t>
      </w:r>
      <w:r w:rsidR="008A3D00">
        <w:rPr>
          <w:rFonts w:eastAsia="Calibri"/>
          <w:szCs w:val="18"/>
          <w:lang w:eastAsia="en-US"/>
        </w:rPr>
        <w:t xml:space="preserve"> een beperkte openbaarheid kan inzage worden verkregen onder bepaalde, voor een ieder gelijke voorwaarden. </w:t>
      </w:r>
      <w:r w:rsidR="00F36C41">
        <w:rPr>
          <w:rFonts w:eastAsia="Calibri"/>
          <w:szCs w:val="18"/>
          <w:lang w:eastAsia="en-US"/>
        </w:rPr>
        <w:t xml:space="preserve">Overigens berusten </w:t>
      </w:r>
      <w:r w:rsidRPr="00064969" w:rsidR="00F36C41">
        <w:rPr>
          <w:rFonts w:eastAsia="Calibri"/>
          <w:szCs w:val="18"/>
          <w:lang w:eastAsia="en-US"/>
        </w:rPr>
        <w:t xml:space="preserve">auteursrechten </w:t>
      </w:r>
      <w:r w:rsidR="00F36C41">
        <w:rPr>
          <w:rFonts w:eastAsia="Calibri"/>
          <w:szCs w:val="18"/>
          <w:lang w:eastAsia="en-US"/>
        </w:rPr>
        <w:t>op de archieven bij het Nationaal Archief (onderdeel van de Staat) d</w:t>
      </w:r>
      <w:r w:rsidRPr="00064969" w:rsidR="00F36C41">
        <w:rPr>
          <w:rFonts w:eastAsia="Calibri"/>
          <w:szCs w:val="18"/>
          <w:lang w:eastAsia="en-US"/>
        </w:rPr>
        <w:t>oorgaans bij de Staat. Waar de rechten bij derden berusten is inzage op de studiezaal mogelijk conform de genoemde exceptie</w:t>
      </w:r>
      <w:r w:rsidR="00F36C41">
        <w:rPr>
          <w:rFonts w:eastAsia="Calibri"/>
          <w:szCs w:val="18"/>
          <w:lang w:eastAsia="en-US"/>
        </w:rPr>
        <w:t>,</w:t>
      </w:r>
      <w:r w:rsidRPr="00064969" w:rsidR="00F36C41">
        <w:rPr>
          <w:rFonts w:eastAsia="Calibri"/>
          <w:szCs w:val="18"/>
          <w:lang w:eastAsia="en-US"/>
        </w:rPr>
        <w:t xml:space="preserve"> maar zullen de archieven</w:t>
      </w:r>
      <w:r w:rsidR="00F36C41">
        <w:rPr>
          <w:rFonts w:eastAsia="Calibri"/>
          <w:szCs w:val="18"/>
          <w:lang w:eastAsia="en-US"/>
        </w:rPr>
        <w:t xml:space="preserve"> (waaronder f</w:t>
      </w:r>
      <w:r w:rsidRPr="00064969" w:rsidR="00F36C41">
        <w:rPr>
          <w:rFonts w:eastAsia="Calibri"/>
          <w:szCs w:val="18"/>
          <w:lang w:eastAsia="en-US"/>
        </w:rPr>
        <w:t>oto’s</w:t>
      </w:r>
      <w:r w:rsidR="00F36C41">
        <w:rPr>
          <w:rFonts w:eastAsia="Calibri"/>
          <w:szCs w:val="18"/>
          <w:lang w:eastAsia="en-US"/>
        </w:rPr>
        <w:t>) ni</w:t>
      </w:r>
      <w:r w:rsidRPr="00064969" w:rsidR="00F36C41">
        <w:rPr>
          <w:rFonts w:eastAsia="Calibri"/>
          <w:szCs w:val="18"/>
          <w:lang w:eastAsia="en-US"/>
        </w:rPr>
        <w:t>et online worden geplaatst, tenzij er sprake is van een overeenkomst met de rechthebbende of er een andere reden bestaat om de werken alsnog online te mogen plaatsen.</w:t>
      </w:r>
    </w:p>
    <w:p w:rsidRPr="00F46FCF" w:rsidR="005B4424" w:rsidP="00AE62B4" w:rsidRDefault="005B4424" w14:paraId="7708862B" w14:textId="47EE662F">
      <w:pPr>
        <w:rPr>
          <w:rFonts w:eastAsia="Calibri"/>
          <w:szCs w:val="18"/>
          <w:lang w:eastAsia="en-US"/>
        </w:rPr>
      </w:pPr>
    </w:p>
    <w:p w:rsidR="00E50304" w:rsidP="00943CCA" w:rsidRDefault="005B4424" w14:paraId="18D5E457" w14:textId="4BDF96AE">
      <w:pPr>
        <w:spacing w:after="160" w:line="259" w:lineRule="auto"/>
        <w:rPr>
          <w:rFonts w:eastAsia="Calibri"/>
          <w:szCs w:val="18"/>
          <w:lang w:eastAsia="en-US"/>
        </w:rPr>
      </w:pPr>
      <w:r>
        <w:rPr>
          <w:rFonts w:eastAsia="Calibri"/>
          <w:szCs w:val="18"/>
          <w:lang w:eastAsia="en-US"/>
        </w:rPr>
        <w:t>Vraag 10</w:t>
      </w:r>
      <w:r>
        <w:rPr>
          <w:rFonts w:eastAsia="Calibri"/>
          <w:szCs w:val="18"/>
          <w:lang w:eastAsia="en-US"/>
        </w:rPr>
        <w:br/>
      </w:r>
      <w:r w:rsidRPr="00F46FCF">
        <w:rPr>
          <w:rFonts w:eastAsia="Calibri"/>
          <w:szCs w:val="18"/>
          <w:lang w:eastAsia="en-US"/>
        </w:rPr>
        <w:t>Ziet u mogelijkheden om vanaf de volgende subsidiecyclus subsidievoorwaarden te koppelen aan openbaarheid, bijvoorbeeld door standaard publicatie van metadata of onbeperkte archieftoegang voor publiek gebruik? Zo ja, wanneer kan de Kamer een voorstel hierover verwachten? Zo nee, waarom niet?</w:t>
      </w:r>
    </w:p>
    <w:p w:rsidRPr="00943CCA" w:rsidR="009821D6" w:rsidP="00943CCA" w:rsidRDefault="005B4424" w14:paraId="7947C07D" w14:textId="5BA4638E">
      <w:pPr>
        <w:spacing w:after="160" w:line="259" w:lineRule="auto"/>
        <w:rPr>
          <w:rFonts w:eastAsia="Calibri"/>
          <w:szCs w:val="18"/>
          <w:lang w:eastAsia="en-US"/>
        </w:rPr>
      </w:pPr>
      <w:r>
        <w:rPr>
          <w:rFonts w:eastAsia="Calibri"/>
          <w:szCs w:val="18"/>
          <w:lang w:eastAsia="en-US"/>
        </w:rPr>
        <w:t>Antwoord</w:t>
      </w:r>
      <w:r w:rsidR="002A2A45">
        <w:rPr>
          <w:rFonts w:eastAsia="Calibri"/>
          <w:szCs w:val="18"/>
          <w:lang w:eastAsia="en-US"/>
        </w:rPr>
        <w:t xml:space="preserve"> </w:t>
      </w:r>
      <w:r>
        <w:rPr>
          <w:rFonts w:eastAsia="Calibri"/>
          <w:szCs w:val="18"/>
          <w:lang w:eastAsia="en-US"/>
        </w:rPr>
        <w:t xml:space="preserve">10 </w:t>
      </w:r>
      <w:r w:rsidRPr="00F46FCF">
        <w:rPr>
          <w:rFonts w:eastAsia="Calibri"/>
          <w:szCs w:val="18"/>
          <w:lang w:eastAsia="en-US"/>
        </w:rPr>
        <w:br/>
      </w:r>
      <w:r w:rsidR="003D4B26">
        <w:rPr>
          <w:rFonts w:eastAsia="Calibri"/>
          <w:szCs w:val="18"/>
          <w:lang w:eastAsia="en-US"/>
        </w:rPr>
        <w:t xml:space="preserve">Beeld &amp; Geluid is </w:t>
      </w:r>
      <w:r w:rsidRPr="009821D6" w:rsidR="009821D6">
        <w:rPr>
          <w:rFonts w:eastAsia="Calibri"/>
          <w:szCs w:val="18"/>
          <w:lang w:eastAsia="en-US"/>
        </w:rPr>
        <w:t xml:space="preserve">één van de zes nationale erfgoedinstellingen die optreden als trekker van het Netwerk Digitaal Erfgoed (NDE). Het NDE is een samenwerkingsverband van erfgoedinstellingen dat uitvoering geeft aan de Nationale Strategie Digitaal Erfgoed. Het doel van deze strategie is om erfgoed voor iedereen toegankelijker te maken door het online publiceren, en vervolgens verbinden, van informatie over collecties (metadata) over de grenzen van erfgoedinstellingen heen. </w:t>
      </w:r>
    </w:p>
    <w:p w:rsidRPr="009821D6" w:rsidR="009821D6" w:rsidP="009821D6" w:rsidRDefault="003D4B26" w14:paraId="1ABD07A7" w14:textId="0A1C6368">
      <w:pPr>
        <w:rPr>
          <w:rFonts w:eastAsia="Calibri"/>
          <w:szCs w:val="18"/>
          <w:lang w:eastAsia="en-US"/>
        </w:rPr>
      </w:pPr>
      <w:r>
        <w:rPr>
          <w:rFonts w:eastAsia="Calibri"/>
          <w:szCs w:val="18"/>
          <w:lang w:eastAsia="en-US"/>
        </w:rPr>
        <w:t xml:space="preserve">Beeld &amp; Geluid </w:t>
      </w:r>
      <w:r w:rsidRPr="009821D6" w:rsidR="009821D6">
        <w:rPr>
          <w:rFonts w:eastAsia="Calibri"/>
          <w:szCs w:val="18"/>
          <w:lang w:eastAsia="en-US"/>
        </w:rPr>
        <w:t xml:space="preserve">doet dit onder andere in het kader van </w:t>
      </w:r>
      <w:r w:rsidR="00E50304">
        <w:rPr>
          <w:rFonts w:eastAsia="Calibri"/>
          <w:szCs w:val="18"/>
          <w:lang w:eastAsia="en-US"/>
        </w:rPr>
        <w:t xml:space="preserve">de </w:t>
      </w:r>
      <w:r>
        <w:rPr>
          <w:rFonts w:eastAsia="Calibri"/>
          <w:szCs w:val="18"/>
          <w:lang w:eastAsia="en-US"/>
        </w:rPr>
        <w:t xml:space="preserve">onder antwoord 4 genoemde </w:t>
      </w:r>
      <w:r w:rsidRPr="009821D6" w:rsidR="009821D6">
        <w:rPr>
          <w:rFonts w:eastAsia="Calibri"/>
          <w:szCs w:val="18"/>
          <w:lang w:eastAsia="en-US"/>
        </w:rPr>
        <w:t xml:space="preserve">‘Schatkamer’. Via het </w:t>
      </w:r>
      <w:r w:rsidR="00E9636A">
        <w:rPr>
          <w:rFonts w:eastAsia="Calibri"/>
          <w:szCs w:val="18"/>
          <w:lang w:eastAsia="en-US"/>
        </w:rPr>
        <w:t>portaal</w:t>
      </w:r>
      <w:r w:rsidRPr="009821D6" w:rsidR="009821D6">
        <w:rPr>
          <w:rFonts w:eastAsia="Calibri"/>
          <w:szCs w:val="18"/>
          <w:lang w:eastAsia="en-US"/>
        </w:rPr>
        <w:t xml:space="preserve"> worden ook metadata toegankelijk gemaakt voor programma</w:t>
      </w:r>
      <w:r w:rsidR="0000436E">
        <w:rPr>
          <w:rFonts w:eastAsia="Calibri"/>
          <w:szCs w:val="18"/>
          <w:lang w:eastAsia="en-US"/>
        </w:rPr>
        <w:t>’</w:t>
      </w:r>
      <w:r w:rsidRPr="009821D6" w:rsidR="009821D6">
        <w:rPr>
          <w:rFonts w:eastAsia="Calibri"/>
          <w:szCs w:val="18"/>
          <w:lang w:eastAsia="en-US"/>
        </w:rPr>
        <w:t>s waarvoor</w:t>
      </w:r>
      <w:r w:rsidR="0000436E">
        <w:rPr>
          <w:rFonts w:eastAsia="Calibri"/>
          <w:szCs w:val="18"/>
          <w:lang w:eastAsia="en-US"/>
        </w:rPr>
        <w:t xml:space="preserve"> Beeld &amp; Geluid</w:t>
      </w:r>
      <w:r w:rsidRPr="009821D6" w:rsidR="009821D6">
        <w:rPr>
          <w:rFonts w:eastAsia="Calibri"/>
          <w:szCs w:val="18"/>
          <w:lang w:eastAsia="en-US"/>
        </w:rPr>
        <w:t xml:space="preserve"> nu geen licenties</w:t>
      </w:r>
      <w:r w:rsidR="0000436E">
        <w:rPr>
          <w:rFonts w:eastAsia="Calibri"/>
          <w:szCs w:val="18"/>
          <w:lang w:eastAsia="en-US"/>
        </w:rPr>
        <w:t xml:space="preserve"> heeft afgenomen</w:t>
      </w:r>
      <w:r w:rsidRPr="009821D6" w:rsidR="009821D6">
        <w:rPr>
          <w:rFonts w:eastAsia="Calibri"/>
          <w:szCs w:val="18"/>
          <w:lang w:eastAsia="en-US"/>
        </w:rPr>
        <w:t xml:space="preserve">. Een selectie van de metadata van al deze programma’s wordt daarnaast ook buiten het </w:t>
      </w:r>
      <w:r w:rsidR="00E9636A">
        <w:rPr>
          <w:rFonts w:eastAsia="Calibri"/>
          <w:szCs w:val="18"/>
          <w:lang w:eastAsia="en-US"/>
        </w:rPr>
        <w:t>portaal</w:t>
      </w:r>
      <w:r w:rsidRPr="009821D6" w:rsidR="009821D6">
        <w:rPr>
          <w:rFonts w:eastAsia="Calibri"/>
          <w:szCs w:val="18"/>
          <w:lang w:eastAsia="en-US"/>
        </w:rPr>
        <w:t xml:space="preserve"> om, op zodanige wijze beschikbaar gesteld dat bouwers van andere applicaties verbindingen kunnen leggen met de collectie. Zo wordt die collectie nog beter vindbaar voor gebruikers – ook voor hen die het </w:t>
      </w:r>
      <w:r w:rsidR="00E9636A">
        <w:rPr>
          <w:rFonts w:eastAsia="Calibri"/>
          <w:szCs w:val="18"/>
          <w:lang w:eastAsia="en-US"/>
        </w:rPr>
        <w:t>portaal</w:t>
      </w:r>
      <w:r w:rsidRPr="009821D6" w:rsidR="009821D6">
        <w:rPr>
          <w:rFonts w:eastAsia="Calibri"/>
          <w:szCs w:val="18"/>
          <w:lang w:eastAsia="en-US"/>
        </w:rPr>
        <w:t xml:space="preserve"> niet kennen. Hiermee wordt een grote stap gezet in het toegankelijk maken van historisch omroepmateriaal.</w:t>
      </w:r>
    </w:p>
    <w:p w:rsidRPr="009821D6" w:rsidR="009821D6" w:rsidP="009821D6" w:rsidRDefault="009821D6" w14:paraId="60DB5926" w14:textId="2E984BAD">
      <w:pPr>
        <w:rPr>
          <w:rFonts w:eastAsia="Calibri"/>
          <w:szCs w:val="18"/>
          <w:lang w:eastAsia="en-US"/>
        </w:rPr>
      </w:pPr>
    </w:p>
    <w:p w:rsidR="00820DDA" w:rsidP="00CA35E4" w:rsidRDefault="00820DDA" w14:paraId="7A5E60F1" w14:textId="707C9F26"/>
    <w:p w:rsidR="00930C09" w:rsidRDefault="00930C09" w14:paraId="7C3CB0D9" w14:textId="573C2EF7">
      <w:pPr>
        <w:spacing w:line="240" w:lineRule="auto"/>
      </w:pPr>
    </w:p>
    <w:sectPr w:rsidR="00930C09" w:rsidSect="00C11DCA">
      <w:headerReference w:type="default" r:id="rId8"/>
      <w:footerReference w:type="default" r:id="rId9"/>
      <w:headerReference w:type="first" r:id="rId10"/>
      <w:footerReference w:type="first" r:id="rId11"/>
      <w:pgSz w:w="11906" w:h="16838" w:code="9"/>
      <w:pgMar w:top="2682" w:right="2818" w:bottom="1077" w:left="1588" w:header="2625"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066D" w14:textId="77777777" w:rsidR="00DC691C" w:rsidRDefault="00BB7285">
      <w:r>
        <w:separator/>
      </w:r>
    </w:p>
    <w:p w14:paraId="3A4B3653" w14:textId="77777777" w:rsidR="00DC691C" w:rsidRDefault="00DC691C"/>
  </w:endnote>
  <w:endnote w:type="continuationSeparator" w:id="0">
    <w:p w14:paraId="49F8AEE3" w14:textId="77777777" w:rsidR="00DC691C" w:rsidRDefault="00BB7285">
      <w:r>
        <w:continuationSeparator/>
      </w:r>
    </w:p>
    <w:p w14:paraId="645A050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245B6" w:rsidRPr="005245B6" w14:paraId="1309009C" w14:textId="77777777" w:rsidTr="006257E8">
      <w:trPr>
        <w:trHeight w:val="607"/>
      </w:trPr>
      <w:tc>
        <w:tcPr>
          <w:tcW w:w="8978" w:type="dxa"/>
        </w:tcPr>
        <w:sdt>
          <w:sdtPr>
            <w:id w:val="-1636324678"/>
            <w:docPartObj>
              <w:docPartGallery w:val="Page Numbers (Bottom of Page)"/>
              <w:docPartUnique/>
            </w:docPartObj>
          </w:sdtPr>
          <w:sdtEndPr/>
          <w:sdtContent>
            <w:sdt>
              <w:sdtPr>
                <w:id w:val="-1769616900"/>
                <w:docPartObj>
                  <w:docPartGallery w:val="Page Numbers (Top of Page)"/>
                  <w:docPartUnique/>
                </w:docPartObj>
              </w:sdtPr>
              <w:sdtEndPr/>
              <w:sdtContent>
                <w:p w14:paraId="74B8DB91" w14:textId="77777777" w:rsidR="006257E8" w:rsidRDefault="005245B6" w:rsidP="0003125C">
                  <w:pPr>
                    <w:pStyle w:val="Voettekst"/>
                    <w:jc w:val="right"/>
                    <w:rPr>
                      <w:sz w:val="13"/>
                      <w:szCs w:val="13"/>
                    </w:rPr>
                  </w:pPr>
                  <w:r w:rsidRPr="005245B6">
                    <w:rPr>
                      <w:sz w:val="13"/>
                      <w:szCs w:val="13"/>
                    </w:rPr>
                    <w:t xml:space="preserve">              </w:t>
                  </w:r>
                </w:p>
                <w:p w14:paraId="75BDF265" w14:textId="14900913" w:rsidR="005245B6" w:rsidRPr="005245B6" w:rsidRDefault="005245B6" w:rsidP="0003125C">
                  <w:pPr>
                    <w:pStyle w:val="Voettekst"/>
                    <w:jc w:val="right"/>
                  </w:pPr>
                  <w:r w:rsidRPr="005245B6">
                    <w:rPr>
                      <w:sz w:val="13"/>
                      <w:szCs w:val="13"/>
                    </w:rPr>
                    <w:t xml:space="preserve"> Pagina </w:t>
                  </w:r>
                  <w:r w:rsidRPr="005245B6">
                    <w:rPr>
                      <w:sz w:val="13"/>
                      <w:szCs w:val="13"/>
                    </w:rPr>
                    <w:fldChar w:fldCharType="begin"/>
                  </w:r>
                  <w:r w:rsidRPr="005245B6">
                    <w:rPr>
                      <w:sz w:val="13"/>
                      <w:szCs w:val="13"/>
                    </w:rPr>
                    <w:instrText>PAGE</w:instrText>
                  </w:r>
                  <w:r w:rsidRPr="005245B6">
                    <w:rPr>
                      <w:sz w:val="13"/>
                      <w:szCs w:val="13"/>
                    </w:rPr>
                    <w:fldChar w:fldCharType="separate"/>
                  </w:r>
                  <w:r w:rsidRPr="005245B6">
                    <w:rPr>
                      <w:sz w:val="13"/>
                      <w:szCs w:val="13"/>
                    </w:rPr>
                    <w:t>2</w:t>
                  </w:r>
                  <w:r w:rsidRPr="005245B6">
                    <w:rPr>
                      <w:sz w:val="13"/>
                      <w:szCs w:val="13"/>
                    </w:rPr>
                    <w:fldChar w:fldCharType="end"/>
                  </w:r>
                  <w:r w:rsidRPr="005245B6">
                    <w:rPr>
                      <w:sz w:val="13"/>
                      <w:szCs w:val="13"/>
                    </w:rPr>
                    <w:t xml:space="preserve"> van </w:t>
                  </w:r>
                  <w:r w:rsidRPr="005245B6">
                    <w:rPr>
                      <w:sz w:val="13"/>
                      <w:szCs w:val="13"/>
                    </w:rPr>
                    <w:fldChar w:fldCharType="begin"/>
                  </w:r>
                  <w:r w:rsidRPr="005245B6">
                    <w:rPr>
                      <w:sz w:val="13"/>
                      <w:szCs w:val="13"/>
                    </w:rPr>
                    <w:instrText>NUMPAGES</w:instrText>
                  </w:r>
                  <w:r w:rsidRPr="005245B6">
                    <w:rPr>
                      <w:sz w:val="13"/>
                      <w:szCs w:val="13"/>
                    </w:rPr>
                    <w:fldChar w:fldCharType="separate"/>
                  </w:r>
                  <w:r w:rsidRPr="005245B6">
                    <w:rPr>
                      <w:sz w:val="13"/>
                      <w:szCs w:val="13"/>
                    </w:rPr>
                    <w:t>2</w:t>
                  </w:r>
                  <w:r w:rsidRPr="005245B6">
                    <w:rPr>
                      <w:sz w:val="13"/>
                      <w:szCs w:val="13"/>
                    </w:rPr>
                    <w:fldChar w:fldCharType="end"/>
                  </w:r>
                </w:p>
              </w:sdtContent>
            </w:sdt>
          </w:sdtContent>
        </w:sdt>
      </w:tc>
    </w:tr>
  </w:tbl>
  <w:p w14:paraId="72DD466C" w14:textId="77777777" w:rsidR="008E67B2" w:rsidRDefault="008E67B2" w:rsidP="005245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B09E6" w14:paraId="20370859" w14:textId="77777777" w:rsidTr="004C7E1D">
      <w:trPr>
        <w:trHeight w:hRule="exact" w:val="357"/>
      </w:trPr>
      <w:tc>
        <w:tcPr>
          <w:tcW w:w="7709" w:type="dxa"/>
        </w:tcPr>
        <w:p w14:paraId="184631AC" w14:textId="77777777" w:rsidR="00D17084" w:rsidRPr="004C7E1D" w:rsidRDefault="00D17084" w:rsidP="004C7E1D">
          <w:pPr>
            <w:spacing w:line="180" w:lineRule="exact"/>
            <w:rPr>
              <w:sz w:val="13"/>
              <w:szCs w:val="13"/>
            </w:rPr>
          </w:pPr>
        </w:p>
      </w:tc>
      <w:tc>
        <w:tcPr>
          <w:tcW w:w="2060" w:type="dxa"/>
        </w:tcPr>
        <w:p w14:paraId="57EC52F3" w14:textId="54E8D730" w:rsidR="00D17084" w:rsidRPr="004C7E1D" w:rsidRDefault="00BB72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762D9">
            <w:rPr>
              <w:szCs w:val="13"/>
            </w:rPr>
            <w:t>6</w:t>
          </w:r>
          <w:r w:rsidRPr="004C7E1D">
            <w:rPr>
              <w:szCs w:val="13"/>
            </w:rPr>
            <w:fldChar w:fldCharType="end"/>
          </w:r>
        </w:p>
      </w:tc>
    </w:tr>
  </w:tbl>
  <w:p w14:paraId="7A48108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CBE8" w14:textId="77777777" w:rsidR="00DC691C" w:rsidRDefault="00BB7285">
      <w:r>
        <w:separator/>
      </w:r>
    </w:p>
    <w:p w14:paraId="62B15088" w14:textId="77777777" w:rsidR="00DC691C" w:rsidRDefault="00DC691C"/>
  </w:footnote>
  <w:footnote w:type="continuationSeparator" w:id="0">
    <w:p w14:paraId="7BC20F94" w14:textId="77777777" w:rsidR="00DC691C" w:rsidRDefault="00BB7285">
      <w:r>
        <w:continuationSeparator/>
      </w:r>
    </w:p>
    <w:p w14:paraId="5EDCA324" w14:textId="77777777" w:rsidR="00DC691C" w:rsidRDefault="00DC691C"/>
  </w:footnote>
  <w:footnote w:id="1">
    <w:p w14:paraId="0B002495" w14:textId="25431B3C" w:rsidR="00CB3144" w:rsidRDefault="00CB3144">
      <w:pPr>
        <w:pStyle w:val="Voetnoottekst"/>
      </w:pPr>
      <w:r>
        <w:rPr>
          <w:rStyle w:val="Voetnootmarkering"/>
        </w:rPr>
        <w:footnoteRef/>
      </w:r>
      <w:r>
        <w:t xml:space="preserve"> </w:t>
      </w:r>
      <w:hyperlink r:id="rId1" w:history="1">
        <w:r w:rsidRPr="00AE39E3">
          <w:rPr>
            <w:color w:val="0000FF"/>
            <w:sz w:val="14"/>
            <w:szCs w:val="14"/>
            <w:u w:val="single"/>
          </w:rPr>
          <w:t>Coalitieakkoord 2021 – 2025: Omzien naar elkaar, vooruitkijken naar de toekomst</w:t>
        </w:r>
      </w:hyperlink>
      <w:r w:rsidRPr="00AE39E3">
        <w:rPr>
          <w:sz w:val="14"/>
          <w:szCs w:val="14"/>
        </w:rPr>
        <w:t>.</w:t>
      </w:r>
      <w:r>
        <w:rPr>
          <w:sz w:val="18"/>
          <w:szCs w:val="24"/>
        </w:rPr>
        <w:t xml:space="preserve"> </w:t>
      </w:r>
    </w:p>
  </w:footnote>
  <w:footnote w:id="2">
    <w:p w14:paraId="6E10A61F" w14:textId="545B9435" w:rsidR="00B617F1" w:rsidRPr="00B617F1" w:rsidRDefault="00DA37E8" w:rsidP="00B617F1">
      <w:pPr>
        <w:pStyle w:val="Voetnoottekst"/>
        <w:rPr>
          <w:sz w:val="14"/>
          <w:szCs w:val="14"/>
        </w:rPr>
      </w:pPr>
      <w:r w:rsidRPr="00CE4030">
        <w:rPr>
          <w:rStyle w:val="Voetnootmarkering"/>
        </w:rPr>
        <w:footnoteRef/>
      </w:r>
      <w:r w:rsidRPr="00CE4030">
        <w:rPr>
          <w:rStyle w:val="Voetnootmarkering"/>
        </w:rPr>
        <w:t xml:space="preserve"> </w:t>
      </w:r>
      <w:r w:rsidR="00B617F1" w:rsidRPr="00B617F1">
        <w:rPr>
          <w:sz w:val="14"/>
          <w:szCs w:val="14"/>
        </w:rPr>
        <w:t>G</w:t>
      </w:r>
      <w:r w:rsidRPr="00B617F1">
        <w:rPr>
          <w:sz w:val="14"/>
          <w:szCs w:val="14"/>
        </w:rPr>
        <w:t>eïmplementeerd in artikel 16o tot en met 16q van de Auteurswet (</w:t>
      </w:r>
      <w:proofErr w:type="spellStart"/>
      <w:r w:rsidRPr="00B617F1">
        <w:rPr>
          <w:sz w:val="14"/>
          <w:szCs w:val="14"/>
        </w:rPr>
        <w:t>Aw</w:t>
      </w:r>
      <w:proofErr w:type="spellEnd"/>
      <w:r w:rsidRPr="00B617F1">
        <w:rPr>
          <w:sz w:val="14"/>
          <w:szCs w:val="14"/>
        </w:rPr>
        <w:t>) en artikel 10l van de Wet op de naburige rechten (</w:t>
      </w:r>
      <w:proofErr w:type="spellStart"/>
      <w:r w:rsidRPr="00B617F1">
        <w:rPr>
          <w:sz w:val="14"/>
          <w:szCs w:val="14"/>
        </w:rPr>
        <w:t>Wnr</w:t>
      </w:r>
      <w:proofErr w:type="spellEnd"/>
      <w:r w:rsidRPr="00B617F1">
        <w:rPr>
          <w:sz w:val="14"/>
          <w:szCs w:val="14"/>
        </w:rPr>
        <w:t>)</w:t>
      </w:r>
      <w:r w:rsidR="00B617F1" w:rsidRPr="00B617F1">
        <w:rPr>
          <w:sz w:val="14"/>
          <w:szCs w:val="14"/>
        </w:rPr>
        <w:t xml:space="preserve">. </w:t>
      </w:r>
    </w:p>
  </w:footnote>
  <w:footnote w:id="3">
    <w:p w14:paraId="313F364C" w14:textId="7EF86C2F" w:rsidR="00DA37E8" w:rsidRPr="00AE39E3" w:rsidRDefault="00DA37E8">
      <w:pPr>
        <w:pStyle w:val="Voetnoottekst"/>
        <w:rPr>
          <w:sz w:val="14"/>
          <w:szCs w:val="14"/>
        </w:rPr>
      </w:pPr>
      <w:r w:rsidRPr="00CE4030">
        <w:rPr>
          <w:rStyle w:val="Voetnootmarkering"/>
          <w:sz w:val="14"/>
          <w:szCs w:val="14"/>
        </w:rPr>
        <w:footnoteRef/>
      </w:r>
      <w:r w:rsidRPr="00CE4030">
        <w:rPr>
          <w:rStyle w:val="Voetnootmarkering"/>
        </w:rPr>
        <w:t xml:space="preserve"> </w:t>
      </w:r>
      <w:r w:rsidR="00D86876" w:rsidRPr="00B617F1">
        <w:rPr>
          <w:sz w:val="14"/>
          <w:szCs w:val="14"/>
        </w:rPr>
        <w:t>G</w:t>
      </w:r>
      <w:r w:rsidRPr="00B617F1">
        <w:rPr>
          <w:sz w:val="14"/>
          <w:szCs w:val="14"/>
        </w:rPr>
        <w:t>eïmplementeerd in artikel 18c</w:t>
      </w:r>
      <w:r w:rsidR="009C7754">
        <w:rPr>
          <w:sz w:val="14"/>
          <w:szCs w:val="14"/>
        </w:rPr>
        <w:t>, 44</w:t>
      </w:r>
      <w:r w:rsidRPr="00B617F1">
        <w:rPr>
          <w:sz w:val="14"/>
          <w:szCs w:val="14"/>
        </w:rPr>
        <w:t xml:space="preserve"> </w:t>
      </w:r>
      <w:proofErr w:type="spellStart"/>
      <w:r w:rsidRPr="00B617F1">
        <w:rPr>
          <w:sz w:val="14"/>
          <w:szCs w:val="14"/>
        </w:rPr>
        <w:t>Aw</w:t>
      </w:r>
      <w:proofErr w:type="spellEnd"/>
      <w:r w:rsidRPr="00B617F1">
        <w:rPr>
          <w:sz w:val="14"/>
          <w:szCs w:val="14"/>
        </w:rPr>
        <w:t xml:space="preserve"> en artikel 10r </w:t>
      </w:r>
      <w:proofErr w:type="spellStart"/>
      <w:r w:rsidRPr="00B617F1">
        <w:rPr>
          <w:sz w:val="14"/>
          <w:szCs w:val="14"/>
        </w:rPr>
        <w:t>Wnr</w:t>
      </w:r>
      <w:proofErr w:type="spellEnd"/>
      <w:r w:rsidR="00B617F1" w:rsidRPr="00B617F1">
        <w:rPr>
          <w:sz w:val="14"/>
          <w:szCs w:val="14"/>
        </w:rPr>
        <w:t xml:space="preserve">. </w:t>
      </w:r>
    </w:p>
  </w:footnote>
  <w:footnote w:id="4">
    <w:p w14:paraId="0BA01A96" w14:textId="4C8C3054" w:rsidR="005B4424" w:rsidRPr="00AE39E3" w:rsidRDefault="005B4424" w:rsidP="005B4424">
      <w:pPr>
        <w:pStyle w:val="Voetnoottekst"/>
        <w:rPr>
          <w:sz w:val="14"/>
          <w:szCs w:val="14"/>
        </w:rPr>
      </w:pPr>
      <w:r w:rsidRPr="00CE4030">
        <w:rPr>
          <w:rStyle w:val="Voetnootmarkering"/>
          <w:sz w:val="14"/>
          <w:szCs w:val="14"/>
        </w:rPr>
        <w:footnoteRef/>
      </w:r>
      <w:r w:rsidR="00DA37E8" w:rsidRPr="00AE39E3">
        <w:rPr>
          <w:sz w:val="14"/>
          <w:szCs w:val="14"/>
        </w:rPr>
        <w:t xml:space="preserve"> Geïmplementeerd in artikel 44 en 45 </w:t>
      </w:r>
      <w:proofErr w:type="spellStart"/>
      <w:r w:rsidR="00DA37E8" w:rsidRPr="00AE39E3">
        <w:rPr>
          <w:sz w:val="14"/>
          <w:szCs w:val="14"/>
        </w:rPr>
        <w:t>Aw</w:t>
      </w:r>
      <w:proofErr w:type="spellEnd"/>
      <w:r w:rsidR="00DA37E8" w:rsidRPr="00AE39E3">
        <w:rPr>
          <w:sz w:val="14"/>
          <w:szCs w:val="14"/>
        </w:rPr>
        <w:t xml:space="preserve"> en 19c </w:t>
      </w:r>
      <w:proofErr w:type="spellStart"/>
      <w:r w:rsidR="00DA37E8" w:rsidRPr="00AE39E3">
        <w:rPr>
          <w:sz w:val="14"/>
          <w:szCs w:val="14"/>
        </w:rPr>
        <w:t>Wnr.</w:t>
      </w:r>
      <w:r w:rsidRPr="00AE39E3">
        <w:rPr>
          <w:sz w:val="14"/>
          <w:szCs w:val="14"/>
        </w:rPr>
        <w:t>Zie</w:t>
      </w:r>
      <w:proofErr w:type="spellEnd"/>
      <w:r w:rsidRPr="00AE39E3">
        <w:rPr>
          <w:sz w:val="14"/>
          <w:szCs w:val="14"/>
        </w:rPr>
        <w:t xml:space="preserve"> ook: Kamerstukken II, 2019/20, 35 454, nr.3 en respectievelijk: artikel 44 </w:t>
      </w:r>
      <w:proofErr w:type="spellStart"/>
      <w:r w:rsidRPr="00AE39E3">
        <w:rPr>
          <w:sz w:val="14"/>
          <w:szCs w:val="14"/>
        </w:rPr>
        <w:t>Aw</w:t>
      </w:r>
      <w:proofErr w:type="spellEnd"/>
      <w:r w:rsidRPr="00AE39E3">
        <w:rPr>
          <w:sz w:val="14"/>
          <w:szCs w:val="14"/>
        </w:rPr>
        <w:t xml:space="preserve"> voor de ECL regeling specifiek m.b.t. werken die niet langer in de handel verkrijgbaar zijn en artikel 45 </w:t>
      </w:r>
      <w:proofErr w:type="spellStart"/>
      <w:r w:rsidRPr="00AE39E3">
        <w:rPr>
          <w:sz w:val="14"/>
          <w:szCs w:val="14"/>
        </w:rPr>
        <w:t>Aw</w:t>
      </w:r>
      <w:proofErr w:type="spellEnd"/>
      <w:r w:rsidRPr="00AE39E3">
        <w:rPr>
          <w:sz w:val="14"/>
          <w:szCs w:val="14"/>
        </w:rPr>
        <w:t xml:space="preserve"> voor een algemene ECL regeling.</w:t>
      </w:r>
    </w:p>
  </w:footnote>
  <w:footnote w:id="5">
    <w:p w14:paraId="1828AC69" w14:textId="77777777" w:rsidR="005B4424" w:rsidRPr="00AE39E3" w:rsidRDefault="005B4424" w:rsidP="005B4424">
      <w:pPr>
        <w:pStyle w:val="Voetnoottekst"/>
        <w:rPr>
          <w:sz w:val="14"/>
          <w:szCs w:val="14"/>
        </w:rPr>
      </w:pPr>
      <w:r w:rsidRPr="00AE39E3">
        <w:rPr>
          <w:rStyle w:val="Voetnootmarkering"/>
          <w:sz w:val="14"/>
          <w:szCs w:val="14"/>
        </w:rPr>
        <w:footnoteRef/>
      </w:r>
      <w:r w:rsidRPr="00AE39E3">
        <w:rPr>
          <w:sz w:val="14"/>
          <w:szCs w:val="14"/>
        </w:rPr>
        <w:t xml:space="preserve"> [https://www.kvan.nl/publicaties/convenant-muziekwerken/]</w:t>
      </w:r>
    </w:p>
    <w:p w14:paraId="6B6AE94C" w14:textId="3E29B09B" w:rsidR="005B4424" w:rsidRPr="00AE39E3" w:rsidRDefault="002A2A45" w:rsidP="005B4424">
      <w:pPr>
        <w:pStyle w:val="Voetnoottekst"/>
        <w:rPr>
          <w:sz w:val="14"/>
          <w:szCs w:val="14"/>
        </w:rPr>
      </w:pPr>
      <w:r w:rsidRPr="00AE39E3">
        <w:rPr>
          <w:sz w:val="14"/>
          <w:szCs w:val="14"/>
        </w:rPr>
        <w:t xml:space="preserve"> </w:t>
      </w:r>
      <w:r w:rsidR="005B4424" w:rsidRPr="00AE39E3">
        <w:rPr>
          <w:sz w:val="14"/>
          <w:szCs w:val="14"/>
        </w:rPr>
        <w:t>[https://www.kvan.nl/themas/auteursrecht-werken-die-niet-langer-in-de-handel-zijn-audiovisuele-werken/]</w:t>
      </w:r>
    </w:p>
    <w:p w14:paraId="7F84E870" w14:textId="214BDD4E" w:rsidR="005B4424" w:rsidRPr="00AE39E3" w:rsidRDefault="002A2A45" w:rsidP="005B4424">
      <w:pPr>
        <w:pStyle w:val="Voetnoottekst"/>
        <w:rPr>
          <w:sz w:val="14"/>
          <w:szCs w:val="14"/>
        </w:rPr>
      </w:pPr>
      <w:r w:rsidRPr="00AE39E3">
        <w:rPr>
          <w:sz w:val="14"/>
          <w:szCs w:val="14"/>
        </w:rPr>
        <w:t xml:space="preserve"> </w:t>
      </w:r>
      <w:r w:rsidR="005B4424" w:rsidRPr="00AE39E3">
        <w:rPr>
          <w:sz w:val="14"/>
          <w:szCs w:val="14"/>
        </w:rPr>
        <w:t>[https://www.kvan.nl/themas/auteursrecht-werken-die-niet-langer-in-de-handel-zijn-periodieken/]</w:t>
      </w:r>
    </w:p>
  </w:footnote>
  <w:footnote w:id="6">
    <w:p w14:paraId="6C375E6D" w14:textId="77777777" w:rsidR="005B4424" w:rsidRPr="00AE39E3" w:rsidRDefault="005B4424" w:rsidP="005B4424">
      <w:pPr>
        <w:pStyle w:val="Voetnoottekst"/>
        <w:rPr>
          <w:i/>
          <w:iCs/>
          <w:sz w:val="14"/>
          <w:szCs w:val="14"/>
        </w:rPr>
      </w:pPr>
      <w:r w:rsidRPr="00AE39E3">
        <w:rPr>
          <w:rStyle w:val="Voetnootmarkering"/>
          <w:sz w:val="14"/>
          <w:szCs w:val="14"/>
        </w:rPr>
        <w:footnoteRef/>
      </w:r>
      <w:r w:rsidRPr="00AE39E3">
        <w:rPr>
          <w:sz w:val="14"/>
          <w:szCs w:val="14"/>
        </w:rPr>
        <w:t xml:space="preserve"> Zie ook: Kamerstukken II, 2024/25, 36 536, nr.6, p.4.</w:t>
      </w:r>
    </w:p>
    <w:p w14:paraId="232E7835" w14:textId="77777777" w:rsidR="005B4424" w:rsidRDefault="005B4424" w:rsidP="005B4424">
      <w:pPr>
        <w:pStyle w:val="Voetnoottekst"/>
      </w:pPr>
    </w:p>
    <w:p w14:paraId="48C63F6D" w14:textId="77777777" w:rsidR="005B4424" w:rsidRDefault="005B4424" w:rsidP="005B442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B09E6" w14:paraId="437A0223" w14:textId="77777777" w:rsidTr="006D2D53">
      <w:trPr>
        <w:trHeight w:hRule="exact" w:val="400"/>
      </w:trPr>
      <w:tc>
        <w:tcPr>
          <w:tcW w:w="7518" w:type="dxa"/>
        </w:tcPr>
        <w:p w14:paraId="04A1850D" w14:textId="77777777" w:rsidR="00527BD4" w:rsidRPr="00275984" w:rsidRDefault="00527BD4" w:rsidP="00BF4427">
          <w:pPr>
            <w:pStyle w:val="Huisstijl-Rubricering"/>
          </w:pPr>
        </w:p>
      </w:tc>
    </w:tr>
  </w:tbl>
  <w:p w14:paraId="3AB0DE5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B09E6" w14:paraId="753DA532" w14:textId="77777777" w:rsidTr="003B528D">
      <w:tc>
        <w:tcPr>
          <w:tcW w:w="2160" w:type="dxa"/>
        </w:tcPr>
        <w:p w14:paraId="2E4DAEF4" w14:textId="77777777" w:rsidR="002F71BB" w:rsidRPr="000407BB" w:rsidRDefault="00BB7285" w:rsidP="005D283A">
          <w:pPr>
            <w:pStyle w:val="Colofonkop"/>
            <w:framePr w:hSpace="0" w:wrap="auto" w:vAnchor="margin" w:hAnchor="text" w:xAlign="left" w:yAlign="inline"/>
          </w:pPr>
          <w:r>
            <w:t>Onze referentie</w:t>
          </w:r>
        </w:p>
      </w:tc>
    </w:tr>
    <w:tr w:rsidR="00AB09E6" w14:paraId="28CB6BA3" w14:textId="77777777" w:rsidTr="002F71BB">
      <w:trPr>
        <w:trHeight w:val="259"/>
      </w:trPr>
      <w:tc>
        <w:tcPr>
          <w:tcW w:w="2160" w:type="dxa"/>
        </w:tcPr>
        <w:p w14:paraId="58F77835" w14:textId="77777777" w:rsidR="00E35CF4" w:rsidRPr="005D283A" w:rsidRDefault="00BB7285" w:rsidP="0049501A">
          <w:pPr>
            <w:spacing w:line="180" w:lineRule="exact"/>
            <w:rPr>
              <w:sz w:val="13"/>
              <w:szCs w:val="13"/>
            </w:rPr>
          </w:pPr>
          <w:r>
            <w:rPr>
              <w:sz w:val="13"/>
              <w:szCs w:val="13"/>
            </w:rPr>
            <w:t>55063563</w:t>
          </w:r>
        </w:p>
      </w:tc>
    </w:tr>
  </w:tbl>
  <w:p w14:paraId="1EED12A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09E6" w14:paraId="60679D57" w14:textId="77777777" w:rsidTr="001377D4">
      <w:trPr>
        <w:trHeight w:val="2636"/>
      </w:trPr>
      <w:tc>
        <w:tcPr>
          <w:tcW w:w="737" w:type="dxa"/>
        </w:tcPr>
        <w:p w14:paraId="186423FE" w14:textId="77777777" w:rsidR="00704845" w:rsidRDefault="00704845" w:rsidP="0047126E">
          <w:pPr>
            <w:framePr w:w="6339" w:h="2750" w:hRule="exact" w:hSpace="181" w:wrap="around" w:vAnchor="page" w:hAnchor="page" w:x="5586" w:y="1"/>
            <w:spacing w:line="240" w:lineRule="auto"/>
          </w:pPr>
        </w:p>
      </w:tc>
      <w:tc>
        <w:tcPr>
          <w:tcW w:w="5156" w:type="dxa"/>
        </w:tcPr>
        <w:p w14:paraId="54C57833" w14:textId="77777777" w:rsidR="00704845" w:rsidRDefault="00BB7285" w:rsidP="0047126E">
          <w:pPr>
            <w:framePr w:w="3873" w:h="2625" w:hRule="exact" w:wrap="around" w:vAnchor="page" w:hAnchor="page" w:x="6323" w:y="1"/>
          </w:pPr>
          <w:r>
            <w:rPr>
              <w:noProof/>
              <w:lang w:val="en-US" w:eastAsia="en-US"/>
            </w:rPr>
            <w:drawing>
              <wp:inline distT="0" distB="0" distL="0" distR="0" wp14:anchorId="38541FC7" wp14:editId="0E53EEFC">
                <wp:extent cx="2447925" cy="1657350"/>
                <wp:effectExtent l="0" t="0" r="0" b="0"/>
                <wp:docPr id="567772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6A12DD2" w14:textId="77777777" w:rsidR="00483ECA" w:rsidRDefault="00483ECA" w:rsidP="00D037A9"/>
      </w:tc>
    </w:tr>
  </w:tbl>
  <w:p w14:paraId="020BFA7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B09E6" w14:paraId="6F3EB5EF" w14:textId="77777777" w:rsidTr="0008539E">
      <w:trPr>
        <w:trHeight w:hRule="exact" w:val="572"/>
      </w:trPr>
      <w:tc>
        <w:tcPr>
          <w:tcW w:w="7520" w:type="dxa"/>
        </w:tcPr>
        <w:p w14:paraId="20942AE7" w14:textId="77777777" w:rsidR="00527BD4" w:rsidRPr="00963440" w:rsidRDefault="00BB7285" w:rsidP="00210BA3">
          <w:pPr>
            <w:pStyle w:val="Huisstijl-Adres"/>
            <w:spacing w:after="0"/>
          </w:pPr>
          <w:r w:rsidRPr="009E3B07">
            <w:t>&gt;Retouradres </w:t>
          </w:r>
          <w:r>
            <w:t>Postbus 16375 2500 BJ Den Haag</w:t>
          </w:r>
          <w:r w:rsidRPr="009E3B07">
            <w:t xml:space="preserve"> </w:t>
          </w:r>
        </w:p>
      </w:tc>
    </w:tr>
    <w:tr w:rsidR="00AB09E6" w14:paraId="6A620037" w14:textId="77777777" w:rsidTr="00E776C6">
      <w:trPr>
        <w:cantSplit/>
        <w:trHeight w:hRule="exact" w:val="238"/>
      </w:trPr>
      <w:tc>
        <w:tcPr>
          <w:tcW w:w="7520" w:type="dxa"/>
        </w:tcPr>
        <w:p w14:paraId="53D696BF" w14:textId="77777777" w:rsidR="00093ABC" w:rsidRPr="00963440" w:rsidRDefault="00093ABC" w:rsidP="00963440"/>
      </w:tc>
    </w:tr>
    <w:tr w:rsidR="00AB09E6" w14:paraId="778D1E4A" w14:textId="77777777" w:rsidTr="00E776C6">
      <w:trPr>
        <w:cantSplit/>
        <w:trHeight w:hRule="exact" w:val="1520"/>
      </w:trPr>
      <w:tc>
        <w:tcPr>
          <w:tcW w:w="7520" w:type="dxa"/>
        </w:tcPr>
        <w:p w14:paraId="4CAF2E39" w14:textId="77777777" w:rsidR="00A604D3" w:rsidRPr="00963440" w:rsidRDefault="00A604D3" w:rsidP="00963440"/>
      </w:tc>
    </w:tr>
    <w:tr w:rsidR="00AB09E6" w14:paraId="746C6F53" w14:textId="77777777" w:rsidTr="00E776C6">
      <w:trPr>
        <w:trHeight w:hRule="exact" w:val="1077"/>
      </w:trPr>
      <w:tc>
        <w:tcPr>
          <w:tcW w:w="7520" w:type="dxa"/>
        </w:tcPr>
        <w:p w14:paraId="7BCFF810" w14:textId="77777777" w:rsidR="00892BA5" w:rsidRPr="00035E67" w:rsidRDefault="00892BA5" w:rsidP="00892BA5">
          <w:pPr>
            <w:tabs>
              <w:tab w:val="left" w:pos="740"/>
            </w:tabs>
            <w:autoSpaceDE w:val="0"/>
            <w:autoSpaceDN w:val="0"/>
            <w:adjustRightInd w:val="0"/>
            <w:rPr>
              <w:rFonts w:cs="Verdana"/>
              <w:szCs w:val="18"/>
            </w:rPr>
          </w:pPr>
        </w:p>
      </w:tc>
    </w:tr>
  </w:tbl>
  <w:p w14:paraId="7EF7CA8B" w14:textId="77777777" w:rsidR="006F273B" w:rsidRDefault="006F273B" w:rsidP="00BC4AE3">
    <w:pPr>
      <w:pStyle w:val="Koptekst"/>
    </w:pPr>
  </w:p>
  <w:p w14:paraId="03223F65" w14:textId="77777777" w:rsidR="00153BD0" w:rsidRDefault="00153BD0" w:rsidP="00BC4AE3">
    <w:pPr>
      <w:pStyle w:val="Koptekst"/>
    </w:pPr>
  </w:p>
  <w:p w14:paraId="53E6B3C5" w14:textId="77777777" w:rsidR="0044605E" w:rsidRDefault="0044605E" w:rsidP="00BC4AE3">
    <w:pPr>
      <w:pStyle w:val="Koptekst"/>
    </w:pPr>
  </w:p>
  <w:p w14:paraId="548B819B" w14:textId="77777777" w:rsidR="0044605E" w:rsidRDefault="0044605E" w:rsidP="00BC4AE3">
    <w:pPr>
      <w:pStyle w:val="Koptekst"/>
    </w:pPr>
  </w:p>
  <w:p w14:paraId="06F7FD8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BA840A">
      <w:start w:val="1"/>
      <w:numFmt w:val="bullet"/>
      <w:pStyle w:val="Lijstopsomteken"/>
      <w:lvlText w:val="•"/>
      <w:lvlJc w:val="left"/>
      <w:pPr>
        <w:tabs>
          <w:tab w:val="num" w:pos="227"/>
        </w:tabs>
        <w:ind w:left="227" w:hanging="227"/>
      </w:pPr>
      <w:rPr>
        <w:rFonts w:ascii="Verdana" w:hAnsi="Verdana" w:hint="default"/>
        <w:sz w:val="18"/>
        <w:szCs w:val="18"/>
      </w:rPr>
    </w:lvl>
    <w:lvl w:ilvl="1" w:tplc="EF681528" w:tentative="1">
      <w:start w:val="1"/>
      <w:numFmt w:val="bullet"/>
      <w:lvlText w:val="o"/>
      <w:lvlJc w:val="left"/>
      <w:pPr>
        <w:tabs>
          <w:tab w:val="num" w:pos="1440"/>
        </w:tabs>
        <w:ind w:left="1440" w:hanging="360"/>
      </w:pPr>
      <w:rPr>
        <w:rFonts w:ascii="Courier New" w:hAnsi="Courier New" w:cs="Courier New" w:hint="default"/>
      </w:rPr>
    </w:lvl>
    <w:lvl w:ilvl="2" w:tplc="EACC4A38" w:tentative="1">
      <w:start w:val="1"/>
      <w:numFmt w:val="bullet"/>
      <w:lvlText w:val=""/>
      <w:lvlJc w:val="left"/>
      <w:pPr>
        <w:tabs>
          <w:tab w:val="num" w:pos="2160"/>
        </w:tabs>
        <w:ind w:left="2160" w:hanging="360"/>
      </w:pPr>
      <w:rPr>
        <w:rFonts w:ascii="Wingdings" w:hAnsi="Wingdings" w:hint="default"/>
      </w:rPr>
    </w:lvl>
    <w:lvl w:ilvl="3" w:tplc="A3B6204C" w:tentative="1">
      <w:start w:val="1"/>
      <w:numFmt w:val="bullet"/>
      <w:lvlText w:val=""/>
      <w:lvlJc w:val="left"/>
      <w:pPr>
        <w:tabs>
          <w:tab w:val="num" w:pos="2880"/>
        </w:tabs>
        <w:ind w:left="2880" w:hanging="360"/>
      </w:pPr>
      <w:rPr>
        <w:rFonts w:ascii="Symbol" w:hAnsi="Symbol" w:hint="default"/>
      </w:rPr>
    </w:lvl>
    <w:lvl w:ilvl="4" w:tplc="513CBCAC" w:tentative="1">
      <w:start w:val="1"/>
      <w:numFmt w:val="bullet"/>
      <w:lvlText w:val="o"/>
      <w:lvlJc w:val="left"/>
      <w:pPr>
        <w:tabs>
          <w:tab w:val="num" w:pos="3600"/>
        </w:tabs>
        <w:ind w:left="3600" w:hanging="360"/>
      </w:pPr>
      <w:rPr>
        <w:rFonts w:ascii="Courier New" w:hAnsi="Courier New" w:cs="Courier New" w:hint="default"/>
      </w:rPr>
    </w:lvl>
    <w:lvl w:ilvl="5" w:tplc="835CD03C" w:tentative="1">
      <w:start w:val="1"/>
      <w:numFmt w:val="bullet"/>
      <w:lvlText w:val=""/>
      <w:lvlJc w:val="left"/>
      <w:pPr>
        <w:tabs>
          <w:tab w:val="num" w:pos="4320"/>
        </w:tabs>
        <w:ind w:left="4320" w:hanging="360"/>
      </w:pPr>
      <w:rPr>
        <w:rFonts w:ascii="Wingdings" w:hAnsi="Wingdings" w:hint="default"/>
      </w:rPr>
    </w:lvl>
    <w:lvl w:ilvl="6" w:tplc="1C428530" w:tentative="1">
      <w:start w:val="1"/>
      <w:numFmt w:val="bullet"/>
      <w:lvlText w:val=""/>
      <w:lvlJc w:val="left"/>
      <w:pPr>
        <w:tabs>
          <w:tab w:val="num" w:pos="5040"/>
        </w:tabs>
        <w:ind w:left="5040" w:hanging="360"/>
      </w:pPr>
      <w:rPr>
        <w:rFonts w:ascii="Symbol" w:hAnsi="Symbol" w:hint="default"/>
      </w:rPr>
    </w:lvl>
    <w:lvl w:ilvl="7" w:tplc="26B66A62" w:tentative="1">
      <w:start w:val="1"/>
      <w:numFmt w:val="bullet"/>
      <w:lvlText w:val="o"/>
      <w:lvlJc w:val="left"/>
      <w:pPr>
        <w:tabs>
          <w:tab w:val="num" w:pos="5760"/>
        </w:tabs>
        <w:ind w:left="5760" w:hanging="360"/>
      </w:pPr>
      <w:rPr>
        <w:rFonts w:ascii="Courier New" w:hAnsi="Courier New" w:cs="Courier New" w:hint="default"/>
      </w:rPr>
    </w:lvl>
    <w:lvl w:ilvl="8" w:tplc="AD0049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85F65"/>
    <w:multiLevelType w:val="hybridMultilevel"/>
    <w:tmpl w:val="9C10A6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78864B54">
      <w:start w:val="1"/>
      <w:numFmt w:val="bullet"/>
      <w:pStyle w:val="Lijstopsomteken2"/>
      <w:lvlText w:val="–"/>
      <w:lvlJc w:val="left"/>
      <w:pPr>
        <w:tabs>
          <w:tab w:val="num" w:pos="227"/>
        </w:tabs>
        <w:ind w:left="227" w:firstLine="0"/>
      </w:pPr>
      <w:rPr>
        <w:rFonts w:ascii="Verdana" w:hAnsi="Verdana" w:hint="default"/>
      </w:rPr>
    </w:lvl>
    <w:lvl w:ilvl="1" w:tplc="52DC5736" w:tentative="1">
      <w:start w:val="1"/>
      <w:numFmt w:val="bullet"/>
      <w:lvlText w:val="o"/>
      <w:lvlJc w:val="left"/>
      <w:pPr>
        <w:tabs>
          <w:tab w:val="num" w:pos="1440"/>
        </w:tabs>
        <w:ind w:left="1440" w:hanging="360"/>
      </w:pPr>
      <w:rPr>
        <w:rFonts w:ascii="Courier New" w:hAnsi="Courier New" w:cs="Courier New" w:hint="default"/>
      </w:rPr>
    </w:lvl>
    <w:lvl w:ilvl="2" w:tplc="483E03B0" w:tentative="1">
      <w:start w:val="1"/>
      <w:numFmt w:val="bullet"/>
      <w:lvlText w:val=""/>
      <w:lvlJc w:val="left"/>
      <w:pPr>
        <w:tabs>
          <w:tab w:val="num" w:pos="2160"/>
        </w:tabs>
        <w:ind w:left="2160" w:hanging="360"/>
      </w:pPr>
      <w:rPr>
        <w:rFonts w:ascii="Wingdings" w:hAnsi="Wingdings" w:hint="default"/>
      </w:rPr>
    </w:lvl>
    <w:lvl w:ilvl="3" w:tplc="E252F6EC" w:tentative="1">
      <w:start w:val="1"/>
      <w:numFmt w:val="bullet"/>
      <w:lvlText w:val=""/>
      <w:lvlJc w:val="left"/>
      <w:pPr>
        <w:tabs>
          <w:tab w:val="num" w:pos="2880"/>
        </w:tabs>
        <w:ind w:left="2880" w:hanging="360"/>
      </w:pPr>
      <w:rPr>
        <w:rFonts w:ascii="Symbol" w:hAnsi="Symbol" w:hint="default"/>
      </w:rPr>
    </w:lvl>
    <w:lvl w:ilvl="4" w:tplc="804A210E" w:tentative="1">
      <w:start w:val="1"/>
      <w:numFmt w:val="bullet"/>
      <w:lvlText w:val="o"/>
      <w:lvlJc w:val="left"/>
      <w:pPr>
        <w:tabs>
          <w:tab w:val="num" w:pos="3600"/>
        </w:tabs>
        <w:ind w:left="3600" w:hanging="360"/>
      </w:pPr>
      <w:rPr>
        <w:rFonts w:ascii="Courier New" w:hAnsi="Courier New" w:cs="Courier New" w:hint="default"/>
      </w:rPr>
    </w:lvl>
    <w:lvl w:ilvl="5" w:tplc="930489B4" w:tentative="1">
      <w:start w:val="1"/>
      <w:numFmt w:val="bullet"/>
      <w:lvlText w:val=""/>
      <w:lvlJc w:val="left"/>
      <w:pPr>
        <w:tabs>
          <w:tab w:val="num" w:pos="4320"/>
        </w:tabs>
        <w:ind w:left="4320" w:hanging="360"/>
      </w:pPr>
      <w:rPr>
        <w:rFonts w:ascii="Wingdings" w:hAnsi="Wingdings" w:hint="default"/>
      </w:rPr>
    </w:lvl>
    <w:lvl w:ilvl="6" w:tplc="40BCBF84" w:tentative="1">
      <w:start w:val="1"/>
      <w:numFmt w:val="bullet"/>
      <w:lvlText w:val=""/>
      <w:lvlJc w:val="left"/>
      <w:pPr>
        <w:tabs>
          <w:tab w:val="num" w:pos="5040"/>
        </w:tabs>
        <w:ind w:left="5040" w:hanging="360"/>
      </w:pPr>
      <w:rPr>
        <w:rFonts w:ascii="Symbol" w:hAnsi="Symbol" w:hint="default"/>
      </w:rPr>
    </w:lvl>
    <w:lvl w:ilvl="7" w:tplc="A1D62E04" w:tentative="1">
      <w:start w:val="1"/>
      <w:numFmt w:val="bullet"/>
      <w:lvlText w:val="o"/>
      <w:lvlJc w:val="left"/>
      <w:pPr>
        <w:tabs>
          <w:tab w:val="num" w:pos="5760"/>
        </w:tabs>
        <w:ind w:left="5760" w:hanging="360"/>
      </w:pPr>
      <w:rPr>
        <w:rFonts w:ascii="Courier New" w:hAnsi="Courier New" w:cs="Courier New" w:hint="default"/>
      </w:rPr>
    </w:lvl>
    <w:lvl w:ilvl="8" w:tplc="CC08F2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E96E0C"/>
    <w:multiLevelType w:val="hybridMultilevel"/>
    <w:tmpl w:val="9AC2919C"/>
    <w:lvl w:ilvl="0" w:tplc="DC94A4E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4938332">
    <w:abstractNumId w:val="10"/>
  </w:num>
  <w:num w:numId="2" w16cid:durableId="419102792">
    <w:abstractNumId w:val="7"/>
  </w:num>
  <w:num w:numId="3" w16cid:durableId="209848698">
    <w:abstractNumId w:val="6"/>
  </w:num>
  <w:num w:numId="4" w16cid:durableId="608974560">
    <w:abstractNumId w:val="5"/>
  </w:num>
  <w:num w:numId="5" w16cid:durableId="1537040096">
    <w:abstractNumId w:val="4"/>
  </w:num>
  <w:num w:numId="6" w16cid:durableId="1296332569">
    <w:abstractNumId w:val="8"/>
  </w:num>
  <w:num w:numId="7" w16cid:durableId="1481340441">
    <w:abstractNumId w:val="3"/>
  </w:num>
  <w:num w:numId="8" w16cid:durableId="1333027409">
    <w:abstractNumId w:val="2"/>
  </w:num>
  <w:num w:numId="9" w16cid:durableId="1363938947">
    <w:abstractNumId w:val="1"/>
  </w:num>
  <w:num w:numId="10" w16cid:durableId="100496104">
    <w:abstractNumId w:val="0"/>
  </w:num>
  <w:num w:numId="11" w16cid:durableId="1191145004">
    <w:abstractNumId w:val="9"/>
  </w:num>
  <w:num w:numId="12" w16cid:durableId="1260262629">
    <w:abstractNumId w:val="11"/>
  </w:num>
  <w:num w:numId="13" w16cid:durableId="223180972">
    <w:abstractNumId w:val="14"/>
  </w:num>
  <w:num w:numId="14" w16cid:durableId="1178620393">
    <w:abstractNumId w:val="13"/>
  </w:num>
  <w:num w:numId="15" w16cid:durableId="368190534">
    <w:abstractNumId w:val="12"/>
  </w:num>
  <w:num w:numId="16" w16cid:durableId="70884046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436E"/>
    <w:rsid w:val="00006C55"/>
    <w:rsid w:val="00012A88"/>
    <w:rsid w:val="00013862"/>
    <w:rsid w:val="00014599"/>
    <w:rsid w:val="00016012"/>
    <w:rsid w:val="00020189"/>
    <w:rsid w:val="00020289"/>
    <w:rsid w:val="00020EE4"/>
    <w:rsid w:val="00020FCB"/>
    <w:rsid w:val="000217E8"/>
    <w:rsid w:val="00023E9A"/>
    <w:rsid w:val="00025A42"/>
    <w:rsid w:val="00025FC5"/>
    <w:rsid w:val="00033CDD"/>
    <w:rsid w:val="00034A84"/>
    <w:rsid w:val="00034D28"/>
    <w:rsid w:val="00035E67"/>
    <w:rsid w:val="000366F3"/>
    <w:rsid w:val="000407BB"/>
    <w:rsid w:val="00045F55"/>
    <w:rsid w:val="0005404B"/>
    <w:rsid w:val="0005447D"/>
    <w:rsid w:val="000546DE"/>
    <w:rsid w:val="0006024D"/>
    <w:rsid w:val="00062055"/>
    <w:rsid w:val="00065462"/>
    <w:rsid w:val="00071F28"/>
    <w:rsid w:val="00074079"/>
    <w:rsid w:val="000765B6"/>
    <w:rsid w:val="00080E33"/>
    <w:rsid w:val="0008289C"/>
    <w:rsid w:val="0008539E"/>
    <w:rsid w:val="00092799"/>
    <w:rsid w:val="000929EA"/>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2A9B"/>
    <w:rsid w:val="00100203"/>
    <w:rsid w:val="00104B4D"/>
    <w:rsid w:val="00105677"/>
    <w:rsid w:val="0011229A"/>
    <w:rsid w:val="001177B4"/>
    <w:rsid w:val="00122CF9"/>
    <w:rsid w:val="00123704"/>
    <w:rsid w:val="001239B5"/>
    <w:rsid w:val="001270C7"/>
    <w:rsid w:val="00127580"/>
    <w:rsid w:val="00132540"/>
    <w:rsid w:val="0013273C"/>
    <w:rsid w:val="001377D4"/>
    <w:rsid w:val="00142E41"/>
    <w:rsid w:val="0014786A"/>
    <w:rsid w:val="001516A4"/>
    <w:rsid w:val="00151E5F"/>
    <w:rsid w:val="00153BD0"/>
    <w:rsid w:val="001569AB"/>
    <w:rsid w:val="00164D63"/>
    <w:rsid w:val="001655B5"/>
    <w:rsid w:val="0016725C"/>
    <w:rsid w:val="00167DE5"/>
    <w:rsid w:val="0017008F"/>
    <w:rsid w:val="001726F3"/>
    <w:rsid w:val="00173C51"/>
    <w:rsid w:val="001740B9"/>
    <w:rsid w:val="00174CC2"/>
    <w:rsid w:val="00176CC6"/>
    <w:rsid w:val="00177B41"/>
    <w:rsid w:val="0018193C"/>
    <w:rsid w:val="00181BE4"/>
    <w:rsid w:val="00183259"/>
    <w:rsid w:val="0018496F"/>
    <w:rsid w:val="00185576"/>
    <w:rsid w:val="00185951"/>
    <w:rsid w:val="001875E9"/>
    <w:rsid w:val="00194A00"/>
    <w:rsid w:val="00196B8B"/>
    <w:rsid w:val="001A0BFA"/>
    <w:rsid w:val="001A1608"/>
    <w:rsid w:val="001A2BEA"/>
    <w:rsid w:val="001A325F"/>
    <w:rsid w:val="001A6D93"/>
    <w:rsid w:val="001A7B8E"/>
    <w:rsid w:val="001B2BBA"/>
    <w:rsid w:val="001B35FA"/>
    <w:rsid w:val="001B3E77"/>
    <w:rsid w:val="001B4F53"/>
    <w:rsid w:val="001C006F"/>
    <w:rsid w:val="001C2C36"/>
    <w:rsid w:val="001C32EC"/>
    <w:rsid w:val="001C38BD"/>
    <w:rsid w:val="001C4D5A"/>
    <w:rsid w:val="001C61F7"/>
    <w:rsid w:val="001D7F5E"/>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4245"/>
    <w:rsid w:val="002650F7"/>
    <w:rsid w:val="0026686B"/>
    <w:rsid w:val="00273F3B"/>
    <w:rsid w:val="00274DB7"/>
    <w:rsid w:val="00275984"/>
    <w:rsid w:val="00276199"/>
    <w:rsid w:val="002768F3"/>
    <w:rsid w:val="00276DA4"/>
    <w:rsid w:val="00280F74"/>
    <w:rsid w:val="0028575C"/>
    <w:rsid w:val="00286998"/>
    <w:rsid w:val="00291AB7"/>
    <w:rsid w:val="0029422B"/>
    <w:rsid w:val="00294DCB"/>
    <w:rsid w:val="002A06CE"/>
    <w:rsid w:val="002A2A45"/>
    <w:rsid w:val="002A2C0A"/>
    <w:rsid w:val="002A37B5"/>
    <w:rsid w:val="002A6722"/>
    <w:rsid w:val="002B153C"/>
    <w:rsid w:val="002B1B18"/>
    <w:rsid w:val="002B29F7"/>
    <w:rsid w:val="002B52FC"/>
    <w:rsid w:val="002C26D0"/>
    <w:rsid w:val="002C2830"/>
    <w:rsid w:val="002C2E6D"/>
    <w:rsid w:val="002C3CE0"/>
    <w:rsid w:val="002C40AF"/>
    <w:rsid w:val="002D001A"/>
    <w:rsid w:val="002D1663"/>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2B9"/>
    <w:rsid w:val="002F493B"/>
    <w:rsid w:val="002F4ED5"/>
    <w:rsid w:val="002F5147"/>
    <w:rsid w:val="002F5A0B"/>
    <w:rsid w:val="002F71BB"/>
    <w:rsid w:val="002F7ABD"/>
    <w:rsid w:val="00307B3C"/>
    <w:rsid w:val="00310EF2"/>
    <w:rsid w:val="003115A6"/>
    <w:rsid w:val="00312597"/>
    <w:rsid w:val="00321ADE"/>
    <w:rsid w:val="00322836"/>
    <w:rsid w:val="003326C0"/>
    <w:rsid w:val="00334154"/>
    <w:rsid w:val="003341D0"/>
    <w:rsid w:val="003372C4"/>
    <w:rsid w:val="003374BB"/>
    <w:rsid w:val="00341FA0"/>
    <w:rsid w:val="00342374"/>
    <w:rsid w:val="00344F3D"/>
    <w:rsid w:val="00345299"/>
    <w:rsid w:val="00351A8D"/>
    <w:rsid w:val="003526BB"/>
    <w:rsid w:val="00352BCF"/>
    <w:rsid w:val="00353932"/>
    <w:rsid w:val="0035464B"/>
    <w:rsid w:val="00356D2B"/>
    <w:rsid w:val="00361203"/>
    <w:rsid w:val="00361A56"/>
    <w:rsid w:val="0036252A"/>
    <w:rsid w:val="00362DA0"/>
    <w:rsid w:val="00363A83"/>
    <w:rsid w:val="00364D9D"/>
    <w:rsid w:val="003702D6"/>
    <w:rsid w:val="00371048"/>
    <w:rsid w:val="0037396C"/>
    <w:rsid w:val="0037421D"/>
    <w:rsid w:val="00374412"/>
    <w:rsid w:val="00376093"/>
    <w:rsid w:val="0037715E"/>
    <w:rsid w:val="00383C17"/>
    <w:rsid w:val="00383DA1"/>
    <w:rsid w:val="00385F30"/>
    <w:rsid w:val="00387600"/>
    <w:rsid w:val="00391CCF"/>
    <w:rsid w:val="00393696"/>
    <w:rsid w:val="00393963"/>
    <w:rsid w:val="00394096"/>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D4B26"/>
    <w:rsid w:val="003E3DD5"/>
    <w:rsid w:val="003F07C6"/>
    <w:rsid w:val="003F1F6B"/>
    <w:rsid w:val="003F3757"/>
    <w:rsid w:val="003F44B7"/>
    <w:rsid w:val="004008E9"/>
    <w:rsid w:val="00407991"/>
    <w:rsid w:val="0041019E"/>
    <w:rsid w:val="00413D48"/>
    <w:rsid w:val="00424A60"/>
    <w:rsid w:val="00433045"/>
    <w:rsid w:val="00434042"/>
    <w:rsid w:val="00434500"/>
    <w:rsid w:val="00437472"/>
    <w:rsid w:val="00441AC2"/>
    <w:rsid w:val="0044249B"/>
    <w:rsid w:val="004425A7"/>
    <w:rsid w:val="00442F07"/>
    <w:rsid w:val="0044605E"/>
    <w:rsid w:val="004474B9"/>
    <w:rsid w:val="0045023C"/>
    <w:rsid w:val="00451A5B"/>
    <w:rsid w:val="00452BCD"/>
    <w:rsid w:val="00452CEA"/>
    <w:rsid w:val="00452F03"/>
    <w:rsid w:val="00463A63"/>
    <w:rsid w:val="00463FBD"/>
    <w:rsid w:val="00464174"/>
    <w:rsid w:val="00465B52"/>
    <w:rsid w:val="0046708E"/>
    <w:rsid w:val="00467D61"/>
    <w:rsid w:val="0047126E"/>
    <w:rsid w:val="004722BE"/>
    <w:rsid w:val="00472A65"/>
    <w:rsid w:val="00474463"/>
    <w:rsid w:val="00474B75"/>
    <w:rsid w:val="00475886"/>
    <w:rsid w:val="00483ECA"/>
    <w:rsid w:val="00483F0B"/>
    <w:rsid w:val="0049501A"/>
    <w:rsid w:val="00496319"/>
    <w:rsid w:val="0049657E"/>
    <w:rsid w:val="00496673"/>
    <w:rsid w:val="00497279"/>
    <w:rsid w:val="004A010B"/>
    <w:rsid w:val="004A3186"/>
    <w:rsid w:val="004A419C"/>
    <w:rsid w:val="004A65A5"/>
    <w:rsid w:val="004A670A"/>
    <w:rsid w:val="004B5465"/>
    <w:rsid w:val="004B6487"/>
    <w:rsid w:val="004B70F0"/>
    <w:rsid w:val="004C0035"/>
    <w:rsid w:val="004C101A"/>
    <w:rsid w:val="004C1299"/>
    <w:rsid w:val="004C495B"/>
    <w:rsid w:val="004C7E1D"/>
    <w:rsid w:val="004D065C"/>
    <w:rsid w:val="004D33FE"/>
    <w:rsid w:val="004D39A8"/>
    <w:rsid w:val="004D4703"/>
    <w:rsid w:val="004D505E"/>
    <w:rsid w:val="004D67E8"/>
    <w:rsid w:val="004D72CA"/>
    <w:rsid w:val="004E2242"/>
    <w:rsid w:val="004E48E7"/>
    <w:rsid w:val="004F0F6D"/>
    <w:rsid w:val="004F2483"/>
    <w:rsid w:val="004F42FF"/>
    <w:rsid w:val="004F44C2"/>
    <w:rsid w:val="00505262"/>
    <w:rsid w:val="005107B1"/>
    <w:rsid w:val="00516022"/>
    <w:rsid w:val="00517478"/>
    <w:rsid w:val="00521CEE"/>
    <w:rsid w:val="005245B6"/>
    <w:rsid w:val="00527BD4"/>
    <w:rsid w:val="00533061"/>
    <w:rsid w:val="00533FA1"/>
    <w:rsid w:val="00534C77"/>
    <w:rsid w:val="005403C8"/>
    <w:rsid w:val="00541AD9"/>
    <w:rsid w:val="005429DC"/>
    <w:rsid w:val="005450E6"/>
    <w:rsid w:val="00555170"/>
    <w:rsid w:val="00555189"/>
    <w:rsid w:val="005565F9"/>
    <w:rsid w:val="005639D2"/>
    <w:rsid w:val="00565739"/>
    <w:rsid w:val="00573041"/>
    <w:rsid w:val="00575B80"/>
    <w:rsid w:val="00577559"/>
    <w:rsid w:val="005819CE"/>
    <w:rsid w:val="0058298D"/>
    <w:rsid w:val="005852E6"/>
    <w:rsid w:val="005864B6"/>
    <w:rsid w:val="00590595"/>
    <w:rsid w:val="00593C2B"/>
    <w:rsid w:val="00595231"/>
    <w:rsid w:val="00595CBB"/>
    <w:rsid w:val="00596166"/>
    <w:rsid w:val="00597F64"/>
    <w:rsid w:val="005A1AF5"/>
    <w:rsid w:val="005A207F"/>
    <w:rsid w:val="005A2F35"/>
    <w:rsid w:val="005A72C8"/>
    <w:rsid w:val="005A7512"/>
    <w:rsid w:val="005B3441"/>
    <w:rsid w:val="005B4424"/>
    <w:rsid w:val="005B463E"/>
    <w:rsid w:val="005B4FAC"/>
    <w:rsid w:val="005B5D8B"/>
    <w:rsid w:val="005C34E1"/>
    <w:rsid w:val="005C3FE0"/>
    <w:rsid w:val="005C4C82"/>
    <w:rsid w:val="005C740C"/>
    <w:rsid w:val="005D170E"/>
    <w:rsid w:val="005D283A"/>
    <w:rsid w:val="005D3AF8"/>
    <w:rsid w:val="005D625B"/>
    <w:rsid w:val="005E3322"/>
    <w:rsid w:val="005E436C"/>
    <w:rsid w:val="005E637C"/>
    <w:rsid w:val="005E64E2"/>
    <w:rsid w:val="005F4D8D"/>
    <w:rsid w:val="005F62D3"/>
    <w:rsid w:val="005F6A2D"/>
    <w:rsid w:val="005F6D11"/>
    <w:rsid w:val="00600CF0"/>
    <w:rsid w:val="00602C15"/>
    <w:rsid w:val="006048F4"/>
    <w:rsid w:val="0060660A"/>
    <w:rsid w:val="00610A24"/>
    <w:rsid w:val="00613B1D"/>
    <w:rsid w:val="00617311"/>
    <w:rsid w:val="00617A44"/>
    <w:rsid w:val="006202B6"/>
    <w:rsid w:val="006205C0"/>
    <w:rsid w:val="00623CB2"/>
    <w:rsid w:val="006257E8"/>
    <w:rsid w:val="00625CD0"/>
    <w:rsid w:val="0062627D"/>
    <w:rsid w:val="00627432"/>
    <w:rsid w:val="00635031"/>
    <w:rsid w:val="0064192A"/>
    <w:rsid w:val="00642768"/>
    <w:rsid w:val="006448E4"/>
    <w:rsid w:val="00645414"/>
    <w:rsid w:val="0065244E"/>
    <w:rsid w:val="006534D0"/>
    <w:rsid w:val="00653606"/>
    <w:rsid w:val="0065704F"/>
    <w:rsid w:val="00657F64"/>
    <w:rsid w:val="006610E9"/>
    <w:rsid w:val="00661591"/>
    <w:rsid w:val="00662A78"/>
    <w:rsid w:val="00663187"/>
    <w:rsid w:val="00663CA6"/>
    <w:rsid w:val="0066632F"/>
    <w:rsid w:val="00674A89"/>
    <w:rsid w:val="00674F3D"/>
    <w:rsid w:val="00675F17"/>
    <w:rsid w:val="00682E02"/>
    <w:rsid w:val="00682FC3"/>
    <w:rsid w:val="00685545"/>
    <w:rsid w:val="006864B3"/>
    <w:rsid w:val="00686AED"/>
    <w:rsid w:val="00692BA9"/>
    <w:rsid w:val="00692C30"/>
    <w:rsid w:val="00692D64"/>
    <w:rsid w:val="006A10F8"/>
    <w:rsid w:val="006A2100"/>
    <w:rsid w:val="006A6E94"/>
    <w:rsid w:val="006A7534"/>
    <w:rsid w:val="006B0A79"/>
    <w:rsid w:val="006B0BF3"/>
    <w:rsid w:val="006B1521"/>
    <w:rsid w:val="006B2A77"/>
    <w:rsid w:val="006B421D"/>
    <w:rsid w:val="006B4AC5"/>
    <w:rsid w:val="006B5E45"/>
    <w:rsid w:val="006B775E"/>
    <w:rsid w:val="006B7B87"/>
    <w:rsid w:val="006B7BC7"/>
    <w:rsid w:val="006C0013"/>
    <w:rsid w:val="006C2093"/>
    <w:rsid w:val="006C2278"/>
    <w:rsid w:val="006C2535"/>
    <w:rsid w:val="006C311B"/>
    <w:rsid w:val="006C441E"/>
    <w:rsid w:val="006C4B90"/>
    <w:rsid w:val="006C54E0"/>
    <w:rsid w:val="006D1016"/>
    <w:rsid w:val="006D17F2"/>
    <w:rsid w:val="006D2A34"/>
    <w:rsid w:val="006D2D53"/>
    <w:rsid w:val="006E1DCC"/>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486"/>
    <w:rsid w:val="00727AAC"/>
    <w:rsid w:val="007312D3"/>
    <w:rsid w:val="00735D88"/>
    <w:rsid w:val="0073720D"/>
    <w:rsid w:val="00737507"/>
    <w:rsid w:val="00740712"/>
    <w:rsid w:val="00741309"/>
    <w:rsid w:val="00742AB9"/>
    <w:rsid w:val="00751A6A"/>
    <w:rsid w:val="00754AD6"/>
    <w:rsid w:val="00754FBF"/>
    <w:rsid w:val="007615AC"/>
    <w:rsid w:val="00764585"/>
    <w:rsid w:val="00767FEF"/>
    <w:rsid w:val="007709EF"/>
    <w:rsid w:val="00775B69"/>
    <w:rsid w:val="00783559"/>
    <w:rsid w:val="007846ED"/>
    <w:rsid w:val="00785C3B"/>
    <w:rsid w:val="00791AB2"/>
    <w:rsid w:val="00794C61"/>
    <w:rsid w:val="00797AA5"/>
    <w:rsid w:val="007A26BD"/>
    <w:rsid w:val="007A4105"/>
    <w:rsid w:val="007A4F0E"/>
    <w:rsid w:val="007A514C"/>
    <w:rsid w:val="007B0D8E"/>
    <w:rsid w:val="007B4503"/>
    <w:rsid w:val="007C03C9"/>
    <w:rsid w:val="007C11FE"/>
    <w:rsid w:val="007C16D8"/>
    <w:rsid w:val="007C406E"/>
    <w:rsid w:val="007C5183"/>
    <w:rsid w:val="007C7573"/>
    <w:rsid w:val="007E14E4"/>
    <w:rsid w:val="007E2B20"/>
    <w:rsid w:val="007E5435"/>
    <w:rsid w:val="007F5331"/>
    <w:rsid w:val="00800A10"/>
    <w:rsid w:val="00800CCA"/>
    <w:rsid w:val="0080199B"/>
    <w:rsid w:val="008020F2"/>
    <w:rsid w:val="00806120"/>
    <w:rsid w:val="0080640C"/>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5E7D"/>
    <w:rsid w:val="00857E10"/>
    <w:rsid w:val="00857FEB"/>
    <w:rsid w:val="008601AF"/>
    <w:rsid w:val="00872271"/>
    <w:rsid w:val="008731F6"/>
    <w:rsid w:val="00874982"/>
    <w:rsid w:val="00875C9E"/>
    <w:rsid w:val="008762B6"/>
    <w:rsid w:val="008808E4"/>
    <w:rsid w:val="00883137"/>
    <w:rsid w:val="00892BA5"/>
    <w:rsid w:val="008A08AC"/>
    <w:rsid w:val="008A1F5D"/>
    <w:rsid w:val="008A28F5"/>
    <w:rsid w:val="008A3D00"/>
    <w:rsid w:val="008B0E6F"/>
    <w:rsid w:val="008B1198"/>
    <w:rsid w:val="008B2349"/>
    <w:rsid w:val="008B3471"/>
    <w:rsid w:val="008B3929"/>
    <w:rsid w:val="008B3BAB"/>
    <w:rsid w:val="008B4125"/>
    <w:rsid w:val="008B4CB3"/>
    <w:rsid w:val="008B567B"/>
    <w:rsid w:val="008B645F"/>
    <w:rsid w:val="008B7B24"/>
    <w:rsid w:val="008C356D"/>
    <w:rsid w:val="008C7956"/>
    <w:rsid w:val="008D1583"/>
    <w:rsid w:val="008E0B3F"/>
    <w:rsid w:val="008E1341"/>
    <w:rsid w:val="008E3932"/>
    <w:rsid w:val="008E49AD"/>
    <w:rsid w:val="008E67B2"/>
    <w:rsid w:val="008E698E"/>
    <w:rsid w:val="008F123F"/>
    <w:rsid w:val="008F2584"/>
    <w:rsid w:val="008F3246"/>
    <w:rsid w:val="008F3C1B"/>
    <w:rsid w:val="008F508C"/>
    <w:rsid w:val="0090271B"/>
    <w:rsid w:val="009036DB"/>
    <w:rsid w:val="00910642"/>
    <w:rsid w:val="00910DDF"/>
    <w:rsid w:val="009137FA"/>
    <w:rsid w:val="00921137"/>
    <w:rsid w:val="00921861"/>
    <w:rsid w:val="00924639"/>
    <w:rsid w:val="0092611E"/>
    <w:rsid w:val="00926F1F"/>
    <w:rsid w:val="00926F4B"/>
    <w:rsid w:val="009274A0"/>
    <w:rsid w:val="00930B13"/>
    <w:rsid w:val="00930C09"/>
    <w:rsid w:val="009311C8"/>
    <w:rsid w:val="0093199F"/>
    <w:rsid w:val="00933376"/>
    <w:rsid w:val="00933A2F"/>
    <w:rsid w:val="009345CD"/>
    <w:rsid w:val="0094000D"/>
    <w:rsid w:val="00940206"/>
    <w:rsid w:val="00941B16"/>
    <w:rsid w:val="00943CCA"/>
    <w:rsid w:val="00946703"/>
    <w:rsid w:val="00950170"/>
    <w:rsid w:val="009528B2"/>
    <w:rsid w:val="00956D8B"/>
    <w:rsid w:val="009607C4"/>
    <w:rsid w:val="00962F2A"/>
    <w:rsid w:val="00963440"/>
    <w:rsid w:val="00963CD6"/>
    <w:rsid w:val="009716D8"/>
    <w:rsid w:val="009718F9"/>
    <w:rsid w:val="009724E4"/>
    <w:rsid w:val="00972FB9"/>
    <w:rsid w:val="009731B0"/>
    <w:rsid w:val="00975112"/>
    <w:rsid w:val="009812EB"/>
    <w:rsid w:val="00981768"/>
    <w:rsid w:val="009821D6"/>
    <w:rsid w:val="009838BB"/>
    <w:rsid w:val="00983E8F"/>
    <w:rsid w:val="0099074E"/>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754"/>
    <w:rsid w:val="009C7CA1"/>
    <w:rsid w:val="009D043D"/>
    <w:rsid w:val="009D716F"/>
    <w:rsid w:val="009E0D30"/>
    <w:rsid w:val="009E20D9"/>
    <w:rsid w:val="009E3B07"/>
    <w:rsid w:val="009E4507"/>
    <w:rsid w:val="009F3259"/>
    <w:rsid w:val="009F541F"/>
    <w:rsid w:val="00A056DE"/>
    <w:rsid w:val="00A0678A"/>
    <w:rsid w:val="00A1289E"/>
    <w:rsid w:val="00A128AD"/>
    <w:rsid w:val="00A12C09"/>
    <w:rsid w:val="00A14DA0"/>
    <w:rsid w:val="00A20730"/>
    <w:rsid w:val="00A21E76"/>
    <w:rsid w:val="00A22714"/>
    <w:rsid w:val="00A23BC8"/>
    <w:rsid w:val="00A2531F"/>
    <w:rsid w:val="00A30E68"/>
    <w:rsid w:val="00A31933"/>
    <w:rsid w:val="00A32073"/>
    <w:rsid w:val="00A34AA0"/>
    <w:rsid w:val="00A41FE2"/>
    <w:rsid w:val="00A421A1"/>
    <w:rsid w:val="00A4355F"/>
    <w:rsid w:val="00A46FEF"/>
    <w:rsid w:val="00A47948"/>
    <w:rsid w:val="00A50CF6"/>
    <w:rsid w:val="00A51C81"/>
    <w:rsid w:val="00A56850"/>
    <w:rsid w:val="00A56946"/>
    <w:rsid w:val="00A604D3"/>
    <w:rsid w:val="00A6170E"/>
    <w:rsid w:val="00A63B8C"/>
    <w:rsid w:val="00A65344"/>
    <w:rsid w:val="00A67AC7"/>
    <w:rsid w:val="00A715F8"/>
    <w:rsid w:val="00A741BA"/>
    <w:rsid w:val="00A759F8"/>
    <w:rsid w:val="00A773CC"/>
    <w:rsid w:val="00A77F6F"/>
    <w:rsid w:val="00A831FD"/>
    <w:rsid w:val="00A83352"/>
    <w:rsid w:val="00A850A2"/>
    <w:rsid w:val="00A91FA3"/>
    <w:rsid w:val="00A927D3"/>
    <w:rsid w:val="00A9429A"/>
    <w:rsid w:val="00A94549"/>
    <w:rsid w:val="00AA70B0"/>
    <w:rsid w:val="00AA7FC9"/>
    <w:rsid w:val="00AB09E6"/>
    <w:rsid w:val="00AB237D"/>
    <w:rsid w:val="00AB50E6"/>
    <w:rsid w:val="00AB5933"/>
    <w:rsid w:val="00AC70C6"/>
    <w:rsid w:val="00AD34B3"/>
    <w:rsid w:val="00AD5B44"/>
    <w:rsid w:val="00AD7608"/>
    <w:rsid w:val="00AD7C7C"/>
    <w:rsid w:val="00AE013D"/>
    <w:rsid w:val="00AE11B7"/>
    <w:rsid w:val="00AE18BA"/>
    <w:rsid w:val="00AE39E3"/>
    <w:rsid w:val="00AE62B4"/>
    <w:rsid w:val="00AE7130"/>
    <w:rsid w:val="00AE7F68"/>
    <w:rsid w:val="00AF2321"/>
    <w:rsid w:val="00AF52F6"/>
    <w:rsid w:val="00AF7237"/>
    <w:rsid w:val="00B0043A"/>
    <w:rsid w:val="00B00D75"/>
    <w:rsid w:val="00B0690C"/>
    <w:rsid w:val="00B070CB"/>
    <w:rsid w:val="00B11469"/>
    <w:rsid w:val="00B12456"/>
    <w:rsid w:val="00B132B0"/>
    <w:rsid w:val="00B147C7"/>
    <w:rsid w:val="00B173C6"/>
    <w:rsid w:val="00B20109"/>
    <w:rsid w:val="00B20801"/>
    <w:rsid w:val="00B21FF9"/>
    <w:rsid w:val="00B220A5"/>
    <w:rsid w:val="00B2317A"/>
    <w:rsid w:val="00B233F1"/>
    <w:rsid w:val="00B259C8"/>
    <w:rsid w:val="00B26CCF"/>
    <w:rsid w:val="00B30FC2"/>
    <w:rsid w:val="00B31BA0"/>
    <w:rsid w:val="00B331A2"/>
    <w:rsid w:val="00B33CF2"/>
    <w:rsid w:val="00B350A2"/>
    <w:rsid w:val="00B3578A"/>
    <w:rsid w:val="00B425F0"/>
    <w:rsid w:val="00B42DFA"/>
    <w:rsid w:val="00B436C4"/>
    <w:rsid w:val="00B46CAD"/>
    <w:rsid w:val="00B50571"/>
    <w:rsid w:val="00B531DD"/>
    <w:rsid w:val="00B54422"/>
    <w:rsid w:val="00B55014"/>
    <w:rsid w:val="00B617F1"/>
    <w:rsid w:val="00B62232"/>
    <w:rsid w:val="00B626DD"/>
    <w:rsid w:val="00B70BF3"/>
    <w:rsid w:val="00B70D24"/>
    <w:rsid w:val="00B70E51"/>
    <w:rsid w:val="00B71DC2"/>
    <w:rsid w:val="00B74479"/>
    <w:rsid w:val="00B80DB6"/>
    <w:rsid w:val="00B81AD2"/>
    <w:rsid w:val="00B81AEC"/>
    <w:rsid w:val="00B84BE1"/>
    <w:rsid w:val="00B85A66"/>
    <w:rsid w:val="00B85ED4"/>
    <w:rsid w:val="00B85F07"/>
    <w:rsid w:val="00B91036"/>
    <w:rsid w:val="00B91CFC"/>
    <w:rsid w:val="00B93893"/>
    <w:rsid w:val="00BA439D"/>
    <w:rsid w:val="00BA4E30"/>
    <w:rsid w:val="00BA7E0A"/>
    <w:rsid w:val="00BB61B0"/>
    <w:rsid w:val="00BB7285"/>
    <w:rsid w:val="00BC0D9E"/>
    <w:rsid w:val="00BC3B53"/>
    <w:rsid w:val="00BC3B96"/>
    <w:rsid w:val="00BC3F9C"/>
    <w:rsid w:val="00BC4AE3"/>
    <w:rsid w:val="00BC5B28"/>
    <w:rsid w:val="00BC7264"/>
    <w:rsid w:val="00BD65B4"/>
    <w:rsid w:val="00BD7E81"/>
    <w:rsid w:val="00BE0D59"/>
    <w:rsid w:val="00BE17D4"/>
    <w:rsid w:val="00BE3F88"/>
    <w:rsid w:val="00BE4756"/>
    <w:rsid w:val="00BE5ED9"/>
    <w:rsid w:val="00BE7B41"/>
    <w:rsid w:val="00BF4427"/>
    <w:rsid w:val="00BF46B6"/>
    <w:rsid w:val="00BF5675"/>
    <w:rsid w:val="00BF621B"/>
    <w:rsid w:val="00C05F95"/>
    <w:rsid w:val="00C1091B"/>
    <w:rsid w:val="00C11DCA"/>
    <w:rsid w:val="00C13C47"/>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27EB"/>
    <w:rsid w:val="00C5333A"/>
    <w:rsid w:val="00C53BD7"/>
    <w:rsid w:val="00C5569E"/>
    <w:rsid w:val="00C55923"/>
    <w:rsid w:val="00C619A7"/>
    <w:rsid w:val="00C64E34"/>
    <w:rsid w:val="00C6545E"/>
    <w:rsid w:val="00C7097A"/>
    <w:rsid w:val="00C736E8"/>
    <w:rsid w:val="00C73D5F"/>
    <w:rsid w:val="00C762D9"/>
    <w:rsid w:val="00C82662"/>
    <w:rsid w:val="00C965EF"/>
    <w:rsid w:val="00C97C80"/>
    <w:rsid w:val="00CA1D00"/>
    <w:rsid w:val="00CA35E4"/>
    <w:rsid w:val="00CA476E"/>
    <w:rsid w:val="00CA47D3"/>
    <w:rsid w:val="00CA4C5F"/>
    <w:rsid w:val="00CA6533"/>
    <w:rsid w:val="00CA6A25"/>
    <w:rsid w:val="00CA6A3F"/>
    <w:rsid w:val="00CA7C99"/>
    <w:rsid w:val="00CB3144"/>
    <w:rsid w:val="00CC15DE"/>
    <w:rsid w:val="00CC6290"/>
    <w:rsid w:val="00CD233D"/>
    <w:rsid w:val="00CD362D"/>
    <w:rsid w:val="00CE101D"/>
    <w:rsid w:val="00CE1C84"/>
    <w:rsid w:val="00CE4030"/>
    <w:rsid w:val="00CE4197"/>
    <w:rsid w:val="00CE4973"/>
    <w:rsid w:val="00CE4E63"/>
    <w:rsid w:val="00CE5055"/>
    <w:rsid w:val="00CE6426"/>
    <w:rsid w:val="00CF053F"/>
    <w:rsid w:val="00CF1A17"/>
    <w:rsid w:val="00CF1DB7"/>
    <w:rsid w:val="00D0140D"/>
    <w:rsid w:val="00D01C92"/>
    <w:rsid w:val="00D030AB"/>
    <w:rsid w:val="00D037A9"/>
    <w:rsid w:val="00D0609E"/>
    <w:rsid w:val="00D078E1"/>
    <w:rsid w:val="00D100E9"/>
    <w:rsid w:val="00D17084"/>
    <w:rsid w:val="00D1791D"/>
    <w:rsid w:val="00D20AF8"/>
    <w:rsid w:val="00D21E4B"/>
    <w:rsid w:val="00D22588"/>
    <w:rsid w:val="00D22689"/>
    <w:rsid w:val="00D23522"/>
    <w:rsid w:val="00D241BA"/>
    <w:rsid w:val="00D264D6"/>
    <w:rsid w:val="00D33144"/>
    <w:rsid w:val="00D33BF0"/>
    <w:rsid w:val="00D33F30"/>
    <w:rsid w:val="00D34892"/>
    <w:rsid w:val="00D36447"/>
    <w:rsid w:val="00D41CE8"/>
    <w:rsid w:val="00D43859"/>
    <w:rsid w:val="00D44B73"/>
    <w:rsid w:val="00D45993"/>
    <w:rsid w:val="00D516BE"/>
    <w:rsid w:val="00D51F76"/>
    <w:rsid w:val="00D5423B"/>
    <w:rsid w:val="00D54F4E"/>
    <w:rsid w:val="00D55E0E"/>
    <w:rsid w:val="00D604B3"/>
    <w:rsid w:val="00D60BA4"/>
    <w:rsid w:val="00D62419"/>
    <w:rsid w:val="00D62AD8"/>
    <w:rsid w:val="00D65336"/>
    <w:rsid w:val="00D66074"/>
    <w:rsid w:val="00D74F66"/>
    <w:rsid w:val="00D75B3F"/>
    <w:rsid w:val="00D770A8"/>
    <w:rsid w:val="00D77870"/>
    <w:rsid w:val="00D80977"/>
    <w:rsid w:val="00D80CCE"/>
    <w:rsid w:val="00D849AF"/>
    <w:rsid w:val="00D84A7D"/>
    <w:rsid w:val="00D86876"/>
    <w:rsid w:val="00D86CC6"/>
    <w:rsid w:val="00D86EEA"/>
    <w:rsid w:val="00D87D03"/>
    <w:rsid w:val="00D93170"/>
    <w:rsid w:val="00D9561B"/>
    <w:rsid w:val="00D95C88"/>
    <w:rsid w:val="00D96E8A"/>
    <w:rsid w:val="00D97B2E"/>
    <w:rsid w:val="00DA1BA1"/>
    <w:rsid w:val="00DA241E"/>
    <w:rsid w:val="00DA37E8"/>
    <w:rsid w:val="00DA51B5"/>
    <w:rsid w:val="00DB36FE"/>
    <w:rsid w:val="00DB38E3"/>
    <w:rsid w:val="00DB533A"/>
    <w:rsid w:val="00DB6307"/>
    <w:rsid w:val="00DC18F3"/>
    <w:rsid w:val="00DC2443"/>
    <w:rsid w:val="00DC66A1"/>
    <w:rsid w:val="00DC691C"/>
    <w:rsid w:val="00DD1DCD"/>
    <w:rsid w:val="00DD338F"/>
    <w:rsid w:val="00DD3404"/>
    <w:rsid w:val="00DD5C71"/>
    <w:rsid w:val="00DD66F2"/>
    <w:rsid w:val="00DE1EB5"/>
    <w:rsid w:val="00DE3FE0"/>
    <w:rsid w:val="00DE578A"/>
    <w:rsid w:val="00DF1405"/>
    <w:rsid w:val="00DF2583"/>
    <w:rsid w:val="00DF3E62"/>
    <w:rsid w:val="00DF4D7F"/>
    <w:rsid w:val="00DF4E80"/>
    <w:rsid w:val="00DF54D9"/>
    <w:rsid w:val="00DF63F3"/>
    <w:rsid w:val="00DF7283"/>
    <w:rsid w:val="00E013BD"/>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0304"/>
    <w:rsid w:val="00E51469"/>
    <w:rsid w:val="00E51789"/>
    <w:rsid w:val="00E54114"/>
    <w:rsid w:val="00E61006"/>
    <w:rsid w:val="00E62709"/>
    <w:rsid w:val="00E634E3"/>
    <w:rsid w:val="00E717C4"/>
    <w:rsid w:val="00E74D10"/>
    <w:rsid w:val="00E776C6"/>
    <w:rsid w:val="00E77F89"/>
    <w:rsid w:val="00E80E71"/>
    <w:rsid w:val="00E81589"/>
    <w:rsid w:val="00E82C38"/>
    <w:rsid w:val="00E850D3"/>
    <w:rsid w:val="00E85294"/>
    <w:rsid w:val="00E853D6"/>
    <w:rsid w:val="00E8544F"/>
    <w:rsid w:val="00E876B9"/>
    <w:rsid w:val="00E91674"/>
    <w:rsid w:val="00E91B40"/>
    <w:rsid w:val="00E91F7C"/>
    <w:rsid w:val="00E94D82"/>
    <w:rsid w:val="00E9636A"/>
    <w:rsid w:val="00E972A2"/>
    <w:rsid w:val="00EA0EE4"/>
    <w:rsid w:val="00EA5BA2"/>
    <w:rsid w:val="00EB2B0A"/>
    <w:rsid w:val="00EB5D85"/>
    <w:rsid w:val="00EB73E0"/>
    <w:rsid w:val="00EC0DFF"/>
    <w:rsid w:val="00EC1252"/>
    <w:rsid w:val="00EC237D"/>
    <w:rsid w:val="00EC25AB"/>
    <w:rsid w:val="00EC25B9"/>
    <w:rsid w:val="00EC2927"/>
    <w:rsid w:val="00EC4D0E"/>
    <w:rsid w:val="00EC4E2B"/>
    <w:rsid w:val="00EC7015"/>
    <w:rsid w:val="00ED072A"/>
    <w:rsid w:val="00ED15C3"/>
    <w:rsid w:val="00ED2F32"/>
    <w:rsid w:val="00ED539E"/>
    <w:rsid w:val="00ED576F"/>
    <w:rsid w:val="00ED5E4D"/>
    <w:rsid w:val="00EE09A7"/>
    <w:rsid w:val="00EE4A1F"/>
    <w:rsid w:val="00EE4C2D"/>
    <w:rsid w:val="00EF0CCB"/>
    <w:rsid w:val="00EF1B5A"/>
    <w:rsid w:val="00EF24FB"/>
    <w:rsid w:val="00EF2CCA"/>
    <w:rsid w:val="00EF3FFA"/>
    <w:rsid w:val="00EF4D48"/>
    <w:rsid w:val="00EF60DC"/>
    <w:rsid w:val="00F00CCE"/>
    <w:rsid w:val="00F00F54"/>
    <w:rsid w:val="00F03963"/>
    <w:rsid w:val="00F05507"/>
    <w:rsid w:val="00F06394"/>
    <w:rsid w:val="00F0733A"/>
    <w:rsid w:val="00F11068"/>
    <w:rsid w:val="00F115FD"/>
    <w:rsid w:val="00F1256D"/>
    <w:rsid w:val="00F13A4E"/>
    <w:rsid w:val="00F1454F"/>
    <w:rsid w:val="00F172BB"/>
    <w:rsid w:val="00F17516"/>
    <w:rsid w:val="00F17B10"/>
    <w:rsid w:val="00F17BFE"/>
    <w:rsid w:val="00F20147"/>
    <w:rsid w:val="00F21BEF"/>
    <w:rsid w:val="00F2315B"/>
    <w:rsid w:val="00F31111"/>
    <w:rsid w:val="00F36C41"/>
    <w:rsid w:val="00F40496"/>
    <w:rsid w:val="00F40F11"/>
    <w:rsid w:val="00F41A6F"/>
    <w:rsid w:val="00F45A25"/>
    <w:rsid w:val="00F50F86"/>
    <w:rsid w:val="00F51A76"/>
    <w:rsid w:val="00F53862"/>
    <w:rsid w:val="00F53C9D"/>
    <w:rsid w:val="00F53F91"/>
    <w:rsid w:val="00F54B9F"/>
    <w:rsid w:val="00F61569"/>
    <w:rsid w:val="00F61A72"/>
    <w:rsid w:val="00F62B67"/>
    <w:rsid w:val="00F66F13"/>
    <w:rsid w:val="00F70297"/>
    <w:rsid w:val="00F70919"/>
    <w:rsid w:val="00F7145D"/>
    <w:rsid w:val="00F71B5E"/>
    <w:rsid w:val="00F722BA"/>
    <w:rsid w:val="00F74073"/>
    <w:rsid w:val="00F75603"/>
    <w:rsid w:val="00F768A5"/>
    <w:rsid w:val="00F77BE5"/>
    <w:rsid w:val="00F845B4"/>
    <w:rsid w:val="00F8713B"/>
    <w:rsid w:val="00F8751F"/>
    <w:rsid w:val="00F904FB"/>
    <w:rsid w:val="00F93F9E"/>
    <w:rsid w:val="00F950BC"/>
    <w:rsid w:val="00FA2CD7"/>
    <w:rsid w:val="00FA5AD5"/>
    <w:rsid w:val="00FA7882"/>
    <w:rsid w:val="00FB06ED"/>
    <w:rsid w:val="00FC08A4"/>
    <w:rsid w:val="00FC202F"/>
    <w:rsid w:val="00FC3165"/>
    <w:rsid w:val="00FC36AB"/>
    <w:rsid w:val="00FC4300"/>
    <w:rsid w:val="00FC6569"/>
    <w:rsid w:val="00FC7F66"/>
    <w:rsid w:val="00FD5776"/>
    <w:rsid w:val="00FD663F"/>
    <w:rsid w:val="00FD6A55"/>
    <w:rsid w:val="00FD6CF9"/>
    <w:rsid w:val="00FE1CB6"/>
    <w:rsid w:val="00FE486B"/>
    <w:rsid w:val="00FE4F08"/>
    <w:rsid w:val="00FF0730"/>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1894CA"/>
  <w15:docId w15:val="{26B7D34D-AED6-40E8-A21F-6FBA1261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3A7160"/>
    <w:rPr>
      <w:rFonts w:eastAsia="Times New Roman" w:cs="Times New Roman"/>
      <w:lang w:val="nl-NL" w:eastAsia="nl-NL"/>
    </w:rPr>
  </w:style>
  <w:style w:type="paragraph" w:styleId="Lijstalinea">
    <w:name w:val="List Paragraph"/>
    <w:basedOn w:val="Standaard"/>
    <w:uiPriority w:val="34"/>
    <w:qFormat/>
    <w:rsid w:val="005B4424"/>
    <w:pPr>
      <w:ind w:left="720"/>
      <w:contextualSpacing/>
    </w:pPr>
    <w:rPr>
      <w:kern w:val="2"/>
      <w14:ligatures w14:val="standardContextual"/>
    </w:rPr>
  </w:style>
  <w:style w:type="character" w:customStyle="1" w:styleId="VoetnoottekstChar">
    <w:name w:val="Voetnoottekst Char"/>
    <w:basedOn w:val="Standaardalinea-lettertype"/>
    <w:link w:val="Voetnoottekst"/>
    <w:uiPriority w:val="99"/>
    <w:semiHidden/>
    <w:rsid w:val="005B4424"/>
    <w:rPr>
      <w:rFonts w:ascii="Verdana" w:hAnsi="Verdana"/>
      <w:sz w:val="13"/>
      <w:lang w:val="nl-NL" w:eastAsia="nl-NL"/>
    </w:rPr>
  </w:style>
  <w:style w:type="character" w:styleId="Voetnootmarkering">
    <w:name w:val="footnote reference"/>
    <w:basedOn w:val="Standaardalinea-lettertype"/>
    <w:uiPriority w:val="99"/>
    <w:unhideWhenUsed/>
    <w:rsid w:val="005B4424"/>
    <w:rPr>
      <w:vertAlign w:val="superscript"/>
    </w:rPr>
  </w:style>
  <w:style w:type="character" w:styleId="Verwijzingopmerking">
    <w:name w:val="annotation reference"/>
    <w:basedOn w:val="Standaardalinea-lettertype"/>
    <w:rsid w:val="003D4B26"/>
    <w:rPr>
      <w:sz w:val="16"/>
      <w:szCs w:val="16"/>
    </w:rPr>
  </w:style>
  <w:style w:type="paragraph" w:styleId="Tekstopmerking">
    <w:name w:val="annotation text"/>
    <w:basedOn w:val="Standaard"/>
    <w:link w:val="TekstopmerkingChar"/>
    <w:rsid w:val="003D4B26"/>
    <w:pPr>
      <w:spacing w:line="240" w:lineRule="auto"/>
    </w:pPr>
    <w:rPr>
      <w:sz w:val="20"/>
      <w:szCs w:val="20"/>
    </w:rPr>
  </w:style>
  <w:style w:type="character" w:customStyle="1" w:styleId="TekstopmerkingChar">
    <w:name w:val="Tekst opmerking Char"/>
    <w:basedOn w:val="Standaardalinea-lettertype"/>
    <w:link w:val="Tekstopmerking"/>
    <w:rsid w:val="003D4B26"/>
    <w:rPr>
      <w:rFonts w:ascii="Verdana" w:hAnsi="Verdana"/>
      <w:lang w:val="nl-NL" w:eastAsia="nl-NL"/>
    </w:rPr>
  </w:style>
  <w:style w:type="paragraph" w:styleId="Onderwerpvanopmerking">
    <w:name w:val="annotation subject"/>
    <w:basedOn w:val="Tekstopmerking"/>
    <w:next w:val="Tekstopmerking"/>
    <w:link w:val="OnderwerpvanopmerkingChar"/>
    <w:rsid w:val="003D4B26"/>
    <w:rPr>
      <w:b/>
      <w:bCs/>
    </w:rPr>
  </w:style>
  <w:style w:type="character" w:customStyle="1" w:styleId="OnderwerpvanopmerkingChar">
    <w:name w:val="Onderwerp van opmerking Char"/>
    <w:basedOn w:val="TekstopmerkingChar"/>
    <w:link w:val="Onderwerpvanopmerking"/>
    <w:rsid w:val="003D4B26"/>
    <w:rPr>
      <w:rFonts w:ascii="Verdana" w:hAnsi="Verdana"/>
      <w:b/>
      <w:bCs/>
      <w:lang w:val="nl-NL" w:eastAsia="nl-NL"/>
    </w:rPr>
  </w:style>
  <w:style w:type="paragraph" w:styleId="Revisie">
    <w:name w:val="Revision"/>
    <w:hidden/>
    <w:uiPriority w:val="99"/>
    <w:semiHidden/>
    <w:rsid w:val="003326C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37662">
      <w:bodyDiv w:val="1"/>
      <w:marLeft w:val="0"/>
      <w:marRight w:val="0"/>
      <w:marTop w:val="0"/>
      <w:marBottom w:val="0"/>
      <w:divBdr>
        <w:top w:val="none" w:sz="0" w:space="0" w:color="auto"/>
        <w:left w:val="none" w:sz="0" w:space="0" w:color="auto"/>
        <w:bottom w:val="none" w:sz="0" w:space="0" w:color="auto"/>
        <w:right w:val="none" w:sz="0" w:space="0" w:color="auto"/>
      </w:divBdr>
    </w:div>
    <w:div w:id="13817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f3cb0d9c-878b-4608-9f6a-8a2f6e24a41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2118</ap:Words>
  <ap:Characters>12611</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2025-11-19T12:51:00.0000000Z</lastPrinted>
  <dcterms:created xsi:type="dcterms:W3CDTF">2025-11-19T12:51:00.0000000Z</dcterms:created>
  <dcterms:modified xsi:type="dcterms:W3CDTF">2025-11-19T12:51:00.0000000Z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O200ADJ</vt:lpwstr>
  </property>
  <property fmtid="{D5CDD505-2E9C-101B-9397-08002B2CF9AE}" pid="3" name="Author">
    <vt:lpwstr>O200ADJ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Oostenbrink (BBB) over de toegankelijkheid van historische NPO-, NOS- en Beeld &amp; Geluid archieven voor het publiek</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O200ADJ</vt:lpwstr>
  </property>
</Properties>
</file>