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09D" w:rsidP="005D509D" w:rsidRDefault="005D509D" w14:paraId="476DC21D" w14:textId="77777777">
      <w:pPr>
        <w:rPr>
          <w:szCs w:val="18"/>
        </w:rPr>
      </w:pPr>
    </w:p>
    <w:p w:rsidRPr="005D509D" w:rsidR="005D509D" w:rsidP="005D509D" w:rsidRDefault="005D509D" w14:paraId="2B032575" w14:textId="0DF626BD">
      <w:pPr>
        <w:rPr>
          <w:szCs w:val="18"/>
        </w:rPr>
      </w:pPr>
      <w:r w:rsidRPr="005D509D">
        <w:rPr>
          <w:szCs w:val="18"/>
        </w:rPr>
        <w:t xml:space="preserve">Geachte Voorzitter, </w:t>
      </w:r>
    </w:p>
    <w:p w:rsidR="005D509D" w:rsidP="005D509D" w:rsidRDefault="005D509D" w14:paraId="2F034448" w14:textId="77777777">
      <w:pPr>
        <w:rPr>
          <w:szCs w:val="18"/>
        </w:rPr>
      </w:pPr>
    </w:p>
    <w:p w:rsidRPr="005D509D" w:rsidR="005D509D" w:rsidP="005D509D" w:rsidRDefault="005D509D" w14:paraId="32C0D0A6" w14:textId="682B8C91">
      <w:pPr>
        <w:rPr>
          <w:szCs w:val="18"/>
        </w:rPr>
      </w:pPr>
      <w:r w:rsidRPr="005D509D">
        <w:rPr>
          <w:szCs w:val="18"/>
        </w:rPr>
        <w:t>Hierbij stuur ik u de Energiemonitor van de Nederlandse glastuinbouw 202</w:t>
      </w:r>
      <w:r w:rsidR="00E50F01">
        <w:rPr>
          <w:szCs w:val="18"/>
        </w:rPr>
        <w:t>4</w:t>
      </w:r>
      <w:r w:rsidRPr="005D509D">
        <w:rPr>
          <w:szCs w:val="18"/>
        </w:rPr>
        <w:t>.</w:t>
      </w:r>
    </w:p>
    <w:p w:rsidRPr="007426AA" w:rsidR="00340ECA" w:rsidP="005D509D" w:rsidRDefault="005D509D" w14:paraId="3DFD5408" w14:textId="0F4D043A">
      <w:pPr>
        <w:rPr>
          <w:szCs w:val="18"/>
        </w:rPr>
      </w:pPr>
      <w:r w:rsidRPr="005D509D">
        <w:rPr>
          <w:szCs w:val="18"/>
        </w:rPr>
        <w:t xml:space="preserve">De ‘Energiemonitor van de Nederlandse glastuinbouw’ wordt jaarlijks gepubliceerd door Wageningen </w:t>
      </w:r>
      <w:proofErr w:type="spellStart"/>
      <w:r w:rsidR="00E50F01">
        <w:rPr>
          <w:szCs w:val="18"/>
        </w:rPr>
        <w:t>Social</w:t>
      </w:r>
      <w:proofErr w:type="spellEnd"/>
      <w:r w:rsidR="00E50F01">
        <w:rPr>
          <w:szCs w:val="18"/>
        </w:rPr>
        <w:t xml:space="preserve"> </w:t>
      </w:r>
      <w:proofErr w:type="spellStart"/>
      <w:r w:rsidRPr="005D509D">
        <w:rPr>
          <w:szCs w:val="18"/>
        </w:rPr>
        <w:t>Economic</w:t>
      </w:r>
      <w:proofErr w:type="spellEnd"/>
      <w:r w:rsidRPr="005D509D">
        <w:rPr>
          <w:szCs w:val="18"/>
        </w:rPr>
        <w:t xml:space="preserve"> Research (W</w:t>
      </w:r>
      <w:r w:rsidR="00E50F01">
        <w:rPr>
          <w:szCs w:val="18"/>
        </w:rPr>
        <w:t>S</w:t>
      </w:r>
      <w:r w:rsidRPr="005D509D">
        <w:rPr>
          <w:szCs w:val="18"/>
        </w:rPr>
        <w:t>ER), in opdracht van de Stichting Kennis in je Kas en met subsidie van mijn ministerie. Het bevat de ontwikkeling van de energievraag van de glastuinbouw, het energie</w:t>
      </w:r>
      <w:r w:rsidR="00AC7CF2">
        <w:rPr>
          <w:szCs w:val="18"/>
        </w:rPr>
        <w:t>-</w:t>
      </w:r>
      <w:r w:rsidRPr="005D509D">
        <w:rPr>
          <w:szCs w:val="18"/>
        </w:rPr>
        <w:t>aanbod en de achterliggende factoren in 202</w:t>
      </w:r>
      <w:r w:rsidR="00E50F01">
        <w:rPr>
          <w:szCs w:val="18"/>
        </w:rPr>
        <w:t>4</w:t>
      </w:r>
      <w:r w:rsidR="00D92166">
        <w:rPr>
          <w:szCs w:val="18"/>
        </w:rPr>
        <w:t>.</w:t>
      </w:r>
    </w:p>
    <w:p w:rsidR="001536B3" w:rsidP="00810C93" w:rsidRDefault="001536B3" w14:paraId="5EE77203" w14:textId="77777777"/>
    <w:p w:rsidR="009850B1" w:rsidP="007F510A" w:rsidRDefault="009850B1" w14:paraId="66E361E5" w14:textId="77777777">
      <w:pPr>
        <w:rPr>
          <w:szCs w:val="18"/>
        </w:rPr>
      </w:pPr>
    </w:p>
    <w:p w:rsidR="00426BC7" w:rsidP="007F510A" w:rsidRDefault="00426BC7" w14:paraId="3C2F8DA5" w14:textId="77777777">
      <w:pPr>
        <w:rPr>
          <w:szCs w:val="18"/>
        </w:rPr>
      </w:pPr>
    </w:p>
    <w:p w:rsidR="00426BC7" w:rsidP="009850B1" w:rsidRDefault="00426BC7" w14:paraId="0759CBA9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AC2F57" w14:paraId="1AE6C845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AC2F57" w14:paraId="229DC98C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1A49C878" w14:textId="77777777"/>
    <w:p w:rsidRPr="00144B73" w:rsidR="00144B73" w:rsidP="00810C93" w:rsidRDefault="00144B73" w14:paraId="1B9C5772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BBAA" w14:textId="77777777" w:rsidR="00536CA3" w:rsidRDefault="00536CA3">
      <w:r>
        <w:separator/>
      </w:r>
    </w:p>
    <w:p w14:paraId="2C902D52" w14:textId="77777777" w:rsidR="00536CA3" w:rsidRDefault="00536CA3"/>
  </w:endnote>
  <w:endnote w:type="continuationSeparator" w:id="0">
    <w:p w14:paraId="2B4D530E" w14:textId="77777777" w:rsidR="00536CA3" w:rsidRDefault="00536CA3">
      <w:r>
        <w:continuationSeparator/>
      </w:r>
    </w:p>
    <w:p w14:paraId="50781701" w14:textId="77777777" w:rsidR="00536CA3" w:rsidRDefault="00536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B4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D64A4" w14:paraId="326E401A" w14:textId="77777777" w:rsidTr="00CA6A25">
      <w:trPr>
        <w:trHeight w:hRule="exact" w:val="240"/>
      </w:trPr>
      <w:tc>
        <w:tcPr>
          <w:tcW w:w="7601" w:type="dxa"/>
        </w:tcPr>
        <w:p w14:paraId="718C6A2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2D1B735" w14:textId="77777777" w:rsidR="00527BD4" w:rsidRPr="00645414" w:rsidRDefault="00AC2F5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4A9DE2B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D64A4" w14:paraId="6A7440C8" w14:textId="77777777" w:rsidTr="00CA6A25">
      <w:trPr>
        <w:trHeight w:hRule="exact" w:val="240"/>
      </w:trPr>
      <w:tc>
        <w:tcPr>
          <w:tcW w:w="7601" w:type="dxa"/>
        </w:tcPr>
        <w:p w14:paraId="52642BD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7F2D8CE" w14:textId="3D31199E" w:rsidR="00527BD4" w:rsidRPr="00ED539E" w:rsidRDefault="00AC2F5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>
            <w:t>1</w:t>
          </w:r>
          <w:r w:rsidR="00A957CA">
            <w:fldChar w:fldCharType="end"/>
          </w:r>
        </w:p>
      </w:tc>
    </w:tr>
  </w:tbl>
  <w:p w14:paraId="08E632B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346C3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494A" w14:textId="77777777" w:rsidR="00536CA3" w:rsidRDefault="00536CA3">
      <w:r>
        <w:separator/>
      </w:r>
    </w:p>
    <w:p w14:paraId="5232452B" w14:textId="77777777" w:rsidR="00536CA3" w:rsidRDefault="00536CA3"/>
  </w:footnote>
  <w:footnote w:type="continuationSeparator" w:id="0">
    <w:p w14:paraId="702786FA" w14:textId="77777777" w:rsidR="00536CA3" w:rsidRDefault="00536CA3">
      <w:r>
        <w:continuationSeparator/>
      </w:r>
    </w:p>
    <w:p w14:paraId="37720CE6" w14:textId="77777777" w:rsidR="00536CA3" w:rsidRDefault="00536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D64A4" w14:paraId="0E46EB67" w14:textId="77777777" w:rsidTr="00A50CF6">
      <w:tc>
        <w:tcPr>
          <w:tcW w:w="2156" w:type="dxa"/>
        </w:tcPr>
        <w:p w14:paraId="6F9DA81A" w14:textId="77777777" w:rsidR="00527BD4" w:rsidRPr="005819CE" w:rsidRDefault="00AC2F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6D64A4" w14:paraId="0995295D" w14:textId="77777777" w:rsidTr="00A50CF6">
      <w:trPr>
        <w:trHeight w:hRule="exact" w:val="200"/>
      </w:trPr>
      <w:tc>
        <w:tcPr>
          <w:tcW w:w="2156" w:type="dxa"/>
        </w:tcPr>
        <w:p w14:paraId="51C18EEE" w14:textId="77777777" w:rsidR="00527BD4" w:rsidRPr="005819CE" w:rsidRDefault="00527BD4" w:rsidP="00A50CF6"/>
      </w:tc>
    </w:tr>
    <w:tr w:rsidR="006D64A4" w14:paraId="6304DFDC" w14:textId="77777777" w:rsidTr="00502512">
      <w:trPr>
        <w:trHeight w:hRule="exact" w:val="774"/>
      </w:trPr>
      <w:tc>
        <w:tcPr>
          <w:tcW w:w="2156" w:type="dxa"/>
        </w:tcPr>
        <w:p w14:paraId="3A6093A7" w14:textId="77777777" w:rsidR="00527BD4" w:rsidRDefault="00AC2F57" w:rsidP="003A5290">
          <w:pPr>
            <w:pStyle w:val="Huisstijl-Kopje"/>
          </w:pPr>
          <w:r>
            <w:t>Ons kenmerk</w:t>
          </w:r>
        </w:p>
        <w:p w14:paraId="260D305B" w14:textId="77777777" w:rsidR="00527BD4" w:rsidRPr="005819CE" w:rsidRDefault="00AC2F57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102291177</w:t>
          </w:r>
        </w:p>
      </w:tc>
    </w:tr>
  </w:tbl>
  <w:p w14:paraId="4D0CDBBB" w14:textId="77777777" w:rsidR="00527BD4" w:rsidRDefault="00527BD4" w:rsidP="008C356D"/>
  <w:p w14:paraId="0156627D" w14:textId="77777777" w:rsidR="00527BD4" w:rsidRPr="00740712" w:rsidRDefault="00527BD4" w:rsidP="008C356D"/>
  <w:p w14:paraId="6A0D08C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117DE4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BB6BFAD" w14:textId="77777777" w:rsidR="00527BD4" w:rsidRDefault="00527BD4" w:rsidP="004F44C2"/>
  <w:p w14:paraId="0CE43C0C" w14:textId="77777777" w:rsidR="00527BD4" w:rsidRPr="00740712" w:rsidRDefault="00527BD4" w:rsidP="004F44C2"/>
  <w:p w14:paraId="2AE056E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D64A4" w14:paraId="254790B6" w14:textId="77777777" w:rsidTr="00751A6A">
      <w:trPr>
        <w:trHeight w:val="2636"/>
      </w:trPr>
      <w:tc>
        <w:tcPr>
          <w:tcW w:w="737" w:type="dxa"/>
        </w:tcPr>
        <w:p w14:paraId="570649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74BE2C6" w14:textId="77777777" w:rsidR="00527BD4" w:rsidRDefault="00AC2F5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F24590E" wp14:editId="007932A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87543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3B74B8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D64A4" w14:paraId="14A95E4C" w14:textId="77777777" w:rsidTr="00A50CF6">
      <w:tc>
        <w:tcPr>
          <w:tcW w:w="2160" w:type="dxa"/>
        </w:tcPr>
        <w:p w14:paraId="59D949B1" w14:textId="77777777" w:rsidR="00527BD4" w:rsidRPr="005819CE" w:rsidRDefault="00AC2F5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7FECE86F" w14:textId="77777777" w:rsidR="00527BD4" w:rsidRPr="00BE5ED9" w:rsidRDefault="00AC2F5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E9DE20F" w14:textId="77777777" w:rsidR="00EF495B" w:rsidRDefault="00AC2F5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9F63D7A" w14:textId="77777777" w:rsidR="00556BEE" w:rsidRPr="005B3814" w:rsidRDefault="00AC2F5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E96A7A0" w14:textId="3A68C4F9" w:rsidR="00527BD4" w:rsidRPr="00FC62B6" w:rsidRDefault="00AC2F5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D64A4" w14:paraId="6F023F7A" w14:textId="77777777" w:rsidTr="00A50CF6">
      <w:trPr>
        <w:trHeight w:hRule="exact" w:val="200"/>
      </w:trPr>
      <w:tc>
        <w:tcPr>
          <w:tcW w:w="2160" w:type="dxa"/>
        </w:tcPr>
        <w:p w14:paraId="409353CA" w14:textId="77777777" w:rsidR="00527BD4" w:rsidRPr="005819CE" w:rsidRDefault="00527BD4" w:rsidP="00A50CF6"/>
      </w:tc>
    </w:tr>
    <w:tr w:rsidR="006D64A4" w14:paraId="02C8BC02" w14:textId="77777777" w:rsidTr="00A50CF6">
      <w:tc>
        <w:tcPr>
          <w:tcW w:w="2160" w:type="dxa"/>
        </w:tcPr>
        <w:p w14:paraId="444A1605" w14:textId="77777777" w:rsidR="000C0163" w:rsidRPr="005819CE" w:rsidRDefault="00AC2F5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93B8A77" w14:textId="65EB57B2" w:rsidR="000C0163" w:rsidRPr="005819CE" w:rsidRDefault="00AC2F57" w:rsidP="000C0163">
          <w:pPr>
            <w:pStyle w:val="Huisstijl-Gegeven"/>
          </w:pPr>
          <w:r>
            <w:t>DGA-PAV /</w:t>
          </w:r>
          <w:r w:rsidR="00486354">
            <w:t xml:space="preserve"> </w:t>
          </w:r>
          <w:r w:rsidR="00FC62B6" w:rsidRPr="00FC62B6">
            <w:t>102290062</w:t>
          </w:r>
        </w:p>
        <w:p w14:paraId="0DD34E33" w14:textId="77777777" w:rsidR="00527BD4" w:rsidRPr="005819CE" w:rsidRDefault="00AC2F57" w:rsidP="00A50CF6">
          <w:pPr>
            <w:pStyle w:val="Huisstijl-Kopje"/>
          </w:pPr>
          <w:r>
            <w:t>Bijlage(n)</w:t>
          </w:r>
        </w:p>
        <w:p w14:paraId="7E6BA5E8" w14:textId="77777777" w:rsidR="00527BD4" w:rsidRPr="005819CE" w:rsidRDefault="00AC2F57" w:rsidP="00A50CF6">
          <w:pPr>
            <w:pStyle w:val="Huisstijl-Gegeven"/>
          </w:pPr>
          <w:r>
            <w:t>1</w:t>
          </w:r>
        </w:p>
      </w:tc>
    </w:tr>
  </w:tbl>
  <w:p w14:paraId="69E13C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D64A4" w14:paraId="1291D373" w14:textId="77777777" w:rsidTr="009E2051">
      <w:trPr>
        <w:trHeight w:val="400"/>
      </w:trPr>
      <w:tc>
        <w:tcPr>
          <w:tcW w:w="7520" w:type="dxa"/>
          <w:gridSpan w:val="2"/>
        </w:tcPr>
        <w:p w14:paraId="00DF5378" w14:textId="77777777" w:rsidR="00527BD4" w:rsidRPr="00BC3B53" w:rsidRDefault="00AC2F5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D64A4" w14:paraId="132E7C57" w14:textId="77777777" w:rsidTr="009E2051">
      <w:tc>
        <w:tcPr>
          <w:tcW w:w="7520" w:type="dxa"/>
          <w:gridSpan w:val="2"/>
        </w:tcPr>
        <w:p w14:paraId="7F69A6BC" w14:textId="77777777" w:rsidR="00527BD4" w:rsidRPr="00983E8F" w:rsidRDefault="00527BD4" w:rsidP="00A50CF6">
          <w:pPr>
            <w:pStyle w:val="Huisstijl-Rubricering"/>
          </w:pPr>
        </w:p>
      </w:tc>
    </w:tr>
    <w:tr w:rsidR="006D64A4" w14:paraId="75733065" w14:textId="77777777" w:rsidTr="009E2051">
      <w:trPr>
        <w:trHeight w:hRule="exact" w:val="2440"/>
      </w:trPr>
      <w:tc>
        <w:tcPr>
          <w:tcW w:w="7520" w:type="dxa"/>
          <w:gridSpan w:val="2"/>
        </w:tcPr>
        <w:p w14:paraId="7964BF0A" w14:textId="77777777" w:rsidR="00527BD4" w:rsidRDefault="00AC2F57" w:rsidP="00A50CF6">
          <w:pPr>
            <w:pStyle w:val="Huisstijl-NAW"/>
          </w:pPr>
          <w:r>
            <w:t xml:space="preserve">De Voorzitter van de Tweede Kamer </w:t>
          </w:r>
        </w:p>
        <w:p w14:paraId="2901CDA2" w14:textId="77777777" w:rsidR="006D64A4" w:rsidRDefault="00AC2F57">
          <w:pPr>
            <w:pStyle w:val="Huisstijl-NAW"/>
          </w:pPr>
          <w:r>
            <w:t>der Staten-Generaal</w:t>
          </w:r>
        </w:p>
        <w:p w14:paraId="453A8203" w14:textId="77777777" w:rsidR="006D64A4" w:rsidRDefault="00AC2F57">
          <w:pPr>
            <w:pStyle w:val="Huisstijl-NAW"/>
          </w:pPr>
          <w:r>
            <w:t>Prinses Irenestraat 6</w:t>
          </w:r>
        </w:p>
        <w:p w14:paraId="709A95D6" w14:textId="7A839454" w:rsidR="006D64A4" w:rsidRDefault="00AC2F57">
          <w:pPr>
            <w:pStyle w:val="Huisstijl-NAW"/>
          </w:pPr>
          <w:r>
            <w:t xml:space="preserve">2595 BD </w:t>
          </w:r>
          <w:r w:rsidR="00FC62B6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6D64A4" w14:paraId="311B068C" w14:textId="77777777" w:rsidTr="009E2051">
      <w:trPr>
        <w:trHeight w:hRule="exact" w:val="400"/>
      </w:trPr>
      <w:tc>
        <w:tcPr>
          <w:tcW w:w="7520" w:type="dxa"/>
          <w:gridSpan w:val="2"/>
        </w:tcPr>
        <w:p w14:paraId="5F14840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D64A4" w14:paraId="31401BDF" w14:textId="77777777" w:rsidTr="009E2051">
      <w:trPr>
        <w:trHeight w:val="240"/>
      </w:trPr>
      <w:tc>
        <w:tcPr>
          <w:tcW w:w="900" w:type="dxa"/>
        </w:tcPr>
        <w:p w14:paraId="74D6ED31" w14:textId="77777777" w:rsidR="00527BD4" w:rsidRPr="007709EF" w:rsidRDefault="00AC2F5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45663D0" w14:textId="4922ED4D" w:rsidR="00527BD4" w:rsidRPr="007709EF" w:rsidRDefault="002510BB" w:rsidP="00A50CF6">
          <w:r>
            <w:t>19 november 2025</w:t>
          </w:r>
        </w:p>
      </w:tc>
    </w:tr>
    <w:tr w:rsidR="006D64A4" w14:paraId="7DFCA0A9" w14:textId="77777777" w:rsidTr="009E2051">
      <w:trPr>
        <w:trHeight w:val="240"/>
      </w:trPr>
      <w:tc>
        <w:tcPr>
          <w:tcW w:w="900" w:type="dxa"/>
        </w:tcPr>
        <w:p w14:paraId="037A16DA" w14:textId="77777777" w:rsidR="00527BD4" w:rsidRPr="007709EF" w:rsidRDefault="00AC2F5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DCB5EB1" w14:textId="2D1F11CF" w:rsidR="00527BD4" w:rsidRPr="007709EF" w:rsidRDefault="00AC2F57" w:rsidP="00A50CF6">
          <w:r>
            <w:t>Energiemonitor Glastuinbouw 202</w:t>
          </w:r>
          <w:r w:rsidR="003856D4">
            <w:t>4</w:t>
          </w:r>
        </w:p>
      </w:tc>
    </w:tr>
  </w:tbl>
  <w:p w14:paraId="5FAC770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DEE9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16CA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E6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C2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E6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BA5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8A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8E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C25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5604A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C9A6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DED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C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CB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D05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7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88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043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9342024">
    <w:abstractNumId w:val="10"/>
  </w:num>
  <w:num w:numId="2" w16cid:durableId="1593008489">
    <w:abstractNumId w:val="7"/>
  </w:num>
  <w:num w:numId="3" w16cid:durableId="101145636">
    <w:abstractNumId w:val="6"/>
  </w:num>
  <w:num w:numId="4" w16cid:durableId="121389460">
    <w:abstractNumId w:val="5"/>
  </w:num>
  <w:num w:numId="5" w16cid:durableId="214393408">
    <w:abstractNumId w:val="4"/>
  </w:num>
  <w:num w:numId="6" w16cid:durableId="1124155655">
    <w:abstractNumId w:val="8"/>
  </w:num>
  <w:num w:numId="7" w16cid:durableId="1254582887">
    <w:abstractNumId w:val="3"/>
  </w:num>
  <w:num w:numId="8" w16cid:durableId="1171456940">
    <w:abstractNumId w:val="2"/>
  </w:num>
  <w:num w:numId="9" w16cid:durableId="1117716943">
    <w:abstractNumId w:val="1"/>
  </w:num>
  <w:num w:numId="10" w16cid:durableId="1341540905">
    <w:abstractNumId w:val="0"/>
  </w:num>
  <w:num w:numId="11" w16cid:durableId="1400975471">
    <w:abstractNumId w:val="9"/>
  </w:num>
  <w:num w:numId="12" w16cid:durableId="1935625983">
    <w:abstractNumId w:val="11"/>
  </w:num>
  <w:num w:numId="13" w16cid:durableId="568617783">
    <w:abstractNumId w:val="13"/>
  </w:num>
  <w:num w:numId="14" w16cid:durableId="18819374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6EE7"/>
    <w:rsid w:val="002510BB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6D4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27892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6CA3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509D"/>
    <w:rsid w:val="005D625B"/>
    <w:rsid w:val="005E49B8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64A4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558F2"/>
    <w:rsid w:val="007709EF"/>
    <w:rsid w:val="00783559"/>
    <w:rsid w:val="0078702A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1FD9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2F57"/>
    <w:rsid w:val="00AC7CF2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42D1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2166"/>
    <w:rsid w:val="00D95C88"/>
    <w:rsid w:val="00D97B2E"/>
    <w:rsid w:val="00DA1FAE"/>
    <w:rsid w:val="00DA241E"/>
    <w:rsid w:val="00DA24FD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0F01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158C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539E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62B6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D8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454</ap:Characters>
  <ap:DocSecurity>0</ap:DocSecurity>
  <ap:Lines>3</ap:Lines>
  <ap:Paragraphs>1</ap:Paragraphs>
  <ap:ScaleCrop>false</ap:ScaleCrop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2025-11-19T15:15:00.0000000Z</dcterms:created>
  <dcterms:modified xsi:type="dcterms:W3CDTF">2025-11-19T15:15:00.0000000Z</dcterms:modified>
  <dc:description>------------------------</dc:description>
  <dc:subject/>
  <keywords/>
  <version/>
  <category/>
</coreProperties>
</file>