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ED8" w:rsidP="005E385F" w:rsidRDefault="00C36ED8" w14:paraId="79FA5960" w14:textId="77777777">
      <w:pPr>
        <w:shd w:val="clear" w:color="auto" w:fill="FFFFFF"/>
        <w:rPr>
          <w:szCs w:val="18"/>
        </w:rPr>
      </w:pPr>
      <w:r>
        <w:rPr>
          <w:szCs w:val="18"/>
        </w:rPr>
        <w:t>Geachte Voorzitter,</w:t>
      </w:r>
    </w:p>
    <w:p w:rsidR="00C36ED8" w:rsidP="005E385F" w:rsidRDefault="00C36ED8" w14:paraId="2E660B3D" w14:textId="77777777">
      <w:pPr>
        <w:shd w:val="clear" w:color="auto" w:fill="FFFFFF"/>
        <w:rPr>
          <w:szCs w:val="18"/>
        </w:rPr>
      </w:pPr>
    </w:p>
    <w:p w:rsidR="005E385F" w:rsidP="005E385F" w:rsidRDefault="005E385F" w14:paraId="5BC8C052" w14:textId="41CD1D8F">
      <w:pPr>
        <w:shd w:val="clear" w:color="auto" w:fill="FFFFFF"/>
        <w:rPr>
          <w:szCs w:val="18"/>
        </w:rPr>
      </w:pPr>
      <w:r w:rsidRPr="00AF2A97">
        <w:rPr>
          <w:szCs w:val="18"/>
        </w:rPr>
        <w:t xml:space="preserve">Hierbij stuur ik </w:t>
      </w:r>
      <w:r>
        <w:rPr>
          <w:szCs w:val="18"/>
        </w:rPr>
        <w:t>u</w:t>
      </w:r>
      <w:r w:rsidRPr="00AF2A97">
        <w:rPr>
          <w:szCs w:val="18"/>
        </w:rPr>
        <w:t xml:space="preserve"> de reactie op het verzoek</w:t>
      </w:r>
      <w:r>
        <w:rPr>
          <w:szCs w:val="18"/>
        </w:rPr>
        <w:t xml:space="preserve"> van </w:t>
      </w:r>
      <w:r w:rsidRPr="005E385F">
        <w:rPr>
          <w:szCs w:val="18"/>
        </w:rPr>
        <w:t>24 september 2025</w:t>
      </w:r>
      <w:r w:rsidRPr="00AF2A97">
        <w:rPr>
          <w:szCs w:val="18"/>
        </w:rPr>
        <w:t xml:space="preserve"> met kenmerk</w:t>
      </w:r>
      <w:r w:rsidR="00585E47">
        <w:rPr>
          <w:szCs w:val="18"/>
        </w:rPr>
        <w:t> </w:t>
      </w:r>
      <w:r w:rsidRPr="005E385F">
        <w:rPr>
          <w:szCs w:val="18"/>
        </w:rPr>
        <w:t>2025Z16448/2025D41463</w:t>
      </w:r>
      <w:r>
        <w:rPr>
          <w:szCs w:val="18"/>
        </w:rPr>
        <w:t xml:space="preserve">. </w:t>
      </w:r>
      <w:r w:rsidR="000D55F9">
        <w:rPr>
          <w:szCs w:val="18"/>
        </w:rPr>
        <w:t>U heeft verzocht om</w:t>
      </w:r>
      <w:r>
        <w:rPr>
          <w:szCs w:val="18"/>
        </w:rPr>
        <w:t xml:space="preserve"> een reactie op het tegenrapport</w:t>
      </w:r>
      <w:r w:rsidRPr="00AF2A97">
        <w:rPr>
          <w:szCs w:val="18"/>
        </w:rPr>
        <w:t xml:space="preserve"> van </w:t>
      </w:r>
      <w:r>
        <w:rPr>
          <w:szCs w:val="18"/>
        </w:rPr>
        <w:t>Stichting Animalia over de houdbaarheid van de huis- en hobbydierenlijst</w:t>
      </w:r>
      <w:r w:rsidRPr="00AF2A97">
        <w:rPr>
          <w:szCs w:val="18"/>
        </w:rPr>
        <w:t>.</w:t>
      </w:r>
    </w:p>
    <w:p w:rsidR="000D55F9" w:rsidP="005E385F" w:rsidRDefault="000D55F9" w14:paraId="07BEE604" w14:textId="77777777">
      <w:pPr>
        <w:shd w:val="clear" w:color="auto" w:fill="FFFFFF"/>
        <w:rPr>
          <w:szCs w:val="18"/>
        </w:rPr>
      </w:pPr>
    </w:p>
    <w:p w:rsidR="00584BAC" w:rsidP="00E236C4" w:rsidRDefault="000D55F9" w14:paraId="5DA5A856" w14:textId="44F3ABE1">
      <w:pPr>
        <w:shd w:val="clear" w:color="auto" w:fill="FFFFFF"/>
        <w:rPr>
          <w:szCs w:val="18"/>
        </w:rPr>
      </w:pPr>
      <w:r>
        <w:rPr>
          <w:szCs w:val="18"/>
        </w:rPr>
        <w:t xml:space="preserve">Nadat het Besluit huis- en hobbydierenlijst is gepubliceerd, </w:t>
      </w:r>
      <w:r w:rsidR="00E463B7">
        <w:rPr>
          <w:szCs w:val="18"/>
        </w:rPr>
        <w:t>is</w:t>
      </w:r>
      <w:r>
        <w:rPr>
          <w:szCs w:val="18"/>
        </w:rPr>
        <w:t xml:space="preserve"> een aantal </w:t>
      </w:r>
      <w:r w:rsidR="00E463B7">
        <w:rPr>
          <w:szCs w:val="18"/>
        </w:rPr>
        <w:t xml:space="preserve">burgers en </w:t>
      </w:r>
      <w:r>
        <w:rPr>
          <w:szCs w:val="18"/>
        </w:rPr>
        <w:t>organisaties in bezwaar en beroep gegaan. De eerste zitting in deze beroepszaken diende op 31 juli 2025 bij het College van Beroep voor het bedrijfsleven</w:t>
      </w:r>
      <w:r w:rsidR="008A0C38">
        <w:rPr>
          <w:szCs w:val="18"/>
        </w:rPr>
        <w:t xml:space="preserve"> (</w:t>
      </w:r>
      <w:proofErr w:type="spellStart"/>
      <w:r w:rsidR="008A0C38">
        <w:rPr>
          <w:szCs w:val="18"/>
        </w:rPr>
        <w:t>CBb</w:t>
      </w:r>
      <w:proofErr w:type="spellEnd"/>
      <w:r w:rsidR="008A0C38">
        <w:rPr>
          <w:szCs w:val="18"/>
        </w:rPr>
        <w:t>)</w:t>
      </w:r>
      <w:r>
        <w:rPr>
          <w:szCs w:val="18"/>
        </w:rPr>
        <w:t xml:space="preserve">. De tweede zitting in deze zaak zal zijn op 19 december 2025. Het tegenrapport waarop u reactie vraagt, maakt onderdeel uit van deze zaak. Het </w:t>
      </w:r>
      <w:proofErr w:type="spellStart"/>
      <w:r>
        <w:rPr>
          <w:szCs w:val="18"/>
        </w:rPr>
        <w:t>CBb</w:t>
      </w:r>
      <w:proofErr w:type="spellEnd"/>
      <w:r>
        <w:rPr>
          <w:szCs w:val="18"/>
        </w:rPr>
        <w:t xml:space="preserve"> heeft mij in deze zaak verzocht om een inhoudelijke reactie op het tegenrapport. </w:t>
      </w:r>
      <w:r w:rsidR="00C36ED8">
        <w:rPr>
          <w:szCs w:val="18"/>
        </w:rPr>
        <w:t xml:space="preserve">Omdat deze zaak nog loopt </w:t>
      </w:r>
      <w:r w:rsidR="00E463B7">
        <w:rPr>
          <w:szCs w:val="18"/>
        </w:rPr>
        <w:t>reageer ik in deze brief niet inhoudelijk op dit rapport.</w:t>
      </w:r>
    </w:p>
    <w:p w:rsidR="00E236C4" w:rsidP="00E236C4" w:rsidRDefault="00E236C4" w14:paraId="0C7E98AB" w14:textId="77777777">
      <w:pPr>
        <w:shd w:val="clear" w:color="auto" w:fill="FFFFFF"/>
        <w:rPr>
          <w:szCs w:val="18"/>
        </w:rPr>
      </w:pPr>
    </w:p>
    <w:p w:rsidR="009850B1" w:rsidP="007F510A" w:rsidRDefault="009850B1" w14:paraId="3737D797" w14:textId="77777777">
      <w:pPr>
        <w:rPr>
          <w:szCs w:val="18"/>
        </w:rPr>
      </w:pPr>
    </w:p>
    <w:p w:rsidR="00426BC7" w:rsidP="007F510A" w:rsidRDefault="00426BC7" w14:paraId="7456885B" w14:textId="77777777">
      <w:pPr>
        <w:rPr>
          <w:szCs w:val="18"/>
        </w:rPr>
      </w:pPr>
    </w:p>
    <w:p w:rsidR="00585E47" w:rsidP="007F510A" w:rsidRDefault="00585E47" w14:paraId="2B692D85" w14:textId="77777777">
      <w:pPr>
        <w:rPr>
          <w:szCs w:val="18"/>
        </w:rPr>
      </w:pPr>
    </w:p>
    <w:p w:rsidR="00426BC7" w:rsidP="009850B1" w:rsidRDefault="00426BC7" w14:paraId="36B9F65B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E16F93" w14:paraId="172CDF19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E16F93" w14:paraId="2F7773FC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14A96357" w14:textId="77777777"/>
    <w:p w:rsidRPr="00144B73" w:rsidR="00144B73" w:rsidP="00810C93" w:rsidRDefault="00144B73" w14:paraId="4154BD73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5AB9" w14:textId="77777777" w:rsidR="00837284" w:rsidRDefault="00837284">
      <w:r>
        <w:separator/>
      </w:r>
    </w:p>
    <w:p w14:paraId="35E7359D" w14:textId="77777777" w:rsidR="00837284" w:rsidRDefault="00837284"/>
  </w:endnote>
  <w:endnote w:type="continuationSeparator" w:id="0">
    <w:p w14:paraId="69AE69D1" w14:textId="77777777" w:rsidR="00837284" w:rsidRDefault="00837284">
      <w:r>
        <w:continuationSeparator/>
      </w:r>
    </w:p>
    <w:p w14:paraId="631E6B11" w14:textId="77777777" w:rsidR="00837284" w:rsidRDefault="00837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626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E563C" w14:paraId="649106D6" w14:textId="77777777" w:rsidTr="00CA6A25">
      <w:trPr>
        <w:trHeight w:hRule="exact" w:val="240"/>
      </w:trPr>
      <w:tc>
        <w:tcPr>
          <w:tcW w:w="7601" w:type="dxa"/>
        </w:tcPr>
        <w:p w14:paraId="749C426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9ACC868" w14:textId="67C7AE50" w:rsidR="00527BD4" w:rsidRPr="00645414" w:rsidRDefault="00E16F9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C36ED8">
            <w:t>2</w:t>
          </w:r>
          <w:r w:rsidR="00144B73">
            <w:fldChar w:fldCharType="end"/>
          </w:r>
        </w:p>
      </w:tc>
    </w:tr>
  </w:tbl>
  <w:p w14:paraId="2AC01D6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E563C" w14:paraId="4D1913BB" w14:textId="77777777" w:rsidTr="00CA6A25">
      <w:trPr>
        <w:trHeight w:hRule="exact" w:val="240"/>
      </w:trPr>
      <w:tc>
        <w:tcPr>
          <w:tcW w:w="7601" w:type="dxa"/>
        </w:tcPr>
        <w:p w14:paraId="5ED64D2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E5A6672" w14:textId="442825C4" w:rsidR="00527BD4" w:rsidRPr="00ED539E" w:rsidRDefault="00E16F9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B05659">
            <w:t>1</w:t>
          </w:r>
          <w:r w:rsidR="00A957CA">
            <w:fldChar w:fldCharType="end"/>
          </w:r>
        </w:p>
      </w:tc>
    </w:tr>
  </w:tbl>
  <w:p w14:paraId="5616D17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46F791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CE24" w14:textId="77777777" w:rsidR="00837284" w:rsidRDefault="00837284">
      <w:r>
        <w:separator/>
      </w:r>
    </w:p>
    <w:p w14:paraId="75B7FD89" w14:textId="77777777" w:rsidR="00837284" w:rsidRDefault="00837284"/>
  </w:footnote>
  <w:footnote w:type="continuationSeparator" w:id="0">
    <w:p w14:paraId="77527609" w14:textId="77777777" w:rsidR="00837284" w:rsidRDefault="00837284">
      <w:r>
        <w:continuationSeparator/>
      </w:r>
    </w:p>
    <w:p w14:paraId="31872903" w14:textId="77777777" w:rsidR="00837284" w:rsidRDefault="00837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E563C" w14:paraId="110BB1DE" w14:textId="77777777" w:rsidTr="00A50CF6">
      <w:tc>
        <w:tcPr>
          <w:tcW w:w="2156" w:type="dxa"/>
        </w:tcPr>
        <w:p w14:paraId="0724277E" w14:textId="77777777" w:rsidR="00527BD4" w:rsidRPr="005819CE" w:rsidRDefault="00E16F9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4E563C" w14:paraId="5FEE541D" w14:textId="77777777" w:rsidTr="00A50CF6">
      <w:trPr>
        <w:trHeight w:hRule="exact" w:val="200"/>
      </w:trPr>
      <w:tc>
        <w:tcPr>
          <w:tcW w:w="2156" w:type="dxa"/>
        </w:tcPr>
        <w:p w14:paraId="08B341C2" w14:textId="77777777" w:rsidR="00527BD4" w:rsidRPr="005819CE" w:rsidRDefault="00527BD4" w:rsidP="00A50CF6"/>
      </w:tc>
    </w:tr>
    <w:tr w:rsidR="004E563C" w14:paraId="6539C237" w14:textId="77777777" w:rsidTr="00502512">
      <w:trPr>
        <w:trHeight w:hRule="exact" w:val="774"/>
      </w:trPr>
      <w:tc>
        <w:tcPr>
          <w:tcW w:w="2156" w:type="dxa"/>
        </w:tcPr>
        <w:p w14:paraId="551DD5EB" w14:textId="77777777" w:rsidR="00527BD4" w:rsidRDefault="00E16F93" w:rsidP="003A5290">
          <w:pPr>
            <w:pStyle w:val="Huisstijl-Kopje"/>
          </w:pPr>
          <w:r>
            <w:t>Ons kenmerk</w:t>
          </w:r>
        </w:p>
        <w:p w14:paraId="74A47C19" w14:textId="77777777" w:rsidR="00527BD4" w:rsidRPr="005819CE" w:rsidRDefault="00E16F93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102047322</w:t>
          </w:r>
        </w:p>
      </w:tc>
    </w:tr>
  </w:tbl>
  <w:p w14:paraId="73DCB0FD" w14:textId="77777777" w:rsidR="00527BD4" w:rsidRDefault="00527BD4" w:rsidP="008C356D"/>
  <w:p w14:paraId="747EC129" w14:textId="77777777" w:rsidR="00527BD4" w:rsidRPr="00740712" w:rsidRDefault="00527BD4" w:rsidP="008C356D"/>
  <w:p w14:paraId="3DC5276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F8638D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B40864C" w14:textId="77777777" w:rsidR="00527BD4" w:rsidRDefault="00527BD4" w:rsidP="004F44C2"/>
  <w:p w14:paraId="256CEFCC" w14:textId="77777777" w:rsidR="00527BD4" w:rsidRPr="00740712" w:rsidRDefault="00527BD4" w:rsidP="004F44C2"/>
  <w:p w14:paraId="5F38250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E563C" w14:paraId="189F0C2A" w14:textId="77777777" w:rsidTr="00751A6A">
      <w:trPr>
        <w:trHeight w:val="2636"/>
      </w:trPr>
      <w:tc>
        <w:tcPr>
          <w:tcW w:w="737" w:type="dxa"/>
        </w:tcPr>
        <w:p w14:paraId="30BDBC4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9ED1DD9" w14:textId="77777777" w:rsidR="00527BD4" w:rsidRDefault="00E16F9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27E8E1E" wp14:editId="1C1EC1E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A2645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8EF9F6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E563C" w:rsidRPr="008A0460" w14:paraId="23533F7B" w14:textId="77777777" w:rsidTr="00A50CF6">
      <w:tc>
        <w:tcPr>
          <w:tcW w:w="2160" w:type="dxa"/>
        </w:tcPr>
        <w:p w14:paraId="1BC3887E" w14:textId="77777777" w:rsidR="00527BD4" w:rsidRPr="005819CE" w:rsidRDefault="00E16F9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3757FB4D" w14:textId="77777777" w:rsidR="00527BD4" w:rsidRPr="00BE5ED9" w:rsidRDefault="00E16F9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5509549" w14:textId="77777777" w:rsidR="00EF495B" w:rsidRDefault="00E16F9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F7BE2F8" w14:textId="77777777" w:rsidR="00556BEE" w:rsidRPr="005B3814" w:rsidRDefault="00E16F9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EE99DB0" w14:textId="13705C57" w:rsidR="00527BD4" w:rsidRPr="00E236C4" w:rsidRDefault="00E16F9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hyperlink r:id="rId2" w:history="1">
            <w:r w:rsidR="00E236C4" w:rsidRPr="004E5952">
              <w:rPr>
                <w:rStyle w:val="Hyperlink"/>
              </w:rPr>
              <w:t>www.rijksoverheid.nl/lvvn</w:t>
            </w:r>
          </w:hyperlink>
        </w:p>
      </w:tc>
    </w:tr>
    <w:tr w:rsidR="004E563C" w:rsidRPr="008A0460" w14:paraId="4BDFB2EE" w14:textId="77777777" w:rsidTr="00A50CF6">
      <w:trPr>
        <w:trHeight w:hRule="exact" w:val="200"/>
      </w:trPr>
      <w:tc>
        <w:tcPr>
          <w:tcW w:w="2160" w:type="dxa"/>
        </w:tcPr>
        <w:p w14:paraId="4BB723A8" w14:textId="77777777" w:rsidR="00527BD4" w:rsidRPr="00E236C4" w:rsidRDefault="00527BD4" w:rsidP="00A50CF6"/>
      </w:tc>
    </w:tr>
    <w:tr w:rsidR="004E563C" w14:paraId="7671F2EC" w14:textId="77777777" w:rsidTr="00A50CF6">
      <w:tc>
        <w:tcPr>
          <w:tcW w:w="2160" w:type="dxa"/>
        </w:tcPr>
        <w:p w14:paraId="5FE03890" w14:textId="77777777" w:rsidR="000C0163" w:rsidRPr="005819CE" w:rsidRDefault="00E16F9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E30FCDB" w14:textId="77777777" w:rsidR="00527BD4" w:rsidRDefault="00E16F93" w:rsidP="00E236C4">
          <w:pPr>
            <w:pStyle w:val="Huisstijl-Gegeven"/>
          </w:pPr>
          <w:r>
            <w:t>DGA-DAD /</w:t>
          </w:r>
          <w:r w:rsidR="00486354">
            <w:t xml:space="preserve"> </w:t>
          </w:r>
          <w:r w:rsidR="008A0460" w:rsidRPr="008A0460">
            <w:t>102220512</w:t>
          </w:r>
        </w:p>
        <w:p w14:paraId="76A7241A" w14:textId="2A2398D2" w:rsidR="00E236C4" w:rsidRPr="005819CE" w:rsidRDefault="00E236C4" w:rsidP="00E236C4">
          <w:pPr>
            <w:pStyle w:val="Huisstijl-Kopje"/>
          </w:pPr>
          <w:r>
            <w:t>Uw Kenmerk</w:t>
          </w:r>
          <w:r w:rsidRPr="005819CE">
            <w:t xml:space="preserve"> </w:t>
          </w:r>
        </w:p>
        <w:p w14:paraId="05F72C7A" w14:textId="27144D31" w:rsidR="00E236C4" w:rsidRPr="005819CE" w:rsidRDefault="00E236C4" w:rsidP="00E236C4">
          <w:pPr>
            <w:pStyle w:val="Huisstijl-Gegeven"/>
          </w:pPr>
          <w:r w:rsidRPr="005E385F">
            <w:rPr>
              <w:szCs w:val="18"/>
            </w:rPr>
            <w:t>2025Z16448</w:t>
          </w:r>
          <w:r>
            <w:rPr>
              <w:szCs w:val="18"/>
            </w:rPr>
            <w:t xml:space="preserve"> / </w:t>
          </w:r>
          <w:r w:rsidRPr="00E236C4">
            <w:rPr>
              <w:szCs w:val="18"/>
            </w:rPr>
            <w:t>2025D41463</w:t>
          </w:r>
        </w:p>
      </w:tc>
    </w:tr>
  </w:tbl>
  <w:p w14:paraId="0C81473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E563C" w14:paraId="26C4F547" w14:textId="77777777" w:rsidTr="009E2051">
      <w:trPr>
        <w:trHeight w:val="400"/>
      </w:trPr>
      <w:tc>
        <w:tcPr>
          <w:tcW w:w="7520" w:type="dxa"/>
          <w:gridSpan w:val="2"/>
        </w:tcPr>
        <w:p w14:paraId="5694D53A" w14:textId="77777777" w:rsidR="00527BD4" w:rsidRPr="00BC3B53" w:rsidRDefault="00E16F9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E563C" w14:paraId="10D58027" w14:textId="77777777" w:rsidTr="009E2051">
      <w:tc>
        <w:tcPr>
          <w:tcW w:w="7520" w:type="dxa"/>
          <w:gridSpan w:val="2"/>
        </w:tcPr>
        <w:p w14:paraId="6D026B26" w14:textId="77777777" w:rsidR="00527BD4" w:rsidRPr="00983E8F" w:rsidRDefault="00527BD4" w:rsidP="00A50CF6">
          <w:pPr>
            <w:pStyle w:val="Huisstijl-Rubricering"/>
          </w:pPr>
        </w:p>
      </w:tc>
    </w:tr>
    <w:tr w:rsidR="004E563C" w14:paraId="464D8CA5" w14:textId="77777777" w:rsidTr="009E2051">
      <w:trPr>
        <w:trHeight w:hRule="exact" w:val="2440"/>
      </w:trPr>
      <w:tc>
        <w:tcPr>
          <w:tcW w:w="7520" w:type="dxa"/>
          <w:gridSpan w:val="2"/>
        </w:tcPr>
        <w:p w14:paraId="69A208A5" w14:textId="0FAD6C78" w:rsidR="00527BD4" w:rsidRDefault="00E236C4" w:rsidP="00A50CF6">
          <w:pPr>
            <w:pStyle w:val="Huisstijl-NAW"/>
          </w:pPr>
          <w:r>
            <w:t>D</w:t>
          </w:r>
          <w:r w:rsidR="00E16F93">
            <w:t>e Voorzitter van de Tweede Kamer</w:t>
          </w:r>
        </w:p>
        <w:p w14:paraId="08328FCA" w14:textId="77777777" w:rsidR="004E563C" w:rsidRDefault="00E16F93">
          <w:pPr>
            <w:pStyle w:val="Huisstijl-NAW"/>
          </w:pPr>
          <w:r>
            <w:t>der Staten-Generaal</w:t>
          </w:r>
        </w:p>
        <w:p w14:paraId="16C2F6CD" w14:textId="77777777" w:rsidR="004E563C" w:rsidRDefault="00E16F93">
          <w:pPr>
            <w:pStyle w:val="Huisstijl-NAW"/>
          </w:pPr>
          <w:r>
            <w:t>Prinses Irenestraat 6</w:t>
          </w:r>
        </w:p>
        <w:p w14:paraId="5082D5B6" w14:textId="115538A0" w:rsidR="004E563C" w:rsidRDefault="00E16F93">
          <w:pPr>
            <w:pStyle w:val="Huisstijl-NAW"/>
          </w:pPr>
          <w:r>
            <w:t xml:space="preserve">2595 BD </w:t>
          </w:r>
          <w:r w:rsidR="00E236C4">
            <w:t xml:space="preserve"> DEN HAAG</w:t>
          </w:r>
          <w:r w:rsidR="00486354">
            <w:t xml:space="preserve"> </w:t>
          </w:r>
        </w:p>
      </w:tc>
    </w:tr>
    <w:tr w:rsidR="004E563C" w14:paraId="7397352E" w14:textId="77777777" w:rsidTr="009E2051">
      <w:trPr>
        <w:trHeight w:hRule="exact" w:val="400"/>
      </w:trPr>
      <w:tc>
        <w:tcPr>
          <w:tcW w:w="7520" w:type="dxa"/>
          <w:gridSpan w:val="2"/>
        </w:tcPr>
        <w:p w14:paraId="2819748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563C" w14:paraId="57A7093A" w14:textId="77777777" w:rsidTr="009E2051">
      <w:trPr>
        <w:trHeight w:val="240"/>
      </w:trPr>
      <w:tc>
        <w:tcPr>
          <w:tcW w:w="900" w:type="dxa"/>
        </w:tcPr>
        <w:p w14:paraId="0AE00805" w14:textId="77777777" w:rsidR="00527BD4" w:rsidRPr="007709EF" w:rsidRDefault="00E16F9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FA06748" w14:textId="3D181C86" w:rsidR="00527BD4" w:rsidRPr="007709EF" w:rsidRDefault="00585E47" w:rsidP="00A50CF6">
          <w:r>
            <w:t>19 november 2025</w:t>
          </w:r>
        </w:p>
      </w:tc>
    </w:tr>
    <w:tr w:rsidR="004E563C" w14:paraId="62609EF7" w14:textId="77777777" w:rsidTr="009E2051">
      <w:trPr>
        <w:trHeight w:val="240"/>
      </w:trPr>
      <w:tc>
        <w:tcPr>
          <w:tcW w:w="900" w:type="dxa"/>
        </w:tcPr>
        <w:p w14:paraId="3E19C844" w14:textId="77777777" w:rsidR="00527BD4" w:rsidRPr="007709EF" w:rsidRDefault="00E16F9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E24BC81" w14:textId="77777777" w:rsidR="00527BD4" w:rsidRPr="007709EF" w:rsidRDefault="00E16F93" w:rsidP="00A50CF6">
          <w:r>
            <w:t>Antwoord op verzoek om reactie op het tegenrapport over de houdbaarheid van de huis- en hobbydierenlijst van Stichting Animalia</w:t>
          </w:r>
        </w:p>
      </w:tc>
    </w:tr>
  </w:tbl>
  <w:p w14:paraId="2FBF5E8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A449D2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187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80A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4E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98E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667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E3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B436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DFA811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1ECC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1EB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CB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A00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26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07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67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9EA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2420326">
    <w:abstractNumId w:val="10"/>
  </w:num>
  <w:num w:numId="2" w16cid:durableId="1619753271">
    <w:abstractNumId w:val="7"/>
  </w:num>
  <w:num w:numId="3" w16cid:durableId="508839018">
    <w:abstractNumId w:val="6"/>
  </w:num>
  <w:num w:numId="4" w16cid:durableId="1106316868">
    <w:abstractNumId w:val="5"/>
  </w:num>
  <w:num w:numId="5" w16cid:durableId="1894191732">
    <w:abstractNumId w:val="4"/>
  </w:num>
  <w:num w:numId="6" w16cid:durableId="1472286113">
    <w:abstractNumId w:val="8"/>
  </w:num>
  <w:num w:numId="7" w16cid:durableId="1319844874">
    <w:abstractNumId w:val="3"/>
  </w:num>
  <w:num w:numId="8" w16cid:durableId="593172443">
    <w:abstractNumId w:val="2"/>
  </w:num>
  <w:num w:numId="9" w16cid:durableId="1776635476">
    <w:abstractNumId w:val="1"/>
  </w:num>
  <w:num w:numId="10" w16cid:durableId="411313718">
    <w:abstractNumId w:val="0"/>
  </w:num>
  <w:num w:numId="11" w16cid:durableId="252974123">
    <w:abstractNumId w:val="9"/>
  </w:num>
  <w:num w:numId="12" w16cid:durableId="435057516">
    <w:abstractNumId w:val="11"/>
  </w:num>
  <w:num w:numId="13" w16cid:durableId="463668252">
    <w:abstractNumId w:val="13"/>
  </w:num>
  <w:num w:numId="14" w16cid:durableId="20029221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C66CF"/>
    <w:rsid w:val="000D0225"/>
    <w:rsid w:val="000D55F9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63C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85E47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385F"/>
    <w:rsid w:val="005E70FA"/>
    <w:rsid w:val="005F62D3"/>
    <w:rsid w:val="005F6D11"/>
    <w:rsid w:val="00600CF0"/>
    <w:rsid w:val="00603E11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7284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0460"/>
    <w:rsid w:val="008A0C38"/>
    <w:rsid w:val="008A0E9F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9DA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565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D0A3D"/>
    <w:rsid w:val="00BE3F88"/>
    <w:rsid w:val="00BE4756"/>
    <w:rsid w:val="00BE5ED9"/>
    <w:rsid w:val="00BE7B41"/>
    <w:rsid w:val="00C15A91"/>
    <w:rsid w:val="00C15F70"/>
    <w:rsid w:val="00C206F1"/>
    <w:rsid w:val="00C217E1"/>
    <w:rsid w:val="00C219B1"/>
    <w:rsid w:val="00C36ED8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16F93"/>
    <w:rsid w:val="00E21DE3"/>
    <w:rsid w:val="00E236C4"/>
    <w:rsid w:val="00E307D1"/>
    <w:rsid w:val="00E3731D"/>
    <w:rsid w:val="00E463B7"/>
    <w:rsid w:val="00E46C50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00DF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5F7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72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3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lv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763</ap:Characters>
  <ap:DocSecurity>0</ap:DocSecurity>
  <ap:Lines>6</ap:Lines>
  <ap:Paragraphs>1</ap:Paragraphs>
  <ap:ScaleCrop>false</ap:ScaleCrop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2025-11-19T15:52:00.0000000Z</dcterms:created>
  <dcterms:modified xsi:type="dcterms:W3CDTF">2025-11-19T15:52:00.0000000Z</dcterms:modified>
  <dc:description>------------------------</dc:description>
  <dc:subject/>
  <keywords/>
  <version/>
  <category/>
</coreProperties>
</file>