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3C0124" w:rsidRDefault="00340ECA" w14:paraId="627296B6" w14:textId="77777777">
      <w:pPr>
        <w:rPr>
          <w:szCs w:val="18"/>
        </w:rPr>
      </w:pPr>
    </w:p>
    <w:p w:rsidR="00733A1D" w:rsidP="003C0124" w:rsidRDefault="00733A1D" w14:paraId="46BFDC2B" w14:textId="4F557237">
      <w:r>
        <w:t xml:space="preserve">Geachte </w:t>
      </w:r>
      <w:r w:rsidR="00DD3FED">
        <w:t>V</w:t>
      </w:r>
      <w:r>
        <w:t>oorzitter,</w:t>
      </w:r>
    </w:p>
    <w:p w:rsidR="00733A1D" w:rsidP="003C0124" w:rsidRDefault="00733A1D" w14:paraId="496E2D32" w14:textId="77777777"/>
    <w:p w:rsidR="00733A1D" w:rsidP="003C0124" w:rsidRDefault="00733A1D" w14:paraId="22C8AD42" w14:textId="1B24623C">
      <w:r>
        <w:t xml:space="preserve">Hierbij zend ik u een afschrift van </w:t>
      </w:r>
      <w:r w:rsidR="00221052">
        <w:t>de</w:t>
      </w:r>
      <w:r>
        <w:t xml:space="preserve"> beantwoording van brief van vier Gelderse gemeenten </w:t>
      </w:r>
      <w:r w:rsidRPr="00733A1D">
        <w:t>van 19 september</w:t>
      </w:r>
      <w:r>
        <w:t xml:space="preserve"> 2025 ondersteunend aan de brandbrief wolf van Districtelijk Veiligheidsoverleg NO Gelderland. Hierbij beschouw ik uw verzoek</w:t>
      </w:r>
      <w:r w:rsidR="00E31695">
        <w:t xml:space="preserve"> van de vaste Tweede Kamer</w:t>
      </w:r>
      <w:r w:rsidR="003C0124">
        <w:t xml:space="preserve"> </w:t>
      </w:r>
      <w:r w:rsidR="00E31695">
        <w:t>commissie Landbouw, Visserij, Voedselzekerheid en Natuur</w:t>
      </w:r>
      <w:r>
        <w:t xml:space="preserve"> om een afschrift van mijn antwoord op ‘de brief van Gemeente Barneveld en meerdere gemeenten aan staatssecretaris van Landbouw, Visserij, Voedselzekerheid en Natuur en minister van Justitie en Veiligheid m.b.t. steunbetuiging aan brief gemeente Apeldoorn over wolf’, met kenmerk nr. 2025Z17318/2025D41379 als afgedaan.</w:t>
      </w:r>
    </w:p>
    <w:p w:rsidR="001536B3" w:rsidP="003C0124" w:rsidRDefault="001536B3" w14:paraId="5057B44C" w14:textId="77777777"/>
    <w:p w:rsidR="009850B1" w:rsidP="003C0124" w:rsidRDefault="009850B1" w14:paraId="2F106F8D" w14:textId="77777777">
      <w:pPr>
        <w:rPr>
          <w:szCs w:val="18"/>
        </w:rPr>
      </w:pPr>
    </w:p>
    <w:p w:rsidR="00E31695" w:rsidP="003C0124" w:rsidRDefault="00E31695" w14:paraId="5D35534A" w14:textId="77777777">
      <w:pPr>
        <w:rPr>
          <w:szCs w:val="18"/>
        </w:rPr>
      </w:pPr>
    </w:p>
    <w:p w:rsidR="00426BC7" w:rsidP="003C0124" w:rsidRDefault="00426BC7" w14:paraId="66786505" w14:textId="77777777">
      <w:pPr>
        <w:tabs>
          <w:tab w:val="left" w:pos="945"/>
        </w:tabs>
        <w:rPr>
          <w:szCs w:val="18"/>
        </w:rPr>
      </w:pPr>
    </w:p>
    <w:p w:rsidRPr="00A54BCC" w:rsidR="00C90702" w:rsidP="003C0124" w:rsidRDefault="00DD3FED" w14:paraId="33C85F56" w14:textId="77777777">
      <w:pPr>
        <w:rPr>
          <w:szCs w:val="18"/>
        </w:rPr>
      </w:pPr>
      <w:r>
        <w:t>Jean Rummenie</w:t>
      </w:r>
    </w:p>
    <w:p w:rsidRPr="00426BC7" w:rsidR="00426BC7" w:rsidP="003C0124" w:rsidRDefault="00DD3FED" w14:paraId="28FE3D03"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3C0124" w:rsidRDefault="00144B73" w14:paraId="3C775C9B" w14:textId="77777777"/>
    <w:p w:rsidRPr="00144B73" w:rsidR="00144B73" w:rsidP="003C0124" w:rsidRDefault="00144B73" w14:paraId="4A2868D8"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0490" w14:textId="77777777" w:rsidR="001E4E39" w:rsidRDefault="001E4E39">
      <w:r>
        <w:separator/>
      </w:r>
    </w:p>
    <w:p w14:paraId="563AC082" w14:textId="77777777" w:rsidR="001E4E39" w:rsidRDefault="001E4E39"/>
  </w:endnote>
  <w:endnote w:type="continuationSeparator" w:id="0">
    <w:p w14:paraId="17A02F97" w14:textId="77777777" w:rsidR="001E4E39" w:rsidRDefault="001E4E39">
      <w:r>
        <w:continuationSeparator/>
      </w:r>
    </w:p>
    <w:p w14:paraId="774E7351" w14:textId="77777777" w:rsidR="001E4E39" w:rsidRDefault="001E4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F9A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B5F1D" w14:paraId="17537F55" w14:textId="77777777" w:rsidTr="00CA6A25">
      <w:trPr>
        <w:trHeight w:hRule="exact" w:val="240"/>
      </w:trPr>
      <w:tc>
        <w:tcPr>
          <w:tcW w:w="7601" w:type="dxa"/>
        </w:tcPr>
        <w:p w14:paraId="0D91CF9D" w14:textId="77777777" w:rsidR="00527BD4" w:rsidRDefault="00527BD4" w:rsidP="003F1F6B">
          <w:pPr>
            <w:pStyle w:val="Huisstijl-Rubricering"/>
          </w:pPr>
        </w:p>
      </w:tc>
      <w:tc>
        <w:tcPr>
          <w:tcW w:w="2156" w:type="dxa"/>
        </w:tcPr>
        <w:p w14:paraId="2DD67501" w14:textId="77777777" w:rsidR="00527BD4" w:rsidRPr="00645414" w:rsidRDefault="00DD3FE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79489CC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B5F1D" w14:paraId="532256CF" w14:textId="77777777" w:rsidTr="00CA6A25">
      <w:trPr>
        <w:trHeight w:hRule="exact" w:val="240"/>
      </w:trPr>
      <w:tc>
        <w:tcPr>
          <w:tcW w:w="7601" w:type="dxa"/>
        </w:tcPr>
        <w:p w14:paraId="3C326629" w14:textId="77777777" w:rsidR="00527BD4" w:rsidRDefault="00527BD4" w:rsidP="008C356D">
          <w:pPr>
            <w:pStyle w:val="Huisstijl-Rubricering"/>
          </w:pPr>
        </w:p>
      </w:tc>
      <w:tc>
        <w:tcPr>
          <w:tcW w:w="2170" w:type="dxa"/>
        </w:tcPr>
        <w:p w14:paraId="7485FC06" w14:textId="6B103D1D" w:rsidR="00527BD4" w:rsidRPr="00ED539E" w:rsidRDefault="00DD3FE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1</w:t>
          </w:r>
          <w:r w:rsidR="00A957CA">
            <w:fldChar w:fldCharType="end"/>
          </w:r>
        </w:p>
      </w:tc>
    </w:tr>
  </w:tbl>
  <w:p w14:paraId="67691AF0" w14:textId="77777777" w:rsidR="00527BD4" w:rsidRPr="00BC3B53" w:rsidRDefault="00527BD4" w:rsidP="008C356D">
    <w:pPr>
      <w:pStyle w:val="Voettekst"/>
      <w:spacing w:line="240" w:lineRule="auto"/>
      <w:rPr>
        <w:sz w:val="2"/>
        <w:szCs w:val="2"/>
      </w:rPr>
    </w:pPr>
  </w:p>
  <w:p w14:paraId="463B5DE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797F" w14:textId="77777777" w:rsidR="001E4E39" w:rsidRDefault="001E4E39">
      <w:r>
        <w:separator/>
      </w:r>
    </w:p>
    <w:p w14:paraId="1883C479" w14:textId="77777777" w:rsidR="001E4E39" w:rsidRDefault="001E4E39"/>
  </w:footnote>
  <w:footnote w:type="continuationSeparator" w:id="0">
    <w:p w14:paraId="4BA4BE2B" w14:textId="77777777" w:rsidR="001E4E39" w:rsidRDefault="001E4E39">
      <w:r>
        <w:continuationSeparator/>
      </w:r>
    </w:p>
    <w:p w14:paraId="0A205C67" w14:textId="77777777" w:rsidR="001E4E39" w:rsidRDefault="001E4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B5F1D" w14:paraId="6A132B32" w14:textId="77777777" w:rsidTr="00A50CF6">
      <w:tc>
        <w:tcPr>
          <w:tcW w:w="2156" w:type="dxa"/>
        </w:tcPr>
        <w:p w14:paraId="345CE03C" w14:textId="77777777" w:rsidR="00527BD4" w:rsidRPr="005819CE" w:rsidRDefault="00DD3FED" w:rsidP="00A50CF6">
          <w:pPr>
            <w:pStyle w:val="Huisstijl-Adres"/>
            <w:rPr>
              <w:b/>
            </w:rPr>
          </w:pPr>
          <w:r>
            <w:rPr>
              <w:b/>
            </w:rPr>
            <w:t>Directoraat-generaal Natuur en Visserij</w:t>
          </w:r>
          <w:r w:rsidRPr="005819CE">
            <w:rPr>
              <w:b/>
            </w:rPr>
            <w:br/>
          </w:r>
        </w:p>
      </w:tc>
    </w:tr>
    <w:tr w:rsidR="00DB5F1D" w14:paraId="7EF2E900" w14:textId="77777777" w:rsidTr="00A50CF6">
      <w:trPr>
        <w:trHeight w:hRule="exact" w:val="200"/>
      </w:trPr>
      <w:tc>
        <w:tcPr>
          <w:tcW w:w="2156" w:type="dxa"/>
        </w:tcPr>
        <w:p w14:paraId="7C6D0F5A" w14:textId="77777777" w:rsidR="00527BD4" w:rsidRPr="005819CE" w:rsidRDefault="00527BD4" w:rsidP="00A50CF6"/>
      </w:tc>
    </w:tr>
    <w:tr w:rsidR="00DB5F1D" w14:paraId="5DC61233" w14:textId="77777777" w:rsidTr="00502512">
      <w:trPr>
        <w:trHeight w:hRule="exact" w:val="774"/>
      </w:trPr>
      <w:tc>
        <w:tcPr>
          <w:tcW w:w="2156" w:type="dxa"/>
        </w:tcPr>
        <w:p w14:paraId="47E1A833" w14:textId="77777777" w:rsidR="00527BD4" w:rsidRDefault="00DD3FED" w:rsidP="003A5290">
          <w:pPr>
            <w:pStyle w:val="Huisstijl-Kopje"/>
          </w:pPr>
          <w:r>
            <w:t>Ons kenmerk</w:t>
          </w:r>
        </w:p>
        <w:p w14:paraId="36FE8877" w14:textId="77777777" w:rsidR="00527BD4" w:rsidRPr="005819CE" w:rsidRDefault="00DD3FED" w:rsidP="001E6117">
          <w:pPr>
            <w:pStyle w:val="Huisstijl-Kopje"/>
          </w:pPr>
          <w:r>
            <w:rPr>
              <w:b w:val="0"/>
            </w:rPr>
            <w:t>DGNV</w:t>
          </w:r>
          <w:r w:rsidRPr="00502512">
            <w:rPr>
              <w:b w:val="0"/>
            </w:rPr>
            <w:t xml:space="preserve"> / </w:t>
          </w:r>
          <w:r>
            <w:rPr>
              <w:b w:val="0"/>
            </w:rPr>
            <w:t>102003841</w:t>
          </w:r>
        </w:p>
      </w:tc>
    </w:tr>
  </w:tbl>
  <w:p w14:paraId="12B5079F" w14:textId="77777777" w:rsidR="00527BD4" w:rsidRDefault="00527BD4" w:rsidP="008C356D"/>
  <w:p w14:paraId="45F2111D" w14:textId="77777777" w:rsidR="00527BD4" w:rsidRPr="00740712" w:rsidRDefault="00527BD4" w:rsidP="008C356D"/>
  <w:p w14:paraId="728761C5" w14:textId="77777777" w:rsidR="00527BD4" w:rsidRPr="00217880" w:rsidRDefault="00527BD4" w:rsidP="008C356D">
    <w:pPr>
      <w:spacing w:line="0" w:lineRule="atLeast"/>
      <w:rPr>
        <w:sz w:val="2"/>
        <w:szCs w:val="2"/>
      </w:rPr>
    </w:pPr>
  </w:p>
  <w:p w14:paraId="4EBEB368" w14:textId="77777777" w:rsidR="00527BD4" w:rsidRDefault="00527BD4" w:rsidP="004F44C2">
    <w:pPr>
      <w:pStyle w:val="Koptekst"/>
      <w:rPr>
        <w:rFonts w:cs="Verdana-Bold"/>
        <w:b/>
        <w:bCs/>
        <w:smallCaps/>
        <w:szCs w:val="18"/>
      </w:rPr>
    </w:pPr>
  </w:p>
  <w:p w14:paraId="04F58BE7" w14:textId="77777777" w:rsidR="00527BD4" w:rsidRDefault="00527BD4" w:rsidP="004F44C2"/>
  <w:p w14:paraId="5B04DEB4" w14:textId="77777777" w:rsidR="00527BD4" w:rsidRPr="00740712" w:rsidRDefault="00527BD4" w:rsidP="004F44C2"/>
  <w:p w14:paraId="64E08BA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B5F1D" w14:paraId="3BEB195B" w14:textId="77777777" w:rsidTr="00751A6A">
      <w:trPr>
        <w:trHeight w:val="2636"/>
      </w:trPr>
      <w:tc>
        <w:tcPr>
          <w:tcW w:w="737" w:type="dxa"/>
        </w:tcPr>
        <w:p w14:paraId="23278C8C" w14:textId="77777777" w:rsidR="00527BD4" w:rsidRDefault="00527BD4" w:rsidP="00D0609E">
          <w:pPr>
            <w:framePr w:w="6340" w:h="2750" w:hRule="exact" w:hSpace="180" w:wrap="around" w:vAnchor="page" w:hAnchor="text" w:x="3873" w:y="-140"/>
            <w:spacing w:line="240" w:lineRule="auto"/>
          </w:pPr>
        </w:p>
      </w:tc>
      <w:tc>
        <w:tcPr>
          <w:tcW w:w="5156" w:type="dxa"/>
        </w:tcPr>
        <w:p w14:paraId="3F47AE00" w14:textId="77777777" w:rsidR="00527BD4" w:rsidRDefault="00DD3FE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47C7B88" wp14:editId="269BDDE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5388C5A" w14:textId="77777777" w:rsidR="00527BD4" w:rsidRDefault="00527BD4" w:rsidP="00D0609E">
    <w:pPr>
      <w:framePr w:w="6340" w:h="2750" w:hRule="exact" w:hSpace="180" w:wrap="around" w:vAnchor="page" w:hAnchor="text" w:x="3873" w:y="-140"/>
    </w:pPr>
  </w:p>
  <w:p w14:paraId="256D3FC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B5F1D" w14:paraId="32A463FC" w14:textId="77777777" w:rsidTr="00A50CF6">
      <w:tc>
        <w:tcPr>
          <w:tcW w:w="2160" w:type="dxa"/>
        </w:tcPr>
        <w:p w14:paraId="6B354C8C" w14:textId="77777777" w:rsidR="00527BD4" w:rsidRPr="005819CE" w:rsidRDefault="00DD3FED" w:rsidP="00A50CF6">
          <w:pPr>
            <w:pStyle w:val="Huisstijl-Adres"/>
            <w:rPr>
              <w:b/>
            </w:rPr>
          </w:pPr>
          <w:r>
            <w:rPr>
              <w:b/>
            </w:rPr>
            <w:t>Directoraat-generaal Natuur en Visserij</w:t>
          </w:r>
          <w:r w:rsidRPr="005819CE">
            <w:rPr>
              <w:b/>
            </w:rPr>
            <w:br/>
          </w:r>
        </w:p>
        <w:p w14:paraId="76C69616" w14:textId="77777777" w:rsidR="00527BD4" w:rsidRPr="00BE5ED9" w:rsidRDefault="00DD3FED" w:rsidP="00A50CF6">
          <w:pPr>
            <w:pStyle w:val="Huisstijl-Adres"/>
          </w:pPr>
          <w:r>
            <w:rPr>
              <w:b/>
            </w:rPr>
            <w:t>Bezoekadres</w:t>
          </w:r>
          <w:r>
            <w:rPr>
              <w:b/>
            </w:rPr>
            <w:br/>
          </w:r>
          <w:r>
            <w:t>Bezuidenhoutseweg 73</w:t>
          </w:r>
          <w:r w:rsidRPr="005819CE">
            <w:br/>
          </w:r>
          <w:r>
            <w:t>2594 AC Den Haag</w:t>
          </w:r>
        </w:p>
        <w:p w14:paraId="3B78B451" w14:textId="77777777" w:rsidR="00EF495B" w:rsidRDefault="00DD3FED" w:rsidP="0098788A">
          <w:pPr>
            <w:pStyle w:val="Huisstijl-Adres"/>
          </w:pPr>
          <w:r>
            <w:rPr>
              <w:b/>
            </w:rPr>
            <w:t>Postadres</w:t>
          </w:r>
          <w:r>
            <w:rPr>
              <w:b/>
            </w:rPr>
            <w:br/>
          </w:r>
          <w:r>
            <w:t>Postbus 20401</w:t>
          </w:r>
          <w:r w:rsidRPr="005819CE">
            <w:br/>
            <w:t>2500 E</w:t>
          </w:r>
          <w:r>
            <w:t>K</w:t>
          </w:r>
          <w:r w:rsidRPr="005819CE">
            <w:t xml:space="preserve"> Den Haag</w:t>
          </w:r>
        </w:p>
        <w:p w14:paraId="20AA57AD" w14:textId="77777777" w:rsidR="00556BEE" w:rsidRPr="005B3814" w:rsidRDefault="00DD3FED" w:rsidP="0098788A">
          <w:pPr>
            <w:pStyle w:val="Huisstijl-Adres"/>
          </w:pPr>
          <w:r>
            <w:rPr>
              <w:b/>
            </w:rPr>
            <w:t>Overheidsidentificatienr</w:t>
          </w:r>
          <w:r>
            <w:rPr>
              <w:b/>
            </w:rPr>
            <w:br/>
          </w:r>
          <w:r w:rsidR="00BA129E">
            <w:rPr>
              <w:rFonts w:cs="Agrofont"/>
              <w:iCs/>
            </w:rPr>
            <w:t>00000001858272854000</w:t>
          </w:r>
        </w:p>
        <w:p w14:paraId="4A6227F9" w14:textId="6F22D8C3" w:rsidR="00527BD4" w:rsidRPr="003C0124" w:rsidRDefault="00DD3FE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B5F1D" w14:paraId="7971B41D" w14:textId="77777777" w:rsidTr="00A50CF6">
      <w:trPr>
        <w:trHeight w:hRule="exact" w:val="200"/>
      </w:trPr>
      <w:tc>
        <w:tcPr>
          <w:tcW w:w="2160" w:type="dxa"/>
        </w:tcPr>
        <w:p w14:paraId="679C7CEE" w14:textId="77777777" w:rsidR="00527BD4" w:rsidRPr="005819CE" w:rsidRDefault="00527BD4" w:rsidP="00A50CF6"/>
      </w:tc>
    </w:tr>
    <w:tr w:rsidR="00DB5F1D" w14:paraId="7E8DA7F7" w14:textId="77777777" w:rsidTr="00A50CF6">
      <w:tc>
        <w:tcPr>
          <w:tcW w:w="2160" w:type="dxa"/>
        </w:tcPr>
        <w:p w14:paraId="1A17ADD4" w14:textId="77777777" w:rsidR="000C0163" w:rsidRPr="005819CE" w:rsidRDefault="00DD3FED" w:rsidP="000C0163">
          <w:pPr>
            <w:pStyle w:val="Huisstijl-Kopje"/>
          </w:pPr>
          <w:r>
            <w:t>Ons kenmerk</w:t>
          </w:r>
          <w:r w:rsidRPr="005819CE">
            <w:t xml:space="preserve"> </w:t>
          </w:r>
        </w:p>
        <w:p w14:paraId="19746A12" w14:textId="77777777" w:rsidR="000C0163" w:rsidRPr="005819CE" w:rsidRDefault="00DD3FED" w:rsidP="000C0163">
          <w:pPr>
            <w:pStyle w:val="Huisstijl-Gegeven"/>
          </w:pPr>
          <w:r>
            <w:t>DGNV /</w:t>
          </w:r>
          <w:r w:rsidR="00486354">
            <w:t xml:space="preserve"> </w:t>
          </w:r>
          <w:r>
            <w:t>102003841</w:t>
          </w:r>
        </w:p>
        <w:p w14:paraId="2215F607" w14:textId="77777777" w:rsidR="00527BD4" w:rsidRPr="005819CE" w:rsidRDefault="00DD3FED" w:rsidP="00A50CF6">
          <w:pPr>
            <w:pStyle w:val="Huisstijl-Kopje"/>
          </w:pPr>
          <w:r>
            <w:t>Uw kenmerk</w:t>
          </w:r>
        </w:p>
        <w:p w14:paraId="3F8C3AF1" w14:textId="7978EBA0" w:rsidR="00527BD4" w:rsidRPr="005819CE" w:rsidRDefault="003C0124" w:rsidP="00A50CF6">
          <w:pPr>
            <w:pStyle w:val="Huisstijl-Gegeven"/>
          </w:pPr>
          <w:r w:rsidRPr="003C0124">
            <w:t>2025Z17318/2025D41379</w:t>
          </w:r>
        </w:p>
        <w:p w14:paraId="01BE0593" w14:textId="77777777" w:rsidR="00527BD4" w:rsidRPr="005819CE" w:rsidRDefault="00DD3FED" w:rsidP="00A50CF6">
          <w:pPr>
            <w:pStyle w:val="Huisstijl-Kopje"/>
          </w:pPr>
          <w:r>
            <w:t>Bijlage(n)</w:t>
          </w:r>
        </w:p>
        <w:p w14:paraId="71E87998" w14:textId="4C2F05CD" w:rsidR="00527BD4" w:rsidRPr="005819CE" w:rsidRDefault="00733A1D" w:rsidP="00A50CF6">
          <w:pPr>
            <w:pStyle w:val="Huisstijl-Gegeven"/>
          </w:pPr>
          <w:r>
            <w:t>1</w:t>
          </w:r>
        </w:p>
      </w:tc>
    </w:tr>
  </w:tbl>
  <w:p w14:paraId="1B71A74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B5F1D" w14:paraId="0F83088D" w14:textId="77777777" w:rsidTr="009E2051">
      <w:trPr>
        <w:trHeight w:val="400"/>
      </w:trPr>
      <w:tc>
        <w:tcPr>
          <w:tcW w:w="7520" w:type="dxa"/>
          <w:gridSpan w:val="2"/>
        </w:tcPr>
        <w:p w14:paraId="722BA5C2" w14:textId="77777777" w:rsidR="00527BD4" w:rsidRPr="00BC3B53" w:rsidRDefault="00DD3FED" w:rsidP="00A50CF6">
          <w:pPr>
            <w:pStyle w:val="Huisstijl-Retouradres"/>
          </w:pPr>
          <w:r>
            <w:t>&gt; Retouradres Postbus 20401 2500 EK Den Haag</w:t>
          </w:r>
        </w:p>
      </w:tc>
    </w:tr>
    <w:tr w:rsidR="00DB5F1D" w14:paraId="621CC962" w14:textId="77777777" w:rsidTr="009E2051">
      <w:tc>
        <w:tcPr>
          <w:tcW w:w="7520" w:type="dxa"/>
          <w:gridSpan w:val="2"/>
        </w:tcPr>
        <w:p w14:paraId="30EBD37A" w14:textId="77777777" w:rsidR="00527BD4" w:rsidRPr="00983E8F" w:rsidRDefault="00527BD4" w:rsidP="00A50CF6">
          <w:pPr>
            <w:pStyle w:val="Huisstijl-Rubricering"/>
          </w:pPr>
        </w:p>
      </w:tc>
    </w:tr>
    <w:tr w:rsidR="00DB5F1D" w14:paraId="51CD14AE" w14:textId="77777777" w:rsidTr="009E2051">
      <w:trPr>
        <w:trHeight w:hRule="exact" w:val="2440"/>
      </w:trPr>
      <w:tc>
        <w:tcPr>
          <w:tcW w:w="7520" w:type="dxa"/>
          <w:gridSpan w:val="2"/>
        </w:tcPr>
        <w:p w14:paraId="05669B2F" w14:textId="77777777" w:rsidR="00527BD4" w:rsidRDefault="00DD3FED" w:rsidP="00A50CF6">
          <w:pPr>
            <w:pStyle w:val="Huisstijl-NAW"/>
          </w:pPr>
          <w:r>
            <w:t>De Voorzitter van de Tweede Kamer</w:t>
          </w:r>
        </w:p>
        <w:p w14:paraId="4C5C00BD" w14:textId="77777777" w:rsidR="00DB5F1D" w:rsidRDefault="00DD3FED">
          <w:pPr>
            <w:pStyle w:val="Huisstijl-NAW"/>
          </w:pPr>
          <w:r>
            <w:t>der Staten-Generaal</w:t>
          </w:r>
        </w:p>
        <w:p w14:paraId="00952203" w14:textId="77777777" w:rsidR="00DB5F1D" w:rsidRDefault="00DD3FED">
          <w:pPr>
            <w:pStyle w:val="Huisstijl-NAW"/>
          </w:pPr>
          <w:r>
            <w:t>Prinses Irenestraat 6</w:t>
          </w:r>
        </w:p>
        <w:p w14:paraId="74468E46" w14:textId="77777777" w:rsidR="00DB5F1D" w:rsidRDefault="00DD3FED">
          <w:pPr>
            <w:pStyle w:val="Huisstijl-NAW"/>
          </w:pPr>
          <w:r>
            <w:t>2595 BD  DEN HAAG</w:t>
          </w:r>
          <w:r w:rsidR="00486354">
            <w:t xml:space="preserve"> </w:t>
          </w:r>
        </w:p>
      </w:tc>
    </w:tr>
    <w:tr w:rsidR="00DB5F1D" w14:paraId="50CCE77E" w14:textId="77777777" w:rsidTr="009E2051">
      <w:trPr>
        <w:trHeight w:hRule="exact" w:val="400"/>
      </w:trPr>
      <w:tc>
        <w:tcPr>
          <w:tcW w:w="7520" w:type="dxa"/>
          <w:gridSpan w:val="2"/>
        </w:tcPr>
        <w:p w14:paraId="439F495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B5F1D" w14:paraId="25B828DE" w14:textId="77777777" w:rsidTr="009E2051">
      <w:trPr>
        <w:trHeight w:val="240"/>
      </w:trPr>
      <w:tc>
        <w:tcPr>
          <w:tcW w:w="900" w:type="dxa"/>
        </w:tcPr>
        <w:p w14:paraId="5FD9ADA7" w14:textId="77777777" w:rsidR="00527BD4" w:rsidRPr="007709EF" w:rsidRDefault="00DD3FED" w:rsidP="00A50CF6">
          <w:pPr>
            <w:rPr>
              <w:szCs w:val="18"/>
            </w:rPr>
          </w:pPr>
          <w:r>
            <w:rPr>
              <w:szCs w:val="18"/>
            </w:rPr>
            <w:t>Datum</w:t>
          </w:r>
        </w:p>
      </w:tc>
      <w:tc>
        <w:tcPr>
          <w:tcW w:w="6620" w:type="dxa"/>
        </w:tcPr>
        <w:p w14:paraId="3CE7DA8D" w14:textId="5AED305F" w:rsidR="00527BD4" w:rsidRPr="007709EF" w:rsidRDefault="00DD7C39" w:rsidP="00A50CF6">
          <w:r>
            <w:t>19 november 2025</w:t>
          </w:r>
        </w:p>
      </w:tc>
    </w:tr>
    <w:tr w:rsidR="00DB5F1D" w14:paraId="2179118F" w14:textId="77777777" w:rsidTr="009E2051">
      <w:trPr>
        <w:trHeight w:val="240"/>
      </w:trPr>
      <w:tc>
        <w:tcPr>
          <w:tcW w:w="900" w:type="dxa"/>
        </w:tcPr>
        <w:p w14:paraId="250497BB" w14:textId="77777777" w:rsidR="00527BD4" w:rsidRPr="007709EF" w:rsidRDefault="00DD3FED" w:rsidP="00A50CF6">
          <w:pPr>
            <w:rPr>
              <w:szCs w:val="18"/>
            </w:rPr>
          </w:pPr>
          <w:r>
            <w:rPr>
              <w:szCs w:val="18"/>
            </w:rPr>
            <w:t>Betreft</w:t>
          </w:r>
        </w:p>
      </w:tc>
      <w:tc>
        <w:tcPr>
          <w:tcW w:w="6620" w:type="dxa"/>
        </w:tcPr>
        <w:p w14:paraId="3C3D948F" w14:textId="77777777" w:rsidR="00527BD4" w:rsidRPr="007709EF" w:rsidRDefault="00DD3FED" w:rsidP="00A50CF6">
          <w:r>
            <w:t>Afschrift beantwoording brief van vier Gelderse gemeenten ondersteunend aan brandbrief wolf Districtelijk Veiligheidsoverleg NO Gelderland</w:t>
          </w:r>
        </w:p>
      </w:tc>
    </w:tr>
  </w:tbl>
  <w:p w14:paraId="3CA36C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1A29EA">
      <w:start w:val="1"/>
      <w:numFmt w:val="bullet"/>
      <w:pStyle w:val="Lijstopsomteken"/>
      <w:lvlText w:val="•"/>
      <w:lvlJc w:val="left"/>
      <w:pPr>
        <w:tabs>
          <w:tab w:val="num" w:pos="227"/>
        </w:tabs>
        <w:ind w:left="227" w:hanging="227"/>
      </w:pPr>
      <w:rPr>
        <w:rFonts w:ascii="Verdana" w:hAnsi="Verdana" w:hint="default"/>
        <w:sz w:val="18"/>
        <w:szCs w:val="18"/>
      </w:rPr>
    </w:lvl>
    <w:lvl w:ilvl="1" w:tplc="68BEB280" w:tentative="1">
      <w:start w:val="1"/>
      <w:numFmt w:val="bullet"/>
      <w:lvlText w:val="o"/>
      <w:lvlJc w:val="left"/>
      <w:pPr>
        <w:tabs>
          <w:tab w:val="num" w:pos="1440"/>
        </w:tabs>
        <w:ind w:left="1440" w:hanging="360"/>
      </w:pPr>
      <w:rPr>
        <w:rFonts w:ascii="Courier New" w:hAnsi="Courier New" w:cs="Courier New" w:hint="default"/>
      </w:rPr>
    </w:lvl>
    <w:lvl w:ilvl="2" w:tplc="6ADA8798" w:tentative="1">
      <w:start w:val="1"/>
      <w:numFmt w:val="bullet"/>
      <w:lvlText w:val=""/>
      <w:lvlJc w:val="left"/>
      <w:pPr>
        <w:tabs>
          <w:tab w:val="num" w:pos="2160"/>
        </w:tabs>
        <w:ind w:left="2160" w:hanging="360"/>
      </w:pPr>
      <w:rPr>
        <w:rFonts w:ascii="Wingdings" w:hAnsi="Wingdings" w:hint="default"/>
      </w:rPr>
    </w:lvl>
    <w:lvl w:ilvl="3" w:tplc="71506892" w:tentative="1">
      <w:start w:val="1"/>
      <w:numFmt w:val="bullet"/>
      <w:lvlText w:val=""/>
      <w:lvlJc w:val="left"/>
      <w:pPr>
        <w:tabs>
          <w:tab w:val="num" w:pos="2880"/>
        </w:tabs>
        <w:ind w:left="2880" w:hanging="360"/>
      </w:pPr>
      <w:rPr>
        <w:rFonts w:ascii="Symbol" w:hAnsi="Symbol" w:hint="default"/>
      </w:rPr>
    </w:lvl>
    <w:lvl w:ilvl="4" w:tplc="26525A76" w:tentative="1">
      <w:start w:val="1"/>
      <w:numFmt w:val="bullet"/>
      <w:lvlText w:val="o"/>
      <w:lvlJc w:val="left"/>
      <w:pPr>
        <w:tabs>
          <w:tab w:val="num" w:pos="3600"/>
        </w:tabs>
        <w:ind w:left="3600" w:hanging="360"/>
      </w:pPr>
      <w:rPr>
        <w:rFonts w:ascii="Courier New" w:hAnsi="Courier New" w:cs="Courier New" w:hint="default"/>
      </w:rPr>
    </w:lvl>
    <w:lvl w:ilvl="5" w:tplc="B68CC406" w:tentative="1">
      <w:start w:val="1"/>
      <w:numFmt w:val="bullet"/>
      <w:lvlText w:val=""/>
      <w:lvlJc w:val="left"/>
      <w:pPr>
        <w:tabs>
          <w:tab w:val="num" w:pos="4320"/>
        </w:tabs>
        <w:ind w:left="4320" w:hanging="360"/>
      </w:pPr>
      <w:rPr>
        <w:rFonts w:ascii="Wingdings" w:hAnsi="Wingdings" w:hint="default"/>
      </w:rPr>
    </w:lvl>
    <w:lvl w:ilvl="6" w:tplc="93E429FA" w:tentative="1">
      <w:start w:val="1"/>
      <w:numFmt w:val="bullet"/>
      <w:lvlText w:val=""/>
      <w:lvlJc w:val="left"/>
      <w:pPr>
        <w:tabs>
          <w:tab w:val="num" w:pos="5040"/>
        </w:tabs>
        <w:ind w:left="5040" w:hanging="360"/>
      </w:pPr>
      <w:rPr>
        <w:rFonts w:ascii="Symbol" w:hAnsi="Symbol" w:hint="default"/>
      </w:rPr>
    </w:lvl>
    <w:lvl w:ilvl="7" w:tplc="CCE4E046" w:tentative="1">
      <w:start w:val="1"/>
      <w:numFmt w:val="bullet"/>
      <w:lvlText w:val="o"/>
      <w:lvlJc w:val="left"/>
      <w:pPr>
        <w:tabs>
          <w:tab w:val="num" w:pos="5760"/>
        </w:tabs>
        <w:ind w:left="5760" w:hanging="360"/>
      </w:pPr>
      <w:rPr>
        <w:rFonts w:ascii="Courier New" w:hAnsi="Courier New" w:cs="Courier New" w:hint="default"/>
      </w:rPr>
    </w:lvl>
    <w:lvl w:ilvl="8" w:tplc="8206BF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3A3F2A">
      <w:start w:val="1"/>
      <w:numFmt w:val="bullet"/>
      <w:pStyle w:val="Lijstopsomteken2"/>
      <w:lvlText w:val="–"/>
      <w:lvlJc w:val="left"/>
      <w:pPr>
        <w:tabs>
          <w:tab w:val="num" w:pos="227"/>
        </w:tabs>
        <w:ind w:left="227" w:firstLine="0"/>
      </w:pPr>
      <w:rPr>
        <w:rFonts w:ascii="Verdana" w:hAnsi="Verdana" w:hint="default"/>
      </w:rPr>
    </w:lvl>
    <w:lvl w:ilvl="1" w:tplc="8ED62802" w:tentative="1">
      <w:start w:val="1"/>
      <w:numFmt w:val="bullet"/>
      <w:lvlText w:val="o"/>
      <w:lvlJc w:val="left"/>
      <w:pPr>
        <w:tabs>
          <w:tab w:val="num" w:pos="1440"/>
        </w:tabs>
        <w:ind w:left="1440" w:hanging="360"/>
      </w:pPr>
      <w:rPr>
        <w:rFonts w:ascii="Courier New" w:hAnsi="Courier New" w:cs="Courier New" w:hint="default"/>
      </w:rPr>
    </w:lvl>
    <w:lvl w:ilvl="2" w:tplc="1AC8C786" w:tentative="1">
      <w:start w:val="1"/>
      <w:numFmt w:val="bullet"/>
      <w:lvlText w:val=""/>
      <w:lvlJc w:val="left"/>
      <w:pPr>
        <w:tabs>
          <w:tab w:val="num" w:pos="2160"/>
        </w:tabs>
        <w:ind w:left="2160" w:hanging="360"/>
      </w:pPr>
      <w:rPr>
        <w:rFonts w:ascii="Wingdings" w:hAnsi="Wingdings" w:hint="default"/>
      </w:rPr>
    </w:lvl>
    <w:lvl w:ilvl="3" w:tplc="097E82EE" w:tentative="1">
      <w:start w:val="1"/>
      <w:numFmt w:val="bullet"/>
      <w:lvlText w:val=""/>
      <w:lvlJc w:val="left"/>
      <w:pPr>
        <w:tabs>
          <w:tab w:val="num" w:pos="2880"/>
        </w:tabs>
        <w:ind w:left="2880" w:hanging="360"/>
      </w:pPr>
      <w:rPr>
        <w:rFonts w:ascii="Symbol" w:hAnsi="Symbol" w:hint="default"/>
      </w:rPr>
    </w:lvl>
    <w:lvl w:ilvl="4" w:tplc="6A5A8AB2" w:tentative="1">
      <w:start w:val="1"/>
      <w:numFmt w:val="bullet"/>
      <w:lvlText w:val="o"/>
      <w:lvlJc w:val="left"/>
      <w:pPr>
        <w:tabs>
          <w:tab w:val="num" w:pos="3600"/>
        </w:tabs>
        <w:ind w:left="3600" w:hanging="360"/>
      </w:pPr>
      <w:rPr>
        <w:rFonts w:ascii="Courier New" w:hAnsi="Courier New" w:cs="Courier New" w:hint="default"/>
      </w:rPr>
    </w:lvl>
    <w:lvl w:ilvl="5" w:tplc="453A55B4" w:tentative="1">
      <w:start w:val="1"/>
      <w:numFmt w:val="bullet"/>
      <w:lvlText w:val=""/>
      <w:lvlJc w:val="left"/>
      <w:pPr>
        <w:tabs>
          <w:tab w:val="num" w:pos="4320"/>
        </w:tabs>
        <w:ind w:left="4320" w:hanging="360"/>
      </w:pPr>
      <w:rPr>
        <w:rFonts w:ascii="Wingdings" w:hAnsi="Wingdings" w:hint="default"/>
      </w:rPr>
    </w:lvl>
    <w:lvl w:ilvl="6" w:tplc="4F829A5C" w:tentative="1">
      <w:start w:val="1"/>
      <w:numFmt w:val="bullet"/>
      <w:lvlText w:val=""/>
      <w:lvlJc w:val="left"/>
      <w:pPr>
        <w:tabs>
          <w:tab w:val="num" w:pos="5040"/>
        </w:tabs>
        <w:ind w:left="5040" w:hanging="360"/>
      </w:pPr>
      <w:rPr>
        <w:rFonts w:ascii="Symbol" w:hAnsi="Symbol" w:hint="default"/>
      </w:rPr>
    </w:lvl>
    <w:lvl w:ilvl="7" w:tplc="2C88A112" w:tentative="1">
      <w:start w:val="1"/>
      <w:numFmt w:val="bullet"/>
      <w:lvlText w:val="o"/>
      <w:lvlJc w:val="left"/>
      <w:pPr>
        <w:tabs>
          <w:tab w:val="num" w:pos="5760"/>
        </w:tabs>
        <w:ind w:left="5760" w:hanging="360"/>
      </w:pPr>
      <w:rPr>
        <w:rFonts w:ascii="Courier New" w:hAnsi="Courier New" w:cs="Courier New" w:hint="default"/>
      </w:rPr>
    </w:lvl>
    <w:lvl w:ilvl="8" w:tplc="A800AA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51067485">
    <w:abstractNumId w:val="10"/>
  </w:num>
  <w:num w:numId="2" w16cid:durableId="1791589119">
    <w:abstractNumId w:val="7"/>
  </w:num>
  <w:num w:numId="3" w16cid:durableId="1971549002">
    <w:abstractNumId w:val="6"/>
  </w:num>
  <w:num w:numId="4" w16cid:durableId="471601327">
    <w:abstractNumId w:val="5"/>
  </w:num>
  <w:num w:numId="5" w16cid:durableId="50275174">
    <w:abstractNumId w:val="4"/>
  </w:num>
  <w:num w:numId="6" w16cid:durableId="1577321906">
    <w:abstractNumId w:val="8"/>
  </w:num>
  <w:num w:numId="7" w16cid:durableId="1584993587">
    <w:abstractNumId w:val="3"/>
  </w:num>
  <w:num w:numId="8" w16cid:durableId="526798588">
    <w:abstractNumId w:val="2"/>
  </w:num>
  <w:num w:numId="9" w16cid:durableId="799299412">
    <w:abstractNumId w:val="1"/>
  </w:num>
  <w:num w:numId="10" w16cid:durableId="1831557746">
    <w:abstractNumId w:val="0"/>
  </w:num>
  <w:num w:numId="11" w16cid:durableId="2027246435">
    <w:abstractNumId w:val="9"/>
  </w:num>
  <w:num w:numId="12" w16cid:durableId="1376811841">
    <w:abstractNumId w:val="11"/>
  </w:num>
  <w:num w:numId="13" w16cid:durableId="231812145">
    <w:abstractNumId w:val="13"/>
  </w:num>
  <w:num w:numId="14" w16cid:durableId="12230567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0F"/>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4E39"/>
    <w:rsid w:val="001E5581"/>
    <w:rsid w:val="001E6117"/>
    <w:rsid w:val="001F2C68"/>
    <w:rsid w:val="001F3C70"/>
    <w:rsid w:val="00200D88"/>
    <w:rsid w:val="00201F68"/>
    <w:rsid w:val="00212F2A"/>
    <w:rsid w:val="00214F2B"/>
    <w:rsid w:val="00217880"/>
    <w:rsid w:val="00221052"/>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1542"/>
    <w:rsid w:val="00312597"/>
    <w:rsid w:val="00327BA5"/>
    <w:rsid w:val="0033090C"/>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0124"/>
    <w:rsid w:val="003C2CCB"/>
    <w:rsid w:val="003D39EC"/>
    <w:rsid w:val="003E3DD5"/>
    <w:rsid w:val="003F07C6"/>
    <w:rsid w:val="003F1F6B"/>
    <w:rsid w:val="003F3757"/>
    <w:rsid w:val="003F38BD"/>
    <w:rsid w:val="003F44B7"/>
    <w:rsid w:val="004008E9"/>
    <w:rsid w:val="004018C0"/>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3130"/>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3A1D"/>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0FE"/>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9B3"/>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59D0"/>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4C0D"/>
    <w:rsid w:val="00D264D6"/>
    <w:rsid w:val="00D26C33"/>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5F1D"/>
    <w:rsid w:val="00DB6307"/>
    <w:rsid w:val="00DD1DCD"/>
    <w:rsid w:val="00DD338F"/>
    <w:rsid w:val="00DD3FED"/>
    <w:rsid w:val="00DD66F2"/>
    <w:rsid w:val="00DD7C39"/>
    <w:rsid w:val="00DE35B7"/>
    <w:rsid w:val="00DE3FE0"/>
    <w:rsid w:val="00DE578A"/>
    <w:rsid w:val="00DF2583"/>
    <w:rsid w:val="00DF54D9"/>
    <w:rsid w:val="00DF7283"/>
    <w:rsid w:val="00E01A59"/>
    <w:rsid w:val="00E10DC6"/>
    <w:rsid w:val="00E11F8E"/>
    <w:rsid w:val="00E15881"/>
    <w:rsid w:val="00E16A8F"/>
    <w:rsid w:val="00E21DE3"/>
    <w:rsid w:val="00E307D1"/>
    <w:rsid w:val="00E31695"/>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3267"/>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3ABC"/>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E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733A1D"/>
    <w:rPr>
      <w:sz w:val="16"/>
      <w:szCs w:val="16"/>
    </w:rPr>
  </w:style>
  <w:style w:type="paragraph" w:styleId="Tekstopmerking">
    <w:name w:val="annotation text"/>
    <w:basedOn w:val="Standaard"/>
    <w:link w:val="TekstopmerkingChar"/>
    <w:unhideWhenUsed/>
    <w:rsid w:val="00733A1D"/>
    <w:pPr>
      <w:spacing w:line="240" w:lineRule="auto"/>
    </w:pPr>
    <w:rPr>
      <w:sz w:val="20"/>
      <w:szCs w:val="20"/>
    </w:rPr>
  </w:style>
  <w:style w:type="character" w:customStyle="1" w:styleId="TekstopmerkingChar">
    <w:name w:val="Tekst opmerking Char"/>
    <w:basedOn w:val="Standaardalinea-lettertype"/>
    <w:link w:val="Tekstopmerking"/>
    <w:rsid w:val="00733A1D"/>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99</ap:Words>
  <ap:Characters>646</ap:Characters>
  <ap:DocSecurity>0</ap:DocSecurity>
  <ap:Lines>5</ap:Lines>
  <ap:Paragraphs>1</ap:Paragraphs>
  <ap:ScaleCrop>false</ap:ScaleCrop>
  <ap:LinksUpToDate>false</ap:LinksUpToDate>
  <ap:CharactersWithSpaces>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2025-11-19T14:49:00.0000000Z</dcterms:created>
  <dcterms:modified xsi:type="dcterms:W3CDTF">2025-11-19T14:50:00.0000000Z</dcterms:modified>
  <dc:description>------------------------</dc:description>
  <dc:subject/>
  <keywords/>
  <version/>
  <category/>
</coreProperties>
</file>