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F17B5" w:rsidRDefault="004130DE" w14:paraId="45255FB0" w14:textId="77777777">
      <w:r>
        <w:t>Geachte Voorzitter,</w:t>
      </w:r>
      <w:r>
        <w:br/>
      </w:r>
    </w:p>
    <w:p w:rsidR="00677EFC" w:rsidP="00CF17B5" w:rsidRDefault="004130DE" w14:paraId="4B9C8B2C" w14:textId="3D2DB06D">
      <w:pPr>
        <w:rPr>
          <w:szCs w:val="18"/>
        </w:rPr>
      </w:pPr>
      <w:r>
        <w:t>Hierbij zend ik u</w:t>
      </w:r>
      <w:r w:rsidR="007F421D">
        <w:t xml:space="preserve"> </w:t>
      </w:r>
      <w:r>
        <w:t xml:space="preserve">de antwoorden op de vragen van het lid </w:t>
      </w:r>
      <w:proofErr w:type="spellStart"/>
      <w:r w:rsidRPr="00D74164" w:rsidR="006246C4">
        <w:rPr>
          <w:szCs w:val="18"/>
        </w:rPr>
        <w:t>Flach</w:t>
      </w:r>
      <w:proofErr w:type="spellEnd"/>
      <w:r w:rsidRPr="00D74164" w:rsidR="006246C4">
        <w:rPr>
          <w:szCs w:val="18"/>
        </w:rPr>
        <w:t xml:space="preserve"> (SGP) over de brandbrief van burgemeesters inzake de wolf</w:t>
      </w:r>
      <w:r w:rsidR="006246C4">
        <w:t xml:space="preserve"> </w:t>
      </w:r>
      <w:r>
        <w:t>(</w:t>
      </w:r>
      <w:r w:rsidR="00CF17B5">
        <w:t xml:space="preserve">kenmerk </w:t>
      </w:r>
      <w:r w:rsidRPr="006246C4" w:rsidR="006246C4">
        <w:rPr>
          <w:szCs w:val="18"/>
        </w:rPr>
        <w:t>2025Z17565</w:t>
      </w:r>
      <w:r>
        <w:t xml:space="preserve">, ingezonden </w:t>
      </w:r>
      <w:r w:rsidRPr="00D74164" w:rsidR="006246C4">
        <w:rPr>
          <w:szCs w:val="18"/>
        </w:rPr>
        <w:t>23 september 2025</w:t>
      </w:r>
      <w:r>
        <w:t>).</w:t>
      </w:r>
    </w:p>
    <w:p w:rsidR="009850B1" w:rsidP="00CF17B5" w:rsidRDefault="009850B1" w14:paraId="4F940009" w14:textId="77777777">
      <w:pPr>
        <w:rPr>
          <w:szCs w:val="18"/>
        </w:rPr>
      </w:pPr>
    </w:p>
    <w:p w:rsidR="00426BC7" w:rsidP="00CF17B5" w:rsidRDefault="00426BC7" w14:paraId="7BD22611" w14:textId="77777777">
      <w:pPr>
        <w:rPr>
          <w:szCs w:val="18"/>
        </w:rPr>
      </w:pPr>
    </w:p>
    <w:p w:rsidR="00CF17B5" w:rsidP="00CF17B5" w:rsidRDefault="00CF17B5" w14:paraId="68357153" w14:textId="77777777">
      <w:pPr>
        <w:rPr>
          <w:szCs w:val="18"/>
        </w:rPr>
      </w:pPr>
    </w:p>
    <w:p w:rsidR="00CF17B5" w:rsidP="00CF17B5" w:rsidRDefault="00CF17B5" w14:paraId="0C3B7961" w14:textId="77777777">
      <w:pPr>
        <w:rPr>
          <w:szCs w:val="18"/>
        </w:rPr>
      </w:pPr>
    </w:p>
    <w:p w:rsidR="00426BC7" w:rsidP="00CF17B5" w:rsidRDefault="00426BC7" w14:paraId="480B6159" w14:textId="77777777">
      <w:pPr>
        <w:tabs>
          <w:tab w:val="left" w:pos="945"/>
        </w:tabs>
        <w:rPr>
          <w:szCs w:val="18"/>
        </w:rPr>
      </w:pPr>
    </w:p>
    <w:p w:rsidRPr="00A54BCC" w:rsidR="00C90702" w:rsidP="00CF17B5" w:rsidRDefault="004130DE" w14:paraId="77A260E1" w14:textId="77777777">
      <w:pPr>
        <w:rPr>
          <w:szCs w:val="18"/>
        </w:rPr>
      </w:pPr>
      <w:r>
        <w:t xml:space="preserve">Jean </w:t>
      </w:r>
      <w:proofErr w:type="spellStart"/>
      <w:r>
        <w:t>Rummenie</w:t>
      </w:r>
      <w:proofErr w:type="spellEnd"/>
    </w:p>
    <w:p w:rsidRPr="00426BC7" w:rsidR="00426BC7" w:rsidP="00CF17B5" w:rsidRDefault="004130DE" w14:paraId="2B6B97DE"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C25A1D" w:rsidP="00CF17B5" w:rsidRDefault="00C25A1D" w14:paraId="59ADEA80" w14:textId="77777777">
      <w:pPr>
        <w:rPr>
          <w:rStyle w:val="Zwaar"/>
          <w:b w:val="0"/>
          <w:bCs w:val="0"/>
        </w:rPr>
      </w:pPr>
    </w:p>
    <w:p w:rsidR="00C25A1D" w:rsidP="00CF17B5" w:rsidRDefault="004130DE" w14:paraId="000A1BF4" w14:textId="77777777">
      <w:pPr>
        <w:rPr>
          <w:b/>
        </w:rPr>
      </w:pPr>
      <w:r>
        <w:rPr>
          <w:b/>
        </w:rPr>
        <w:br w:type="page"/>
      </w:r>
    </w:p>
    <w:p w:rsidRPr="00D74164" w:rsidR="006246C4" w:rsidP="00CF17B5" w:rsidRDefault="006246C4" w14:paraId="1610E5BC" w14:textId="6BFC1CB1">
      <w:pPr>
        <w:rPr>
          <w:b/>
          <w:bCs/>
          <w:szCs w:val="18"/>
        </w:rPr>
      </w:pPr>
      <w:r w:rsidRPr="00D74164">
        <w:rPr>
          <w:b/>
          <w:bCs/>
          <w:szCs w:val="18"/>
        </w:rPr>
        <w:lastRenderedPageBreak/>
        <w:t>2025Z17565</w:t>
      </w:r>
    </w:p>
    <w:p w:rsidR="00C25A1D" w:rsidP="00CF17B5" w:rsidRDefault="00C25A1D" w14:paraId="1EDEFEE3" w14:textId="214A145F">
      <w:pPr>
        <w:rPr>
          <w:b/>
        </w:rPr>
      </w:pPr>
    </w:p>
    <w:p w:rsidRPr="00F061B3" w:rsidR="00C25A1D" w:rsidP="00CF17B5" w:rsidRDefault="004130DE" w14:paraId="6BE51A7D" w14:textId="77777777">
      <w:pPr>
        <w:rPr>
          <w:rStyle w:val="Zwaar"/>
          <w:b w:val="0"/>
          <w:bCs w:val="0"/>
        </w:rPr>
      </w:pPr>
      <w:r w:rsidRPr="00F061B3">
        <w:rPr>
          <w:rStyle w:val="Zwaar"/>
          <w:b w:val="0"/>
          <w:bCs w:val="0"/>
        </w:rPr>
        <w:t>1</w:t>
      </w:r>
    </w:p>
    <w:p w:rsidRPr="00F061B3" w:rsidR="00A93370" w:rsidP="00CF17B5" w:rsidRDefault="00A93370" w14:paraId="5FBE96B8" w14:textId="75E1A294">
      <w:pPr>
        <w:rPr>
          <w:rStyle w:val="Zwaar"/>
          <w:b w:val="0"/>
          <w:bCs w:val="0"/>
        </w:rPr>
      </w:pPr>
      <w:r w:rsidRPr="00F061B3">
        <w:rPr>
          <w:rStyle w:val="Zwaar"/>
          <w:b w:val="0"/>
          <w:bCs w:val="0"/>
        </w:rPr>
        <w:t>Heeft u kennisgenomen van de brandbrief van Gelderse gemeenten over de toenemende aanwezigheid van wolven en de gevolgen hiervan voor mens en dier (</w:t>
      </w:r>
      <w:r w:rsidR="00CF17B5">
        <w:rPr>
          <w:rStyle w:val="Zwaar"/>
          <w:b w:val="0"/>
          <w:bCs w:val="0"/>
        </w:rPr>
        <w:t>kenmerk</w:t>
      </w:r>
      <w:r w:rsidRPr="00F061B3">
        <w:rPr>
          <w:rStyle w:val="Zwaar"/>
          <w:b w:val="0"/>
          <w:bCs w:val="0"/>
        </w:rPr>
        <w:t> 2025D40213) (</w:t>
      </w:r>
      <w:r w:rsidR="00CF17B5">
        <w:rPr>
          <w:rStyle w:val="Zwaar"/>
          <w:b w:val="0"/>
          <w:bCs w:val="0"/>
        </w:rPr>
        <w:t>kenmerk</w:t>
      </w:r>
      <w:r w:rsidRPr="00F061B3">
        <w:rPr>
          <w:rStyle w:val="Zwaar"/>
          <w:b w:val="0"/>
          <w:bCs w:val="0"/>
        </w:rPr>
        <w:t>2025D40232)?</w:t>
      </w:r>
      <w:r w:rsidRPr="00F061B3">
        <w:rPr>
          <w:rStyle w:val="Zwaar"/>
          <w:b w:val="0"/>
          <w:bCs w:val="0"/>
        </w:rPr>
        <w:br/>
      </w:r>
    </w:p>
    <w:p w:rsidRPr="00F061B3" w:rsidR="00F061B3" w:rsidP="00CF17B5" w:rsidRDefault="00F061B3" w14:paraId="46928F22" w14:textId="77777777">
      <w:pPr>
        <w:rPr>
          <w:rStyle w:val="Zwaar"/>
          <w:b w:val="0"/>
          <w:bCs w:val="0"/>
        </w:rPr>
      </w:pPr>
      <w:r w:rsidRPr="00F061B3">
        <w:rPr>
          <w:rStyle w:val="Zwaar"/>
          <w:b w:val="0"/>
          <w:bCs w:val="0"/>
        </w:rPr>
        <w:t>Antwoord</w:t>
      </w:r>
    </w:p>
    <w:p w:rsidRPr="00F061B3" w:rsidR="00F061B3" w:rsidP="00CF17B5" w:rsidRDefault="0052538A" w14:paraId="7F89D96C" w14:textId="021540AC">
      <w:pPr>
        <w:rPr>
          <w:rStyle w:val="Zwaar"/>
          <w:b w:val="0"/>
          <w:bCs w:val="0"/>
        </w:rPr>
      </w:pPr>
      <w:r>
        <w:rPr>
          <w:rStyle w:val="Zwaar"/>
          <w:b w:val="0"/>
          <w:bCs w:val="0"/>
        </w:rPr>
        <w:t>Ja.</w:t>
      </w:r>
    </w:p>
    <w:p w:rsidRPr="00F061B3" w:rsidR="00F061B3" w:rsidP="00CF17B5" w:rsidRDefault="00F061B3" w14:paraId="66670EC6" w14:textId="77777777">
      <w:pPr>
        <w:rPr>
          <w:rStyle w:val="Zwaar"/>
          <w:b w:val="0"/>
          <w:bCs w:val="0"/>
        </w:rPr>
      </w:pPr>
    </w:p>
    <w:p w:rsidRPr="00F061B3" w:rsidR="006246C4" w:rsidP="00CF17B5" w:rsidRDefault="006246C4" w14:paraId="0C660397" w14:textId="77777777">
      <w:pPr>
        <w:rPr>
          <w:rStyle w:val="Zwaar"/>
          <w:b w:val="0"/>
          <w:bCs w:val="0"/>
        </w:rPr>
      </w:pPr>
      <w:r w:rsidRPr="00F061B3">
        <w:rPr>
          <w:rStyle w:val="Zwaar"/>
          <w:b w:val="0"/>
          <w:bCs w:val="0"/>
        </w:rPr>
        <w:t>2</w:t>
      </w:r>
    </w:p>
    <w:p w:rsidRPr="00F061B3" w:rsidR="006246C4" w:rsidP="00CF17B5" w:rsidRDefault="00A93370" w14:paraId="394F9274" w14:textId="77777777">
      <w:pPr>
        <w:rPr>
          <w:rStyle w:val="Zwaar"/>
          <w:b w:val="0"/>
          <w:bCs w:val="0"/>
        </w:rPr>
      </w:pPr>
      <w:r w:rsidRPr="00F061B3">
        <w:rPr>
          <w:rStyle w:val="Zwaar"/>
          <w:b w:val="0"/>
          <w:bCs w:val="0"/>
        </w:rPr>
        <w:t>Herkent u de grote zorgen van deze burgervaders?</w:t>
      </w:r>
    </w:p>
    <w:p w:rsidR="00F061B3" w:rsidP="00CF17B5" w:rsidRDefault="00F061B3" w14:paraId="59417F45" w14:textId="77777777">
      <w:pPr>
        <w:rPr>
          <w:rStyle w:val="Zwaar"/>
          <w:b w:val="0"/>
          <w:bCs w:val="0"/>
        </w:rPr>
      </w:pPr>
    </w:p>
    <w:p w:rsidRPr="00F061B3" w:rsidR="006246C4" w:rsidP="00CF17B5" w:rsidRDefault="006246C4" w14:paraId="13F6EC62" w14:textId="07CCDCDB">
      <w:pPr>
        <w:rPr>
          <w:rStyle w:val="Zwaar"/>
          <w:b w:val="0"/>
          <w:bCs w:val="0"/>
        </w:rPr>
      </w:pPr>
      <w:r w:rsidRPr="00F061B3">
        <w:rPr>
          <w:rStyle w:val="Zwaar"/>
          <w:b w:val="0"/>
          <w:bCs w:val="0"/>
        </w:rPr>
        <w:t>Antwoord</w:t>
      </w:r>
    </w:p>
    <w:p w:rsidRPr="00B33879" w:rsidR="00BD6FF3" w:rsidP="00CF17B5" w:rsidRDefault="00BD6FF3" w14:paraId="681AA474" w14:textId="046C0D01">
      <w:pPr>
        <w:rPr>
          <w:szCs w:val="18"/>
        </w:rPr>
      </w:pPr>
      <w:r w:rsidRPr="00CC5EFB">
        <w:rPr>
          <w:szCs w:val="18"/>
        </w:rPr>
        <w:t xml:space="preserve">Ik snap de zorgen die lokaal leven heel goed. Een flink aantal burgemeesters die te maken hebben met wolven in hun gemeente wil kunnen handelen als de veiligheid van mensen in het geding komt, en dat begrijp ik. Ook ik wil dat we zo snel mogelijk kunnen ingrijpen om confrontaties tussen mensen, dieren en probleemwolven te voorkomen en, als ze toch ontstaan, direct en daadkrachtig op te treden. </w:t>
      </w:r>
    </w:p>
    <w:p w:rsidRPr="00F061B3" w:rsidR="006246C4" w:rsidP="00CF17B5" w:rsidRDefault="00A93370" w14:paraId="5EE086F4" w14:textId="77777777">
      <w:pPr>
        <w:rPr>
          <w:rStyle w:val="Zwaar"/>
          <w:b w:val="0"/>
          <w:bCs w:val="0"/>
        </w:rPr>
      </w:pPr>
      <w:r w:rsidRPr="00F061B3">
        <w:rPr>
          <w:rStyle w:val="Zwaar"/>
          <w:b w:val="0"/>
          <w:bCs w:val="0"/>
        </w:rPr>
        <w:br/>
      </w:r>
      <w:r w:rsidRPr="00F061B3" w:rsidR="006246C4">
        <w:rPr>
          <w:rStyle w:val="Zwaar"/>
          <w:b w:val="0"/>
          <w:bCs w:val="0"/>
        </w:rPr>
        <w:t>3</w:t>
      </w:r>
    </w:p>
    <w:p w:rsidRPr="00F061B3" w:rsidR="00A93370" w:rsidP="00CF17B5" w:rsidRDefault="00A93370" w14:paraId="44376DA2" w14:textId="34814929">
      <w:pPr>
        <w:rPr>
          <w:rStyle w:val="Zwaar"/>
          <w:b w:val="0"/>
          <w:bCs w:val="0"/>
        </w:rPr>
      </w:pPr>
      <w:r w:rsidRPr="00F061B3">
        <w:rPr>
          <w:rStyle w:val="Zwaar"/>
          <w:b w:val="0"/>
          <w:bCs w:val="0"/>
        </w:rPr>
        <w:t>Wat betekent de constatering dat een aantal individuele wolven in toenemende mate hun natuurlijke schuwheid verliest en zich steeds vaker in de nabijheid van mensen en bebouwing begeeft, waarbij sprake is van een groeiend aantal incidenten, voor uw beleid?</w:t>
      </w:r>
      <w:r w:rsidRPr="00F061B3">
        <w:rPr>
          <w:rStyle w:val="Zwaar"/>
          <w:b w:val="0"/>
          <w:bCs w:val="0"/>
        </w:rPr>
        <w:br/>
      </w:r>
    </w:p>
    <w:p w:rsidRPr="00F061B3" w:rsidR="006246C4" w:rsidP="00CF17B5" w:rsidRDefault="006246C4" w14:paraId="64DE76A0" w14:textId="77777777">
      <w:pPr>
        <w:rPr>
          <w:rStyle w:val="Zwaar"/>
          <w:b w:val="0"/>
          <w:bCs w:val="0"/>
        </w:rPr>
      </w:pPr>
      <w:r w:rsidRPr="00F061B3">
        <w:rPr>
          <w:rStyle w:val="Zwaar"/>
          <w:b w:val="0"/>
          <w:bCs w:val="0"/>
        </w:rPr>
        <w:t>Antwoord</w:t>
      </w:r>
    </w:p>
    <w:p w:rsidRPr="00CC5EFB" w:rsidR="00CC5EFB" w:rsidP="00CF17B5" w:rsidRDefault="00131730" w14:paraId="0F44508A" w14:textId="17F4F67F">
      <w:pPr>
        <w:rPr>
          <w:color w:val="000000" w:themeColor="text1"/>
          <w:szCs w:val="18"/>
        </w:rPr>
      </w:pPr>
      <w:r w:rsidRPr="00CC5EFB">
        <w:rPr>
          <w:rStyle w:val="Zwaar"/>
          <w:b w:val="0"/>
          <w:bCs w:val="0"/>
        </w:rPr>
        <w:t xml:space="preserve">Het verliezen van schuwheid </w:t>
      </w:r>
      <w:r w:rsidR="00CF7123">
        <w:rPr>
          <w:rStyle w:val="Zwaar"/>
          <w:b w:val="0"/>
          <w:bCs w:val="0"/>
        </w:rPr>
        <w:t xml:space="preserve">zoals door u gesignaleerd </w:t>
      </w:r>
      <w:r w:rsidRPr="00CC5EFB">
        <w:rPr>
          <w:rStyle w:val="Zwaar"/>
          <w:b w:val="0"/>
          <w:bCs w:val="0"/>
        </w:rPr>
        <w:t xml:space="preserve">zal </w:t>
      </w:r>
      <w:r w:rsidR="00CF7123">
        <w:rPr>
          <w:rStyle w:val="Zwaar"/>
          <w:b w:val="0"/>
          <w:bCs w:val="0"/>
        </w:rPr>
        <w:t xml:space="preserve">naar mijn verwachting </w:t>
      </w:r>
      <w:r w:rsidRPr="00CC5EFB">
        <w:rPr>
          <w:rStyle w:val="Zwaar"/>
          <w:b w:val="0"/>
          <w:bCs w:val="0"/>
        </w:rPr>
        <w:t xml:space="preserve">leiden tot meer probleemwolven. </w:t>
      </w:r>
      <w:r w:rsidRPr="00CC5EFB" w:rsidR="00CC5EFB">
        <w:rPr>
          <w:color w:val="000000" w:themeColor="text1"/>
          <w:szCs w:val="18"/>
        </w:rPr>
        <w:t xml:space="preserve">Ik maak mij zorgen over het toenemend aantal incidenten met wolven. In een klein en dichtbevolkt land als Nederland is maar beperkt ruimte voor wolven. Juist daarom is goed beleid essentieel. We moeten er alles aan doen om incidenten zoveel mogelijk te voorkomen. En als ze zich toch voordoen, wil ik dat we snel en daadkrachtig kunnen optreden. Daarom werk ik aan nationale </w:t>
      </w:r>
      <w:r w:rsidR="000D6B1E">
        <w:rPr>
          <w:color w:val="000000" w:themeColor="text1"/>
          <w:szCs w:val="18"/>
        </w:rPr>
        <w:t>regelgeving</w:t>
      </w:r>
      <w:r w:rsidRPr="00CC5EFB" w:rsidR="000D6B1E">
        <w:rPr>
          <w:color w:val="000000" w:themeColor="text1"/>
          <w:szCs w:val="18"/>
        </w:rPr>
        <w:t xml:space="preserve"> </w:t>
      </w:r>
      <w:r w:rsidRPr="00CC5EFB" w:rsidR="00CC5EFB">
        <w:rPr>
          <w:color w:val="000000" w:themeColor="text1"/>
          <w:szCs w:val="18"/>
        </w:rPr>
        <w:t xml:space="preserve">waar ook lokale bestuurders, zoals burgemeesters, goed mee uit de voeten kunnen. </w:t>
      </w:r>
    </w:p>
    <w:p w:rsidRPr="00CC5EFB" w:rsidR="00BD6FF3" w:rsidP="00CF17B5" w:rsidRDefault="00BD6FF3" w14:paraId="7B79DCC0" w14:textId="4252084D">
      <w:pPr>
        <w:rPr>
          <w:rStyle w:val="Zwaar"/>
          <w:b w:val="0"/>
          <w:bCs w:val="0"/>
          <w:szCs w:val="18"/>
        </w:rPr>
      </w:pPr>
      <w:r w:rsidRPr="00CC5EFB">
        <w:rPr>
          <w:szCs w:val="18"/>
        </w:rPr>
        <w:t>Ik wil dat er betere mogelijkheden komen om in te grijpen bij incidenten met wolven. In de Landelijke Aanpak Wolven (LAW</w:t>
      </w:r>
      <w:r w:rsidR="007A72E3">
        <w:rPr>
          <w:szCs w:val="18"/>
        </w:rPr>
        <w:t xml:space="preserve">, </w:t>
      </w:r>
      <w:r w:rsidRPr="003A3CF5" w:rsidR="007A72E3">
        <w:rPr>
          <w:rStyle w:val="Zwaar"/>
          <w:b w:val="0"/>
          <w:bCs w:val="0"/>
        </w:rPr>
        <w:t xml:space="preserve">Kamerstuk </w:t>
      </w:r>
      <w:r w:rsidRPr="003A3CF5" w:rsidR="007A72E3">
        <w:t>33576, nr. 405</w:t>
      </w:r>
      <w:r w:rsidRPr="00CC5EFB">
        <w:rPr>
          <w:szCs w:val="18"/>
        </w:rPr>
        <w:t xml:space="preserve">) heb ik verschillende stappen opgenomen om dit te realiseren, zoals het in regelgeving vastleggen van een definitie van 'probleemwolf' en </w:t>
      </w:r>
      <w:r w:rsidRPr="00CC5EFB" w:rsidR="00CC5EFB">
        <w:rPr>
          <w:szCs w:val="18"/>
        </w:rPr>
        <w:t>‘</w:t>
      </w:r>
      <w:r w:rsidRPr="00CC5EFB">
        <w:rPr>
          <w:szCs w:val="18"/>
        </w:rPr>
        <w:t>probleemsituatie</w:t>
      </w:r>
      <w:r w:rsidRPr="00CC5EFB" w:rsidR="00CC5EFB">
        <w:rPr>
          <w:szCs w:val="18"/>
        </w:rPr>
        <w:t>’</w:t>
      </w:r>
      <w:r w:rsidRPr="00CC5EFB">
        <w:rPr>
          <w:szCs w:val="18"/>
        </w:rPr>
        <w:t xml:space="preserve">. Die definities gaan </w:t>
      </w:r>
      <w:r w:rsidRPr="00CC5EFB" w:rsidR="00CC5EFB">
        <w:rPr>
          <w:szCs w:val="18"/>
        </w:rPr>
        <w:t xml:space="preserve">burgemeesters en </w:t>
      </w:r>
      <w:r w:rsidRPr="00CC5EFB">
        <w:rPr>
          <w:szCs w:val="18"/>
        </w:rPr>
        <w:t>provincies helpen om sneller op te kunnen treden in geval van een probleemwolf of een probleemsituatie met een wolf.</w:t>
      </w:r>
      <w:r w:rsidRPr="00B33879">
        <w:rPr>
          <w:szCs w:val="18"/>
        </w:rPr>
        <w:t xml:space="preserve"> </w:t>
      </w:r>
      <w:r w:rsidR="008F4F24">
        <w:rPr>
          <w:szCs w:val="18"/>
        </w:rPr>
        <w:t xml:space="preserve">Deze wetgeving wordt op dit moment behandeld door </w:t>
      </w:r>
      <w:r w:rsidR="000D6B1E">
        <w:rPr>
          <w:szCs w:val="18"/>
        </w:rPr>
        <w:t xml:space="preserve">uw Kamer en </w:t>
      </w:r>
      <w:r w:rsidR="008F4F24">
        <w:rPr>
          <w:szCs w:val="18"/>
        </w:rPr>
        <w:t xml:space="preserve">de Eerste Kamer. </w:t>
      </w:r>
    </w:p>
    <w:p w:rsidRPr="00F061B3" w:rsidR="006246C4" w:rsidP="00CF17B5" w:rsidRDefault="006246C4" w14:paraId="6BD7BDEE" w14:textId="77777777">
      <w:pPr>
        <w:rPr>
          <w:rStyle w:val="Zwaar"/>
          <w:b w:val="0"/>
          <w:bCs w:val="0"/>
        </w:rPr>
      </w:pPr>
    </w:p>
    <w:p w:rsidRPr="00F061B3" w:rsidR="006246C4" w:rsidP="00CF17B5" w:rsidRDefault="006246C4" w14:paraId="1839CC08" w14:textId="77777777">
      <w:pPr>
        <w:rPr>
          <w:rStyle w:val="Zwaar"/>
          <w:b w:val="0"/>
          <w:bCs w:val="0"/>
        </w:rPr>
      </w:pPr>
      <w:r w:rsidRPr="00F061B3">
        <w:rPr>
          <w:rStyle w:val="Zwaar"/>
          <w:b w:val="0"/>
          <w:bCs w:val="0"/>
        </w:rPr>
        <w:t>4</w:t>
      </w:r>
    </w:p>
    <w:p w:rsidRPr="00F061B3" w:rsidR="00A93370" w:rsidP="00CF17B5" w:rsidRDefault="00A93370" w14:paraId="1D75C59B" w14:textId="5135CE57">
      <w:pPr>
        <w:rPr>
          <w:rStyle w:val="Zwaar"/>
          <w:b w:val="0"/>
          <w:bCs w:val="0"/>
        </w:rPr>
      </w:pPr>
      <w:r w:rsidRPr="00F061B3">
        <w:rPr>
          <w:rStyle w:val="Zwaar"/>
          <w:b w:val="0"/>
          <w:bCs w:val="0"/>
        </w:rPr>
        <w:t>Bent u van mening dat de juridische ruimte om wolven te verjagen en aversief te conditioneren, gegeven de verlaagde beschermingsstatus van de wolf, voldoende wordt benut?</w:t>
      </w:r>
      <w:r w:rsidRPr="00F061B3">
        <w:rPr>
          <w:rStyle w:val="Zwaar"/>
          <w:b w:val="0"/>
          <w:bCs w:val="0"/>
        </w:rPr>
        <w:br/>
      </w:r>
    </w:p>
    <w:p w:rsidR="004B2D13" w:rsidP="00CF17B5" w:rsidRDefault="004B2D13" w14:paraId="197502E5" w14:textId="77777777">
      <w:pPr>
        <w:rPr>
          <w:rStyle w:val="Zwaar"/>
          <w:b w:val="0"/>
          <w:bCs w:val="0"/>
        </w:rPr>
      </w:pPr>
    </w:p>
    <w:p w:rsidR="004B2D13" w:rsidP="00CF17B5" w:rsidRDefault="004B2D13" w14:paraId="461DA0DD" w14:textId="77777777">
      <w:pPr>
        <w:rPr>
          <w:rStyle w:val="Zwaar"/>
          <w:b w:val="0"/>
          <w:bCs w:val="0"/>
        </w:rPr>
      </w:pPr>
    </w:p>
    <w:p w:rsidR="004B2D13" w:rsidP="00CF17B5" w:rsidRDefault="004B2D13" w14:paraId="1036DC5F" w14:textId="77777777">
      <w:pPr>
        <w:rPr>
          <w:rStyle w:val="Zwaar"/>
          <w:b w:val="0"/>
          <w:bCs w:val="0"/>
        </w:rPr>
      </w:pPr>
    </w:p>
    <w:p w:rsidRPr="00F061B3" w:rsidR="006246C4" w:rsidP="00CF17B5" w:rsidRDefault="006246C4" w14:paraId="7D6415B0" w14:textId="7D85C72C">
      <w:pPr>
        <w:rPr>
          <w:rStyle w:val="Zwaar"/>
          <w:b w:val="0"/>
          <w:bCs w:val="0"/>
        </w:rPr>
      </w:pPr>
      <w:r w:rsidRPr="00F061B3">
        <w:rPr>
          <w:rStyle w:val="Zwaar"/>
          <w:b w:val="0"/>
          <w:bCs w:val="0"/>
        </w:rPr>
        <w:t>Antwoord</w:t>
      </w:r>
    </w:p>
    <w:p w:rsidRPr="00F061B3" w:rsidR="006246C4" w:rsidP="00CF17B5" w:rsidRDefault="00137BDE" w14:paraId="53D22718" w14:textId="6485246E">
      <w:pPr>
        <w:rPr>
          <w:rStyle w:val="Zwaar"/>
          <w:b w:val="0"/>
          <w:bCs w:val="0"/>
        </w:rPr>
      </w:pPr>
      <w:r w:rsidRPr="00137BDE">
        <w:t xml:space="preserve">De verlaging van de beschermingsstatus van de wolf van ‘strikt beschermd’ naar ‘beschermd’ geeft lidstaten de mogelijkheid om aanvullende maatregelen te nemen. In Nederland is dit aangegrepen om de </w:t>
      </w:r>
      <w:r>
        <w:t>nationale regelgeving aan te passen. De bijbehorende AMvB wordt</w:t>
      </w:r>
      <w:r w:rsidRPr="00137BDE">
        <w:t xml:space="preserve"> momenteel behandeld door uw Kamer en door de Eerste Kamer. De brandbrief van de Gelderse gemeenten toont aan dat het van groot belang is dit juridisch kader zo spoedig mogelijk in werking te laten treden. </w:t>
      </w:r>
    </w:p>
    <w:p w:rsidRPr="00F061B3" w:rsidR="006246C4" w:rsidP="00CF17B5" w:rsidRDefault="006246C4" w14:paraId="53F9C800" w14:textId="77777777">
      <w:pPr>
        <w:rPr>
          <w:rStyle w:val="Zwaar"/>
          <w:b w:val="0"/>
          <w:bCs w:val="0"/>
        </w:rPr>
      </w:pPr>
      <w:r w:rsidRPr="00F061B3">
        <w:rPr>
          <w:rStyle w:val="Zwaar"/>
          <w:b w:val="0"/>
          <w:bCs w:val="0"/>
        </w:rPr>
        <w:t>5</w:t>
      </w:r>
    </w:p>
    <w:p w:rsidRPr="00F061B3" w:rsidR="00A93370" w:rsidP="00CF17B5" w:rsidRDefault="00A93370" w14:paraId="4A2A9869" w14:textId="61A6B850">
      <w:pPr>
        <w:rPr>
          <w:rStyle w:val="Zwaar"/>
          <w:b w:val="0"/>
          <w:bCs w:val="0"/>
        </w:rPr>
      </w:pPr>
      <w:r w:rsidRPr="00F061B3">
        <w:rPr>
          <w:rStyle w:val="Zwaar"/>
          <w:b w:val="0"/>
          <w:bCs w:val="0"/>
        </w:rPr>
        <w:t>Op welke wijze worden situaties van contact tussen wolven en mensen geregistreerd?</w:t>
      </w:r>
      <w:r w:rsidRPr="00F061B3">
        <w:rPr>
          <w:rStyle w:val="Zwaar"/>
          <w:b w:val="0"/>
          <w:bCs w:val="0"/>
        </w:rPr>
        <w:br/>
      </w:r>
    </w:p>
    <w:p w:rsidRPr="00F061B3" w:rsidR="006246C4" w:rsidP="00CF17B5" w:rsidRDefault="006246C4" w14:paraId="1CF3A4C8" w14:textId="77777777">
      <w:pPr>
        <w:rPr>
          <w:rStyle w:val="Zwaar"/>
          <w:b w:val="0"/>
          <w:bCs w:val="0"/>
        </w:rPr>
      </w:pPr>
      <w:r w:rsidRPr="00F061B3">
        <w:rPr>
          <w:rStyle w:val="Zwaar"/>
          <w:b w:val="0"/>
          <w:bCs w:val="0"/>
        </w:rPr>
        <w:t>Antwoord</w:t>
      </w:r>
    </w:p>
    <w:p w:rsidRPr="00F061B3" w:rsidR="006246C4" w:rsidP="00CF17B5" w:rsidRDefault="00BE6E58" w14:paraId="4A05506E" w14:textId="50999EE0">
      <w:pPr>
        <w:tabs>
          <w:tab w:val="num" w:pos="720"/>
        </w:tabs>
        <w:rPr>
          <w:rStyle w:val="Zwaar"/>
          <w:b w:val="0"/>
          <w:bCs w:val="0"/>
        </w:rPr>
      </w:pPr>
      <w:r>
        <w:rPr>
          <w:rStyle w:val="Zwaar"/>
          <w:b w:val="0"/>
          <w:bCs w:val="0"/>
        </w:rPr>
        <w:t xml:space="preserve">Er vindt geen structurele registratie plaats van contact tussen mensen en wolven. </w:t>
      </w:r>
      <w:r w:rsidRPr="00BE6E58">
        <w:rPr>
          <w:rStyle w:val="Zwaar"/>
          <w:b w:val="0"/>
          <w:bCs w:val="0"/>
        </w:rPr>
        <w:t xml:space="preserve">Op dit moment zijn er verschillende plekken waar </w:t>
      </w:r>
      <w:r w:rsidRPr="00F061B3" w:rsidR="004A4E64">
        <w:rPr>
          <w:rStyle w:val="Zwaar"/>
          <w:b w:val="0"/>
          <w:bCs w:val="0"/>
        </w:rPr>
        <w:t>contact tussen wolven en mensen</w:t>
      </w:r>
      <w:r w:rsidR="004A4E64">
        <w:rPr>
          <w:rStyle w:val="Zwaar"/>
          <w:b w:val="0"/>
          <w:bCs w:val="0"/>
        </w:rPr>
        <w:t xml:space="preserve"> kan</w:t>
      </w:r>
      <w:r w:rsidRPr="00BE6E58">
        <w:rPr>
          <w:rStyle w:val="Zwaar"/>
          <w:b w:val="0"/>
          <w:bCs w:val="0"/>
        </w:rPr>
        <w:t xml:space="preserve"> worden geregistreerd. </w:t>
      </w:r>
      <w:r w:rsidR="004A4E64">
        <w:rPr>
          <w:rStyle w:val="Zwaar"/>
          <w:b w:val="0"/>
          <w:bCs w:val="0"/>
        </w:rPr>
        <w:t>Waarnemingen van wolven kunnen worden gemeld bij het Wolvenmeldpunt.</w:t>
      </w:r>
      <w:r w:rsidR="004A4E64">
        <w:rPr>
          <w:rStyle w:val="Voetnootmarkering"/>
        </w:rPr>
        <w:footnoteReference w:id="1"/>
      </w:r>
      <w:r w:rsidR="004A4E64">
        <w:rPr>
          <w:rStyle w:val="Zwaar"/>
          <w:b w:val="0"/>
          <w:bCs w:val="0"/>
        </w:rPr>
        <w:t xml:space="preserve"> </w:t>
      </w:r>
      <w:r w:rsidR="001D50FF">
        <w:rPr>
          <w:rStyle w:val="Zwaar"/>
          <w:b w:val="0"/>
          <w:bCs w:val="0"/>
        </w:rPr>
        <w:t xml:space="preserve">BIJ12 houdt </w:t>
      </w:r>
      <w:r w:rsidR="00CF7123">
        <w:rPr>
          <w:rStyle w:val="Zwaar"/>
          <w:b w:val="0"/>
          <w:bCs w:val="0"/>
        </w:rPr>
        <w:t xml:space="preserve">daarnaast </w:t>
      </w:r>
      <w:r w:rsidR="001D50FF">
        <w:rPr>
          <w:rStyle w:val="Zwaar"/>
          <w:b w:val="0"/>
          <w:bCs w:val="0"/>
        </w:rPr>
        <w:t xml:space="preserve">meldingen bij van </w:t>
      </w:r>
      <w:r w:rsidR="00CF7123">
        <w:rPr>
          <w:rStyle w:val="Zwaar"/>
          <w:b w:val="0"/>
          <w:bCs w:val="0"/>
        </w:rPr>
        <w:t xml:space="preserve">schade door </w:t>
      </w:r>
      <w:r w:rsidR="001D50FF">
        <w:rPr>
          <w:rStyle w:val="Zwaar"/>
          <w:b w:val="0"/>
          <w:bCs w:val="0"/>
        </w:rPr>
        <w:t>wolven aan vee.</w:t>
      </w:r>
      <w:r w:rsidR="001D50FF">
        <w:rPr>
          <w:rStyle w:val="Voetnootmarkering"/>
        </w:rPr>
        <w:footnoteReference w:id="2"/>
      </w:r>
    </w:p>
    <w:p w:rsidRPr="00F061B3" w:rsidR="006246C4" w:rsidP="00CF17B5" w:rsidRDefault="006246C4" w14:paraId="48EB5DE5" w14:textId="77777777">
      <w:pPr>
        <w:rPr>
          <w:rStyle w:val="Zwaar"/>
          <w:b w:val="0"/>
          <w:bCs w:val="0"/>
        </w:rPr>
      </w:pPr>
    </w:p>
    <w:p w:rsidRPr="00F061B3" w:rsidR="006246C4" w:rsidP="00CF17B5" w:rsidRDefault="006246C4" w14:paraId="7898988C" w14:textId="77777777">
      <w:pPr>
        <w:rPr>
          <w:rStyle w:val="Zwaar"/>
          <w:b w:val="0"/>
          <w:bCs w:val="0"/>
        </w:rPr>
      </w:pPr>
      <w:r w:rsidRPr="00F061B3">
        <w:rPr>
          <w:rStyle w:val="Zwaar"/>
          <w:b w:val="0"/>
          <w:bCs w:val="0"/>
        </w:rPr>
        <w:t>6</w:t>
      </w:r>
    </w:p>
    <w:p w:rsidRPr="00F061B3" w:rsidR="00A93370" w:rsidP="00CF17B5" w:rsidRDefault="00A93370" w14:paraId="5F25CA76" w14:textId="717A36E3">
      <w:pPr>
        <w:rPr>
          <w:rStyle w:val="Zwaar"/>
          <w:b w:val="0"/>
          <w:bCs w:val="0"/>
        </w:rPr>
      </w:pPr>
      <w:r w:rsidRPr="00F061B3">
        <w:rPr>
          <w:rStyle w:val="Zwaar"/>
          <w:b w:val="0"/>
          <w:bCs w:val="0"/>
        </w:rPr>
        <w:t>Bent u voornemens ervoor te zorgen dat incidenten met honden ook als zodanig worden geregistreerd?</w:t>
      </w:r>
      <w:r w:rsidRPr="00F061B3">
        <w:rPr>
          <w:rStyle w:val="Zwaar"/>
          <w:b w:val="0"/>
          <w:bCs w:val="0"/>
        </w:rPr>
        <w:br/>
      </w:r>
    </w:p>
    <w:p w:rsidRPr="00F061B3" w:rsidR="006246C4" w:rsidP="00CF17B5" w:rsidRDefault="006246C4" w14:paraId="3A5ACE7B" w14:textId="77777777">
      <w:pPr>
        <w:rPr>
          <w:rStyle w:val="Zwaar"/>
          <w:b w:val="0"/>
          <w:bCs w:val="0"/>
        </w:rPr>
      </w:pPr>
      <w:r w:rsidRPr="00F061B3">
        <w:rPr>
          <w:rStyle w:val="Zwaar"/>
          <w:b w:val="0"/>
          <w:bCs w:val="0"/>
        </w:rPr>
        <w:t>Antwoord</w:t>
      </w:r>
    </w:p>
    <w:p w:rsidRPr="00F061B3" w:rsidR="006246C4" w:rsidP="00CF17B5" w:rsidRDefault="004A4E64" w14:paraId="48B00FE9" w14:textId="2798BDA5">
      <w:pPr>
        <w:tabs>
          <w:tab w:val="num" w:pos="720"/>
        </w:tabs>
        <w:rPr>
          <w:rStyle w:val="Zwaar"/>
          <w:b w:val="0"/>
          <w:bCs w:val="0"/>
        </w:rPr>
      </w:pPr>
      <w:r w:rsidRPr="004A4E64">
        <w:t>Ik zou graag één centrale plek zien waar</w:t>
      </w:r>
      <w:r w:rsidR="00F52C86">
        <w:t xml:space="preserve"> ook</w:t>
      </w:r>
      <w:r w:rsidRPr="004A4E64">
        <w:t xml:space="preserve"> </w:t>
      </w:r>
      <w:r w:rsidR="00F52C86">
        <w:t>incidenten tussen wolven en honden</w:t>
      </w:r>
      <w:r w:rsidR="00CF7123">
        <w:t xml:space="preserve"> </w:t>
      </w:r>
      <w:r w:rsidRPr="004A4E64">
        <w:t>word</w:t>
      </w:r>
      <w:r w:rsidR="00F52C86">
        <w:t>en</w:t>
      </w:r>
      <w:r w:rsidRPr="004A4E64">
        <w:t xml:space="preserve"> geregistreerd. </w:t>
      </w:r>
      <w:r>
        <w:t>Daarom</w:t>
      </w:r>
      <w:r w:rsidR="00BE6E58">
        <w:rPr>
          <w:rStyle w:val="Zwaar"/>
          <w:b w:val="0"/>
          <w:bCs w:val="0"/>
        </w:rPr>
        <w:t xml:space="preserve"> ben</w:t>
      </w:r>
      <w:r w:rsidRPr="00BE6E58" w:rsidR="00BE6E58">
        <w:rPr>
          <w:rStyle w:val="Zwaar"/>
          <w:b w:val="0"/>
          <w:bCs w:val="0"/>
        </w:rPr>
        <w:t xml:space="preserve"> </w:t>
      </w:r>
      <w:r>
        <w:rPr>
          <w:rStyle w:val="Zwaar"/>
          <w:b w:val="0"/>
          <w:bCs w:val="0"/>
        </w:rPr>
        <w:t xml:space="preserve">ik </w:t>
      </w:r>
      <w:r w:rsidRPr="00BE6E58" w:rsidR="00BE6E58">
        <w:rPr>
          <w:rStyle w:val="Zwaar"/>
          <w:b w:val="0"/>
          <w:bCs w:val="0"/>
        </w:rPr>
        <w:t>in gesprek met de provincies om te kijken hoe we dit kunnen verbeteren, mogelijk in het kader van het Landelijk Informatiepunt Wolven.</w:t>
      </w:r>
    </w:p>
    <w:p w:rsidRPr="00F061B3" w:rsidR="006246C4" w:rsidP="00CF17B5" w:rsidRDefault="006246C4" w14:paraId="255F4592" w14:textId="77777777">
      <w:pPr>
        <w:rPr>
          <w:rStyle w:val="Zwaar"/>
          <w:b w:val="0"/>
          <w:bCs w:val="0"/>
        </w:rPr>
      </w:pPr>
    </w:p>
    <w:p w:rsidRPr="00F061B3" w:rsidR="006246C4" w:rsidP="00CF17B5" w:rsidRDefault="006246C4" w14:paraId="5DD99D90" w14:textId="77777777">
      <w:pPr>
        <w:rPr>
          <w:rStyle w:val="Zwaar"/>
          <w:b w:val="0"/>
          <w:bCs w:val="0"/>
        </w:rPr>
      </w:pPr>
      <w:r w:rsidRPr="00F061B3">
        <w:rPr>
          <w:rStyle w:val="Zwaar"/>
          <w:b w:val="0"/>
          <w:bCs w:val="0"/>
        </w:rPr>
        <w:t>7</w:t>
      </w:r>
    </w:p>
    <w:p w:rsidRPr="00F061B3" w:rsidR="00A93370" w:rsidP="00CF17B5" w:rsidRDefault="00A93370" w14:paraId="47D4F44C" w14:textId="5C344F78">
      <w:pPr>
        <w:rPr>
          <w:rStyle w:val="Zwaar"/>
          <w:b w:val="0"/>
          <w:bCs w:val="0"/>
        </w:rPr>
      </w:pPr>
      <w:r w:rsidRPr="00F061B3">
        <w:rPr>
          <w:rStyle w:val="Zwaar"/>
          <w:b w:val="0"/>
          <w:bCs w:val="0"/>
        </w:rPr>
        <w:t>Wordt ervoor gezorgd dat onder meer gemeenten een beroep kunnen doen op een deskundigencrisisteam voor advies bij acute situaties?</w:t>
      </w:r>
      <w:r w:rsidRPr="00F061B3">
        <w:rPr>
          <w:rStyle w:val="Zwaar"/>
          <w:b w:val="0"/>
          <w:bCs w:val="0"/>
        </w:rPr>
        <w:br/>
      </w:r>
    </w:p>
    <w:p w:rsidRPr="00F061B3" w:rsidR="003C4EC9" w:rsidP="00CF17B5" w:rsidRDefault="003C4EC9" w14:paraId="3DD6F847" w14:textId="77777777">
      <w:pPr>
        <w:rPr>
          <w:rStyle w:val="Zwaar"/>
          <w:b w:val="0"/>
          <w:bCs w:val="0"/>
        </w:rPr>
      </w:pPr>
      <w:r w:rsidRPr="00F061B3">
        <w:rPr>
          <w:rStyle w:val="Zwaar"/>
          <w:b w:val="0"/>
          <w:bCs w:val="0"/>
        </w:rPr>
        <w:t>Antwoord</w:t>
      </w:r>
    </w:p>
    <w:p w:rsidRPr="00F061B3" w:rsidR="003C4EC9" w:rsidP="00CF17B5" w:rsidRDefault="003C4EC9" w14:paraId="7AFF98C7" w14:textId="77777777">
      <w:pPr>
        <w:rPr>
          <w:rStyle w:val="Zwaar"/>
          <w:b w:val="0"/>
          <w:bCs w:val="0"/>
        </w:rPr>
      </w:pPr>
      <w:r>
        <w:rPr>
          <w:rStyle w:val="Zwaar"/>
          <w:b w:val="0"/>
          <w:bCs w:val="0"/>
        </w:rPr>
        <w:t>Er wordt gewerkt aan de oprichting van een Landelijk Deskundigenteam als onderdeel van de LAW. Ook gemeentes kunnen, indien gewenst, een beroep doen op de expertise van dit team.</w:t>
      </w:r>
    </w:p>
    <w:p w:rsidRPr="00F061B3" w:rsidR="003C4EC9" w:rsidP="00CF17B5" w:rsidRDefault="003C4EC9" w14:paraId="3A94F418" w14:textId="77777777">
      <w:pPr>
        <w:rPr>
          <w:rStyle w:val="Zwaar"/>
          <w:b w:val="0"/>
          <w:bCs w:val="0"/>
        </w:rPr>
      </w:pPr>
    </w:p>
    <w:p w:rsidRPr="00F061B3" w:rsidR="003C4EC9" w:rsidP="00CF17B5" w:rsidRDefault="003C4EC9" w14:paraId="7F650279" w14:textId="77777777">
      <w:pPr>
        <w:rPr>
          <w:rStyle w:val="Zwaar"/>
          <w:b w:val="0"/>
          <w:bCs w:val="0"/>
        </w:rPr>
      </w:pPr>
      <w:r w:rsidRPr="00F061B3">
        <w:rPr>
          <w:rStyle w:val="Zwaar"/>
          <w:b w:val="0"/>
          <w:bCs w:val="0"/>
        </w:rPr>
        <w:t>8</w:t>
      </w:r>
    </w:p>
    <w:p w:rsidRPr="00F061B3" w:rsidR="003C4EC9" w:rsidP="00CF17B5" w:rsidRDefault="003C4EC9" w14:paraId="611CE047" w14:textId="77777777">
      <w:pPr>
        <w:rPr>
          <w:rStyle w:val="Zwaar"/>
          <w:b w:val="0"/>
          <w:bCs w:val="0"/>
        </w:rPr>
      </w:pPr>
      <w:r w:rsidRPr="00F061B3">
        <w:rPr>
          <w:rStyle w:val="Zwaar"/>
          <w:b w:val="0"/>
          <w:bCs w:val="0"/>
        </w:rPr>
        <w:t>Deelt u de analyse van de burgemeesters dat zij vrij weinig kunnen met de noodbevoegdheden vanuit de Gemeentewet?</w:t>
      </w:r>
      <w:r w:rsidRPr="00F061B3">
        <w:rPr>
          <w:rStyle w:val="Zwaar"/>
          <w:b w:val="0"/>
          <w:bCs w:val="0"/>
        </w:rPr>
        <w:br/>
      </w:r>
    </w:p>
    <w:p w:rsidRPr="00F061B3" w:rsidR="003C4EC9" w:rsidP="00CF17B5" w:rsidRDefault="003C4EC9" w14:paraId="2BD4FB9B" w14:textId="77777777">
      <w:pPr>
        <w:rPr>
          <w:rStyle w:val="Zwaar"/>
          <w:b w:val="0"/>
          <w:bCs w:val="0"/>
        </w:rPr>
      </w:pPr>
      <w:r w:rsidRPr="00F061B3">
        <w:rPr>
          <w:rStyle w:val="Zwaar"/>
          <w:b w:val="0"/>
          <w:bCs w:val="0"/>
        </w:rPr>
        <w:t>Antwoord</w:t>
      </w:r>
    </w:p>
    <w:p w:rsidR="003C4EC9" w:rsidP="00CF17B5" w:rsidRDefault="003C4EC9" w14:paraId="24C52DCC" w14:textId="3A577F4F">
      <w:r w:rsidRPr="002863D8">
        <w:lastRenderedPageBreak/>
        <w:t xml:space="preserve">Ik realiseer me dat de bevoegdheden van burgemeesters in de praktijk niet altijd voldoende mogelijkheden bieden om </w:t>
      </w:r>
      <w:r>
        <w:t xml:space="preserve">onmiddellijk </w:t>
      </w:r>
      <w:r w:rsidRPr="002863D8">
        <w:t xml:space="preserve">op te treden bij </w:t>
      </w:r>
      <w:r>
        <w:t xml:space="preserve">acute </w:t>
      </w:r>
      <w:r w:rsidRPr="002863D8">
        <w:t xml:space="preserve">incidenten met wolven. Als onderdeel van de LAW kijk ik daarom of vanuit het belang van openbare veiligheid </w:t>
      </w:r>
      <w:r w:rsidR="00CF7123">
        <w:t xml:space="preserve">een optimalisatie van het bestaand </w:t>
      </w:r>
      <w:r w:rsidRPr="002863D8">
        <w:t>handelingsperspectief kan worden gecreëerd bij het optreden tegen probleemwolven.</w:t>
      </w:r>
    </w:p>
    <w:p w:rsidR="003C4EC9" w:rsidP="00CF17B5" w:rsidRDefault="003C4EC9" w14:paraId="3B7A9F56" w14:textId="77777777">
      <w:pPr>
        <w:rPr>
          <w:rStyle w:val="Zwaar"/>
          <w:b w:val="0"/>
          <w:bCs w:val="0"/>
        </w:rPr>
      </w:pPr>
    </w:p>
    <w:p w:rsidRPr="00F061B3" w:rsidR="003C4EC9" w:rsidP="00CF17B5" w:rsidRDefault="003C4EC9" w14:paraId="6A3F70DE" w14:textId="77777777">
      <w:pPr>
        <w:rPr>
          <w:rStyle w:val="Zwaar"/>
          <w:b w:val="0"/>
          <w:bCs w:val="0"/>
        </w:rPr>
      </w:pPr>
      <w:r w:rsidRPr="00F061B3">
        <w:rPr>
          <w:rStyle w:val="Zwaar"/>
          <w:b w:val="0"/>
          <w:bCs w:val="0"/>
        </w:rPr>
        <w:t>9</w:t>
      </w:r>
    </w:p>
    <w:p w:rsidRPr="00F061B3" w:rsidR="003C4EC9" w:rsidP="00CF17B5" w:rsidRDefault="003C4EC9" w14:paraId="1ED9F18E" w14:textId="77777777">
      <w:pPr>
        <w:rPr>
          <w:rStyle w:val="Zwaar"/>
          <w:b w:val="0"/>
          <w:bCs w:val="0"/>
        </w:rPr>
      </w:pPr>
      <w:r w:rsidRPr="00F061B3">
        <w:rPr>
          <w:rStyle w:val="Zwaar"/>
          <w:b w:val="0"/>
          <w:bCs w:val="0"/>
        </w:rPr>
        <w:t>Bent u voornemens in overleg met burgemeesters ervoor te zorgen dat zij een ruimer handelingskader krijgen om in te (laten) grijpen bij onveilige situaties?</w:t>
      </w:r>
      <w:r w:rsidRPr="00F061B3">
        <w:rPr>
          <w:rStyle w:val="Zwaar"/>
          <w:b w:val="0"/>
          <w:bCs w:val="0"/>
        </w:rPr>
        <w:br/>
      </w:r>
    </w:p>
    <w:p w:rsidRPr="00F061B3" w:rsidR="003C4EC9" w:rsidP="00CF17B5" w:rsidRDefault="003C4EC9" w14:paraId="2A14A68F" w14:textId="77777777">
      <w:pPr>
        <w:rPr>
          <w:rStyle w:val="Zwaar"/>
          <w:b w:val="0"/>
          <w:bCs w:val="0"/>
        </w:rPr>
      </w:pPr>
      <w:r w:rsidRPr="00F061B3">
        <w:rPr>
          <w:rStyle w:val="Zwaar"/>
          <w:b w:val="0"/>
          <w:bCs w:val="0"/>
        </w:rPr>
        <w:t>Antwoord</w:t>
      </w:r>
    </w:p>
    <w:p w:rsidR="008B7CFD" w:rsidP="00CF17B5" w:rsidRDefault="008B7CFD" w14:paraId="705D1A5D" w14:textId="3A920918">
      <w:r>
        <w:t>In de overleggen tussen de betrokken ministeries en met Vereniging van Nederlandse Gemeenten en het Nederlands Genootschap van Burgemeesters over mogelijk aanvullende noodbevoegdheden is naar voren gekomen dat de bevoegdheden van gedeputeerde staten en burgemeesters in beginsel volstaan en dat een uitbreiding van burgemeestersbevoegdheden in gevallen die niet meer acuut zijn, de wettelijke verantwoordelijkheden van gedeputeerde staten zouden doorkruisen. Daarbij was in de Tweede Kamer in maart 2025 geen draagvlak voor een onderzoek naar aanpassing van de Politiewet of de Gemeentewet.</w:t>
      </w:r>
      <w:r>
        <w:rPr>
          <w:rStyle w:val="Voetnootmarkering"/>
        </w:rPr>
        <w:footnoteReference w:id="3"/>
      </w:r>
    </w:p>
    <w:p w:rsidR="008B7CFD" w:rsidP="00CF17B5" w:rsidRDefault="008B7CFD" w14:paraId="698FFF61" w14:textId="77777777"/>
    <w:p w:rsidRPr="000A1263" w:rsidR="000A1263" w:rsidP="00CF17B5" w:rsidRDefault="008B7CFD" w14:paraId="43CA705A" w14:textId="7AC05632">
      <w:r>
        <w:t>Dit laat onverlet dat</w:t>
      </w:r>
      <w:r w:rsidRPr="008B7CFD">
        <w:t xml:space="preserve"> dit onderwerp </w:t>
      </w:r>
      <w:r w:rsidR="00B23C4C">
        <w:t>de</w:t>
      </w:r>
      <w:r w:rsidRPr="008B7CFD">
        <w:t xml:space="preserve"> aandacht heeft.</w:t>
      </w:r>
      <w:r>
        <w:t xml:space="preserve"> Zo ben ik o</w:t>
      </w:r>
      <w:r w:rsidR="003C4EC9">
        <w:t xml:space="preserve">p 8 oktober jl. op bezoek geweest bij de Gelderse burgemeesters die de brandbrief hebben opgesteld. Hier heb ik hen gesproken over de lokale impact van de aanwezigheid van wolven en de zorgen omtrent de openbare veiligheid in hun gemeenten. </w:t>
      </w:r>
      <w:r w:rsidRPr="000A1263" w:rsidR="000A1263">
        <w:t xml:space="preserve">Mocht in de toekomst blijken dat </w:t>
      </w:r>
      <w:r w:rsidR="007436B1">
        <w:t xml:space="preserve">de lopende </w:t>
      </w:r>
      <w:r w:rsidRPr="000A1263" w:rsidR="000A1263">
        <w:t xml:space="preserve">aanpassingen van de nationale </w:t>
      </w:r>
      <w:r w:rsidR="00530A24">
        <w:t>regel</w:t>
      </w:r>
      <w:r w:rsidRPr="000A1263" w:rsidR="000A1263">
        <w:t xml:space="preserve">geving, het </w:t>
      </w:r>
      <w:r w:rsidR="007436B1">
        <w:t xml:space="preserve">bestaande </w:t>
      </w:r>
      <w:r w:rsidRPr="000A1263" w:rsidR="000A1263">
        <w:t>handelings</w:t>
      </w:r>
      <w:r w:rsidR="007436B1">
        <w:t>perspectief</w:t>
      </w:r>
      <w:r w:rsidRPr="000A1263" w:rsidR="000A1263">
        <w:t xml:space="preserve">, de verbeterde registratie </w:t>
      </w:r>
      <w:r w:rsidR="007436B1">
        <w:t xml:space="preserve">van incidenten </w:t>
      </w:r>
      <w:r w:rsidRPr="000A1263" w:rsidR="000A1263">
        <w:t xml:space="preserve">en </w:t>
      </w:r>
      <w:r w:rsidR="007436B1">
        <w:t xml:space="preserve">de </w:t>
      </w:r>
      <w:r w:rsidRPr="000A1263" w:rsidR="000A1263">
        <w:t>verbeterde informatie</w:t>
      </w:r>
      <w:r w:rsidR="007436B1">
        <w:t>voorziening</w:t>
      </w:r>
      <w:r w:rsidRPr="000A1263" w:rsidR="000A1263">
        <w:t xml:space="preserve"> </w:t>
      </w:r>
      <w:r w:rsidR="007436B1">
        <w:t xml:space="preserve">alsnog </w:t>
      </w:r>
      <w:r w:rsidRPr="000A1263" w:rsidR="000A1263">
        <w:t>onvoldoende zijn</w:t>
      </w:r>
      <w:r w:rsidR="00530A24">
        <w:t>,</w:t>
      </w:r>
      <w:r w:rsidRPr="000A1263" w:rsidR="000A1263">
        <w:t xml:space="preserve"> </w:t>
      </w:r>
      <w:r>
        <w:t xml:space="preserve">dan </w:t>
      </w:r>
      <w:r w:rsidRPr="000A1263" w:rsidR="000A1263">
        <w:t xml:space="preserve">ga ik graag met </w:t>
      </w:r>
      <w:r w:rsidR="000D6B1E">
        <w:t>d</w:t>
      </w:r>
      <w:r>
        <w:t xml:space="preserve">e Eerste en Tweede </w:t>
      </w:r>
      <w:r w:rsidR="000A1263">
        <w:t>Kamer</w:t>
      </w:r>
      <w:r w:rsidRPr="000A1263" w:rsidR="000A1263">
        <w:t xml:space="preserve"> in gesprek om te zoeken naar alternatieve </w:t>
      </w:r>
      <w:r w:rsidR="007436B1">
        <w:t>mogelijkhed</w:t>
      </w:r>
      <w:r w:rsidRPr="000A1263" w:rsidR="000A1263">
        <w:t>en</w:t>
      </w:r>
      <w:r w:rsidR="007436B1">
        <w:t xml:space="preserve"> voor burgemeesters</w:t>
      </w:r>
      <w:r w:rsidRPr="000A1263" w:rsidR="000A1263">
        <w:t>. Waar aan de orde zal ik daarbij ook andere bewindspersonen betrekken.</w:t>
      </w:r>
    </w:p>
    <w:p w:rsidR="003C4EC9" w:rsidP="00CF17B5" w:rsidRDefault="003C4EC9" w14:paraId="0BBE0ABE" w14:textId="77777777"/>
    <w:p w:rsidRPr="00F061B3" w:rsidR="006246C4" w:rsidP="00CF17B5" w:rsidRDefault="006246C4" w14:paraId="7A23BF20" w14:textId="07E4CE1A">
      <w:pPr>
        <w:rPr>
          <w:rStyle w:val="Zwaar"/>
          <w:b w:val="0"/>
          <w:bCs w:val="0"/>
        </w:rPr>
      </w:pPr>
      <w:r w:rsidRPr="00F061B3">
        <w:rPr>
          <w:rStyle w:val="Zwaar"/>
          <w:b w:val="0"/>
          <w:bCs w:val="0"/>
        </w:rPr>
        <w:t>10</w:t>
      </w:r>
    </w:p>
    <w:p w:rsidRPr="00F061B3" w:rsidR="00A93370" w:rsidP="00CF17B5" w:rsidRDefault="00A93370" w14:paraId="2A0A5317" w14:textId="63A633F2">
      <w:pPr>
        <w:rPr>
          <w:rStyle w:val="Zwaar"/>
          <w:b w:val="0"/>
          <w:bCs w:val="0"/>
        </w:rPr>
      </w:pPr>
      <w:r w:rsidRPr="00F061B3">
        <w:rPr>
          <w:rStyle w:val="Zwaar"/>
          <w:b w:val="0"/>
          <w:bCs w:val="0"/>
        </w:rPr>
        <w:t>Maken provincies in uw ogen voldoende gebruik van de ruimte die zij nu hebben om op grond van de verlaagde beschermingsstatus van de wolf beheermaatregelen te nemen om onveilige situaties te voorkomen?</w:t>
      </w:r>
      <w:r w:rsidRPr="00F061B3">
        <w:rPr>
          <w:rStyle w:val="Zwaar"/>
          <w:b w:val="0"/>
          <w:bCs w:val="0"/>
        </w:rPr>
        <w:br/>
      </w:r>
    </w:p>
    <w:p w:rsidRPr="00F061B3" w:rsidR="006246C4" w:rsidP="00CF17B5" w:rsidRDefault="006246C4" w14:paraId="42E0BAA4" w14:textId="77777777">
      <w:pPr>
        <w:rPr>
          <w:rStyle w:val="Zwaar"/>
          <w:b w:val="0"/>
          <w:bCs w:val="0"/>
        </w:rPr>
      </w:pPr>
      <w:r w:rsidRPr="00F061B3">
        <w:rPr>
          <w:rStyle w:val="Zwaar"/>
          <w:b w:val="0"/>
          <w:bCs w:val="0"/>
        </w:rPr>
        <w:t>Antwoord</w:t>
      </w:r>
    </w:p>
    <w:p w:rsidR="007906EC" w:rsidP="00CF17B5" w:rsidRDefault="00130AC7" w14:paraId="617DAE18" w14:textId="2CC341BF">
      <w:r>
        <w:rPr>
          <w:rStyle w:val="Zwaar"/>
          <w:b w:val="0"/>
          <w:bCs w:val="0"/>
        </w:rPr>
        <w:t xml:space="preserve">Zoals ik in mijn antwoord op vraag 4 heb aangegeven, </w:t>
      </w:r>
      <w:r w:rsidR="00137BDE">
        <w:t>wordt</w:t>
      </w:r>
      <w:r w:rsidRPr="00137BDE" w:rsidR="00137BDE">
        <w:t xml:space="preserve"> de </w:t>
      </w:r>
      <w:r w:rsidR="00137BDE">
        <w:t>nationale regelgeving aangepast om provincies meer ruimte te geven om op te treden tegen probleemwolven. De bijbehorende AMvB wordt</w:t>
      </w:r>
      <w:r w:rsidRPr="00137BDE" w:rsidR="00137BDE">
        <w:t xml:space="preserve"> momenteel behandeld door uw Kamer en door de Eerste Kamer. De brandbrief van de Gelderse gemeenten toont aan dat het van groot belang is dit juridisch kader zo spoedig mogelijk in werking te laten treden. </w:t>
      </w:r>
    </w:p>
    <w:p w:rsidRPr="00F061B3" w:rsidR="00AF6CE3" w:rsidP="00CF17B5" w:rsidRDefault="00AF6CE3" w14:paraId="33671F7B" w14:textId="77777777">
      <w:pPr>
        <w:rPr>
          <w:rStyle w:val="Zwaar"/>
          <w:b w:val="0"/>
          <w:bCs w:val="0"/>
        </w:rPr>
      </w:pPr>
    </w:p>
    <w:p w:rsidRPr="00F061B3" w:rsidR="006246C4" w:rsidP="00CF17B5" w:rsidRDefault="006246C4" w14:paraId="3DDFB75C" w14:textId="77777777">
      <w:pPr>
        <w:rPr>
          <w:rStyle w:val="Zwaar"/>
          <w:b w:val="0"/>
          <w:bCs w:val="0"/>
        </w:rPr>
      </w:pPr>
      <w:r w:rsidRPr="00F061B3">
        <w:rPr>
          <w:rStyle w:val="Zwaar"/>
          <w:b w:val="0"/>
          <w:bCs w:val="0"/>
        </w:rPr>
        <w:t>11</w:t>
      </w:r>
    </w:p>
    <w:p w:rsidR="00A93370" w:rsidP="00CF17B5" w:rsidRDefault="00A93370" w14:paraId="69226EB2" w14:textId="15FA496E">
      <w:pPr>
        <w:rPr>
          <w:rStyle w:val="Zwaar"/>
          <w:b w:val="0"/>
          <w:bCs w:val="0"/>
        </w:rPr>
      </w:pPr>
      <w:r w:rsidRPr="00F061B3">
        <w:rPr>
          <w:rStyle w:val="Zwaar"/>
          <w:b w:val="0"/>
          <w:bCs w:val="0"/>
        </w:rPr>
        <w:lastRenderedPageBreak/>
        <w:t>Bent u bereid te kijken naar verdere aanscherping van het aan de Kamer voorgelegde Ontwerpbesluit met betrekking tot het beheer van de wolf (Kamerstuk 33118, nr. 295)?</w:t>
      </w:r>
      <w:r w:rsidRPr="00F061B3">
        <w:rPr>
          <w:rStyle w:val="Zwaar"/>
          <w:b w:val="0"/>
          <w:bCs w:val="0"/>
        </w:rPr>
        <w:br/>
      </w:r>
    </w:p>
    <w:p w:rsidRPr="00F061B3" w:rsidR="006246C4" w:rsidP="00CF17B5" w:rsidRDefault="006246C4" w14:paraId="2A26FE4C" w14:textId="77777777">
      <w:pPr>
        <w:rPr>
          <w:rStyle w:val="Zwaar"/>
          <w:b w:val="0"/>
          <w:bCs w:val="0"/>
        </w:rPr>
      </w:pPr>
      <w:r w:rsidRPr="00F061B3">
        <w:rPr>
          <w:rStyle w:val="Zwaar"/>
          <w:b w:val="0"/>
          <w:bCs w:val="0"/>
        </w:rPr>
        <w:t>Antwoord</w:t>
      </w:r>
    </w:p>
    <w:p w:rsidRPr="00F061B3" w:rsidR="006246C4" w:rsidP="00CF17B5" w:rsidRDefault="000E3A1B" w14:paraId="34F67763" w14:textId="1EEAFDC0">
      <w:pPr>
        <w:rPr>
          <w:rStyle w:val="Zwaar"/>
          <w:b w:val="0"/>
          <w:bCs w:val="0"/>
        </w:rPr>
      </w:pPr>
      <w:r>
        <w:rPr>
          <w:rStyle w:val="Zwaar"/>
          <w:b w:val="0"/>
          <w:bCs w:val="0"/>
        </w:rPr>
        <w:t xml:space="preserve">Over mijn </w:t>
      </w:r>
      <w:r w:rsidR="00AB0A74">
        <w:rPr>
          <w:rStyle w:val="Zwaar"/>
          <w:b w:val="0"/>
          <w:bCs w:val="0"/>
        </w:rPr>
        <w:t xml:space="preserve">aanpassingen van het ontwerpbesluit in </w:t>
      </w:r>
      <w:r>
        <w:rPr>
          <w:rStyle w:val="Zwaar"/>
          <w:b w:val="0"/>
          <w:bCs w:val="0"/>
        </w:rPr>
        <w:t xml:space="preserve">reactie op het advies van de Raad van State heb ik uw Kamer op </w:t>
      </w:r>
      <w:r w:rsidRPr="00150279" w:rsidR="00E413F1">
        <w:rPr>
          <w:rStyle w:val="Zwaar"/>
          <w:b w:val="0"/>
          <w:bCs w:val="0"/>
        </w:rPr>
        <w:t>10 oktober</w:t>
      </w:r>
      <w:r>
        <w:rPr>
          <w:rStyle w:val="Zwaar"/>
          <w:b w:val="0"/>
          <w:bCs w:val="0"/>
        </w:rPr>
        <w:t xml:space="preserve"> jl. geïnformeerd (Kamerstuk</w:t>
      </w:r>
      <w:r w:rsidR="00150279">
        <w:rPr>
          <w:rStyle w:val="Zwaar"/>
          <w:b w:val="0"/>
          <w:bCs w:val="0"/>
        </w:rPr>
        <w:t xml:space="preserve"> </w:t>
      </w:r>
      <w:r w:rsidRPr="00150279" w:rsidR="00150279">
        <w:t>33118</w:t>
      </w:r>
      <w:r w:rsidR="00150279">
        <w:t xml:space="preserve">, nr. </w:t>
      </w:r>
      <w:r w:rsidRPr="00150279" w:rsidR="00150279">
        <w:t>306</w:t>
      </w:r>
      <w:r>
        <w:rPr>
          <w:rStyle w:val="Zwaar"/>
          <w:b w:val="0"/>
          <w:bCs w:val="0"/>
        </w:rPr>
        <w:t>)</w:t>
      </w:r>
      <w:r w:rsidR="00FA2571">
        <w:rPr>
          <w:rStyle w:val="Zwaar"/>
          <w:b w:val="0"/>
          <w:bCs w:val="0"/>
        </w:rPr>
        <w:t>.</w:t>
      </w:r>
    </w:p>
    <w:p w:rsidRPr="00F061B3" w:rsidR="00E37AF4" w:rsidP="00CF17B5" w:rsidRDefault="00E37AF4" w14:paraId="3557C59B" w14:textId="77777777">
      <w:pPr>
        <w:rPr>
          <w:rStyle w:val="Zwaar"/>
          <w:b w:val="0"/>
          <w:bCs w:val="0"/>
        </w:rPr>
      </w:pPr>
    </w:p>
    <w:p w:rsidRPr="00F061B3" w:rsidR="006246C4" w:rsidP="00CF17B5" w:rsidRDefault="006246C4" w14:paraId="330BA776" w14:textId="77777777">
      <w:pPr>
        <w:rPr>
          <w:rStyle w:val="Zwaar"/>
          <w:b w:val="0"/>
          <w:bCs w:val="0"/>
        </w:rPr>
      </w:pPr>
      <w:r w:rsidRPr="00F061B3">
        <w:rPr>
          <w:rStyle w:val="Zwaar"/>
          <w:b w:val="0"/>
          <w:bCs w:val="0"/>
        </w:rPr>
        <w:t>12</w:t>
      </w:r>
    </w:p>
    <w:p w:rsidRPr="00F061B3" w:rsidR="00A93370" w:rsidP="00CF17B5" w:rsidRDefault="00A93370" w14:paraId="68FD9E98" w14:textId="0717B1C6">
      <w:pPr>
        <w:rPr>
          <w:rStyle w:val="Zwaar"/>
          <w:b w:val="0"/>
          <w:bCs w:val="0"/>
        </w:rPr>
      </w:pPr>
      <w:r w:rsidRPr="00F061B3">
        <w:rPr>
          <w:rStyle w:val="Zwaar"/>
          <w:b w:val="0"/>
          <w:bCs w:val="0"/>
        </w:rPr>
        <w:t>Gaat u zorgen voor het aanwijzen van gebieden in Nederland die, gelet op het ecosysteem, de wildstand en de nabijheid van mensen en vee, niet geschikt zijn voor duurzame vestiging van een wolf of wolvenroedel, zodat in deze gebieden vroegtijdig kan worden ingegrepen?</w:t>
      </w:r>
      <w:r w:rsidRPr="00F061B3">
        <w:rPr>
          <w:rStyle w:val="Zwaar"/>
          <w:b w:val="0"/>
          <w:bCs w:val="0"/>
        </w:rPr>
        <w:br/>
      </w:r>
    </w:p>
    <w:p w:rsidRPr="00F061B3" w:rsidR="006246C4" w:rsidP="00CF17B5" w:rsidRDefault="006246C4" w14:paraId="5FDA5527" w14:textId="77777777">
      <w:pPr>
        <w:rPr>
          <w:rStyle w:val="Zwaar"/>
          <w:b w:val="0"/>
          <w:bCs w:val="0"/>
        </w:rPr>
      </w:pPr>
      <w:r w:rsidRPr="00F061B3">
        <w:rPr>
          <w:rStyle w:val="Zwaar"/>
          <w:b w:val="0"/>
          <w:bCs w:val="0"/>
        </w:rPr>
        <w:t>Antwoord</w:t>
      </w:r>
    </w:p>
    <w:p w:rsidRPr="00DA32EB" w:rsidR="00DA32EB" w:rsidP="00CF17B5" w:rsidRDefault="00BE64A4" w14:paraId="27BD709F" w14:textId="369C43D3">
      <w:pPr>
        <w:rPr>
          <w:rStyle w:val="Zwaar"/>
          <w:b w:val="0"/>
          <w:bCs w:val="0"/>
        </w:rPr>
      </w:pPr>
      <w:r>
        <w:rPr>
          <w:rStyle w:val="Zwaar"/>
          <w:b w:val="0"/>
          <w:bCs w:val="0"/>
        </w:rPr>
        <w:t xml:space="preserve">Onderdeel van de LAW is </w:t>
      </w:r>
      <w:r w:rsidRPr="00DA32EB" w:rsidR="00DA32EB">
        <w:rPr>
          <w:rStyle w:val="Zwaar"/>
          <w:b w:val="0"/>
          <w:bCs w:val="0"/>
        </w:rPr>
        <w:t xml:space="preserve">het ontwikkelen van een </w:t>
      </w:r>
      <w:r w:rsidR="000163B2">
        <w:rPr>
          <w:rStyle w:val="Zwaar"/>
          <w:b w:val="0"/>
          <w:bCs w:val="0"/>
        </w:rPr>
        <w:t>r</w:t>
      </w:r>
      <w:r w:rsidRPr="00DA32EB" w:rsidR="00DA32EB">
        <w:rPr>
          <w:rStyle w:val="Zwaar"/>
          <w:b w:val="0"/>
          <w:bCs w:val="0"/>
        </w:rPr>
        <w:t>uimtelijke visie gericht op wolven in Nederland. Deze visie geeft antwoord op de vraag welke ruimte primair wenselijk is voor wolven (en welke niet), waarbij zowel rekening wordt gehouden met de ecologie van de soort als met maatschappelijk draagvlak.</w:t>
      </w:r>
    </w:p>
    <w:p w:rsidRPr="00DA32EB" w:rsidR="00DA32EB" w:rsidP="00CF17B5" w:rsidRDefault="00DA32EB" w14:paraId="2C97C61A" w14:textId="47657188">
      <w:pPr>
        <w:rPr>
          <w:rStyle w:val="Zwaar"/>
          <w:b w:val="0"/>
          <w:bCs w:val="0"/>
        </w:rPr>
      </w:pPr>
      <w:r w:rsidRPr="00DA32EB">
        <w:rPr>
          <w:rStyle w:val="Zwaar"/>
          <w:b w:val="0"/>
          <w:bCs w:val="0"/>
        </w:rPr>
        <w:t>Deze ruimtelijke visie betreft een visie op landelijke schaal en dient met het oog op de bevoegdheidsverdeling dan ook als ondersteunend aan provincies en gemeenten bij het formuleren van ruimtelijk beleid en/of het nemen van ruimtelijke maatregelen. Door de visie vast te stellen in nauwe samenspraak met deze andere overheden, wordt mogelijk gemaakt dat deze werken aan verdere uitwerking in ruimtelijk beleid en ruimtelijke maatregelen. De visie wordt geschreven binnen het juridische kader van wat mogelijk is binnen de beschermde status van de wolf.</w:t>
      </w:r>
    </w:p>
    <w:p w:rsidRPr="00DA32EB" w:rsidR="00DA32EB" w:rsidP="00CF17B5" w:rsidRDefault="00DA32EB" w14:paraId="7B984A6E" w14:textId="134C3C09">
      <w:pPr>
        <w:rPr>
          <w:rStyle w:val="Zwaar"/>
          <w:b w:val="0"/>
          <w:bCs w:val="0"/>
        </w:rPr>
      </w:pPr>
      <w:r w:rsidRPr="00DA32EB">
        <w:rPr>
          <w:rStyle w:val="Zwaar"/>
          <w:b w:val="0"/>
          <w:bCs w:val="0"/>
        </w:rPr>
        <w:t>De ruimtelijke visie wolf biedt plaats voor de verschillende opvattingen van de verschillende provincies en agrarische en ecologische experts. In deze visie worden de onvermijdelijke keuzes benoemd in situaties waarin dierhouderij, recreatie of ander intensief menselijk gebruik niet samengaat met de aanwezigheid van wolven. De ruimtelijke visie beschouwt hiertoe de ruimte bestemd voor wolven door de lens van de ecologie</w:t>
      </w:r>
      <w:r w:rsidR="00BE64A4">
        <w:rPr>
          <w:rStyle w:val="Zwaar"/>
          <w:b w:val="0"/>
          <w:bCs w:val="0"/>
        </w:rPr>
        <w:t>,</w:t>
      </w:r>
      <w:r w:rsidRPr="00DA32EB">
        <w:rPr>
          <w:rStyle w:val="Zwaar"/>
          <w:b w:val="0"/>
          <w:bCs w:val="0"/>
        </w:rPr>
        <w:t xml:space="preserve"> landbouw</w:t>
      </w:r>
      <w:r w:rsidR="00BE64A4">
        <w:rPr>
          <w:rStyle w:val="Zwaar"/>
          <w:b w:val="0"/>
          <w:bCs w:val="0"/>
        </w:rPr>
        <w:t>,</w:t>
      </w:r>
      <w:r w:rsidRPr="00DA32EB">
        <w:rPr>
          <w:rStyle w:val="Zwaar"/>
          <w:b w:val="0"/>
          <w:bCs w:val="0"/>
        </w:rPr>
        <w:t xml:space="preserve"> recreatie en veiligheid en plaatst deze verschillende perspectieven naast elkaar. De visie brengt belangrijke keuzes in kaart die aan de hand van de visie genomen kunnen worden.</w:t>
      </w:r>
    </w:p>
    <w:p w:rsidRPr="00DA32EB" w:rsidR="006246C4" w:rsidP="00CF17B5" w:rsidRDefault="006246C4" w14:paraId="1703F34C" w14:textId="77777777">
      <w:pPr>
        <w:rPr>
          <w:rStyle w:val="Zwaar"/>
          <w:b w:val="0"/>
          <w:bCs w:val="0"/>
        </w:rPr>
      </w:pPr>
    </w:p>
    <w:p w:rsidRPr="00F061B3" w:rsidR="006246C4" w:rsidP="00CF17B5" w:rsidRDefault="006246C4" w14:paraId="6C492D7E" w14:textId="77777777">
      <w:pPr>
        <w:rPr>
          <w:rStyle w:val="Zwaar"/>
          <w:b w:val="0"/>
          <w:bCs w:val="0"/>
        </w:rPr>
      </w:pPr>
      <w:r w:rsidRPr="00F061B3">
        <w:rPr>
          <w:rStyle w:val="Zwaar"/>
          <w:b w:val="0"/>
          <w:bCs w:val="0"/>
        </w:rPr>
        <w:t>13</w:t>
      </w:r>
    </w:p>
    <w:p w:rsidRPr="00F061B3" w:rsidR="00A93370" w:rsidP="00CF17B5" w:rsidRDefault="00A93370" w14:paraId="64BA17B1" w14:textId="488510F4">
      <w:pPr>
        <w:rPr>
          <w:rStyle w:val="Zwaar"/>
          <w:b w:val="0"/>
          <w:bCs w:val="0"/>
        </w:rPr>
      </w:pPr>
      <w:r w:rsidRPr="00F061B3">
        <w:rPr>
          <w:rStyle w:val="Zwaar"/>
          <w:b w:val="0"/>
          <w:bCs w:val="0"/>
        </w:rPr>
        <w:t>Deelt u de mening dat de populatieontwikkeling van de wolf, gelet op de groei van het aantal roedels in de afgelopen jaren, zowel in Nederland als bij de Centraal Europese wolvenpopulatie als geheel, voldoende ruimte biedt om eerder in te grijpen om onveilige situaties te voorkomen, ook al ligt de populatie nog niet op het niveau dat mogelijk nodig zou zijn voor een gunstige staat van instandhouding?</w:t>
      </w:r>
      <w:r w:rsidRPr="00F061B3">
        <w:rPr>
          <w:rStyle w:val="Zwaar"/>
          <w:b w:val="0"/>
          <w:bCs w:val="0"/>
        </w:rPr>
        <w:br/>
      </w:r>
    </w:p>
    <w:p w:rsidRPr="00F061B3" w:rsidR="006246C4" w:rsidP="00CF17B5" w:rsidRDefault="006246C4" w14:paraId="1816D23D" w14:textId="77777777">
      <w:pPr>
        <w:rPr>
          <w:rStyle w:val="Zwaar"/>
          <w:b w:val="0"/>
          <w:bCs w:val="0"/>
        </w:rPr>
      </w:pPr>
      <w:r w:rsidRPr="00F061B3">
        <w:rPr>
          <w:rStyle w:val="Zwaar"/>
          <w:b w:val="0"/>
          <w:bCs w:val="0"/>
        </w:rPr>
        <w:t>Antwoord</w:t>
      </w:r>
    </w:p>
    <w:p w:rsidRPr="009A2A6A" w:rsidR="009A2A6A" w:rsidP="00CF17B5" w:rsidRDefault="001A5F5C" w14:paraId="4C927D90" w14:textId="76A38E0B">
      <w:pPr>
        <w:rPr>
          <w:highlight w:val="yellow"/>
        </w:rPr>
      </w:pPr>
      <w:r w:rsidRPr="00462C4A">
        <w:t xml:space="preserve">Het is nog niet duidelijk welke rol populatieontwikkelingen van wolven in Nederland en onze buurlanden kan spelen bij adequater ingrijpen bij incidenten. </w:t>
      </w:r>
      <w:r w:rsidR="00462C4A">
        <w:rPr>
          <w:color w:val="000000" w:themeColor="text1"/>
          <w:szCs w:val="18"/>
        </w:rPr>
        <w:t xml:space="preserve">Ook is de staat van instandhouding van wolven in Nederland nog niet bekend. </w:t>
      </w:r>
      <w:r w:rsidRPr="00BB363B">
        <w:lastRenderedPageBreak/>
        <w:t xml:space="preserve">Recent onderzoek van Wageningen University &amp; Research </w:t>
      </w:r>
      <w:r w:rsidRPr="00BB363B" w:rsidR="00462C4A">
        <w:t>(Kamerstuk</w:t>
      </w:r>
      <w:r w:rsidRPr="00BB363B" w:rsidR="00BB363B">
        <w:t xml:space="preserve"> 33576, nr. 466</w:t>
      </w:r>
      <w:r w:rsidRPr="00BB363B" w:rsidR="00462C4A">
        <w:t xml:space="preserve">) </w:t>
      </w:r>
      <w:r w:rsidRPr="00BB363B">
        <w:t>heeft aangetoond dat Nederland alleen een bijdrage kan leveren aan een</w:t>
      </w:r>
      <w:r w:rsidRPr="00462C4A">
        <w:t xml:space="preserve"> duurzame wolvenpopulatie in Europees verband binnen de Centraal-Europese wolvenpopulatie. Om duidelijk beleid te kunnen maken voor onveilige situaties met wolven </w:t>
      </w:r>
      <w:r w:rsidRPr="00462C4A" w:rsidR="009A2A6A">
        <w:t xml:space="preserve">laat </w:t>
      </w:r>
      <w:r w:rsidRPr="00462C4A">
        <w:t xml:space="preserve">ik </w:t>
      </w:r>
      <w:r w:rsidRPr="00462C4A" w:rsidR="009A2A6A">
        <w:t>aanvullend onderzoek uitvoeren</w:t>
      </w:r>
      <w:r w:rsidR="00BB363B">
        <w:t>,</w:t>
      </w:r>
      <w:r w:rsidRPr="00462C4A" w:rsidR="009A2A6A">
        <w:t xml:space="preserve"> </w:t>
      </w:r>
      <w:r w:rsidRPr="009A2A6A" w:rsidR="009A2A6A">
        <w:t>waarbij wordt getoetst aan de</w:t>
      </w:r>
      <w:r w:rsidRPr="00462C4A" w:rsidR="009A2A6A">
        <w:t xml:space="preserve"> </w:t>
      </w:r>
      <w:r w:rsidRPr="009A2A6A" w:rsidR="009A2A6A">
        <w:t>haalbaarheid voor de specifieke Nederlandse situatie.</w:t>
      </w:r>
      <w:r w:rsidRPr="00462C4A" w:rsidR="009A2A6A">
        <w:t xml:space="preserve"> </w:t>
      </w:r>
      <w:r w:rsidRPr="009A2A6A" w:rsidR="009A2A6A">
        <w:t xml:space="preserve">Nederland is namelijk een van de </w:t>
      </w:r>
      <w:r w:rsidR="000D6B1E">
        <w:t xml:space="preserve">meest </w:t>
      </w:r>
      <w:r w:rsidRPr="009A2A6A" w:rsidR="008B7CFD">
        <w:t>dicht</w:t>
      </w:r>
      <w:r w:rsidR="008B7CFD">
        <w:t>s</w:t>
      </w:r>
      <w:r w:rsidRPr="009A2A6A" w:rsidR="008B7CFD">
        <w:t>tbevolkte</w:t>
      </w:r>
      <w:r w:rsidRPr="009A2A6A" w:rsidR="009A2A6A">
        <w:t xml:space="preserve"> landen in de wereld. De natuur in</w:t>
      </w:r>
      <w:r w:rsidRPr="00462C4A" w:rsidR="009A2A6A">
        <w:t xml:space="preserve"> </w:t>
      </w:r>
      <w:r w:rsidRPr="009A2A6A" w:rsidR="009A2A6A">
        <w:t>Nederland ligt bovendien ook nog eens vaak ingeklemd tussen dorpen, steden en agrarische</w:t>
      </w:r>
      <w:r w:rsidRPr="00462C4A" w:rsidR="009A2A6A">
        <w:t xml:space="preserve"> </w:t>
      </w:r>
      <w:r w:rsidRPr="009A2A6A" w:rsidR="009A2A6A">
        <w:t xml:space="preserve">bedrijven. Ik maak mij ernstige zorgen over de </w:t>
      </w:r>
      <w:r w:rsidR="00E37AF4">
        <w:t xml:space="preserve">toegenomen </w:t>
      </w:r>
      <w:r w:rsidRPr="009A2A6A" w:rsidR="009A2A6A">
        <w:t>aanwezigheid van wolven in Nederland.</w:t>
      </w:r>
      <w:r w:rsidRPr="009A2A6A" w:rsidR="009A2A6A">
        <w:br/>
        <w:t>De veiligheid en het welzijn van mensen en dieren, staan wat mij betreft altijd voorop.</w:t>
      </w:r>
      <w:r w:rsidRPr="00462C4A">
        <w:t xml:space="preserve"> </w:t>
      </w:r>
      <w:r>
        <w:rPr>
          <w:rStyle w:val="Zwaar"/>
          <w:b w:val="0"/>
          <w:bCs w:val="0"/>
        </w:rPr>
        <w:t>O</w:t>
      </w:r>
      <w:r w:rsidRPr="00F061B3">
        <w:rPr>
          <w:rStyle w:val="Zwaar"/>
          <w:b w:val="0"/>
          <w:bCs w:val="0"/>
        </w:rPr>
        <w:t>m onveilige situaties te voorkomen</w:t>
      </w:r>
      <w:r w:rsidRPr="00CC5EFB">
        <w:rPr>
          <w:color w:val="000000" w:themeColor="text1"/>
          <w:szCs w:val="18"/>
        </w:rPr>
        <w:t xml:space="preserve"> werk ik </w:t>
      </w:r>
      <w:r w:rsidR="00BB363B">
        <w:rPr>
          <w:color w:val="000000" w:themeColor="text1"/>
          <w:szCs w:val="18"/>
        </w:rPr>
        <w:t xml:space="preserve">ook </w:t>
      </w:r>
      <w:r w:rsidRPr="00CC5EFB">
        <w:rPr>
          <w:color w:val="000000" w:themeColor="text1"/>
          <w:szCs w:val="18"/>
        </w:rPr>
        <w:t>aan stevige nationale maatregelen</w:t>
      </w:r>
      <w:r>
        <w:rPr>
          <w:color w:val="000000" w:themeColor="text1"/>
          <w:szCs w:val="18"/>
        </w:rPr>
        <w:t xml:space="preserve">, zoals aangegeven in mijn antwoord op vraag </w:t>
      </w:r>
      <w:r w:rsidR="002829E8">
        <w:rPr>
          <w:color w:val="000000" w:themeColor="text1"/>
          <w:szCs w:val="18"/>
        </w:rPr>
        <w:t>3</w:t>
      </w:r>
      <w:r w:rsidR="00462C4A">
        <w:rPr>
          <w:color w:val="000000" w:themeColor="text1"/>
          <w:szCs w:val="18"/>
        </w:rPr>
        <w:t xml:space="preserve">. </w:t>
      </w:r>
    </w:p>
    <w:p w:rsidRPr="00F061B3" w:rsidR="006246C4" w:rsidP="00CF17B5" w:rsidRDefault="006246C4" w14:paraId="2468940E" w14:textId="77777777">
      <w:pPr>
        <w:rPr>
          <w:rStyle w:val="Zwaar"/>
          <w:b w:val="0"/>
          <w:bCs w:val="0"/>
        </w:rPr>
      </w:pPr>
    </w:p>
    <w:p w:rsidRPr="00F061B3" w:rsidR="006246C4" w:rsidP="00CF17B5" w:rsidRDefault="006246C4" w14:paraId="32051294" w14:textId="77777777">
      <w:pPr>
        <w:rPr>
          <w:rStyle w:val="Zwaar"/>
          <w:b w:val="0"/>
          <w:bCs w:val="0"/>
        </w:rPr>
      </w:pPr>
      <w:r w:rsidRPr="00F061B3">
        <w:rPr>
          <w:rStyle w:val="Zwaar"/>
          <w:b w:val="0"/>
          <w:bCs w:val="0"/>
        </w:rPr>
        <w:t>14</w:t>
      </w:r>
    </w:p>
    <w:p w:rsidRPr="00F061B3" w:rsidR="00A93370" w:rsidP="00CF17B5" w:rsidRDefault="00A93370" w14:paraId="522BBF69" w14:textId="6C8B2B32">
      <w:pPr>
        <w:rPr>
          <w:rStyle w:val="Zwaar"/>
          <w:b w:val="0"/>
          <w:bCs w:val="0"/>
        </w:rPr>
      </w:pPr>
      <w:r w:rsidRPr="00F061B3">
        <w:rPr>
          <w:rStyle w:val="Zwaar"/>
          <w:b w:val="0"/>
          <w:bCs w:val="0"/>
        </w:rPr>
        <w:t>Wordt in het aanvullende onderzoek naar de Nederlandse bijdrage aan een gunstige staat van instandhouding van de wolf (Kamerstuk 33576, nr. 466) ook gekeken naar de habitatgeschiktheid in andere Europese landen waar de Centraal Europese wolvenpopulatie aanwezig is en de reële Nederlandse bijdrage vanuit het perspectief van habitatgeschiktheid?</w:t>
      </w:r>
      <w:r w:rsidRPr="00F061B3">
        <w:rPr>
          <w:rStyle w:val="Zwaar"/>
          <w:b w:val="0"/>
          <w:bCs w:val="0"/>
        </w:rPr>
        <w:br/>
      </w:r>
    </w:p>
    <w:p w:rsidRPr="00F061B3" w:rsidR="006246C4" w:rsidP="00CF17B5" w:rsidRDefault="006246C4" w14:paraId="4C3B4C29" w14:textId="77777777">
      <w:pPr>
        <w:rPr>
          <w:rStyle w:val="Zwaar"/>
          <w:b w:val="0"/>
          <w:bCs w:val="0"/>
        </w:rPr>
      </w:pPr>
      <w:r w:rsidRPr="00F061B3">
        <w:rPr>
          <w:rStyle w:val="Zwaar"/>
          <w:b w:val="0"/>
          <w:bCs w:val="0"/>
        </w:rPr>
        <w:t>Antwoord</w:t>
      </w:r>
    </w:p>
    <w:p w:rsidR="006246C4" w:rsidP="00CF17B5" w:rsidRDefault="00690A5C" w14:paraId="19D53FCE" w14:textId="410DF272">
      <w:r>
        <w:t xml:space="preserve">Ik </w:t>
      </w:r>
      <w:r w:rsidRPr="00690A5C">
        <w:t>laat een aanvullend onderzoek uitvoeren door een internation</w:t>
      </w:r>
      <w:r>
        <w:t>a</w:t>
      </w:r>
      <w:r w:rsidRPr="00690A5C">
        <w:t xml:space="preserve">le deskundige </w:t>
      </w:r>
      <w:proofErr w:type="spellStart"/>
      <w:r w:rsidRPr="00690A5C">
        <w:t>onderzoekspartij</w:t>
      </w:r>
      <w:proofErr w:type="spellEnd"/>
      <w:r w:rsidRPr="00690A5C">
        <w:t xml:space="preserve">. Ik wil dat dit onderzoek zich opnieuw richt op de </w:t>
      </w:r>
      <w:r>
        <w:t xml:space="preserve">staat </w:t>
      </w:r>
      <w:r w:rsidRPr="00690A5C">
        <w:t>v</w:t>
      </w:r>
      <w:r>
        <w:t>an instandhouding</w:t>
      </w:r>
      <w:r w:rsidRPr="00690A5C">
        <w:t xml:space="preserve"> van wolven in Nederland en ook een eigen analyse uitvoert van de habitatgeschiktheid voor wolven in Nederland. Ik heb de betrokken </w:t>
      </w:r>
      <w:proofErr w:type="spellStart"/>
      <w:r w:rsidRPr="00690A5C">
        <w:t>onderzoekspartij</w:t>
      </w:r>
      <w:proofErr w:type="spellEnd"/>
      <w:r w:rsidRPr="00690A5C">
        <w:t xml:space="preserve"> gevraagd om in dit nieuwe onderzoek de specifieke situatie voor Nederland als klein en dichtbevolkt land te betrekken en dus juist ook andere relevante perspectieven zoals socio-economische overwegingen en fysieke</w:t>
      </w:r>
      <w:r>
        <w:t xml:space="preserve"> </w:t>
      </w:r>
      <w:r w:rsidRPr="00690A5C">
        <w:t>veiligheid hier expliciet in mee te nemen.</w:t>
      </w:r>
    </w:p>
    <w:p w:rsidRPr="00F061B3" w:rsidR="00690A5C" w:rsidP="00CF17B5" w:rsidRDefault="00690A5C" w14:paraId="64FC8908" w14:textId="77777777">
      <w:pPr>
        <w:rPr>
          <w:rStyle w:val="Zwaar"/>
          <w:b w:val="0"/>
          <w:bCs w:val="0"/>
        </w:rPr>
      </w:pPr>
    </w:p>
    <w:p w:rsidRPr="00F061B3" w:rsidR="006246C4" w:rsidP="00CF17B5" w:rsidRDefault="006246C4" w14:paraId="3BCBC05F" w14:textId="77777777">
      <w:pPr>
        <w:rPr>
          <w:rStyle w:val="Zwaar"/>
          <w:b w:val="0"/>
          <w:bCs w:val="0"/>
        </w:rPr>
      </w:pPr>
      <w:r w:rsidRPr="00F061B3">
        <w:rPr>
          <w:rStyle w:val="Zwaar"/>
          <w:b w:val="0"/>
          <w:bCs w:val="0"/>
        </w:rPr>
        <w:t>15</w:t>
      </w:r>
    </w:p>
    <w:p w:rsidRPr="00F061B3" w:rsidR="00A93370" w:rsidP="00CF17B5" w:rsidRDefault="00A93370" w14:paraId="735AFE60" w14:textId="142DCADA">
      <w:pPr>
        <w:rPr>
          <w:rStyle w:val="Zwaar"/>
          <w:b w:val="0"/>
          <w:bCs w:val="0"/>
        </w:rPr>
      </w:pPr>
      <w:r w:rsidRPr="00F061B3">
        <w:rPr>
          <w:rStyle w:val="Zwaar"/>
          <w:b w:val="0"/>
          <w:bCs w:val="0"/>
        </w:rPr>
        <w:t>Is in andere Europese landen al vastgesteld wat de gunstige populatieomvang zou moeten zijn?</w:t>
      </w:r>
      <w:r w:rsidRPr="00F061B3">
        <w:rPr>
          <w:rStyle w:val="Zwaar"/>
          <w:b w:val="0"/>
          <w:bCs w:val="0"/>
        </w:rPr>
        <w:br/>
      </w:r>
    </w:p>
    <w:p w:rsidRPr="00F061B3" w:rsidR="006246C4" w:rsidP="00CF17B5" w:rsidRDefault="006246C4" w14:paraId="42AA9EEA" w14:textId="77777777">
      <w:pPr>
        <w:rPr>
          <w:rStyle w:val="Zwaar"/>
          <w:b w:val="0"/>
          <w:bCs w:val="0"/>
        </w:rPr>
      </w:pPr>
      <w:r w:rsidRPr="00F061B3">
        <w:rPr>
          <w:rStyle w:val="Zwaar"/>
          <w:b w:val="0"/>
          <w:bCs w:val="0"/>
        </w:rPr>
        <w:t>Antwoord</w:t>
      </w:r>
    </w:p>
    <w:p w:rsidRPr="001879B8" w:rsidR="001879B8" w:rsidP="00CF17B5" w:rsidRDefault="001879B8" w14:paraId="59B51E66" w14:textId="1C3D25DB">
      <w:r>
        <w:t>Lidstaten rapporteren elke zes jaar de gegevens over soorten uit de Habitatrichtlijn aan de Europese Commissie</w:t>
      </w:r>
      <w:r w:rsidR="00C912B3">
        <w:t xml:space="preserve"> (EC)</w:t>
      </w:r>
      <w:r>
        <w:t xml:space="preserve">. Hierbij wordt ook </w:t>
      </w:r>
      <w:r w:rsidRPr="001879B8">
        <w:t>over de wol</w:t>
      </w:r>
      <w:r>
        <w:t>ven</w:t>
      </w:r>
      <w:r w:rsidRPr="001879B8">
        <w:t xml:space="preserve"> gerapporteerd en daarbij </w:t>
      </w:r>
      <w:r w:rsidR="00D545CF">
        <w:t>wordt</w:t>
      </w:r>
      <w:r w:rsidRPr="001879B8" w:rsidR="00D545CF">
        <w:t xml:space="preserve"> </w:t>
      </w:r>
      <w:r w:rsidR="00D545CF">
        <w:t xml:space="preserve">door sommige lidstaten </w:t>
      </w:r>
      <w:r w:rsidRPr="001879B8">
        <w:t xml:space="preserve">een </w:t>
      </w:r>
      <w:proofErr w:type="spellStart"/>
      <w:r w:rsidRPr="001879B8">
        <w:t>Favourable</w:t>
      </w:r>
      <w:proofErr w:type="spellEnd"/>
      <w:r w:rsidRPr="001879B8">
        <w:t xml:space="preserve"> </w:t>
      </w:r>
      <w:proofErr w:type="spellStart"/>
      <w:r w:rsidRPr="001879B8">
        <w:t>reference</w:t>
      </w:r>
      <w:proofErr w:type="spellEnd"/>
      <w:r w:rsidRPr="001879B8">
        <w:t xml:space="preserve"> </w:t>
      </w:r>
      <w:proofErr w:type="spellStart"/>
      <w:r w:rsidRPr="001879B8">
        <w:t>population</w:t>
      </w:r>
      <w:proofErr w:type="spellEnd"/>
      <w:r w:rsidRPr="001879B8">
        <w:t xml:space="preserve"> (FRP) genoemd. </w:t>
      </w:r>
      <w:r>
        <w:t xml:space="preserve">De meeste recente </w:t>
      </w:r>
      <w:r w:rsidR="00C912B3">
        <w:t>rapportage</w:t>
      </w:r>
      <w:r>
        <w:t>gegevens uit</w:t>
      </w:r>
      <w:r w:rsidRPr="001879B8">
        <w:t xml:space="preserve"> 2019 </w:t>
      </w:r>
      <w:r>
        <w:t>zijn te vinden op de website</w:t>
      </w:r>
      <w:r w:rsidR="00C912B3">
        <w:t xml:space="preserve"> van de EC.</w:t>
      </w:r>
      <w:r w:rsidR="00C912B3">
        <w:rPr>
          <w:rStyle w:val="Voetnootmarkering"/>
        </w:rPr>
        <w:footnoteReference w:id="4"/>
      </w:r>
      <w:r w:rsidR="00C912B3">
        <w:t xml:space="preserve"> </w:t>
      </w:r>
      <w:r w:rsidRPr="001879B8">
        <w:t xml:space="preserve">De </w:t>
      </w:r>
      <w:r>
        <w:t xml:space="preserve">gegevens van de </w:t>
      </w:r>
      <w:r w:rsidRPr="001879B8">
        <w:t xml:space="preserve">rapportage van 2025 </w:t>
      </w:r>
      <w:r>
        <w:t>zijn</w:t>
      </w:r>
      <w:r w:rsidRPr="001879B8">
        <w:t xml:space="preserve"> nog niet openbaar</w:t>
      </w:r>
      <w:r>
        <w:t xml:space="preserve"> gemaakt</w:t>
      </w:r>
      <w:r w:rsidRPr="001879B8">
        <w:t>.</w:t>
      </w:r>
    </w:p>
    <w:p w:rsidRPr="00F061B3" w:rsidR="006246C4" w:rsidP="00CF17B5" w:rsidRDefault="006246C4" w14:paraId="47F35D38" w14:textId="77777777">
      <w:pPr>
        <w:rPr>
          <w:rStyle w:val="Zwaar"/>
          <w:b w:val="0"/>
          <w:bCs w:val="0"/>
        </w:rPr>
      </w:pPr>
    </w:p>
    <w:p w:rsidRPr="00F061B3" w:rsidR="006246C4" w:rsidP="00CF17B5" w:rsidRDefault="006246C4" w14:paraId="4593F0F1" w14:textId="77777777">
      <w:pPr>
        <w:rPr>
          <w:rStyle w:val="Zwaar"/>
          <w:b w:val="0"/>
          <w:bCs w:val="0"/>
        </w:rPr>
      </w:pPr>
      <w:r w:rsidRPr="00F061B3">
        <w:rPr>
          <w:rStyle w:val="Zwaar"/>
          <w:b w:val="0"/>
          <w:bCs w:val="0"/>
        </w:rPr>
        <w:t>16</w:t>
      </w:r>
    </w:p>
    <w:p w:rsidR="00A93370" w:rsidP="00CF17B5" w:rsidRDefault="00A93370" w14:paraId="04DDA3E9" w14:textId="78A74F23">
      <w:pPr>
        <w:rPr>
          <w:rStyle w:val="Zwaar"/>
          <w:b w:val="0"/>
          <w:bCs w:val="0"/>
        </w:rPr>
      </w:pPr>
      <w:r w:rsidRPr="00F061B3">
        <w:rPr>
          <w:rStyle w:val="Zwaar"/>
          <w:b w:val="0"/>
          <w:bCs w:val="0"/>
        </w:rPr>
        <w:t xml:space="preserve">Deelt u de mening dat voor een gunstige staat van instandhouding van de Centraal Europese wolvenpopulatie een relatief grotere bijdrage mag worden </w:t>
      </w:r>
      <w:r w:rsidRPr="00F061B3">
        <w:rPr>
          <w:rStyle w:val="Zwaar"/>
          <w:b w:val="0"/>
          <w:bCs w:val="0"/>
        </w:rPr>
        <w:lastRenderedPageBreak/>
        <w:t>verwacht van meer dunbevolkte landen en een relatief kleinere bijdrage van meer dichtbevolkte landen?</w:t>
      </w:r>
      <w:r w:rsidRPr="00F061B3">
        <w:rPr>
          <w:rStyle w:val="Zwaar"/>
          <w:b w:val="0"/>
          <w:bCs w:val="0"/>
        </w:rPr>
        <w:br/>
      </w:r>
    </w:p>
    <w:p w:rsidRPr="00F061B3" w:rsidR="006246C4" w:rsidP="00CF17B5" w:rsidRDefault="006246C4" w14:paraId="585C5D54" w14:textId="77777777">
      <w:pPr>
        <w:rPr>
          <w:rStyle w:val="Zwaar"/>
          <w:b w:val="0"/>
          <w:bCs w:val="0"/>
        </w:rPr>
      </w:pPr>
      <w:r w:rsidRPr="00F061B3">
        <w:rPr>
          <w:rStyle w:val="Zwaar"/>
          <w:b w:val="0"/>
          <w:bCs w:val="0"/>
        </w:rPr>
        <w:t>Antwoord</w:t>
      </w:r>
    </w:p>
    <w:p w:rsidR="003113C5" w:rsidP="00CF17B5" w:rsidRDefault="00B23C4C" w14:paraId="7DE22EAE" w14:textId="1C9E4631">
      <w:pPr>
        <w:rPr>
          <w:rStyle w:val="Zwaar"/>
          <w:b w:val="0"/>
          <w:bCs w:val="0"/>
        </w:rPr>
      </w:pPr>
      <w:r>
        <w:rPr>
          <w:rStyle w:val="Zwaar"/>
          <w:b w:val="0"/>
          <w:bCs w:val="0"/>
        </w:rPr>
        <w:t xml:space="preserve">Ja. </w:t>
      </w:r>
      <w:r w:rsidR="003113C5">
        <w:rPr>
          <w:rStyle w:val="Zwaar"/>
          <w:b w:val="0"/>
          <w:bCs w:val="0"/>
        </w:rPr>
        <w:t xml:space="preserve">Nederland kan niet zelfstandig komen tot het bereiken van een gunstige </w:t>
      </w:r>
      <w:r w:rsidR="00383F27">
        <w:rPr>
          <w:rStyle w:val="Zwaar"/>
          <w:b w:val="0"/>
          <w:bCs w:val="0"/>
        </w:rPr>
        <w:t>s</w:t>
      </w:r>
      <w:r w:rsidR="003113C5">
        <w:rPr>
          <w:rStyle w:val="Zwaar"/>
          <w:b w:val="0"/>
          <w:bCs w:val="0"/>
        </w:rPr>
        <w:t xml:space="preserve">taat van </w:t>
      </w:r>
      <w:r w:rsidR="00383F27">
        <w:rPr>
          <w:rStyle w:val="Zwaar"/>
          <w:b w:val="0"/>
          <w:bCs w:val="0"/>
        </w:rPr>
        <w:t>i</w:t>
      </w:r>
      <w:r w:rsidR="003113C5">
        <w:rPr>
          <w:rStyle w:val="Zwaar"/>
          <w:b w:val="0"/>
          <w:bCs w:val="0"/>
        </w:rPr>
        <w:t xml:space="preserve">nstandhouding van wolven. Nederland kan alleen een bijdrage leveren aan een duurzame wolvenpopulatie binnen de Centraal-Europese wolvenpopulatie. </w:t>
      </w:r>
    </w:p>
    <w:p w:rsidR="003113C5" w:rsidP="00CF17B5" w:rsidRDefault="003113C5" w14:paraId="6925CC2F" w14:textId="38BDAB8A">
      <w:pPr>
        <w:rPr>
          <w:rStyle w:val="Zwaar"/>
          <w:b w:val="0"/>
          <w:bCs w:val="0"/>
        </w:rPr>
      </w:pPr>
      <w:r>
        <w:rPr>
          <w:rStyle w:val="Zwaar"/>
          <w:b w:val="0"/>
          <w:bCs w:val="0"/>
        </w:rPr>
        <w:t xml:space="preserve">Nederland dient net als de andere landen waarmee wij de Centraal-Europese wolvenpopulatie delen, naar redelijkheid bij te dragen aan het bereiken van een gunstige </w:t>
      </w:r>
      <w:r w:rsidR="00383F27">
        <w:rPr>
          <w:rStyle w:val="Zwaar"/>
          <w:b w:val="0"/>
          <w:bCs w:val="0"/>
        </w:rPr>
        <w:t>s</w:t>
      </w:r>
      <w:r>
        <w:rPr>
          <w:rStyle w:val="Zwaar"/>
          <w:b w:val="0"/>
          <w:bCs w:val="0"/>
        </w:rPr>
        <w:t xml:space="preserve">taat van </w:t>
      </w:r>
      <w:r w:rsidR="00383F27">
        <w:rPr>
          <w:rStyle w:val="Zwaar"/>
          <w:b w:val="0"/>
          <w:bCs w:val="0"/>
        </w:rPr>
        <w:t>i</w:t>
      </w:r>
      <w:r>
        <w:rPr>
          <w:rStyle w:val="Zwaar"/>
          <w:b w:val="0"/>
          <w:bCs w:val="0"/>
        </w:rPr>
        <w:t xml:space="preserve">nstandhouding. </w:t>
      </w:r>
    </w:p>
    <w:p w:rsidR="003113C5" w:rsidP="00CF17B5" w:rsidRDefault="003113C5" w14:paraId="6A171464" w14:textId="77777777">
      <w:pPr>
        <w:rPr>
          <w:rStyle w:val="Zwaar"/>
          <w:b w:val="0"/>
          <w:bCs w:val="0"/>
        </w:rPr>
      </w:pPr>
      <w:r>
        <w:rPr>
          <w:rStyle w:val="Zwaar"/>
          <w:b w:val="0"/>
          <w:bCs w:val="0"/>
        </w:rPr>
        <w:t>Nederland zet zich daarom in om samen te werken met de buurlanden toe te werken naar een gunstige Staat van Instandhouding van de Centraal-Europese wolvenpopulatie, waarbij de betrokken landen hierbij naar redelijkheid bijdragen.</w:t>
      </w:r>
    </w:p>
    <w:p w:rsidR="003113C5" w:rsidP="00CF17B5" w:rsidRDefault="003113C5" w14:paraId="1276410F" w14:textId="2E63969B">
      <w:pPr>
        <w:rPr>
          <w:rStyle w:val="Zwaar"/>
          <w:b w:val="0"/>
          <w:bCs w:val="0"/>
        </w:rPr>
      </w:pPr>
      <w:r>
        <w:rPr>
          <w:rStyle w:val="Zwaar"/>
          <w:b w:val="0"/>
          <w:bCs w:val="0"/>
        </w:rPr>
        <w:t xml:space="preserve">De bijdragen die van landen mag worden verwacht is daarbij vooral afhankelijk van het potentieel geschikte habitat voor wolven. Ik </w:t>
      </w:r>
      <w:r w:rsidR="00383F27">
        <w:rPr>
          <w:rStyle w:val="Zwaar"/>
          <w:b w:val="0"/>
          <w:bCs w:val="0"/>
        </w:rPr>
        <w:t>ben</w:t>
      </w:r>
      <w:r>
        <w:rPr>
          <w:rStyle w:val="Zwaar"/>
          <w:b w:val="0"/>
          <w:bCs w:val="0"/>
        </w:rPr>
        <w:t xml:space="preserve"> daarbij </w:t>
      </w:r>
      <w:r w:rsidR="00383F27">
        <w:rPr>
          <w:rStyle w:val="Zwaar"/>
          <w:b w:val="0"/>
          <w:bCs w:val="0"/>
        </w:rPr>
        <w:t>van mening</w:t>
      </w:r>
      <w:r>
        <w:rPr>
          <w:rStyle w:val="Zwaar"/>
          <w:b w:val="0"/>
          <w:bCs w:val="0"/>
        </w:rPr>
        <w:t xml:space="preserve"> dat dichtbevolkte gebieden minder geschikt habitat bevatten in vergelijking tot dunner bevolkte gebieden.</w:t>
      </w:r>
    </w:p>
    <w:p w:rsidR="00447F50" w:rsidP="00CF17B5" w:rsidRDefault="00447F50" w14:paraId="7616D31C" w14:textId="77777777">
      <w:pPr>
        <w:rPr>
          <w:rStyle w:val="Zwaar"/>
          <w:b w:val="0"/>
          <w:bCs w:val="0"/>
        </w:rPr>
      </w:pPr>
    </w:p>
    <w:p w:rsidRPr="00F061B3" w:rsidR="006246C4" w:rsidP="00CF17B5" w:rsidRDefault="006246C4" w14:paraId="08A4D44C" w14:textId="4CDA846B">
      <w:pPr>
        <w:rPr>
          <w:rStyle w:val="Zwaar"/>
          <w:b w:val="0"/>
          <w:bCs w:val="0"/>
        </w:rPr>
      </w:pPr>
      <w:r w:rsidRPr="00F061B3">
        <w:rPr>
          <w:rStyle w:val="Zwaar"/>
          <w:b w:val="0"/>
          <w:bCs w:val="0"/>
        </w:rPr>
        <w:t>17</w:t>
      </w:r>
    </w:p>
    <w:p w:rsidRPr="00F061B3" w:rsidR="00A93370" w:rsidP="00CF17B5" w:rsidRDefault="00A93370" w14:paraId="45E5DF03" w14:textId="653A4CE5">
      <w:pPr>
        <w:rPr>
          <w:rStyle w:val="Zwaar"/>
          <w:b w:val="0"/>
          <w:bCs w:val="0"/>
        </w:rPr>
      </w:pPr>
      <w:r w:rsidRPr="00F061B3">
        <w:rPr>
          <w:rStyle w:val="Zwaar"/>
          <w:b w:val="0"/>
          <w:bCs w:val="0"/>
        </w:rPr>
        <w:t>Wat is de stand van zaken met betrekking tot het overleg met Duitsland en andere Europese landen waar de Centraal Europese wolvenpopulatie gevestigd is over de ontwikkeling van deze populatie en het beheer ervan?</w:t>
      </w:r>
      <w:r w:rsidRPr="00F061B3">
        <w:rPr>
          <w:rStyle w:val="Zwaar"/>
          <w:b w:val="0"/>
          <w:bCs w:val="0"/>
        </w:rPr>
        <w:br/>
      </w:r>
    </w:p>
    <w:p w:rsidRPr="001879B8" w:rsidR="00940EFD" w:rsidP="00CF17B5" w:rsidRDefault="00940EFD" w14:paraId="373B6E37" w14:textId="2FE54B86">
      <w:pPr>
        <w:rPr>
          <w:b/>
          <w:bCs/>
        </w:rPr>
      </w:pPr>
      <w:r w:rsidRPr="001879B8">
        <w:rPr>
          <w:rStyle w:val="Zwaar"/>
          <w:b w:val="0"/>
          <w:bCs w:val="0"/>
        </w:rPr>
        <w:t>Antwoord</w:t>
      </w:r>
    </w:p>
    <w:p w:rsidRPr="0095734D" w:rsidR="00940EFD" w:rsidP="00CF17B5" w:rsidRDefault="003113C5" w14:paraId="622AC4F4" w14:textId="6AF29A1E">
      <w:pPr>
        <w:rPr>
          <w:b/>
          <w:bCs/>
        </w:rPr>
      </w:pPr>
      <w:r w:rsidRPr="0034235B">
        <w:rPr>
          <w:rStyle w:val="Zwaar"/>
          <w:b w:val="0"/>
          <w:bCs w:val="0"/>
        </w:rPr>
        <w:t>Recent hebben op</w:t>
      </w:r>
      <w:r>
        <w:rPr>
          <w:rStyle w:val="Zwaar"/>
          <w:b w:val="0"/>
          <w:bCs w:val="0"/>
        </w:rPr>
        <w:t xml:space="preserve"> verschillende niveaus gesprekken plaatsgevonden met verschillende buurlanden, waarbij het wolvendossier onderdeel was van het gesprek. Dit is onderdeel van een doorlopend proces van samenwerking, afstemming en ervaringen delen met de buurlanden. </w:t>
      </w:r>
    </w:p>
    <w:sectPr w:rsidRPr="0095734D" w:rsidR="00940EF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4297" w14:textId="77777777" w:rsidR="00DB22EC" w:rsidRDefault="00DB22EC">
      <w:r>
        <w:separator/>
      </w:r>
    </w:p>
    <w:p w14:paraId="4D85524D" w14:textId="77777777" w:rsidR="00DB22EC" w:rsidRDefault="00DB22EC"/>
  </w:endnote>
  <w:endnote w:type="continuationSeparator" w:id="0">
    <w:p w14:paraId="0D52BAD2" w14:textId="77777777" w:rsidR="00DB22EC" w:rsidRDefault="00DB22EC">
      <w:r>
        <w:continuationSeparator/>
      </w:r>
    </w:p>
    <w:p w14:paraId="39D5C602" w14:textId="77777777" w:rsidR="00DB22EC" w:rsidRDefault="00DB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291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2687" w14:paraId="7CA2604B" w14:textId="77777777" w:rsidTr="00CA6A25">
      <w:trPr>
        <w:trHeight w:hRule="exact" w:val="240"/>
      </w:trPr>
      <w:tc>
        <w:tcPr>
          <w:tcW w:w="7601" w:type="dxa"/>
        </w:tcPr>
        <w:p w14:paraId="518C5DA0" w14:textId="77777777" w:rsidR="00527BD4" w:rsidRDefault="00527BD4" w:rsidP="003F1F6B">
          <w:pPr>
            <w:pStyle w:val="Huisstijl-Rubricering"/>
          </w:pPr>
        </w:p>
      </w:tc>
      <w:tc>
        <w:tcPr>
          <w:tcW w:w="2156" w:type="dxa"/>
        </w:tcPr>
        <w:p w14:paraId="10F0B026" w14:textId="65270FD2" w:rsidR="00527BD4" w:rsidRPr="00645414" w:rsidRDefault="004130D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F421D">
              <w:t>7</w:t>
            </w:r>
          </w:fldSimple>
        </w:p>
      </w:tc>
    </w:tr>
  </w:tbl>
  <w:p w14:paraId="7C5509D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2687" w14:paraId="58B85C2E" w14:textId="77777777" w:rsidTr="00CA6A25">
      <w:trPr>
        <w:trHeight w:hRule="exact" w:val="240"/>
      </w:trPr>
      <w:tc>
        <w:tcPr>
          <w:tcW w:w="7601" w:type="dxa"/>
        </w:tcPr>
        <w:p w14:paraId="4B5E218F" w14:textId="77777777" w:rsidR="00527BD4" w:rsidRDefault="00527BD4" w:rsidP="008C356D">
          <w:pPr>
            <w:pStyle w:val="Huisstijl-Rubricering"/>
          </w:pPr>
        </w:p>
      </w:tc>
      <w:tc>
        <w:tcPr>
          <w:tcW w:w="2170" w:type="dxa"/>
        </w:tcPr>
        <w:p w14:paraId="753A4D67" w14:textId="3FED5071" w:rsidR="00527BD4" w:rsidRPr="00ED539E" w:rsidRDefault="004130D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F421D">
              <w:t>7</w:t>
            </w:r>
          </w:fldSimple>
        </w:p>
      </w:tc>
    </w:tr>
  </w:tbl>
  <w:p w14:paraId="33B542FA" w14:textId="77777777" w:rsidR="00527BD4" w:rsidRPr="00BC3B53" w:rsidRDefault="00527BD4" w:rsidP="008C356D">
    <w:pPr>
      <w:pStyle w:val="Voettekst"/>
      <w:spacing w:line="240" w:lineRule="auto"/>
      <w:rPr>
        <w:sz w:val="2"/>
        <w:szCs w:val="2"/>
      </w:rPr>
    </w:pPr>
  </w:p>
  <w:p w14:paraId="4BD74A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0A11" w14:textId="77777777" w:rsidR="00DB22EC" w:rsidRDefault="00DB22EC">
      <w:r>
        <w:separator/>
      </w:r>
    </w:p>
    <w:p w14:paraId="7AC82861" w14:textId="77777777" w:rsidR="00DB22EC" w:rsidRDefault="00DB22EC"/>
  </w:footnote>
  <w:footnote w:type="continuationSeparator" w:id="0">
    <w:p w14:paraId="109C7CEF" w14:textId="77777777" w:rsidR="00DB22EC" w:rsidRDefault="00DB22EC">
      <w:r>
        <w:continuationSeparator/>
      </w:r>
    </w:p>
    <w:p w14:paraId="5E719B17" w14:textId="77777777" w:rsidR="00DB22EC" w:rsidRDefault="00DB22EC"/>
  </w:footnote>
  <w:footnote w:id="1">
    <w:p w14:paraId="60D6F054" w14:textId="77777777" w:rsidR="004A4E64" w:rsidRPr="0080611B" w:rsidRDefault="004A4E64" w:rsidP="004A4E64">
      <w:pPr>
        <w:pStyle w:val="Voetnoottekst"/>
        <w:rPr>
          <w:szCs w:val="13"/>
        </w:rPr>
      </w:pPr>
      <w:r w:rsidRPr="0080611B">
        <w:rPr>
          <w:rStyle w:val="Voetnootmarkering"/>
          <w:szCs w:val="13"/>
        </w:rPr>
        <w:footnoteRef/>
      </w:r>
      <w:r w:rsidRPr="0080611B">
        <w:rPr>
          <w:szCs w:val="13"/>
        </w:rPr>
        <w:t xml:space="preserve"> </w:t>
      </w:r>
      <w:hyperlink r:id="rId1" w:history="1">
        <w:r w:rsidRPr="0080611B">
          <w:rPr>
            <w:rStyle w:val="Hyperlink"/>
            <w:szCs w:val="13"/>
          </w:rPr>
          <w:t>Wolvenmeldpunt | De Zoogdiervereniging</w:t>
        </w:r>
      </w:hyperlink>
      <w:r w:rsidRPr="0080611B">
        <w:rPr>
          <w:szCs w:val="13"/>
        </w:rPr>
        <w:t>.</w:t>
      </w:r>
    </w:p>
  </w:footnote>
  <w:footnote w:id="2">
    <w:p w14:paraId="20CED173" w14:textId="0A59C523" w:rsidR="001D50FF" w:rsidRPr="0080611B" w:rsidRDefault="001D50FF">
      <w:pPr>
        <w:pStyle w:val="Voetnoottekst"/>
        <w:rPr>
          <w:szCs w:val="13"/>
        </w:rPr>
      </w:pPr>
      <w:r w:rsidRPr="0080611B">
        <w:rPr>
          <w:rStyle w:val="Voetnootmarkering"/>
          <w:szCs w:val="13"/>
        </w:rPr>
        <w:footnoteRef/>
      </w:r>
      <w:r w:rsidRPr="0080611B">
        <w:rPr>
          <w:szCs w:val="13"/>
        </w:rPr>
        <w:t xml:space="preserve"> </w:t>
      </w:r>
      <w:hyperlink r:id="rId2" w:history="1">
        <w:r w:rsidRPr="0080611B">
          <w:rPr>
            <w:rStyle w:val="Hyperlink"/>
            <w:szCs w:val="13"/>
          </w:rPr>
          <w:t>Wolvenschade melden - BIJ12</w:t>
        </w:r>
      </w:hyperlink>
      <w:r w:rsidRPr="0080611B">
        <w:rPr>
          <w:szCs w:val="13"/>
        </w:rPr>
        <w:t>.</w:t>
      </w:r>
    </w:p>
  </w:footnote>
  <w:footnote w:id="3">
    <w:p w14:paraId="3EC96223" w14:textId="5B7CC875" w:rsidR="008B7CFD" w:rsidRPr="0080611B" w:rsidRDefault="008B7CFD" w:rsidP="008B7CFD">
      <w:pPr>
        <w:pStyle w:val="Voetnoottekst"/>
        <w:rPr>
          <w:szCs w:val="13"/>
        </w:rPr>
      </w:pPr>
      <w:r w:rsidRPr="0080611B">
        <w:rPr>
          <w:rStyle w:val="Voetnootmarkering"/>
          <w:szCs w:val="13"/>
        </w:rPr>
        <w:footnoteRef/>
      </w:r>
      <w:r w:rsidRPr="0080611B">
        <w:rPr>
          <w:szCs w:val="13"/>
        </w:rPr>
        <w:t xml:space="preserve"> </w:t>
      </w:r>
      <w:hyperlink r:id="rId3" w:history="1">
        <w:r w:rsidRPr="0080611B">
          <w:rPr>
            <w:rStyle w:val="Hyperlink"/>
            <w:szCs w:val="13"/>
          </w:rPr>
          <w:t>Natuurbeleid | Tweede Kamer der Staten-Generaal</w:t>
        </w:r>
      </w:hyperlink>
      <w:r w:rsidR="00482C3D">
        <w:rPr>
          <w:szCs w:val="13"/>
        </w:rPr>
        <w:t xml:space="preserve">, Kamerstuk </w:t>
      </w:r>
      <w:r w:rsidR="00482C3D" w:rsidRPr="00482C3D">
        <w:rPr>
          <w:szCs w:val="13"/>
        </w:rPr>
        <w:t>33 576, nr. 422</w:t>
      </w:r>
    </w:p>
  </w:footnote>
  <w:footnote w:id="4">
    <w:p w14:paraId="3A9C2078" w14:textId="158508CF" w:rsidR="00C912B3" w:rsidRPr="0080611B" w:rsidRDefault="00C912B3" w:rsidP="00C912B3">
      <w:pPr>
        <w:rPr>
          <w:sz w:val="13"/>
          <w:szCs w:val="13"/>
        </w:rPr>
      </w:pPr>
      <w:r w:rsidRPr="0080611B">
        <w:rPr>
          <w:rStyle w:val="Voetnootmarkering"/>
          <w:sz w:val="13"/>
          <w:szCs w:val="13"/>
        </w:rPr>
        <w:footnoteRef/>
      </w:r>
      <w:r w:rsidRPr="0080611B">
        <w:rPr>
          <w:sz w:val="13"/>
          <w:szCs w:val="13"/>
        </w:rPr>
        <w:t xml:space="preserve"> </w:t>
      </w:r>
      <w:hyperlink r:id="rId4" w:history="1">
        <w:r w:rsidRPr="0080611B">
          <w:rPr>
            <w:rStyle w:val="Hyperlink"/>
            <w:sz w:val="13"/>
            <w:szCs w:val="13"/>
          </w:rPr>
          <w:t>https://nature-art17.eionet.europa.eu/article17/species/summary/?period=5&amp;group=Mammals&amp;subject=Canis+lupus&amp;region=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2687" w14:paraId="255F088C" w14:textId="77777777" w:rsidTr="00A50CF6">
      <w:tc>
        <w:tcPr>
          <w:tcW w:w="2156" w:type="dxa"/>
        </w:tcPr>
        <w:p w14:paraId="1393BA4E" w14:textId="77777777" w:rsidR="00527BD4" w:rsidRPr="005819CE" w:rsidRDefault="004130DE" w:rsidP="00A50CF6">
          <w:pPr>
            <w:pStyle w:val="Huisstijl-Adres"/>
            <w:rPr>
              <w:b/>
            </w:rPr>
          </w:pPr>
          <w:r>
            <w:rPr>
              <w:b/>
            </w:rPr>
            <w:t>Directoraat-generaal Natuur en Visserij</w:t>
          </w:r>
          <w:r w:rsidRPr="005819CE">
            <w:rPr>
              <w:b/>
            </w:rPr>
            <w:br/>
          </w:r>
          <w:r>
            <w:t>Cluster Soorten</w:t>
          </w:r>
        </w:p>
      </w:tc>
    </w:tr>
    <w:tr w:rsidR="00B42687" w14:paraId="6FD185D9" w14:textId="77777777" w:rsidTr="00A50CF6">
      <w:trPr>
        <w:trHeight w:hRule="exact" w:val="200"/>
      </w:trPr>
      <w:tc>
        <w:tcPr>
          <w:tcW w:w="2156" w:type="dxa"/>
        </w:tcPr>
        <w:p w14:paraId="49D79DE7" w14:textId="77777777" w:rsidR="00527BD4" w:rsidRPr="005819CE" w:rsidRDefault="00527BD4" w:rsidP="00A50CF6"/>
      </w:tc>
    </w:tr>
    <w:tr w:rsidR="00B42687" w14:paraId="4A0D5CEB" w14:textId="77777777" w:rsidTr="00502512">
      <w:trPr>
        <w:trHeight w:hRule="exact" w:val="774"/>
      </w:trPr>
      <w:tc>
        <w:tcPr>
          <w:tcW w:w="2156" w:type="dxa"/>
        </w:tcPr>
        <w:p w14:paraId="5408DB5A" w14:textId="77777777" w:rsidR="00527BD4" w:rsidRDefault="004130DE" w:rsidP="003A5290">
          <w:pPr>
            <w:pStyle w:val="Huisstijl-Kopje"/>
          </w:pPr>
          <w:r>
            <w:t>Ons kenmerk</w:t>
          </w:r>
        </w:p>
        <w:p w14:paraId="72D3FFE8" w14:textId="1D0EAFCE" w:rsidR="00527BD4" w:rsidRPr="005819CE" w:rsidRDefault="004130DE" w:rsidP="001E6117">
          <w:pPr>
            <w:pStyle w:val="Huisstijl-Kopje"/>
          </w:pPr>
          <w:r>
            <w:rPr>
              <w:b w:val="0"/>
            </w:rPr>
            <w:t>DGNV-S</w:t>
          </w:r>
          <w:r w:rsidRPr="00502512">
            <w:rPr>
              <w:b w:val="0"/>
            </w:rPr>
            <w:t xml:space="preserve"> / </w:t>
          </w:r>
          <w:sdt>
            <w:sdtPr>
              <w:rPr>
                <w:b w:val="0"/>
                <w:bCs/>
              </w:rPr>
              <w:alias w:val="documentId"/>
              <w:id w:val="-2120756062"/>
              <w:placeholder>
                <w:docPart w:val="DefaultPlaceholder_-1854013440"/>
              </w:placeholder>
            </w:sdtPr>
            <w:sdtEndPr>
              <w:rPr>
                <w:bCs w:val="0"/>
              </w:rPr>
            </w:sdtEndPr>
            <w:sdtContent>
              <w:r w:rsidR="00CF17B5" w:rsidRPr="00CF17B5">
                <w:rPr>
                  <w:b w:val="0"/>
                  <w:bCs/>
                </w:rPr>
                <w:t>101386668</w:t>
              </w:r>
            </w:sdtContent>
          </w:sdt>
        </w:p>
      </w:tc>
    </w:tr>
  </w:tbl>
  <w:p w14:paraId="7DB2841A" w14:textId="77777777" w:rsidR="00527BD4" w:rsidRDefault="00527BD4" w:rsidP="008C356D"/>
  <w:p w14:paraId="4482C664" w14:textId="77777777" w:rsidR="00527BD4" w:rsidRPr="00740712" w:rsidRDefault="00527BD4" w:rsidP="008C356D"/>
  <w:p w14:paraId="6801C85C" w14:textId="77777777" w:rsidR="00527BD4" w:rsidRPr="00217880" w:rsidRDefault="00527BD4" w:rsidP="008C356D">
    <w:pPr>
      <w:spacing w:line="0" w:lineRule="atLeast"/>
      <w:rPr>
        <w:sz w:val="2"/>
        <w:szCs w:val="2"/>
      </w:rPr>
    </w:pPr>
  </w:p>
  <w:p w14:paraId="2770700D" w14:textId="77777777" w:rsidR="00527BD4" w:rsidRDefault="00527BD4" w:rsidP="004F44C2">
    <w:pPr>
      <w:pStyle w:val="Koptekst"/>
      <w:rPr>
        <w:rFonts w:cs="Verdana-Bold"/>
        <w:b/>
        <w:bCs/>
        <w:smallCaps/>
        <w:szCs w:val="18"/>
      </w:rPr>
    </w:pPr>
  </w:p>
  <w:p w14:paraId="1F877B84" w14:textId="77777777" w:rsidR="00527BD4" w:rsidRDefault="00527BD4" w:rsidP="004F44C2"/>
  <w:p w14:paraId="2B9A33CC" w14:textId="77777777" w:rsidR="00527BD4" w:rsidRPr="00740712" w:rsidRDefault="00527BD4" w:rsidP="004F44C2"/>
  <w:p w14:paraId="55C1DF7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2687" w14:paraId="22375AA1" w14:textId="77777777" w:rsidTr="00751A6A">
      <w:trPr>
        <w:trHeight w:val="2636"/>
      </w:trPr>
      <w:tc>
        <w:tcPr>
          <w:tcW w:w="737" w:type="dxa"/>
        </w:tcPr>
        <w:p w14:paraId="272613C3" w14:textId="77777777" w:rsidR="00527BD4" w:rsidRDefault="00527BD4" w:rsidP="00D0609E">
          <w:pPr>
            <w:framePr w:w="6340" w:h="2750" w:hRule="exact" w:hSpace="180" w:wrap="around" w:vAnchor="page" w:hAnchor="text" w:x="3873" w:y="-140"/>
            <w:spacing w:line="240" w:lineRule="auto"/>
          </w:pPr>
        </w:p>
      </w:tc>
      <w:tc>
        <w:tcPr>
          <w:tcW w:w="5156" w:type="dxa"/>
        </w:tcPr>
        <w:p w14:paraId="7AD0DB7B" w14:textId="77777777" w:rsidR="00527BD4" w:rsidRDefault="004130DE"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C4D091A" wp14:editId="3263190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980EE00" w14:textId="77777777" w:rsidR="003E0C4D" w:rsidRDefault="003E0C4D" w:rsidP="00D0609E">
          <w:pPr>
            <w:framePr w:w="6340" w:h="2750" w:hRule="exact" w:hSpace="180" w:wrap="around" w:vAnchor="page" w:hAnchor="text" w:x="3873" w:y="-140"/>
            <w:spacing w:line="240" w:lineRule="auto"/>
          </w:pPr>
        </w:p>
      </w:tc>
    </w:tr>
  </w:tbl>
  <w:p w14:paraId="409CAA28" w14:textId="77777777" w:rsidR="00527BD4" w:rsidRDefault="00527BD4" w:rsidP="00D0609E">
    <w:pPr>
      <w:framePr w:w="6340" w:h="2750" w:hRule="exact" w:hSpace="180" w:wrap="around" w:vAnchor="page" w:hAnchor="text" w:x="3873" w:y="-140"/>
    </w:pPr>
  </w:p>
  <w:p w14:paraId="553887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2687" w14:paraId="4252DCB4" w14:textId="77777777" w:rsidTr="00A50CF6">
      <w:tc>
        <w:tcPr>
          <w:tcW w:w="2160" w:type="dxa"/>
        </w:tcPr>
        <w:p w14:paraId="74C3DFFF" w14:textId="77777777" w:rsidR="00527BD4" w:rsidRPr="005819CE" w:rsidRDefault="004130DE" w:rsidP="00A50CF6">
          <w:pPr>
            <w:pStyle w:val="Huisstijl-Adres"/>
            <w:rPr>
              <w:b/>
            </w:rPr>
          </w:pPr>
          <w:r>
            <w:rPr>
              <w:b/>
            </w:rPr>
            <w:t>Directoraat-generaal Natuur en Visserij</w:t>
          </w:r>
          <w:r w:rsidRPr="005819CE">
            <w:rPr>
              <w:b/>
            </w:rPr>
            <w:br/>
          </w:r>
          <w:r>
            <w:t>Cluster Soorten</w:t>
          </w:r>
        </w:p>
        <w:p w14:paraId="1975235D" w14:textId="77777777" w:rsidR="00527BD4" w:rsidRPr="00BE5ED9" w:rsidRDefault="004130DE" w:rsidP="00A50CF6">
          <w:pPr>
            <w:pStyle w:val="Huisstijl-Adres"/>
          </w:pPr>
          <w:r>
            <w:rPr>
              <w:b/>
            </w:rPr>
            <w:t>Bezoekadres</w:t>
          </w:r>
          <w:r>
            <w:rPr>
              <w:b/>
            </w:rPr>
            <w:br/>
          </w:r>
          <w:r>
            <w:t>Bezuidenhoutseweg 73</w:t>
          </w:r>
          <w:r w:rsidRPr="005819CE">
            <w:br/>
          </w:r>
          <w:r>
            <w:t>2594 AC Den Haag</w:t>
          </w:r>
        </w:p>
        <w:p w14:paraId="3DDA65A7" w14:textId="77777777" w:rsidR="00EF495B" w:rsidRDefault="004130DE" w:rsidP="0098788A">
          <w:pPr>
            <w:pStyle w:val="Huisstijl-Adres"/>
          </w:pPr>
          <w:r>
            <w:rPr>
              <w:b/>
            </w:rPr>
            <w:t>Postadres</w:t>
          </w:r>
          <w:r>
            <w:rPr>
              <w:b/>
            </w:rPr>
            <w:br/>
          </w:r>
          <w:r>
            <w:t>Postbus 20401</w:t>
          </w:r>
          <w:r w:rsidRPr="005819CE">
            <w:br/>
            <w:t>2500 E</w:t>
          </w:r>
          <w:r>
            <w:t>K</w:t>
          </w:r>
          <w:r w:rsidRPr="005819CE">
            <w:t xml:space="preserve"> Den Haag</w:t>
          </w:r>
        </w:p>
        <w:p w14:paraId="7E7A7A5A" w14:textId="77777777" w:rsidR="00556BEE" w:rsidRPr="005B3814" w:rsidRDefault="004130DE" w:rsidP="0098788A">
          <w:pPr>
            <w:pStyle w:val="Huisstijl-Adres"/>
          </w:pPr>
          <w:r>
            <w:rPr>
              <w:b/>
            </w:rPr>
            <w:t>Overheidsidentificatienr</w:t>
          </w:r>
          <w:r>
            <w:rPr>
              <w:b/>
            </w:rPr>
            <w:br/>
          </w:r>
          <w:r w:rsidR="00BA129E">
            <w:rPr>
              <w:rFonts w:cs="Agrofont"/>
              <w:iCs/>
            </w:rPr>
            <w:t>00000001858272854000</w:t>
          </w:r>
        </w:p>
        <w:p w14:paraId="1B4BB45C" w14:textId="6B50FF77" w:rsidR="00527BD4" w:rsidRPr="006246C4" w:rsidRDefault="004130DE"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42687" w14:paraId="4323C595" w14:textId="77777777" w:rsidTr="00A50CF6">
      <w:trPr>
        <w:trHeight w:hRule="exact" w:val="200"/>
      </w:trPr>
      <w:tc>
        <w:tcPr>
          <w:tcW w:w="2160" w:type="dxa"/>
        </w:tcPr>
        <w:p w14:paraId="7FE9B077" w14:textId="77777777" w:rsidR="00527BD4" w:rsidRPr="005819CE" w:rsidRDefault="00527BD4" w:rsidP="00A50CF6"/>
      </w:tc>
    </w:tr>
    <w:tr w:rsidR="00B42687" w14:paraId="520D8E4B" w14:textId="77777777" w:rsidTr="00A50CF6">
      <w:tc>
        <w:tcPr>
          <w:tcW w:w="2160" w:type="dxa"/>
        </w:tcPr>
        <w:p w14:paraId="4E5FC4D0" w14:textId="77777777" w:rsidR="000C0163" w:rsidRPr="005819CE" w:rsidRDefault="004130DE" w:rsidP="000C0163">
          <w:pPr>
            <w:pStyle w:val="Huisstijl-Kopje"/>
          </w:pPr>
          <w:r>
            <w:t>Ons kenmerk</w:t>
          </w:r>
          <w:r w:rsidRPr="005819CE">
            <w:t xml:space="preserve"> </w:t>
          </w:r>
        </w:p>
        <w:p w14:paraId="4B0E37AE" w14:textId="77777777" w:rsidR="000C0163" w:rsidRPr="005819CE" w:rsidRDefault="004130DE" w:rsidP="000C0163">
          <w:pPr>
            <w:pStyle w:val="Huisstijl-Gegeven"/>
          </w:pPr>
          <w:r>
            <w:t>DGNV-S /</w:t>
          </w:r>
          <w:r w:rsidR="00CC7BA8">
            <w:t xml:space="preserve"> </w:t>
          </w:r>
          <w:r>
            <w:t>101386668</w:t>
          </w:r>
        </w:p>
        <w:p w14:paraId="7B7AD910" w14:textId="77777777" w:rsidR="00527BD4" w:rsidRPr="005819CE" w:rsidRDefault="004130DE" w:rsidP="00A50CF6">
          <w:pPr>
            <w:pStyle w:val="Huisstijl-Kopje"/>
          </w:pPr>
          <w:r>
            <w:t>Uw kenmerk</w:t>
          </w:r>
        </w:p>
        <w:p w14:paraId="32E62643" w14:textId="77777777" w:rsidR="00527BD4" w:rsidRPr="005819CE" w:rsidRDefault="004130DE" w:rsidP="00A50CF6">
          <w:pPr>
            <w:pStyle w:val="Huisstijl-Gegeven"/>
          </w:pPr>
          <w:r>
            <w:t>2025Z17565</w:t>
          </w:r>
        </w:p>
        <w:p w14:paraId="0FFC030C" w14:textId="77777777" w:rsidR="00527BD4" w:rsidRPr="005819CE" w:rsidRDefault="00527BD4" w:rsidP="00CF17B5">
          <w:pPr>
            <w:pStyle w:val="Huisstijl-Kopje"/>
          </w:pPr>
        </w:p>
      </w:tc>
    </w:tr>
  </w:tbl>
  <w:p w14:paraId="6D18B0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2687" w14:paraId="70AEA6BD" w14:textId="77777777" w:rsidTr="009E2051">
      <w:trPr>
        <w:trHeight w:val="400"/>
      </w:trPr>
      <w:tc>
        <w:tcPr>
          <w:tcW w:w="7520" w:type="dxa"/>
          <w:gridSpan w:val="2"/>
        </w:tcPr>
        <w:p w14:paraId="672AD15C" w14:textId="77777777" w:rsidR="00527BD4" w:rsidRPr="00BC3B53" w:rsidRDefault="004130DE" w:rsidP="00A50CF6">
          <w:pPr>
            <w:pStyle w:val="Huisstijl-Retouradres"/>
          </w:pPr>
          <w:r>
            <w:t>&gt; Retouradres Postbus 20401 2500 EK Den Haag</w:t>
          </w:r>
        </w:p>
      </w:tc>
    </w:tr>
    <w:tr w:rsidR="00B42687" w14:paraId="5AE65FD4" w14:textId="77777777" w:rsidTr="009E2051">
      <w:tc>
        <w:tcPr>
          <w:tcW w:w="7520" w:type="dxa"/>
          <w:gridSpan w:val="2"/>
        </w:tcPr>
        <w:p w14:paraId="773F8536" w14:textId="77777777" w:rsidR="00527BD4" w:rsidRPr="00983E8F" w:rsidRDefault="00527BD4" w:rsidP="00A50CF6">
          <w:pPr>
            <w:pStyle w:val="Huisstijl-Rubricering"/>
          </w:pPr>
        </w:p>
      </w:tc>
    </w:tr>
    <w:tr w:rsidR="00B42687" w14:paraId="611591E2" w14:textId="77777777" w:rsidTr="009E2051">
      <w:trPr>
        <w:trHeight w:hRule="exact" w:val="2440"/>
      </w:trPr>
      <w:tc>
        <w:tcPr>
          <w:tcW w:w="7520" w:type="dxa"/>
          <w:gridSpan w:val="2"/>
        </w:tcPr>
        <w:p w14:paraId="52F7218E" w14:textId="77777777" w:rsidR="00527BD4" w:rsidRDefault="004130DE" w:rsidP="00A50CF6">
          <w:pPr>
            <w:pStyle w:val="Huisstijl-NAW"/>
          </w:pPr>
          <w:r>
            <w:t xml:space="preserve">De Voorzitter van de Tweede Kamer </w:t>
          </w:r>
        </w:p>
        <w:p w14:paraId="6DCF20BF" w14:textId="77777777" w:rsidR="00D87195" w:rsidRDefault="004130DE" w:rsidP="00D87195">
          <w:pPr>
            <w:pStyle w:val="Huisstijl-NAW"/>
          </w:pPr>
          <w:r>
            <w:t>der Staten-Generaal</w:t>
          </w:r>
        </w:p>
        <w:p w14:paraId="3E282943" w14:textId="77777777" w:rsidR="005C769E" w:rsidRDefault="004130DE" w:rsidP="005C769E">
          <w:pPr>
            <w:rPr>
              <w:szCs w:val="18"/>
            </w:rPr>
          </w:pPr>
          <w:r>
            <w:rPr>
              <w:szCs w:val="18"/>
            </w:rPr>
            <w:t>Prinses Irenestraat 6</w:t>
          </w:r>
        </w:p>
        <w:p w14:paraId="25C3BC25" w14:textId="77777777" w:rsidR="005C769E" w:rsidRDefault="004130DE" w:rsidP="005C769E">
          <w:pPr>
            <w:pStyle w:val="Huisstijl-NAW"/>
          </w:pPr>
          <w:r>
            <w:t>2595 BD  DEN HAAG</w:t>
          </w:r>
        </w:p>
      </w:tc>
    </w:tr>
    <w:tr w:rsidR="00B42687" w14:paraId="43379638" w14:textId="77777777" w:rsidTr="009E2051">
      <w:trPr>
        <w:trHeight w:hRule="exact" w:val="400"/>
      </w:trPr>
      <w:tc>
        <w:tcPr>
          <w:tcW w:w="7520" w:type="dxa"/>
          <w:gridSpan w:val="2"/>
        </w:tcPr>
        <w:p w14:paraId="138A7F0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2687" w14:paraId="743272DC" w14:textId="77777777" w:rsidTr="009E2051">
      <w:trPr>
        <w:trHeight w:val="240"/>
      </w:trPr>
      <w:tc>
        <w:tcPr>
          <w:tcW w:w="900" w:type="dxa"/>
        </w:tcPr>
        <w:p w14:paraId="468AAD0C" w14:textId="77777777" w:rsidR="00527BD4" w:rsidRPr="007709EF" w:rsidRDefault="004130DE" w:rsidP="00A50CF6">
          <w:pPr>
            <w:rPr>
              <w:szCs w:val="18"/>
            </w:rPr>
          </w:pPr>
          <w:r>
            <w:rPr>
              <w:szCs w:val="18"/>
            </w:rPr>
            <w:t>Datum</w:t>
          </w:r>
        </w:p>
      </w:tc>
      <w:tc>
        <w:tcPr>
          <w:tcW w:w="6620" w:type="dxa"/>
        </w:tcPr>
        <w:p w14:paraId="511D82DF" w14:textId="4446CBCA" w:rsidR="00527BD4" w:rsidRPr="007709EF" w:rsidRDefault="00493F59" w:rsidP="00A50CF6">
          <w:r>
            <w:t>19 november 2025</w:t>
          </w:r>
        </w:p>
      </w:tc>
    </w:tr>
    <w:tr w:rsidR="00B42687" w14:paraId="4445A528" w14:textId="77777777" w:rsidTr="009E2051">
      <w:trPr>
        <w:trHeight w:val="240"/>
      </w:trPr>
      <w:tc>
        <w:tcPr>
          <w:tcW w:w="900" w:type="dxa"/>
        </w:tcPr>
        <w:p w14:paraId="4E6D578F" w14:textId="77777777" w:rsidR="00527BD4" w:rsidRPr="007709EF" w:rsidRDefault="004130DE" w:rsidP="00A50CF6">
          <w:pPr>
            <w:rPr>
              <w:szCs w:val="18"/>
            </w:rPr>
          </w:pPr>
          <w:r>
            <w:rPr>
              <w:szCs w:val="18"/>
            </w:rPr>
            <w:t>Betreft</w:t>
          </w:r>
        </w:p>
      </w:tc>
      <w:tc>
        <w:tcPr>
          <w:tcW w:w="6620" w:type="dxa"/>
        </w:tcPr>
        <w:p w14:paraId="53C4E9AE" w14:textId="334C79C8" w:rsidR="00527BD4" w:rsidRPr="007709EF" w:rsidRDefault="004130DE" w:rsidP="00A50CF6">
          <w:r>
            <w:t>Beantwoording vragen over de brandbrief van burgemeesters inzake de wolf</w:t>
          </w:r>
        </w:p>
      </w:tc>
    </w:tr>
  </w:tbl>
  <w:p w14:paraId="3EDDCD6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F61BFB"/>
    <w:multiLevelType w:val="multilevel"/>
    <w:tmpl w:val="4B64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60E21E2">
      <w:start w:val="1"/>
      <w:numFmt w:val="bullet"/>
      <w:pStyle w:val="Lijstopsomteken"/>
      <w:lvlText w:val="•"/>
      <w:lvlJc w:val="left"/>
      <w:pPr>
        <w:tabs>
          <w:tab w:val="num" w:pos="227"/>
        </w:tabs>
        <w:ind w:left="227" w:hanging="227"/>
      </w:pPr>
      <w:rPr>
        <w:rFonts w:ascii="Verdana" w:hAnsi="Verdana" w:hint="default"/>
        <w:sz w:val="18"/>
        <w:szCs w:val="18"/>
      </w:rPr>
    </w:lvl>
    <w:lvl w:ilvl="1" w:tplc="646E39C8" w:tentative="1">
      <w:start w:val="1"/>
      <w:numFmt w:val="bullet"/>
      <w:lvlText w:val="o"/>
      <w:lvlJc w:val="left"/>
      <w:pPr>
        <w:tabs>
          <w:tab w:val="num" w:pos="1440"/>
        </w:tabs>
        <w:ind w:left="1440" w:hanging="360"/>
      </w:pPr>
      <w:rPr>
        <w:rFonts w:ascii="Courier New" w:hAnsi="Courier New" w:cs="Courier New" w:hint="default"/>
      </w:rPr>
    </w:lvl>
    <w:lvl w:ilvl="2" w:tplc="0414C9B8" w:tentative="1">
      <w:start w:val="1"/>
      <w:numFmt w:val="bullet"/>
      <w:lvlText w:val=""/>
      <w:lvlJc w:val="left"/>
      <w:pPr>
        <w:tabs>
          <w:tab w:val="num" w:pos="2160"/>
        </w:tabs>
        <w:ind w:left="2160" w:hanging="360"/>
      </w:pPr>
      <w:rPr>
        <w:rFonts w:ascii="Wingdings" w:hAnsi="Wingdings" w:hint="default"/>
      </w:rPr>
    </w:lvl>
    <w:lvl w:ilvl="3" w:tplc="296C7718" w:tentative="1">
      <w:start w:val="1"/>
      <w:numFmt w:val="bullet"/>
      <w:lvlText w:val=""/>
      <w:lvlJc w:val="left"/>
      <w:pPr>
        <w:tabs>
          <w:tab w:val="num" w:pos="2880"/>
        </w:tabs>
        <w:ind w:left="2880" w:hanging="360"/>
      </w:pPr>
      <w:rPr>
        <w:rFonts w:ascii="Symbol" w:hAnsi="Symbol" w:hint="default"/>
      </w:rPr>
    </w:lvl>
    <w:lvl w:ilvl="4" w:tplc="3176C4AE" w:tentative="1">
      <w:start w:val="1"/>
      <w:numFmt w:val="bullet"/>
      <w:lvlText w:val="o"/>
      <w:lvlJc w:val="left"/>
      <w:pPr>
        <w:tabs>
          <w:tab w:val="num" w:pos="3600"/>
        </w:tabs>
        <w:ind w:left="3600" w:hanging="360"/>
      </w:pPr>
      <w:rPr>
        <w:rFonts w:ascii="Courier New" w:hAnsi="Courier New" w:cs="Courier New" w:hint="default"/>
      </w:rPr>
    </w:lvl>
    <w:lvl w:ilvl="5" w:tplc="BFCC6D10" w:tentative="1">
      <w:start w:val="1"/>
      <w:numFmt w:val="bullet"/>
      <w:lvlText w:val=""/>
      <w:lvlJc w:val="left"/>
      <w:pPr>
        <w:tabs>
          <w:tab w:val="num" w:pos="4320"/>
        </w:tabs>
        <w:ind w:left="4320" w:hanging="360"/>
      </w:pPr>
      <w:rPr>
        <w:rFonts w:ascii="Wingdings" w:hAnsi="Wingdings" w:hint="default"/>
      </w:rPr>
    </w:lvl>
    <w:lvl w:ilvl="6" w:tplc="846A3F3C" w:tentative="1">
      <w:start w:val="1"/>
      <w:numFmt w:val="bullet"/>
      <w:lvlText w:val=""/>
      <w:lvlJc w:val="left"/>
      <w:pPr>
        <w:tabs>
          <w:tab w:val="num" w:pos="5040"/>
        </w:tabs>
        <w:ind w:left="5040" w:hanging="360"/>
      </w:pPr>
      <w:rPr>
        <w:rFonts w:ascii="Symbol" w:hAnsi="Symbol" w:hint="default"/>
      </w:rPr>
    </w:lvl>
    <w:lvl w:ilvl="7" w:tplc="4682731C" w:tentative="1">
      <w:start w:val="1"/>
      <w:numFmt w:val="bullet"/>
      <w:lvlText w:val="o"/>
      <w:lvlJc w:val="left"/>
      <w:pPr>
        <w:tabs>
          <w:tab w:val="num" w:pos="5760"/>
        </w:tabs>
        <w:ind w:left="5760" w:hanging="360"/>
      </w:pPr>
      <w:rPr>
        <w:rFonts w:ascii="Courier New" w:hAnsi="Courier New" w:cs="Courier New" w:hint="default"/>
      </w:rPr>
    </w:lvl>
    <w:lvl w:ilvl="8" w:tplc="868C1E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900E6"/>
    <w:multiLevelType w:val="multilevel"/>
    <w:tmpl w:val="660A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D9D44FE4">
      <w:start w:val="1"/>
      <w:numFmt w:val="bullet"/>
      <w:pStyle w:val="Lijstopsomteken2"/>
      <w:lvlText w:val="–"/>
      <w:lvlJc w:val="left"/>
      <w:pPr>
        <w:tabs>
          <w:tab w:val="num" w:pos="227"/>
        </w:tabs>
        <w:ind w:left="227" w:firstLine="0"/>
      </w:pPr>
      <w:rPr>
        <w:rFonts w:ascii="Verdana" w:hAnsi="Verdana" w:hint="default"/>
      </w:rPr>
    </w:lvl>
    <w:lvl w:ilvl="1" w:tplc="51AEF542" w:tentative="1">
      <w:start w:val="1"/>
      <w:numFmt w:val="bullet"/>
      <w:lvlText w:val="o"/>
      <w:lvlJc w:val="left"/>
      <w:pPr>
        <w:tabs>
          <w:tab w:val="num" w:pos="1440"/>
        </w:tabs>
        <w:ind w:left="1440" w:hanging="360"/>
      </w:pPr>
      <w:rPr>
        <w:rFonts w:ascii="Courier New" w:hAnsi="Courier New" w:cs="Courier New" w:hint="default"/>
      </w:rPr>
    </w:lvl>
    <w:lvl w:ilvl="2" w:tplc="9BF20224" w:tentative="1">
      <w:start w:val="1"/>
      <w:numFmt w:val="bullet"/>
      <w:lvlText w:val=""/>
      <w:lvlJc w:val="left"/>
      <w:pPr>
        <w:tabs>
          <w:tab w:val="num" w:pos="2160"/>
        </w:tabs>
        <w:ind w:left="2160" w:hanging="360"/>
      </w:pPr>
      <w:rPr>
        <w:rFonts w:ascii="Wingdings" w:hAnsi="Wingdings" w:hint="default"/>
      </w:rPr>
    </w:lvl>
    <w:lvl w:ilvl="3" w:tplc="7E3EA38C" w:tentative="1">
      <w:start w:val="1"/>
      <w:numFmt w:val="bullet"/>
      <w:lvlText w:val=""/>
      <w:lvlJc w:val="left"/>
      <w:pPr>
        <w:tabs>
          <w:tab w:val="num" w:pos="2880"/>
        </w:tabs>
        <w:ind w:left="2880" w:hanging="360"/>
      </w:pPr>
      <w:rPr>
        <w:rFonts w:ascii="Symbol" w:hAnsi="Symbol" w:hint="default"/>
      </w:rPr>
    </w:lvl>
    <w:lvl w:ilvl="4" w:tplc="CCEC07EA" w:tentative="1">
      <w:start w:val="1"/>
      <w:numFmt w:val="bullet"/>
      <w:lvlText w:val="o"/>
      <w:lvlJc w:val="left"/>
      <w:pPr>
        <w:tabs>
          <w:tab w:val="num" w:pos="3600"/>
        </w:tabs>
        <w:ind w:left="3600" w:hanging="360"/>
      </w:pPr>
      <w:rPr>
        <w:rFonts w:ascii="Courier New" w:hAnsi="Courier New" w:cs="Courier New" w:hint="default"/>
      </w:rPr>
    </w:lvl>
    <w:lvl w:ilvl="5" w:tplc="12DCC44C" w:tentative="1">
      <w:start w:val="1"/>
      <w:numFmt w:val="bullet"/>
      <w:lvlText w:val=""/>
      <w:lvlJc w:val="left"/>
      <w:pPr>
        <w:tabs>
          <w:tab w:val="num" w:pos="4320"/>
        </w:tabs>
        <w:ind w:left="4320" w:hanging="360"/>
      </w:pPr>
      <w:rPr>
        <w:rFonts w:ascii="Wingdings" w:hAnsi="Wingdings" w:hint="default"/>
      </w:rPr>
    </w:lvl>
    <w:lvl w:ilvl="6" w:tplc="307C5FC2" w:tentative="1">
      <w:start w:val="1"/>
      <w:numFmt w:val="bullet"/>
      <w:lvlText w:val=""/>
      <w:lvlJc w:val="left"/>
      <w:pPr>
        <w:tabs>
          <w:tab w:val="num" w:pos="5040"/>
        </w:tabs>
        <w:ind w:left="5040" w:hanging="360"/>
      </w:pPr>
      <w:rPr>
        <w:rFonts w:ascii="Symbol" w:hAnsi="Symbol" w:hint="default"/>
      </w:rPr>
    </w:lvl>
    <w:lvl w:ilvl="7" w:tplc="07745354" w:tentative="1">
      <w:start w:val="1"/>
      <w:numFmt w:val="bullet"/>
      <w:lvlText w:val="o"/>
      <w:lvlJc w:val="left"/>
      <w:pPr>
        <w:tabs>
          <w:tab w:val="num" w:pos="5760"/>
        </w:tabs>
        <w:ind w:left="5760" w:hanging="360"/>
      </w:pPr>
      <w:rPr>
        <w:rFonts w:ascii="Courier New" w:hAnsi="Courier New" w:cs="Courier New" w:hint="default"/>
      </w:rPr>
    </w:lvl>
    <w:lvl w:ilvl="8" w:tplc="409031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B3362"/>
    <w:multiLevelType w:val="hybridMultilevel"/>
    <w:tmpl w:val="CE1246B0"/>
    <w:lvl w:ilvl="0" w:tplc="3A0C511A">
      <w:start w:val="1"/>
      <w:numFmt w:val="decimal"/>
      <w:lvlText w:val="%1."/>
      <w:lvlJc w:val="left"/>
      <w:pPr>
        <w:ind w:left="720" w:hanging="360"/>
      </w:pPr>
    </w:lvl>
    <w:lvl w:ilvl="1" w:tplc="AA88BD0E">
      <w:start w:val="1"/>
      <w:numFmt w:val="lowerLetter"/>
      <w:lvlText w:val="%2."/>
      <w:lvlJc w:val="left"/>
      <w:pPr>
        <w:ind w:left="1440" w:hanging="360"/>
      </w:pPr>
    </w:lvl>
    <w:lvl w:ilvl="2" w:tplc="4844B94E">
      <w:start w:val="1"/>
      <w:numFmt w:val="lowerRoman"/>
      <w:lvlText w:val="%3."/>
      <w:lvlJc w:val="right"/>
      <w:pPr>
        <w:ind w:left="2160" w:hanging="180"/>
      </w:pPr>
    </w:lvl>
    <w:lvl w:ilvl="3" w:tplc="9E361DB2">
      <w:start w:val="1"/>
      <w:numFmt w:val="decimal"/>
      <w:lvlText w:val="%4."/>
      <w:lvlJc w:val="left"/>
      <w:pPr>
        <w:ind w:left="2880" w:hanging="360"/>
      </w:pPr>
    </w:lvl>
    <w:lvl w:ilvl="4" w:tplc="BBCAE23E">
      <w:start w:val="1"/>
      <w:numFmt w:val="lowerLetter"/>
      <w:lvlText w:val="%5."/>
      <w:lvlJc w:val="left"/>
      <w:pPr>
        <w:ind w:left="3600" w:hanging="360"/>
      </w:pPr>
    </w:lvl>
    <w:lvl w:ilvl="5" w:tplc="117067D8">
      <w:start w:val="1"/>
      <w:numFmt w:val="lowerRoman"/>
      <w:lvlText w:val="%6."/>
      <w:lvlJc w:val="right"/>
      <w:pPr>
        <w:ind w:left="4320" w:hanging="180"/>
      </w:pPr>
    </w:lvl>
    <w:lvl w:ilvl="6" w:tplc="5210C830">
      <w:start w:val="1"/>
      <w:numFmt w:val="decimal"/>
      <w:lvlText w:val="%7."/>
      <w:lvlJc w:val="left"/>
      <w:pPr>
        <w:ind w:left="5040" w:hanging="360"/>
      </w:pPr>
    </w:lvl>
    <w:lvl w:ilvl="7" w:tplc="820A28A8">
      <w:start w:val="1"/>
      <w:numFmt w:val="lowerLetter"/>
      <w:lvlText w:val="%8."/>
      <w:lvlJc w:val="left"/>
      <w:pPr>
        <w:ind w:left="5760" w:hanging="360"/>
      </w:pPr>
    </w:lvl>
    <w:lvl w:ilvl="8" w:tplc="2634F024">
      <w:start w:val="1"/>
      <w:numFmt w:val="lowerRoman"/>
      <w:lvlText w:val="%9."/>
      <w:lvlJc w:val="right"/>
      <w:pPr>
        <w:ind w:left="6480" w:hanging="180"/>
      </w:pPr>
    </w:lvl>
  </w:abstractNum>
  <w:abstractNum w:abstractNumId="16" w15:restartNumberingAfterBreak="0">
    <w:nsid w:val="2C2370FB"/>
    <w:multiLevelType w:val="multilevel"/>
    <w:tmpl w:val="58A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756268"/>
    <w:multiLevelType w:val="multilevel"/>
    <w:tmpl w:val="E3E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091CCE"/>
    <w:multiLevelType w:val="multilevel"/>
    <w:tmpl w:val="6CF4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51818">
    <w:abstractNumId w:val="11"/>
  </w:num>
  <w:num w:numId="2" w16cid:durableId="21321812">
    <w:abstractNumId w:val="7"/>
  </w:num>
  <w:num w:numId="3" w16cid:durableId="930628603">
    <w:abstractNumId w:val="6"/>
  </w:num>
  <w:num w:numId="4" w16cid:durableId="1801531870">
    <w:abstractNumId w:val="5"/>
  </w:num>
  <w:num w:numId="5" w16cid:durableId="337657065">
    <w:abstractNumId w:val="4"/>
  </w:num>
  <w:num w:numId="6" w16cid:durableId="666906633">
    <w:abstractNumId w:val="8"/>
  </w:num>
  <w:num w:numId="7" w16cid:durableId="1698387598">
    <w:abstractNumId w:val="3"/>
  </w:num>
  <w:num w:numId="8" w16cid:durableId="365377482">
    <w:abstractNumId w:val="2"/>
  </w:num>
  <w:num w:numId="9" w16cid:durableId="442506402">
    <w:abstractNumId w:val="1"/>
  </w:num>
  <w:num w:numId="10" w16cid:durableId="1481186942">
    <w:abstractNumId w:val="0"/>
  </w:num>
  <w:num w:numId="11" w16cid:durableId="1495678657">
    <w:abstractNumId w:val="10"/>
  </w:num>
  <w:num w:numId="12" w16cid:durableId="1420128885">
    <w:abstractNumId w:val="13"/>
  </w:num>
  <w:num w:numId="13" w16cid:durableId="1085229285">
    <w:abstractNumId w:val="18"/>
  </w:num>
  <w:num w:numId="14" w16cid:durableId="897204381">
    <w:abstractNumId w:val="14"/>
  </w:num>
  <w:num w:numId="15" w16cid:durableId="1671249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313710">
    <w:abstractNumId w:val="9"/>
  </w:num>
  <w:num w:numId="17" w16cid:durableId="1144347708">
    <w:abstractNumId w:val="12"/>
  </w:num>
  <w:num w:numId="18" w16cid:durableId="2036881107">
    <w:abstractNumId w:val="16"/>
  </w:num>
  <w:num w:numId="19" w16cid:durableId="1312369038">
    <w:abstractNumId w:val="17"/>
  </w:num>
  <w:num w:numId="20" w16cid:durableId="15749704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63B2"/>
    <w:rsid w:val="0001715F"/>
    <w:rsid w:val="000179A1"/>
    <w:rsid w:val="00020189"/>
    <w:rsid w:val="00020EE4"/>
    <w:rsid w:val="00023E9A"/>
    <w:rsid w:val="0002505E"/>
    <w:rsid w:val="000301C7"/>
    <w:rsid w:val="00033CDD"/>
    <w:rsid w:val="00034A84"/>
    <w:rsid w:val="00035E67"/>
    <w:rsid w:val="000366F3"/>
    <w:rsid w:val="00047FEF"/>
    <w:rsid w:val="0005468B"/>
    <w:rsid w:val="0006024D"/>
    <w:rsid w:val="00064021"/>
    <w:rsid w:val="00071F28"/>
    <w:rsid w:val="00074079"/>
    <w:rsid w:val="00092799"/>
    <w:rsid w:val="00092C5F"/>
    <w:rsid w:val="00096680"/>
    <w:rsid w:val="000A0F36"/>
    <w:rsid w:val="000A1263"/>
    <w:rsid w:val="000A174A"/>
    <w:rsid w:val="000A3E0A"/>
    <w:rsid w:val="000A4D70"/>
    <w:rsid w:val="000A65AC"/>
    <w:rsid w:val="000B7281"/>
    <w:rsid w:val="000B7FAB"/>
    <w:rsid w:val="000C0163"/>
    <w:rsid w:val="000C07A9"/>
    <w:rsid w:val="000C1BA1"/>
    <w:rsid w:val="000C3EA9"/>
    <w:rsid w:val="000D0225"/>
    <w:rsid w:val="000D6B1E"/>
    <w:rsid w:val="000D73D7"/>
    <w:rsid w:val="000E3A1B"/>
    <w:rsid w:val="000E7895"/>
    <w:rsid w:val="000F161D"/>
    <w:rsid w:val="00121BF0"/>
    <w:rsid w:val="00123704"/>
    <w:rsid w:val="00123927"/>
    <w:rsid w:val="001270C7"/>
    <w:rsid w:val="00127D06"/>
    <w:rsid w:val="00130AC7"/>
    <w:rsid w:val="00131730"/>
    <w:rsid w:val="00132540"/>
    <w:rsid w:val="00137BDE"/>
    <w:rsid w:val="0014786A"/>
    <w:rsid w:val="00150279"/>
    <w:rsid w:val="001516A4"/>
    <w:rsid w:val="00151E5F"/>
    <w:rsid w:val="0015464F"/>
    <w:rsid w:val="001569AB"/>
    <w:rsid w:val="00164D63"/>
    <w:rsid w:val="0016725C"/>
    <w:rsid w:val="001726F3"/>
    <w:rsid w:val="00173C51"/>
    <w:rsid w:val="00174CC2"/>
    <w:rsid w:val="00176CC6"/>
    <w:rsid w:val="00181BE4"/>
    <w:rsid w:val="00185576"/>
    <w:rsid w:val="00185951"/>
    <w:rsid w:val="001879B8"/>
    <w:rsid w:val="00196B8B"/>
    <w:rsid w:val="001A2BEA"/>
    <w:rsid w:val="001A5F5C"/>
    <w:rsid w:val="001A6D93"/>
    <w:rsid w:val="001C32EC"/>
    <w:rsid w:val="001C38BD"/>
    <w:rsid w:val="001C4D5A"/>
    <w:rsid w:val="001C7857"/>
    <w:rsid w:val="001D50FF"/>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7347"/>
    <w:rsid w:val="00280DCB"/>
    <w:rsid w:val="00280F74"/>
    <w:rsid w:val="002829E8"/>
    <w:rsid w:val="002855A6"/>
    <w:rsid w:val="002863D8"/>
    <w:rsid w:val="00286998"/>
    <w:rsid w:val="0029197B"/>
    <w:rsid w:val="00291AB7"/>
    <w:rsid w:val="0029422B"/>
    <w:rsid w:val="002A084F"/>
    <w:rsid w:val="002B153C"/>
    <w:rsid w:val="002B52FC"/>
    <w:rsid w:val="002C2830"/>
    <w:rsid w:val="002C5E99"/>
    <w:rsid w:val="002D001A"/>
    <w:rsid w:val="002D28E2"/>
    <w:rsid w:val="002D317B"/>
    <w:rsid w:val="002D3587"/>
    <w:rsid w:val="002D502D"/>
    <w:rsid w:val="002E0F69"/>
    <w:rsid w:val="002F5147"/>
    <w:rsid w:val="002F7ABD"/>
    <w:rsid w:val="003113C5"/>
    <w:rsid w:val="00312597"/>
    <w:rsid w:val="00327BA5"/>
    <w:rsid w:val="00334154"/>
    <w:rsid w:val="003372C4"/>
    <w:rsid w:val="00340ECA"/>
    <w:rsid w:val="00341FA0"/>
    <w:rsid w:val="00344F3D"/>
    <w:rsid w:val="00345299"/>
    <w:rsid w:val="00347466"/>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3F27"/>
    <w:rsid w:val="00385F30"/>
    <w:rsid w:val="0039201D"/>
    <w:rsid w:val="00393696"/>
    <w:rsid w:val="00393963"/>
    <w:rsid w:val="00395575"/>
    <w:rsid w:val="00395672"/>
    <w:rsid w:val="003A06C8"/>
    <w:rsid w:val="003A0D7C"/>
    <w:rsid w:val="003A3CF5"/>
    <w:rsid w:val="003A5290"/>
    <w:rsid w:val="003A7127"/>
    <w:rsid w:val="003B0155"/>
    <w:rsid w:val="003B7EE7"/>
    <w:rsid w:val="003C2CCB"/>
    <w:rsid w:val="003C4EC9"/>
    <w:rsid w:val="003D39EC"/>
    <w:rsid w:val="003E0C4D"/>
    <w:rsid w:val="003E3DD5"/>
    <w:rsid w:val="003F07C3"/>
    <w:rsid w:val="003F07C6"/>
    <w:rsid w:val="003F1F6B"/>
    <w:rsid w:val="003F3757"/>
    <w:rsid w:val="003F38BD"/>
    <w:rsid w:val="003F44B7"/>
    <w:rsid w:val="004008E9"/>
    <w:rsid w:val="004130DE"/>
    <w:rsid w:val="00413D48"/>
    <w:rsid w:val="00423A19"/>
    <w:rsid w:val="00426BC7"/>
    <w:rsid w:val="00441AC2"/>
    <w:rsid w:val="0044249B"/>
    <w:rsid w:val="00447F50"/>
    <w:rsid w:val="0045023C"/>
    <w:rsid w:val="00451A5B"/>
    <w:rsid w:val="00452BCD"/>
    <w:rsid w:val="00452CEA"/>
    <w:rsid w:val="00462C4A"/>
    <w:rsid w:val="00465B52"/>
    <w:rsid w:val="00466201"/>
    <w:rsid w:val="0046708E"/>
    <w:rsid w:val="00472A65"/>
    <w:rsid w:val="00474463"/>
    <w:rsid w:val="00474B75"/>
    <w:rsid w:val="00482C3D"/>
    <w:rsid w:val="00483984"/>
    <w:rsid w:val="00483F0B"/>
    <w:rsid w:val="00484A20"/>
    <w:rsid w:val="00493F59"/>
    <w:rsid w:val="00496319"/>
    <w:rsid w:val="00497279"/>
    <w:rsid w:val="004A4E64"/>
    <w:rsid w:val="004A670A"/>
    <w:rsid w:val="004B2D13"/>
    <w:rsid w:val="004B5465"/>
    <w:rsid w:val="004B70F0"/>
    <w:rsid w:val="004D2607"/>
    <w:rsid w:val="004D505E"/>
    <w:rsid w:val="004D72CA"/>
    <w:rsid w:val="004E2242"/>
    <w:rsid w:val="004F42FF"/>
    <w:rsid w:val="004F44C2"/>
    <w:rsid w:val="00502512"/>
    <w:rsid w:val="00505262"/>
    <w:rsid w:val="0051132F"/>
    <w:rsid w:val="00516022"/>
    <w:rsid w:val="00521CEE"/>
    <w:rsid w:val="00524FB4"/>
    <w:rsid w:val="0052538A"/>
    <w:rsid w:val="00527BD4"/>
    <w:rsid w:val="00530A24"/>
    <w:rsid w:val="005403C8"/>
    <w:rsid w:val="00542717"/>
    <w:rsid w:val="005429DC"/>
    <w:rsid w:val="00544FC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03CC"/>
    <w:rsid w:val="005C34E1"/>
    <w:rsid w:val="005C3FE0"/>
    <w:rsid w:val="005C740C"/>
    <w:rsid w:val="005C769E"/>
    <w:rsid w:val="005D625B"/>
    <w:rsid w:val="005F62D3"/>
    <w:rsid w:val="005F6D11"/>
    <w:rsid w:val="00600CF0"/>
    <w:rsid w:val="006048F4"/>
    <w:rsid w:val="0060660A"/>
    <w:rsid w:val="00610E6A"/>
    <w:rsid w:val="00613B1D"/>
    <w:rsid w:val="00617A44"/>
    <w:rsid w:val="006202B6"/>
    <w:rsid w:val="006246C4"/>
    <w:rsid w:val="006247BE"/>
    <w:rsid w:val="00625CD0"/>
    <w:rsid w:val="0062627D"/>
    <w:rsid w:val="00627432"/>
    <w:rsid w:val="00641EE4"/>
    <w:rsid w:val="006448E4"/>
    <w:rsid w:val="00645414"/>
    <w:rsid w:val="00646453"/>
    <w:rsid w:val="00653606"/>
    <w:rsid w:val="0065371E"/>
    <w:rsid w:val="006610E9"/>
    <w:rsid w:val="00661591"/>
    <w:rsid w:val="0066632F"/>
    <w:rsid w:val="00674A89"/>
    <w:rsid w:val="00674F3D"/>
    <w:rsid w:val="00676727"/>
    <w:rsid w:val="00677EFC"/>
    <w:rsid w:val="00685545"/>
    <w:rsid w:val="006864B3"/>
    <w:rsid w:val="00690A5C"/>
    <w:rsid w:val="00692D64"/>
    <w:rsid w:val="006A10F8"/>
    <w:rsid w:val="006A2100"/>
    <w:rsid w:val="006A5C3B"/>
    <w:rsid w:val="006A72E0"/>
    <w:rsid w:val="006B0BF3"/>
    <w:rsid w:val="006B775E"/>
    <w:rsid w:val="006B7BC7"/>
    <w:rsid w:val="006C2535"/>
    <w:rsid w:val="006C441E"/>
    <w:rsid w:val="006C4B90"/>
    <w:rsid w:val="006C7C25"/>
    <w:rsid w:val="006D1016"/>
    <w:rsid w:val="006D17F2"/>
    <w:rsid w:val="006E3546"/>
    <w:rsid w:val="006E3FA9"/>
    <w:rsid w:val="006E4BA0"/>
    <w:rsid w:val="006E7D82"/>
    <w:rsid w:val="006F038F"/>
    <w:rsid w:val="006F0F93"/>
    <w:rsid w:val="006F31F2"/>
    <w:rsid w:val="006F7494"/>
    <w:rsid w:val="006F751F"/>
    <w:rsid w:val="00714DC5"/>
    <w:rsid w:val="00715237"/>
    <w:rsid w:val="00725013"/>
    <w:rsid w:val="007254A5"/>
    <w:rsid w:val="00725748"/>
    <w:rsid w:val="00735D88"/>
    <w:rsid w:val="00736F6F"/>
    <w:rsid w:val="0073720D"/>
    <w:rsid w:val="00737507"/>
    <w:rsid w:val="00740712"/>
    <w:rsid w:val="007426AA"/>
    <w:rsid w:val="00742AB9"/>
    <w:rsid w:val="007436B1"/>
    <w:rsid w:val="0074515D"/>
    <w:rsid w:val="00746A0F"/>
    <w:rsid w:val="00751A6A"/>
    <w:rsid w:val="00754FBF"/>
    <w:rsid w:val="007709EF"/>
    <w:rsid w:val="00783559"/>
    <w:rsid w:val="007906EC"/>
    <w:rsid w:val="0079551B"/>
    <w:rsid w:val="00797AA5"/>
    <w:rsid w:val="007A26BD"/>
    <w:rsid w:val="007A4105"/>
    <w:rsid w:val="007A72E3"/>
    <w:rsid w:val="007B4503"/>
    <w:rsid w:val="007C4068"/>
    <w:rsid w:val="007C406E"/>
    <w:rsid w:val="007C5183"/>
    <w:rsid w:val="007C7573"/>
    <w:rsid w:val="007E2B20"/>
    <w:rsid w:val="007F421D"/>
    <w:rsid w:val="007F510A"/>
    <w:rsid w:val="007F5331"/>
    <w:rsid w:val="00800CCA"/>
    <w:rsid w:val="0080611B"/>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574"/>
    <w:rsid w:val="008B3929"/>
    <w:rsid w:val="008B4125"/>
    <w:rsid w:val="008B4CB3"/>
    <w:rsid w:val="008B567B"/>
    <w:rsid w:val="008B7B24"/>
    <w:rsid w:val="008B7CFD"/>
    <w:rsid w:val="008C29E3"/>
    <w:rsid w:val="008C356D"/>
    <w:rsid w:val="008D761F"/>
    <w:rsid w:val="008E0B3F"/>
    <w:rsid w:val="008E49AD"/>
    <w:rsid w:val="008E51E7"/>
    <w:rsid w:val="008E698E"/>
    <w:rsid w:val="008F2584"/>
    <w:rsid w:val="008F3246"/>
    <w:rsid w:val="008F3C1B"/>
    <w:rsid w:val="008F4F24"/>
    <w:rsid w:val="008F508C"/>
    <w:rsid w:val="0090271B"/>
    <w:rsid w:val="00910642"/>
    <w:rsid w:val="00910DDF"/>
    <w:rsid w:val="009240EC"/>
    <w:rsid w:val="00924A2D"/>
    <w:rsid w:val="00930ABD"/>
    <w:rsid w:val="00930B13"/>
    <w:rsid w:val="009311C8"/>
    <w:rsid w:val="00933376"/>
    <w:rsid w:val="00933A2F"/>
    <w:rsid w:val="00935D4F"/>
    <w:rsid w:val="00940813"/>
    <w:rsid w:val="00940EFD"/>
    <w:rsid w:val="0095734D"/>
    <w:rsid w:val="009632E6"/>
    <w:rsid w:val="00963300"/>
    <w:rsid w:val="009716D8"/>
    <w:rsid w:val="009718F9"/>
    <w:rsid w:val="00972FB9"/>
    <w:rsid w:val="00975112"/>
    <w:rsid w:val="00981768"/>
    <w:rsid w:val="00983E8F"/>
    <w:rsid w:val="009850B1"/>
    <w:rsid w:val="00986670"/>
    <w:rsid w:val="0098788A"/>
    <w:rsid w:val="00994984"/>
    <w:rsid w:val="00994FDA"/>
    <w:rsid w:val="009A2A6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93370"/>
    <w:rsid w:val="00AA7FC9"/>
    <w:rsid w:val="00AB0A74"/>
    <w:rsid w:val="00AB237D"/>
    <w:rsid w:val="00AB5933"/>
    <w:rsid w:val="00AD6EAC"/>
    <w:rsid w:val="00AE013D"/>
    <w:rsid w:val="00AE0CA5"/>
    <w:rsid w:val="00AE11B7"/>
    <w:rsid w:val="00AE7F68"/>
    <w:rsid w:val="00AF0DE7"/>
    <w:rsid w:val="00AF2321"/>
    <w:rsid w:val="00AF52F6"/>
    <w:rsid w:val="00AF52FD"/>
    <w:rsid w:val="00AF54A8"/>
    <w:rsid w:val="00AF6CE3"/>
    <w:rsid w:val="00AF7237"/>
    <w:rsid w:val="00B0043A"/>
    <w:rsid w:val="00B00D75"/>
    <w:rsid w:val="00B070CB"/>
    <w:rsid w:val="00B12456"/>
    <w:rsid w:val="00B145F0"/>
    <w:rsid w:val="00B21AF3"/>
    <w:rsid w:val="00B23C4C"/>
    <w:rsid w:val="00B259C8"/>
    <w:rsid w:val="00B26CCF"/>
    <w:rsid w:val="00B30FC2"/>
    <w:rsid w:val="00B331A2"/>
    <w:rsid w:val="00B425F0"/>
    <w:rsid w:val="00B42687"/>
    <w:rsid w:val="00B42DFA"/>
    <w:rsid w:val="00B517A1"/>
    <w:rsid w:val="00B531DD"/>
    <w:rsid w:val="00B55014"/>
    <w:rsid w:val="00B62232"/>
    <w:rsid w:val="00B70BF3"/>
    <w:rsid w:val="00B71DC2"/>
    <w:rsid w:val="00B74920"/>
    <w:rsid w:val="00B91CFC"/>
    <w:rsid w:val="00B9300F"/>
    <w:rsid w:val="00B93893"/>
    <w:rsid w:val="00BA129E"/>
    <w:rsid w:val="00BA6EB2"/>
    <w:rsid w:val="00BA7E0A"/>
    <w:rsid w:val="00BB363B"/>
    <w:rsid w:val="00BC3B53"/>
    <w:rsid w:val="00BC3B96"/>
    <w:rsid w:val="00BC4AE3"/>
    <w:rsid w:val="00BC5B28"/>
    <w:rsid w:val="00BD6FF3"/>
    <w:rsid w:val="00BE3F88"/>
    <w:rsid w:val="00BE4756"/>
    <w:rsid w:val="00BE5ED9"/>
    <w:rsid w:val="00BE64A4"/>
    <w:rsid w:val="00BE6E58"/>
    <w:rsid w:val="00BE7B41"/>
    <w:rsid w:val="00C02E2F"/>
    <w:rsid w:val="00C15A91"/>
    <w:rsid w:val="00C206F1"/>
    <w:rsid w:val="00C217E1"/>
    <w:rsid w:val="00C219B1"/>
    <w:rsid w:val="00C25A1D"/>
    <w:rsid w:val="00C306E6"/>
    <w:rsid w:val="00C4015B"/>
    <w:rsid w:val="00C40C60"/>
    <w:rsid w:val="00C5258E"/>
    <w:rsid w:val="00C530C9"/>
    <w:rsid w:val="00C619A7"/>
    <w:rsid w:val="00C7354E"/>
    <w:rsid w:val="00C73D5F"/>
    <w:rsid w:val="00C83498"/>
    <w:rsid w:val="00C87837"/>
    <w:rsid w:val="00C90702"/>
    <w:rsid w:val="00C912B3"/>
    <w:rsid w:val="00C96DC1"/>
    <w:rsid w:val="00C97C80"/>
    <w:rsid w:val="00CA47D3"/>
    <w:rsid w:val="00CA6533"/>
    <w:rsid w:val="00CA6A25"/>
    <w:rsid w:val="00CA6A3F"/>
    <w:rsid w:val="00CA7C99"/>
    <w:rsid w:val="00CC5EFB"/>
    <w:rsid w:val="00CC6290"/>
    <w:rsid w:val="00CC7BA8"/>
    <w:rsid w:val="00CD233D"/>
    <w:rsid w:val="00CD362D"/>
    <w:rsid w:val="00CD3BA7"/>
    <w:rsid w:val="00CE101D"/>
    <w:rsid w:val="00CE1814"/>
    <w:rsid w:val="00CE1C84"/>
    <w:rsid w:val="00CE5055"/>
    <w:rsid w:val="00CE78E9"/>
    <w:rsid w:val="00CF053F"/>
    <w:rsid w:val="00CF0907"/>
    <w:rsid w:val="00CF17B5"/>
    <w:rsid w:val="00CF1A17"/>
    <w:rsid w:val="00CF7123"/>
    <w:rsid w:val="00D0375A"/>
    <w:rsid w:val="00D0609E"/>
    <w:rsid w:val="00D078E1"/>
    <w:rsid w:val="00D100E9"/>
    <w:rsid w:val="00D17AF8"/>
    <w:rsid w:val="00D21E4B"/>
    <w:rsid w:val="00D23522"/>
    <w:rsid w:val="00D264D6"/>
    <w:rsid w:val="00D33BF0"/>
    <w:rsid w:val="00D33DE0"/>
    <w:rsid w:val="00D36447"/>
    <w:rsid w:val="00D516BE"/>
    <w:rsid w:val="00D5423B"/>
    <w:rsid w:val="00D545CF"/>
    <w:rsid w:val="00D54F4E"/>
    <w:rsid w:val="00D604B3"/>
    <w:rsid w:val="00D60BA4"/>
    <w:rsid w:val="00D62419"/>
    <w:rsid w:val="00D63870"/>
    <w:rsid w:val="00D7172D"/>
    <w:rsid w:val="00D75078"/>
    <w:rsid w:val="00D77870"/>
    <w:rsid w:val="00D80977"/>
    <w:rsid w:val="00D80CCE"/>
    <w:rsid w:val="00D86EEA"/>
    <w:rsid w:val="00D87195"/>
    <w:rsid w:val="00D87D03"/>
    <w:rsid w:val="00D95C88"/>
    <w:rsid w:val="00D97B2E"/>
    <w:rsid w:val="00DA241E"/>
    <w:rsid w:val="00DA32EB"/>
    <w:rsid w:val="00DB22EC"/>
    <w:rsid w:val="00DB36FE"/>
    <w:rsid w:val="00DB533A"/>
    <w:rsid w:val="00DB6307"/>
    <w:rsid w:val="00DD1DCD"/>
    <w:rsid w:val="00DD338F"/>
    <w:rsid w:val="00DD66F2"/>
    <w:rsid w:val="00DE3FE0"/>
    <w:rsid w:val="00DE578A"/>
    <w:rsid w:val="00DE71C7"/>
    <w:rsid w:val="00DF2583"/>
    <w:rsid w:val="00DF54D9"/>
    <w:rsid w:val="00DF7283"/>
    <w:rsid w:val="00E01A59"/>
    <w:rsid w:val="00E10DC6"/>
    <w:rsid w:val="00E11F8E"/>
    <w:rsid w:val="00E15881"/>
    <w:rsid w:val="00E16A8F"/>
    <w:rsid w:val="00E21DE3"/>
    <w:rsid w:val="00E307D1"/>
    <w:rsid w:val="00E31177"/>
    <w:rsid w:val="00E3731D"/>
    <w:rsid w:val="00E37AF4"/>
    <w:rsid w:val="00E413F1"/>
    <w:rsid w:val="00E51469"/>
    <w:rsid w:val="00E634E3"/>
    <w:rsid w:val="00E717C4"/>
    <w:rsid w:val="00E71D5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061B3"/>
    <w:rsid w:val="00F11068"/>
    <w:rsid w:val="00F1256D"/>
    <w:rsid w:val="00F13A4E"/>
    <w:rsid w:val="00F172BB"/>
    <w:rsid w:val="00F17B10"/>
    <w:rsid w:val="00F21BEF"/>
    <w:rsid w:val="00F2295D"/>
    <w:rsid w:val="00F2315B"/>
    <w:rsid w:val="00F41A6F"/>
    <w:rsid w:val="00F41B49"/>
    <w:rsid w:val="00F45A25"/>
    <w:rsid w:val="00F45D0F"/>
    <w:rsid w:val="00F50F86"/>
    <w:rsid w:val="00F52C86"/>
    <w:rsid w:val="00F53F91"/>
    <w:rsid w:val="00F61569"/>
    <w:rsid w:val="00F61A72"/>
    <w:rsid w:val="00F62B67"/>
    <w:rsid w:val="00F66F13"/>
    <w:rsid w:val="00F74073"/>
    <w:rsid w:val="00F75603"/>
    <w:rsid w:val="00F845B4"/>
    <w:rsid w:val="00F8713B"/>
    <w:rsid w:val="00F90A14"/>
    <w:rsid w:val="00F93F9E"/>
    <w:rsid w:val="00FA2571"/>
    <w:rsid w:val="00FA2CD7"/>
    <w:rsid w:val="00FB06ED"/>
    <w:rsid w:val="00FC2227"/>
    <w:rsid w:val="00FC3165"/>
    <w:rsid w:val="00FC36AB"/>
    <w:rsid w:val="00FC4300"/>
    <w:rsid w:val="00FC7F66"/>
    <w:rsid w:val="00FD4210"/>
    <w:rsid w:val="00FD5776"/>
    <w:rsid w:val="00FE0E6D"/>
    <w:rsid w:val="00FE19DA"/>
    <w:rsid w:val="00FE1CB6"/>
    <w:rsid w:val="00FE1FAB"/>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64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906E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1D50FF"/>
    <w:rPr>
      <w:vertAlign w:val="superscript"/>
    </w:rPr>
  </w:style>
  <w:style w:type="character" w:styleId="Onopgelostemelding">
    <w:name w:val="Unresolved Mention"/>
    <w:basedOn w:val="Standaardalinea-lettertype"/>
    <w:uiPriority w:val="99"/>
    <w:semiHidden/>
    <w:unhideWhenUsed/>
    <w:rsid w:val="001D50FF"/>
    <w:rPr>
      <w:color w:val="605E5C"/>
      <w:shd w:val="clear" w:color="auto" w:fill="E1DFDD"/>
    </w:rPr>
  </w:style>
  <w:style w:type="character" w:styleId="Verwijzingopmerking">
    <w:name w:val="annotation reference"/>
    <w:basedOn w:val="Standaardalinea-lettertype"/>
    <w:semiHidden/>
    <w:unhideWhenUsed/>
    <w:rsid w:val="003C4EC9"/>
    <w:rPr>
      <w:sz w:val="16"/>
      <w:szCs w:val="16"/>
    </w:rPr>
  </w:style>
  <w:style w:type="paragraph" w:styleId="Tekstopmerking">
    <w:name w:val="annotation text"/>
    <w:basedOn w:val="Standaard"/>
    <w:link w:val="TekstopmerkingChar"/>
    <w:unhideWhenUsed/>
    <w:rsid w:val="003C4EC9"/>
    <w:pPr>
      <w:spacing w:line="240" w:lineRule="auto"/>
    </w:pPr>
    <w:rPr>
      <w:sz w:val="20"/>
      <w:szCs w:val="20"/>
    </w:rPr>
  </w:style>
  <w:style w:type="character" w:customStyle="1" w:styleId="TekstopmerkingChar">
    <w:name w:val="Tekst opmerking Char"/>
    <w:basedOn w:val="Standaardalinea-lettertype"/>
    <w:link w:val="Tekstopmerking"/>
    <w:rsid w:val="003C4EC9"/>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F7123"/>
    <w:rPr>
      <w:b/>
      <w:bCs/>
    </w:rPr>
  </w:style>
  <w:style w:type="character" w:customStyle="1" w:styleId="OnderwerpvanopmerkingChar">
    <w:name w:val="Onderwerp van opmerking Char"/>
    <w:basedOn w:val="TekstopmerkingChar"/>
    <w:link w:val="Onderwerpvanopmerking"/>
    <w:semiHidden/>
    <w:rsid w:val="00CF7123"/>
    <w:rPr>
      <w:rFonts w:ascii="Verdana" w:hAnsi="Verdana"/>
      <w:b/>
      <w:bCs/>
      <w:lang w:val="nl-NL" w:eastAsia="nl-NL"/>
    </w:rPr>
  </w:style>
  <w:style w:type="paragraph" w:styleId="Revisie">
    <w:name w:val="Revision"/>
    <w:hidden/>
    <w:uiPriority w:val="99"/>
    <w:semiHidden/>
    <w:rsid w:val="008F4F24"/>
    <w:rPr>
      <w:rFonts w:ascii="Verdana" w:hAnsi="Verdana"/>
      <w:sz w:val="18"/>
      <w:szCs w:val="24"/>
      <w:lang w:val="nl-NL" w:eastAsia="nl-NL"/>
    </w:rPr>
  </w:style>
  <w:style w:type="paragraph" w:styleId="Eindnoottekst">
    <w:name w:val="endnote text"/>
    <w:basedOn w:val="Standaard"/>
    <w:link w:val="EindnoottekstChar"/>
    <w:semiHidden/>
    <w:unhideWhenUsed/>
    <w:rsid w:val="00482C3D"/>
    <w:pPr>
      <w:spacing w:line="240" w:lineRule="auto"/>
    </w:pPr>
    <w:rPr>
      <w:sz w:val="20"/>
      <w:szCs w:val="20"/>
    </w:rPr>
  </w:style>
  <w:style w:type="character" w:customStyle="1" w:styleId="EindnoottekstChar">
    <w:name w:val="Eindnoottekst Char"/>
    <w:basedOn w:val="Standaardalinea-lettertype"/>
    <w:link w:val="Eindnoottekst"/>
    <w:semiHidden/>
    <w:rsid w:val="00482C3D"/>
    <w:rPr>
      <w:rFonts w:ascii="Verdana" w:hAnsi="Verdana"/>
      <w:lang w:val="nl-NL" w:eastAsia="nl-NL"/>
    </w:rPr>
  </w:style>
  <w:style w:type="character" w:styleId="Eindnootmarkering">
    <w:name w:val="endnote reference"/>
    <w:basedOn w:val="Standaardalinea-lettertype"/>
    <w:semiHidden/>
    <w:unhideWhenUsed/>
    <w:rsid w:val="00482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352">
      <w:bodyDiv w:val="1"/>
      <w:marLeft w:val="0"/>
      <w:marRight w:val="0"/>
      <w:marTop w:val="0"/>
      <w:marBottom w:val="0"/>
      <w:divBdr>
        <w:top w:val="none" w:sz="0" w:space="0" w:color="auto"/>
        <w:left w:val="none" w:sz="0" w:space="0" w:color="auto"/>
        <w:bottom w:val="none" w:sz="0" w:space="0" w:color="auto"/>
        <w:right w:val="none" w:sz="0" w:space="0" w:color="auto"/>
      </w:divBdr>
    </w:div>
    <w:div w:id="162743416">
      <w:bodyDiv w:val="1"/>
      <w:marLeft w:val="0"/>
      <w:marRight w:val="0"/>
      <w:marTop w:val="0"/>
      <w:marBottom w:val="0"/>
      <w:divBdr>
        <w:top w:val="none" w:sz="0" w:space="0" w:color="auto"/>
        <w:left w:val="none" w:sz="0" w:space="0" w:color="auto"/>
        <w:bottom w:val="none" w:sz="0" w:space="0" w:color="auto"/>
        <w:right w:val="none" w:sz="0" w:space="0" w:color="auto"/>
      </w:divBdr>
    </w:div>
    <w:div w:id="275870858">
      <w:bodyDiv w:val="1"/>
      <w:marLeft w:val="0"/>
      <w:marRight w:val="0"/>
      <w:marTop w:val="0"/>
      <w:marBottom w:val="0"/>
      <w:divBdr>
        <w:top w:val="none" w:sz="0" w:space="0" w:color="auto"/>
        <w:left w:val="none" w:sz="0" w:space="0" w:color="auto"/>
        <w:bottom w:val="none" w:sz="0" w:space="0" w:color="auto"/>
        <w:right w:val="none" w:sz="0" w:space="0" w:color="auto"/>
      </w:divBdr>
    </w:div>
    <w:div w:id="458570661">
      <w:bodyDiv w:val="1"/>
      <w:marLeft w:val="0"/>
      <w:marRight w:val="0"/>
      <w:marTop w:val="0"/>
      <w:marBottom w:val="0"/>
      <w:divBdr>
        <w:top w:val="none" w:sz="0" w:space="0" w:color="auto"/>
        <w:left w:val="none" w:sz="0" w:space="0" w:color="auto"/>
        <w:bottom w:val="none" w:sz="0" w:space="0" w:color="auto"/>
        <w:right w:val="none" w:sz="0" w:space="0" w:color="auto"/>
      </w:divBdr>
    </w:div>
    <w:div w:id="642927302">
      <w:bodyDiv w:val="1"/>
      <w:marLeft w:val="0"/>
      <w:marRight w:val="0"/>
      <w:marTop w:val="0"/>
      <w:marBottom w:val="0"/>
      <w:divBdr>
        <w:top w:val="none" w:sz="0" w:space="0" w:color="auto"/>
        <w:left w:val="none" w:sz="0" w:space="0" w:color="auto"/>
        <w:bottom w:val="none" w:sz="0" w:space="0" w:color="auto"/>
        <w:right w:val="none" w:sz="0" w:space="0" w:color="auto"/>
      </w:divBdr>
    </w:div>
    <w:div w:id="754131864">
      <w:bodyDiv w:val="1"/>
      <w:marLeft w:val="0"/>
      <w:marRight w:val="0"/>
      <w:marTop w:val="0"/>
      <w:marBottom w:val="0"/>
      <w:divBdr>
        <w:top w:val="none" w:sz="0" w:space="0" w:color="auto"/>
        <w:left w:val="none" w:sz="0" w:space="0" w:color="auto"/>
        <w:bottom w:val="none" w:sz="0" w:space="0" w:color="auto"/>
        <w:right w:val="none" w:sz="0" w:space="0" w:color="auto"/>
      </w:divBdr>
    </w:div>
    <w:div w:id="870606239">
      <w:bodyDiv w:val="1"/>
      <w:marLeft w:val="0"/>
      <w:marRight w:val="0"/>
      <w:marTop w:val="0"/>
      <w:marBottom w:val="0"/>
      <w:divBdr>
        <w:top w:val="none" w:sz="0" w:space="0" w:color="auto"/>
        <w:left w:val="none" w:sz="0" w:space="0" w:color="auto"/>
        <w:bottom w:val="none" w:sz="0" w:space="0" w:color="auto"/>
        <w:right w:val="none" w:sz="0" w:space="0" w:color="auto"/>
      </w:divBdr>
    </w:div>
    <w:div w:id="1018971922">
      <w:bodyDiv w:val="1"/>
      <w:marLeft w:val="0"/>
      <w:marRight w:val="0"/>
      <w:marTop w:val="0"/>
      <w:marBottom w:val="0"/>
      <w:divBdr>
        <w:top w:val="none" w:sz="0" w:space="0" w:color="auto"/>
        <w:left w:val="none" w:sz="0" w:space="0" w:color="auto"/>
        <w:bottom w:val="none" w:sz="0" w:space="0" w:color="auto"/>
        <w:right w:val="none" w:sz="0" w:space="0" w:color="auto"/>
      </w:divBdr>
    </w:div>
    <w:div w:id="1277517240">
      <w:bodyDiv w:val="1"/>
      <w:marLeft w:val="0"/>
      <w:marRight w:val="0"/>
      <w:marTop w:val="0"/>
      <w:marBottom w:val="0"/>
      <w:divBdr>
        <w:top w:val="none" w:sz="0" w:space="0" w:color="auto"/>
        <w:left w:val="none" w:sz="0" w:space="0" w:color="auto"/>
        <w:bottom w:val="none" w:sz="0" w:space="0" w:color="auto"/>
        <w:right w:val="none" w:sz="0" w:space="0" w:color="auto"/>
      </w:divBdr>
    </w:div>
    <w:div w:id="1297292650">
      <w:bodyDiv w:val="1"/>
      <w:marLeft w:val="0"/>
      <w:marRight w:val="0"/>
      <w:marTop w:val="0"/>
      <w:marBottom w:val="0"/>
      <w:divBdr>
        <w:top w:val="none" w:sz="0" w:space="0" w:color="auto"/>
        <w:left w:val="none" w:sz="0" w:space="0" w:color="auto"/>
        <w:bottom w:val="none" w:sz="0" w:space="0" w:color="auto"/>
        <w:right w:val="none" w:sz="0" w:space="0" w:color="auto"/>
      </w:divBdr>
    </w:div>
    <w:div w:id="1848402853">
      <w:bodyDiv w:val="1"/>
      <w:marLeft w:val="0"/>
      <w:marRight w:val="0"/>
      <w:marTop w:val="0"/>
      <w:marBottom w:val="0"/>
      <w:divBdr>
        <w:top w:val="none" w:sz="0" w:space="0" w:color="auto"/>
        <w:left w:val="none" w:sz="0" w:space="0" w:color="auto"/>
        <w:bottom w:val="none" w:sz="0" w:space="0" w:color="auto"/>
        <w:right w:val="none" w:sz="0" w:space="0" w:color="auto"/>
      </w:divBdr>
    </w:div>
    <w:div w:id="20332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5Z05589&amp;did=2025D12880" TargetMode="External"/><Relationship Id="rId2" Type="http://schemas.openxmlformats.org/officeDocument/2006/relationships/hyperlink" Target="https://www.bij12.nl/onderwerp/wolf/wolvenschade-melden/" TargetMode="External"/><Relationship Id="rId1" Type="http://schemas.openxmlformats.org/officeDocument/2006/relationships/hyperlink" Target="https://www.zoogdiervereniging.nl/wat-we-doen/monitoring/wolvenmeldpunt" TargetMode="External"/><Relationship Id="rId4" Type="http://schemas.openxmlformats.org/officeDocument/2006/relationships/hyperlink" Target="https://eur01.safelinks.protection.outlook.com/?url=https%3A%2F%2Fnature-art17.eionet.europa.eu%2Farticle17%2Fspecies%2Fsummary%2F%3Fperiod%3D5%26group%3DMammals%26subject%3DCanis%2Blupus%26region%3D&amp;data=05%7C02%7Ce.c.virginia%40minlnv.nl%7Ca78f5c73faae406b8cf908de0290d4a9%7C1321633ef6b944e2a44f59b9d264ecb7%7C0%7C0%7C638951018219339545%7CUnknown%7CTWFpbGZsb3d8eyJFbXB0eU1hcGkiOnRydWUsIlYiOiIwLjAuMDAwMCIsIlAiOiJXaW4zMiIsIkFOIjoiTWFpbCIsIldUIjoyfQ%3D%3D%7C0%7C%7C%7C&amp;sdata=xOI3fDg0fxn9bDlO5vEIK0k7OFHnnmixDzIwx8xAfQE%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CE5D0B">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79A1"/>
    <w:rsid w:val="00085ACD"/>
    <w:rsid w:val="001C7857"/>
    <w:rsid w:val="00277347"/>
    <w:rsid w:val="002855A6"/>
    <w:rsid w:val="0029197B"/>
    <w:rsid w:val="003A7127"/>
    <w:rsid w:val="00542717"/>
    <w:rsid w:val="00553454"/>
    <w:rsid w:val="00567CE1"/>
    <w:rsid w:val="00646453"/>
    <w:rsid w:val="0065371E"/>
    <w:rsid w:val="00725013"/>
    <w:rsid w:val="0074515D"/>
    <w:rsid w:val="007C4068"/>
    <w:rsid w:val="008D761F"/>
    <w:rsid w:val="00986670"/>
    <w:rsid w:val="00994984"/>
    <w:rsid w:val="00AE0CA5"/>
    <w:rsid w:val="00B517A1"/>
    <w:rsid w:val="00C025A2"/>
    <w:rsid w:val="00C83498"/>
    <w:rsid w:val="00CD3BA7"/>
    <w:rsid w:val="00CE5D0B"/>
    <w:rsid w:val="00CF4C0D"/>
    <w:rsid w:val="00D64B73"/>
    <w:rsid w:val="00DD131C"/>
    <w:rsid w:val="00DE71C7"/>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2038</ap:Words>
  <ap:Characters>11489</ap:Characters>
  <ap:DocSecurity>0</ap:DocSecurity>
  <ap:Lines>95</ap:Lines>
  <ap:Paragraphs>26</ap:Paragraphs>
  <ap:ScaleCrop>false</ap:ScaleCrop>
  <ap:LinksUpToDate>false</ap:LinksUpToDate>
  <ap:CharactersWithSpaces>13501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2025-11-19T12:22:00.0000000Z</dcterms:created>
  <dcterms:modified xsi:type="dcterms:W3CDTF">2025-11-19T16:04:00.0000000Z</dcterms:modified>
  <dc:description>------------------------</dc:description>
  <dc:subject/>
  <keywords/>
  <version/>
  <category/>
</coreProperties>
</file>