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57BA9" w:rsidRDefault="00340ECA" w14:paraId="1982FCE6" w14:textId="77777777">
      <w:pPr>
        <w:rPr>
          <w:szCs w:val="18"/>
        </w:rPr>
      </w:pPr>
    </w:p>
    <w:p w:rsidR="006247BE" w:rsidP="00757BA9" w:rsidRDefault="00F55817" w14:paraId="3CDDDAEA" w14:textId="464F679E">
      <w:r>
        <w:t xml:space="preserve">Geachte </w:t>
      </w:r>
      <w:r w:rsidR="00757BA9">
        <w:t>V</w:t>
      </w:r>
      <w:r>
        <w:t>oorzitter,</w:t>
      </w:r>
    </w:p>
    <w:p w:rsidR="00F55817" w:rsidP="00757BA9" w:rsidRDefault="00F55817" w14:paraId="2848E479" w14:textId="77777777"/>
    <w:p w:rsidR="00F55817" w:rsidP="00757BA9" w:rsidRDefault="00F55817" w14:paraId="0C58FB2A" w14:textId="461F4182">
      <w:r>
        <w:t xml:space="preserve">Hierbij zend ik u een afschrift van </w:t>
      </w:r>
      <w:r w:rsidR="0007592B">
        <w:t>de</w:t>
      </w:r>
      <w:r>
        <w:t xml:space="preserve"> beantwoording van de brandbrief wolf van </w:t>
      </w:r>
      <w:proofErr w:type="spellStart"/>
      <w:r>
        <w:t>Di</w:t>
      </w:r>
      <w:r w:rsidR="00AE7A6A">
        <w:t>s</w:t>
      </w:r>
      <w:r>
        <w:t>trictelijk</w:t>
      </w:r>
      <w:proofErr w:type="spellEnd"/>
      <w:r>
        <w:t xml:space="preserve"> Veiligheidsoverleg Noord Oost Gelderland van 18 september 2025. Hierbij beschouw ik </w:t>
      </w:r>
      <w:r w:rsidR="00E60729">
        <w:t>het</w:t>
      </w:r>
      <w:r w:rsidR="003A4EB8">
        <w:t xml:space="preserve"> verzoek </w:t>
      </w:r>
      <w:r w:rsidR="00E60729">
        <w:t xml:space="preserve">van de vaste Tweede Kamer commissie Landbouw, Visserij, Voedselzekerheid en Natuur </w:t>
      </w:r>
      <w:r w:rsidR="003A4EB8">
        <w:t>‘afschrift antwoord op brandbrief Gemeente Apeldoorn e.a. m.b.t. de wolf’ met kenmerk nr.</w:t>
      </w:r>
      <w:r>
        <w:t xml:space="preserve"> </w:t>
      </w:r>
      <w:r w:rsidRPr="003A4EB8" w:rsidR="003A4EB8">
        <w:t>2025Z17290/2025D41376</w:t>
      </w:r>
      <w:r>
        <w:t xml:space="preserve"> als afgedaan</w:t>
      </w:r>
      <w:r w:rsidR="003A4EB8">
        <w:t>.</w:t>
      </w:r>
    </w:p>
    <w:p w:rsidR="00F55817" w:rsidP="00757BA9" w:rsidRDefault="00F55817" w14:paraId="183E2612" w14:textId="77777777"/>
    <w:p w:rsidR="001536B3" w:rsidP="00757BA9" w:rsidRDefault="001536B3" w14:paraId="5D4962A6" w14:textId="77777777"/>
    <w:p w:rsidR="001536B3" w:rsidP="00757BA9" w:rsidRDefault="001536B3" w14:paraId="635A690C" w14:textId="77777777"/>
    <w:p w:rsidR="00426BC7" w:rsidP="00757BA9" w:rsidRDefault="00426BC7" w14:paraId="5D589BDA" w14:textId="77777777">
      <w:pPr>
        <w:tabs>
          <w:tab w:val="left" w:pos="945"/>
        </w:tabs>
        <w:rPr>
          <w:szCs w:val="18"/>
        </w:rPr>
      </w:pPr>
    </w:p>
    <w:p w:rsidRPr="00A54BCC" w:rsidR="00C90702" w:rsidP="00757BA9" w:rsidRDefault="00FB3D87" w14:paraId="2B5FF228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757BA9" w:rsidRDefault="00FB3D87" w14:paraId="1AD9BAF4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757BA9" w:rsidRDefault="00144B73" w14:paraId="2DE5F4FD" w14:textId="77777777"/>
    <w:p w:rsidRPr="00144B73" w:rsidR="00144B73" w:rsidP="00757BA9" w:rsidRDefault="00144B73" w14:paraId="69F45949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7A85" w14:textId="77777777" w:rsidR="00877583" w:rsidRDefault="00877583">
      <w:r>
        <w:separator/>
      </w:r>
    </w:p>
    <w:p w14:paraId="0A6620AE" w14:textId="77777777" w:rsidR="00877583" w:rsidRDefault="00877583"/>
  </w:endnote>
  <w:endnote w:type="continuationSeparator" w:id="0">
    <w:p w14:paraId="27149AC5" w14:textId="77777777" w:rsidR="00877583" w:rsidRDefault="00877583">
      <w:r>
        <w:continuationSeparator/>
      </w:r>
    </w:p>
    <w:p w14:paraId="5C824005" w14:textId="77777777" w:rsidR="00877583" w:rsidRDefault="00877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209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F5964" w14:paraId="5C0B1D88" w14:textId="77777777" w:rsidTr="00CA6A25">
      <w:trPr>
        <w:trHeight w:hRule="exact" w:val="240"/>
      </w:trPr>
      <w:tc>
        <w:tcPr>
          <w:tcW w:w="7601" w:type="dxa"/>
        </w:tcPr>
        <w:p w14:paraId="5EFB11D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0E8BF98" w14:textId="77777777" w:rsidR="00527BD4" w:rsidRPr="00645414" w:rsidRDefault="00FB3D8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3178D92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F5964" w14:paraId="4E8A5948" w14:textId="77777777" w:rsidTr="00CA6A25">
      <w:trPr>
        <w:trHeight w:hRule="exact" w:val="240"/>
      </w:trPr>
      <w:tc>
        <w:tcPr>
          <w:tcW w:w="7601" w:type="dxa"/>
        </w:tcPr>
        <w:p w14:paraId="17DEA9E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42946B4" w14:textId="47D5F31E" w:rsidR="00527BD4" w:rsidRPr="00ED539E" w:rsidRDefault="00FB3D8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>
            <w:t>1</w:t>
          </w:r>
          <w:r w:rsidR="00A957CA">
            <w:fldChar w:fldCharType="end"/>
          </w:r>
        </w:p>
      </w:tc>
    </w:tr>
  </w:tbl>
  <w:p w14:paraId="2C8FFC9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ADA1A1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AB87" w14:textId="77777777" w:rsidR="00877583" w:rsidRDefault="00877583">
      <w:r>
        <w:separator/>
      </w:r>
    </w:p>
    <w:p w14:paraId="36BD4591" w14:textId="77777777" w:rsidR="00877583" w:rsidRDefault="00877583"/>
  </w:footnote>
  <w:footnote w:type="continuationSeparator" w:id="0">
    <w:p w14:paraId="483AA163" w14:textId="77777777" w:rsidR="00877583" w:rsidRDefault="00877583">
      <w:r>
        <w:continuationSeparator/>
      </w:r>
    </w:p>
    <w:p w14:paraId="0C4E28C3" w14:textId="77777777" w:rsidR="00877583" w:rsidRDefault="00877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F5964" w14:paraId="30658EF6" w14:textId="77777777" w:rsidTr="00A50CF6">
      <w:tc>
        <w:tcPr>
          <w:tcW w:w="2156" w:type="dxa"/>
        </w:tcPr>
        <w:p w14:paraId="5D3E0C2A" w14:textId="77777777" w:rsidR="00527BD4" w:rsidRPr="005819CE" w:rsidRDefault="00FB3D8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BF5964" w14:paraId="455FE447" w14:textId="77777777" w:rsidTr="00A50CF6">
      <w:trPr>
        <w:trHeight w:hRule="exact" w:val="200"/>
      </w:trPr>
      <w:tc>
        <w:tcPr>
          <w:tcW w:w="2156" w:type="dxa"/>
        </w:tcPr>
        <w:p w14:paraId="432A35D4" w14:textId="77777777" w:rsidR="00527BD4" w:rsidRPr="005819CE" w:rsidRDefault="00527BD4" w:rsidP="00A50CF6"/>
      </w:tc>
    </w:tr>
    <w:tr w:rsidR="00BF5964" w14:paraId="20072ED8" w14:textId="77777777" w:rsidTr="00502512">
      <w:trPr>
        <w:trHeight w:hRule="exact" w:val="774"/>
      </w:trPr>
      <w:tc>
        <w:tcPr>
          <w:tcW w:w="2156" w:type="dxa"/>
        </w:tcPr>
        <w:p w14:paraId="0AC53E9B" w14:textId="77777777" w:rsidR="00527BD4" w:rsidRDefault="00FB3D87" w:rsidP="003A5290">
          <w:pPr>
            <w:pStyle w:val="Huisstijl-Kopje"/>
          </w:pPr>
          <w:r>
            <w:t>Ons kenmerk</w:t>
          </w:r>
        </w:p>
        <w:p w14:paraId="4BFF665F" w14:textId="77777777" w:rsidR="00527BD4" w:rsidRPr="005819CE" w:rsidRDefault="00FB3D87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102006894</w:t>
          </w:r>
        </w:p>
      </w:tc>
    </w:tr>
  </w:tbl>
  <w:p w14:paraId="4E9CD043" w14:textId="77777777" w:rsidR="00527BD4" w:rsidRDefault="00527BD4" w:rsidP="008C356D"/>
  <w:p w14:paraId="70EE723A" w14:textId="77777777" w:rsidR="00527BD4" w:rsidRPr="00740712" w:rsidRDefault="00527BD4" w:rsidP="008C356D"/>
  <w:p w14:paraId="06A11DC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DFEF9D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9C34B39" w14:textId="77777777" w:rsidR="00527BD4" w:rsidRDefault="00527BD4" w:rsidP="004F44C2"/>
  <w:p w14:paraId="0429CAD0" w14:textId="77777777" w:rsidR="00527BD4" w:rsidRPr="00740712" w:rsidRDefault="00527BD4" w:rsidP="004F44C2"/>
  <w:p w14:paraId="52563FC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F5964" w14:paraId="638C9714" w14:textId="77777777" w:rsidTr="00751A6A">
      <w:trPr>
        <w:trHeight w:val="2636"/>
      </w:trPr>
      <w:tc>
        <w:tcPr>
          <w:tcW w:w="737" w:type="dxa"/>
        </w:tcPr>
        <w:p w14:paraId="2B478CD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2F2B166" w14:textId="77777777" w:rsidR="00527BD4" w:rsidRDefault="00FB3D87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4959198" wp14:editId="68FF48A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8CD26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C6F8D3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F5964" w14:paraId="7B1EBE14" w14:textId="77777777" w:rsidTr="00A50CF6">
      <w:tc>
        <w:tcPr>
          <w:tcW w:w="2160" w:type="dxa"/>
        </w:tcPr>
        <w:p w14:paraId="0E8A00E8" w14:textId="77777777" w:rsidR="00527BD4" w:rsidRPr="005819CE" w:rsidRDefault="00FB3D8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5F516A1E" w14:textId="77777777" w:rsidR="00527BD4" w:rsidRPr="00BE5ED9" w:rsidRDefault="00FB3D8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160F6AF" w14:textId="77777777" w:rsidR="00EF495B" w:rsidRDefault="00FB3D8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FE48619" w14:textId="77777777" w:rsidR="00556BEE" w:rsidRPr="005B3814" w:rsidRDefault="00FB3D8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EE2BAA3" w14:textId="2CE1E296" w:rsidR="00527BD4" w:rsidRPr="00757BA9" w:rsidRDefault="00FB3D8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BF5964" w14:paraId="6BB96660" w14:textId="77777777" w:rsidTr="00A50CF6">
      <w:trPr>
        <w:trHeight w:hRule="exact" w:val="200"/>
      </w:trPr>
      <w:tc>
        <w:tcPr>
          <w:tcW w:w="2160" w:type="dxa"/>
        </w:tcPr>
        <w:p w14:paraId="656EEE50" w14:textId="77777777" w:rsidR="00527BD4" w:rsidRPr="005819CE" w:rsidRDefault="00527BD4" w:rsidP="00A50CF6"/>
      </w:tc>
    </w:tr>
    <w:tr w:rsidR="00BF5964" w14:paraId="12FD0C07" w14:textId="77777777" w:rsidTr="00A50CF6">
      <w:tc>
        <w:tcPr>
          <w:tcW w:w="2160" w:type="dxa"/>
        </w:tcPr>
        <w:p w14:paraId="42995F9F" w14:textId="77777777" w:rsidR="000C0163" w:rsidRPr="005819CE" w:rsidRDefault="00FB3D8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CA578CB" w14:textId="60AA0D53" w:rsidR="00527BD4" w:rsidRPr="005819CE" w:rsidRDefault="00FB3D87" w:rsidP="00757BA9">
          <w:pPr>
            <w:pStyle w:val="Huisstijl-Gegeven"/>
          </w:pPr>
          <w:r>
            <w:t>DGNV /</w:t>
          </w:r>
          <w:r w:rsidR="00486354">
            <w:t xml:space="preserve"> </w:t>
          </w:r>
          <w:r>
            <w:t>102006894</w:t>
          </w:r>
        </w:p>
        <w:p w14:paraId="0317E588" w14:textId="77777777" w:rsidR="00527BD4" w:rsidRPr="005819CE" w:rsidRDefault="00527BD4" w:rsidP="00A50CF6">
          <w:pPr>
            <w:pStyle w:val="Huisstijl-Gegeven"/>
          </w:pPr>
        </w:p>
        <w:p w14:paraId="46CD4775" w14:textId="77777777" w:rsidR="00527BD4" w:rsidRPr="005819CE" w:rsidRDefault="00FB3D87" w:rsidP="00A50CF6">
          <w:pPr>
            <w:pStyle w:val="Huisstijl-Kopje"/>
          </w:pPr>
          <w:r>
            <w:t>Bijlage(n)</w:t>
          </w:r>
        </w:p>
        <w:p w14:paraId="4C3B1E0F" w14:textId="07ED1823" w:rsidR="00527BD4" w:rsidRPr="005819CE" w:rsidRDefault="00F55817" w:rsidP="00A50CF6">
          <w:pPr>
            <w:pStyle w:val="Huisstijl-Gegeven"/>
          </w:pPr>
          <w:r>
            <w:t>1</w:t>
          </w:r>
        </w:p>
      </w:tc>
    </w:tr>
  </w:tbl>
  <w:p w14:paraId="10C3359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F5964" w14:paraId="6F3B4A83" w14:textId="77777777" w:rsidTr="009E2051">
      <w:trPr>
        <w:trHeight w:val="400"/>
      </w:trPr>
      <w:tc>
        <w:tcPr>
          <w:tcW w:w="7520" w:type="dxa"/>
          <w:gridSpan w:val="2"/>
        </w:tcPr>
        <w:p w14:paraId="2BEAF164" w14:textId="77777777" w:rsidR="00527BD4" w:rsidRPr="00BC3B53" w:rsidRDefault="00FB3D8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F5964" w14:paraId="1F4312AF" w14:textId="77777777" w:rsidTr="009E2051">
      <w:tc>
        <w:tcPr>
          <w:tcW w:w="7520" w:type="dxa"/>
          <w:gridSpan w:val="2"/>
        </w:tcPr>
        <w:p w14:paraId="50A684D7" w14:textId="77777777" w:rsidR="00527BD4" w:rsidRPr="00983E8F" w:rsidRDefault="00527BD4" w:rsidP="00A50CF6">
          <w:pPr>
            <w:pStyle w:val="Huisstijl-Rubricering"/>
          </w:pPr>
        </w:p>
      </w:tc>
    </w:tr>
    <w:tr w:rsidR="00BF5964" w14:paraId="4128334B" w14:textId="77777777" w:rsidTr="009E2051">
      <w:trPr>
        <w:trHeight w:hRule="exact" w:val="2440"/>
      </w:trPr>
      <w:tc>
        <w:tcPr>
          <w:tcW w:w="7520" w:type="dxa"/>
          <w:gridSpan w:val="2"/>
        </w:tcPr>
        <w:tbl>
          <w:tblPr>
            <w:tblW w:w="7365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65"/>
          </w:tblGrid>
          <w:tr w:rsidR="00F55817" w14:paraId="1AD888FB" w14:textId="77777777" w:rsidTr="00F55817">
            <w:tc>
              <w:tcPr>
                <w:tcW w:w="7520" w:type="dxa"/>
              </w:tcPr>
              <w:p w14:paraId="024B390E" w14:textId="77777777" w:rsidR="00F55817" w:rsidRPr="00E60729" w:rsidRDefault="00F55817" w:rsidP="00F55817">
                <w:pPr>
                  <w:pStyle w:val="Huisstijl-Rubricering"/>
                  <w:rPr>
                    <w:lang w:eastAsia="en-US"/>
                  </w:rPr>
                </w:pPr>
              </w:p>
            </w:tc>
          </w:tr>
          <w:tr w:rsidR="00F55817" w14:paraId="4CECDDC4" w14:textId="77777777" w:rsidTr="00F55817">
            <w:trPr>
              <w:trHeight w:val="2440"/>
            </w:trPr>
            <w:tc>
              <w:tcPr>
                <w:tcW w:w="7520" w:type="dxa"/>
                <w:hideMark/>
              </w:tcPr>
              <w:p w14:paraId="000BD630" w14:textId="77777777" w:rsidR="00F55817" w:rsidRPr="00F55817" w:rsidRDefault="00F55817" w:rsidP="00F55817">
                <w:pPr>
                  <w:pStyle w:val="Huisstijl-NAW"/>
                  <w:rPr>
                    <w:lang w:eastAsia="en-US"/>
                  </w:rPr>
                </w:pPr>
                <w:r w:rsidRPr="00F55817">
                  <w:rPr>
                    <w:lang w:eastAsia="en-US"/>
                  </w:rPr>
                  <w:t>De Voorzitter van de Tweede Kamer</w:t>
                </w:r>
              </w:p>
              <w:p w14:paraId="6124A11D" w14:textId="77777777" w:rsidR="00F55817" w:rsidRPr="00F55817" w:rsidRDefault="00F55817" w:rsidP="00F55817">
                <w:pPr>
                  <w:pStyle w:val="Huisstijl-NAW"/>
                  <w:rPr>
                    <w:lang w:eastAsia="en-US"/>
                  </w:rPr>
                </w:pPr>
                <w:r w:rsidRPr="00F55817">
                  <w:rPr>
                    <w:lang w:eastAsia="en-US"/>
                  </w:rPr>
                  <w:t>der Staten-Generaal</w:t>
                </w:r>
              </w:p>
              <w:p w14:paraId="5545BFC9" w14:textId="77777777" w:rsidR="00F55817" w:rsidRPr="00F55817" w:rsidRDefault="00F55817" w:rsidP="00F55817">
                <w:pPr>
                  <w:pStyle w:val="Huisstijl-NAW"/>
                  <w:rPr>
                    <w:lang w:eastAsia="en-US"/>
                  </w:rPr>
                </w:pPr>
                <w:r w:rsidRPr="00F55817">
                  <w:rPr>
                    <w:lang w:eastAsia="en-US"/>
                  </w:rPr>
                  <w:t>Prinses Irenestraat 6</w:t>
                </w:r>
              </w:p>
              <w:p w14:paraId="6FDB58DC" w14:textId="77777777" w:rsidR="00F55817" w:rsidRDefault="00F55817" w:rsidP="00F55817">
                <w:pPr>
                  <w:pStyle w:val="Huisstijl-NAW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2595 BD  DEN HAAG</w:t>
                </w:r>
              </w:p>
            </w:tc>
          </w:tr>
        </w:tbl>
        <w:p w14:paraId="6B309099" w14:textId="696C7ED9" w:rsidR="00527BD4" w:rsidRDefault="00527BD4" w:rsidP="00A50CF6">
          <w:pPr>
            <w:pStyle w:val="Huisstijl-NAW"/>
          </w:pPr>
        </w:p>
      </w:tc>
    </w:tr>
    <w:tr w:rsidR="00BF5964" w14:paraId="6B826BDE" w14:textId="77777777" w:rsidTr="009E2051">
      <w:trPr>
        <w:trHeight w:hRule="exact" w:val="400"/>
      </w:trPr>
      <w:tc>
        <w:tcPr>
          <w:tcW w:w="7520" w:type="dxa"/>
          <w:gridSpan w:val="2"/>
        </w:tcPr>
        <w:p w14:paraId="3E44ABD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F5964" w14:paraId="3351E46D" w14:textId="77777777" w:rsidTr="009E2051">
      <w:trPr>
        <w:trHeight w:val="240"/>
      </w:trPr>
      <w:tc>
        <w:tcPr>
          <w:tcW w:w="900" w:type="dxa"/>
        </w:tcPr>
        <w:p w14:paraId="05710608" w14:textId="77777777" w:rsidR="00527BD4" w:rsidRPr="007709EF" w:rsidRDefault="00FB3D8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C01276A" w14:textId="7FDEAB3F" w:rsidR="00527BD4" w:rsidRPr="007709EF" w:rsidRDefault="00AB7DA1" w:rsidP="00A50CF6">
          <w:r>
            <w:t>19 november 2025</w:t>
          </w:r>
        </w:p>
      </w:tc>
    </w:tr>
    <w:tr w:rsidR="00BF5964" w14:paraId="2D3F106F" w14:textId="77777777" w:rsidTr="009E2051">
      <w:trPr>
        <w:trHeight w:val="240"/>
      </w:trPr>
      <w:tc>
        <w:tcPr>
          <w:tcW w:w="900" w:type="dxa"/>
        </w:tcPr>
        <w:p w14:paraId="67B4F80C" w14:textId="77777777" w:rsidR="00527BD4" w:rsidRPr="007709EF" w:rsidRDefault="00FB3D8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49CC505" w14:textId="77777777" w:rsidR="00527BD4" w:rsidRPr="007709EF" w:rsidRDefault="00FB3D87" w:rsidP="00A50CF6">
          <w:r>
            <w:t xml:space="preserve">Afschrift beantwoording brandbrief wolf van gemeenten </w:t>
          </w:r>
          <w:proofErr w:type="spellStart"/>
          <w:r>
            <w:t>Districtelijk</w:t>
          </w:r>
          <w:proofErr w:type="spellEnd"/>
          <w:r>
            <w:t xml:space="preserve"> Veiligheidsoverleg NO Gelderland</w:t>
          </w:r>
        </w:p>
      </w:tc>
    </w:tr>
  </w:tbl>
  <w:p w14:paraId="67662DF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C2C38F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6323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8A8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CA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49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B46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81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6B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C6E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2ACA68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E50B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4CEA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6A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D8EA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0C9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AC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01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605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6203211">
    <w:abstractNumId w:val="10"/>
  </w:num>
  <w:num w:numId="2" w16cid:durableId="1215311795">
    <w:abstractNumId w:val="7"/>
  </w:num>
  <w:num w:numId="3" w16cid:durableId="344751103">
    <w:abstractNumId w:val="6"/>
  </w:num>
  <w:num w:numId="4" w16cid:durableId="392583708">
    <w:abstractNumId w:val="5"/>
  </w:num>
  <w:num w:numId="5" w16cid:durableId="351229205">
    <w:abstractNumId w:val="4"/>
  </w:num>
  <w:num w:numId="6" w16cid:durableId="1888570179">
    <w:abstractNumId w:val="8"/>
  </w:num>
  <w:num w:numId="7" w16cid:durableId="1900357018">
    <w:abstractNumId w:val="3"/>
  </w:num>
  <w:num w:numId="8" w16cid:durableId="1696494722">
    <w:abstractNumId w:val="2"/>
  </w:num>
  <w:num w:numId="9" w16cid:durableId="1662201184">
    <w:abstractNumId w:val="1"/>
  </w:num>
  <w:num w:numId="10" w16cid:durableId="1517110589">
    <w:abstractNumId w:val="0"/>
  </w:num>
  <w:num w:numId="11" w16cid:durableId="1513951993">
    <w:abstractNumId w:val="9"/>
  </w:num>
  <w:num w:numId="12" w16cid:durableId="1041132672">
    <w:abstractNumId w:val="11"/>
  </w:num>
  <w:num w:numId="13" w16cid:durableId="1858277445">
    <w:abstractNumId w:val="13"/>
  </w:num>
  <w:num w:numId="14" w16cid:durableId="1350782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0F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92B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D4088"/>
    <w:rsid w:val="001D6A35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107A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090C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4EB8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572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57BA9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77583"/>
    <w:rsid w:val="00883137"/>
    <w:rsid w:val="0089468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3688B"/>
    <w:rsid w:val="009716D8"/>
    <w:rsid w:val="009718F9"/>
    <w:rsid w:val="00972FB9"/>
    <w:rsid w:val="00975112"/>
    <w:rsid w:val="00981768"/>
    <w:rsid w:val="00983E8F"/>
    <w:rsid w:val="009850B1"/>
    <w:rsid w:val="0098788A"/>
    <w:rsid w:val="009949B3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3674"/>
    <w:rsid w:val="00A056DE"/>
    <w:rsid w:val="00A11666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B7DA1"/>
    <w:rsid w:val="00AE013D"/>
    <w:rsid w:val="00AE11B7"/>
    <w:rsid w:val="00AE7A6A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57C5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5964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5CB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26F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072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55817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B3D87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D2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F5581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5581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5581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558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55817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443</ap:Characters>
  <ap:DocSecurity>0</ap:DocSecurity>
  <ap:Lines>3</ap:Lines>
  <ap:Paragraphs>1</ap:Paragraphs>
  <ap:ScaleCrop>false</ap:ScaleCrop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2025-11-19T14:44:00.0000000Z</dcterms:created>
  <dcterms:modified xsi:type="dcterms:W3CDTF">2025-11-19T14:45:00.0000000Z</dcterms:modified>
  <dc:description>------------------------</dc:description>
  <dc:subject/>
  <keywords/>
  <version/>
  <category/>
</coreProperties>
</file>