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A52CD" w:rsidRDefault="006B5FFC" w14:paraId="639FA7B3" w14:textId="0ADEDEBD">
      <w:r>
        <w:t>Geachte Voorzitter,</w:t>
      </w:r>
    </w:p>
    <w:p w:rsidR="00D15779" w:rsidP="008A52CD" w:rsidRDefault="00D15779" w14:paraId="7EF16AAB" w14:textId="77777777"/>
    <w:p w:rsidR="00162E0A" w:rsidP="008A52CD" w:rsidRDefault="00E72650" w14:paraId="252BBBFF" w14:textId="25AD05B6">
      <w:r>
        <w:t>Hierbij bied ik u d</w:t>
      </w:r>
      <w:r w:rsidR="00162E0A">
        <w:t xml:space="preserve">e opdrachtbevestiging </w:t>
      </w:r>
      <w:r w:rsidR="002E1E01">
        <w:t xml:space="preserve">aan </w:t>
      </w:r>
      <w:r w:rsidR="00162E0A">
        <w:t>voor de specifieke overeengekomen werkzaamheden inzake ‘het Industriële Participatiebeleid 2023-2024 van Commissariaat Militaire Productie’,</w:t>
      </w:r>
      <w:r w:rsidR="00FB1695">
        <w:t xml:space="preserve"> waarover ik uw </w:t>
      </w:r>
      <w:r w:rsidR="001D1584">
        <w:t>K</w:t>
      </w:r>
      <w:r w:rsidR="00FB1695">
        <w:t>amer tweejaarlijks rapporteer.</w:t>
      </w:r>
      <w:r w:rsidR="00162E0A">
        <w:t xml:space="preserve"> </w:t>
      </w:r>
    </w:p>
    <w:p w:rsidR="009859C8" w:rsidP="008A52CD" w:rsidRDefault="009859C8" w14:paraId="2FFC966F" w14:textId="77777777"/>
    <w:p w:rsidRPr="00AC1ECE" w:rsidR="008E2BFA" w:rsidP="008A52CD" w:rsidRDefault="009859C8" w14:paraId="16B63A6B" w14:textId="0FD1AE82">
      <w:pPr>
        <w:rPr>
          <w:rFonts w:eastAsia="Calibri"/>
        </w:rPr>
      </w:pPr>
      <w:r>
        <w:t>Deze opdracht</w:t>
      </w:r>
      <w:r w:rsidR="00087388">
        <w:t xml:space="preserve"> </w:t>
      </w:r>
      <w:r w:rsidR="002E1E01">
        <w:t xml:space="preserve">is verstrekt door </w:t>
      </w:r>
      <w:r w:rsidR="00087388">
        <w:t xml:space="preserve">het </w:t>
      </w:r>
      <w:r w:rsidR="00E72650">
        <w:t>Commissari</w:t>
      </w:r>
      <w:r w:rsidR="00087388">
        <w:t>aat</w:t>
      </w:r>
      <w:r w:rsidR="00E72650">
        <w:t xml:space="preserve"> Militaire Productie (CMP) van het Ministerie van E</w:t>
      </w:r>
      <w:r w:rsidR="005769EB">
        <w:t>conomische Zaken</w:t>
      </w:r>
      <w:r w:rsidR="002E1E01">
        <w:t xml:space="preserve"> </w:t>
      </w:r>
      <w:r w:rsidR="00E72650">
        <w:t xml:space="preserve">en wordt uitgevoerd </w:t>
      </w:r>
      <w:r>
        <w:t>door de Auditdienst Rijk (ADR)</w:t>
      </w:r>
      <w:r w:rsidR="00E72650">
        <w:t xml:space="preserve">. </w:t>
      </w:r>
      <w:r w:rsidR="008E7A3A">
        <w:t>Om de opdracht te kunnen accepteren, moet de ADR conform regelgeving afstemming hebben gezocht met zowel de opdrachtgeve</w:t>
      </w:r>
      <w:r w:rsidR="006D28F7">
        <w:t>r</w:t>
      </w:r>
      <w:r w:rsidR="008E7A3A">
        <w:t xml:space="preserve"> (EZ/CMP) als de beoogde gebruiker (Tweede Kamer). U</w:t>
      </w:r>
      <w:r w:rsidR="002E6D72">
        <w:t>w</w:t>
      </w:r>
      <w:r w:rsidR="008E7A3A">
        <w:t xml:space="preserve"> instemming met de opdracht is daarom van belang om u te kunnen informeren over de resultaten van het Industriële Participatiebeleid (2023-2024).</w:t>
      </w:r>
    </w:p>
    <w:p w:rsidR="009859C8" w:rsidP="008A52CD" w:rsidRDefault="00E72650" w14:paraId="5BA8BF58" w14:textId="1614A60B">
      <w:r>
        <w:t xml:space="preserve">Het uit te brengen rapport is uitsluitend bestemd </w:t>
      </w:r>
      <w:r w:rsidR="009859C8">
        <w:t>voor de opdrachtgever en de beoogde gebruiker</w:t>
      </w:r>
      <w:r>
        <w:t>, te weten de</w:t>
      </w:r>
      <w:r w:rsidR="009859C8">
        <w:t xml:space="preserve"> Tweede Kamer.</w:t>
      </w:r>
      <w:r w:rsidRPr="00151A7F" w:rsidR="00151A7F">
        <w:t xml:space="preserve"> </w:t>
      </w:r>
      <w:r w:rsidR="00151A7F">
        <w:t>De opdrachtbevestiging treft u als bijlage aan.</w:t>
      </w:r>
    </w:p>
    <w:p w:rsidR="009859C8" w:rsidP="008A52CD" w:rsidRDefault="009859C8" w14:paraId="73C16CE1" w14:textId="77777777"/>
    <w:p w:rsidR="00162E0A" w:rsidP="008A52CD" w:rsidRDefault="00E72650" w14:paraId="5B5D910E" w14:textId="06E07118">
      <w:r>
        <w:t xml:space="preserve">Ik </w:t>
      </w:r>
      <w:r w:rsidR="00162E0A">
        <w:t>verzoek u de</w:t>
      </w:r>
      <w:r w:rsidR="00151A7F">
        <w:t>ze brief en</w:t>
      </w:r>
      <w:r w:rsidR="00162E0A">
        <w:t xml:space="preserve"> </w:t>
      </w:r>
      <w:r w:rsidR="00AC1ECE">
        <w:t xml:space="preserve">de </w:t>
      </w:r>
      <w:r w:rsidR="00162E0A">
        <w:t xml:space="preserve">opdrachtbevestiging </w:t>
      </w:r>
      <w:r>
        <w:t xml:space="preserve">te agenderen voor de </w:t>
      </w:r>
      <w:r w:rsidR="00162E0A">
        <w:t>eerstvolgende procedurevergadering</w:t>
      </w:r>
      <w:r w:rsidR="00151A7F">
        <w:t xml:space="preserve"> van de </w:t>
      </w:r>
      <w:r w:rsidR="005667AF">
        <w:t xml:space="preserve">Vaste </w:t>
      </w:r>
      <w:r w:rsidR="00151A7F">
        <w:t xml:space="preserve">Commissie </w:t>
      </w:r>
      <w:r w:rsidR="005667AF">
        <w:t xml:space="preserve">voor </w:t>
      </w:r>
      <w:r w:rsidR="00151A7F">
        <w:t>Economische Zaken</w:t>
      </w:r>
      <w:r w:rsidR="00162E0A">
        <w:t>.</w:t>
      </w:r>
    </w:p>
    <w:p w:rsidR="00E72650" w:rsidP="008A52CD" w:rsidRDefault="00E72650" w14:paraId="45E7CFB1" w14:textId="77777777"/>
    <w:p w:rsidR="00D15779" w:rsidP="008A52CD" w:rsidRDefault="00D15779" w14:paraId="359AB6BB" w14:textId="77777777"/>
    <w:p w:rsidR="001970A5" w:rsidP="008A52CD" w:rsidRDefault="001970A5" w14:paraId="71D8A375" w14:textId="77777777"/>
    <w:p w:rsidR="001970A5" w:rsidP="008A52CD" w:rsidRDefault="001970A5" w14:paraId="5150C6BF" w14:textId="77777777"/>
    <w:p w:rsidR="001970A5" w:rsidP="008A52CD" w:rsidRDefault="001970A5" w14:paraId="09C148B5" w14:textId="77777777"/>
    <w:p w:rsidR="001970A5" w:rsidP="008A52CD" w:rsidRDefault="001970A5" w14:paraId="24CD9A08" w14:textId="166C0408">
      <w:r>
        <w:t>Vincent Karremans</w:t>
      </w:r>
    </w:p>
    <w:p w:rsidR="001A6AF9" w:rsidP="008A52CD" w:rsidRDefault="001970A5" w14:paraId="683A77E7" w14:textId="021A8350">
      <w:pPr>
        <w:rPr>
          <w:rFonts w:asciiTheme="minorHAnsi" w:hAnsiTheme="minorHAnsi"/>
          <w:sz w:val="22"/>
          <w:szCs w:val="18"/>
        </w:rPr>
      </w:pPr>
      <w:r>
        <w:t>Minister van Economische Zaken</w:t>
      </w:r>
    </w:p>
    <w:sectPr w:rsidR="001A6AF9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1240" w14:textId="77777777" w:rsidR="00B12CE6" w:rsidRDefault="00B12CE6">
      <w:r>
        <w:separator/>
      </w:r>
    </w:p>
    <w:p w14:paraId="11AF1E4F" w14:textId="77777777" w:rsidR="00B12CE6" w:rsidRDefault="00B12CE6"/>
  </w:endnote>
  <w:endnote w:type="continuationSeparator" w:id="0">
    <w:p w14:paraId="2609F56B" w14:textId="77777777" w:rsidR="00B12CE6" w:rsidRDefault="00B12CE6">
      <w:r>
        <w:continuationSeparator/>
      </w:r>
    </w:p>
    <w:p w14:paraId="6718C43D" w14:textId="77777777" w:rsidR="00B12CE6" w:rsidRDefault="00B12C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1ACE" w14:textId="77777777" w:rsidR="005C2538" w:rsidRDefault="006B5FF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F8AF86" wp14:editId="797295B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18287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5398D" w14:textId="77777777" w:rsidR="005C2538" w:rsidRPr="005C2538" w:rsidRDefault="006B5FFC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8AF86" id="_x0000_t202" coordsize="21600,21600" o:spt="202" path="m,l,21600r21600,l21600,xe">
              <v:stroke joinstyle="miter"/>
              <v:path gradientshapeok="t" o:connecttype="rect"/>
            </v:shapetype>
            <v:shape id="Tekstvak 182878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055398D" w14:textId="77777777" w:rsidR="005C2538" w:rsidRPr="005C2538" w:rsidRDefault="006B5FFC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EFE8" w14:textId="77777777" w:rsidR="00527BD4" w:rsidRPr="00BC3B53" w:rsidRDefault="006B5FFC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E7BA12" wp14:editId="43DA1D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18292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732FB" w14:textId="77777777" w:rsidR="005C2538" w:rsidRPr="005C2538" w:rsidRDefault="006B5FFC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7BA12" id="_x0000_t202" coordsize="21600,21600" o:spt="202" path="m,l,21600r21600,l21600,xe">
              <v:stroke joinstyle="miter"/>
              <v:path gradientshapeok="t" o:connecttype="rect"/>
            </v:shapetype>
            <v:shape id="Tekstvak 182921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B3732FB" w14:textId="77777777" w:rsidR="005C2538" w:rsidRPr="005C2538" w:rsidRDefault="006B5FFC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640E71" w14:paraId="345E3D15" w14:textId="77777777" w:rsidTr="006D1737">
      <w:trPr>
        <w:trHeight w:hRule="exact" w:val="240"/>
      </w:trPr>
      <w:tc>
        <w:tcPr>
          <w:tcW w:w="7601" w:type="dxa"/>
        </w:tcPr>
        <w:p w14:paraId="05318EB9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593CF100" w14:textId="2F5CA09E" w:rsidR="006D1737" w:rsidRPr="00645414" w:rsidRDefault="006B5FFC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087388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11F663C5" w14:textId="77777777" w:rsidR="006D1737" w:rsidRPr="00645414" w:rsidRDefault="006B5FFC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1E5A112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40E71" w14:paraId="386AF065" w14:textId="77777777" w:rsidTr="00CA6A25">
      <w:trPr>
        <w:trHeight w:hRule="exact" w:val="240"/>
      </w:trPr>
      <w:tc>
        <w:tcPr>
          <w:tcW w:w="7601" w:type="dxa"/>
        </w:tcPr>
        <w:p w14:paraId="0C3895EF" w14:textId="14510458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1DCA320" w14:textId="13017BC2" w:rsidR="00527BD4" w:rsidRPr="00ED539E" w:rsidRDefault="006B5FFC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341D79">
            <w:t>1</w:t>
          </w:r>
          <w:r w:rsidR="00D72F45">
            <w:fldChar w:fldCharType="end"/>
          </w:r>
        </w:p>
      </w:tc>
    </w:tr>
  </w:tbl>
  <w:p w14:paraId="7995309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B75681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E0F1" w14:textId="77777777" w:rsidR="00B12CE6" w:rsidRDefault="00B12CE6">
      <w:r>
        <w:separator/>
      </w:r>
    </w:p>
    <w:p w14:paraId="05A1543F" w14:textId="77777777" w:rsidR="00B12CE6" w:rsidRDefault="00B12CE6"/>
  </w:footnote>
  <w:footnote w:type="continuationSeparator" w:id="0">
    <w:p w14:paraId="6F159EFB" w14:textId="77777777" w:rsidR="00B12CE6" w:rsidRDefault="00B12CE6">
      <w:r>
        <w:continuationSeparator/>
      </w:r>
    </w:p>
    <w:p w14:paraId="2B80E80A" w14:textId="77777777" w:rsidR="00B12CE6" w:rsidRDefault="00B12C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40E71" w14:paraId="7D187549" w14:textId="77777777" w:rsidTr="00A50CF6">
      <w:tc>
        <w:tcPr>
          <w:tcW w:w="2156" w:type="dxa"/>
        </w:tcPr>
        <w:p w14:paraId="5B6CEEF8" w14:textId="77777777" w:rsidR="00527BD4" w:rsidRPr="00624D22" w:rsidRDefault="006B5FF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</w:p>
      </w:tc>
    </w:tr>
    <w:tr w:rsidR="00640E71" w14:paraId="0F55174F" w14:textId="77777777" w:rsidTr="00A50CF6">
      <w:trPr>
        <w:trHeight w:hRule="exact" w:val="200"/>
      </w:trPr>
      <w:tc>
        <w:tcPr>
          <w:tcW w:w="2156" w:type="dxa"/>
        </w:tcPr>
        <w:p w14:paraId="2E585F84" w14:textId="77777777" w:rsidR="00527BD4" w:rsidRPr="005819CE" w:rsidRDefault="00527BD4" w:rsidP="00A50CF6"/>
      </w:tc>
    </w:tr>
    <w:tr w:rsidR="00640E71" w14:paraId="446D9702" w14:textId="77777777" w:rsidTr="00502512">
      <w:trPr>
        <w:trHeight w:hRule="exact" w:val="774"/>
      </w:trPr>
      <w:tc>
        <w:tcPr>
          <w:tcW w:w="2156" w:type="dxa"/>
        </w:tcPr>
        <w:p w14:paraId="4E6BE8B2" w14:textId="77777777" w:rsidR="00527BD4" w:rsidRDefault="00527BD4" w:rsidP="003A5290">
          <w:pPr>
            <w:pStyle w:val="Huisstijl-Kopje"/>
          </w:pPr>
        </w:p>
        <w:p w14:paraId="1CCADAF2" w14:textId="77777777" w:rsidR="00502512" w:rsidRPr="00502512" w:rsidRDefault="006B5FF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101546481</w:t>
          </w:r>
        </w:p>
        <w:p w14:paraId="2D3E2712" w14:textId="77777777" w:rsidR="00527BD4" w:rsidRPr="005819CE" w:rsidRDefault="00527BD4" w:rsidP="00361A56">
          <w:pPr>
            <w:pStyle w:val="Huisstijl-Kopje"/>
          </w:pPr>
        </w:p>
      </w:tc>
    </w:tr>
  </w:tbl>
  <w:p w14:paraId="3B470DC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FE87445" w14:textId="77777777" w:rsidR="00527BD4" w:rsidRDefault="00527BD4" w:rsidP="008C356D"/>
  <w:p w14:paraId="03C140E7" w14:textId="77777777" w:rsidR="00527BD4" w:rsidRPr="00740712" w:rsidRDefault="00527BD4" w:rsidP="008C356D"/>
  <w:p w14:paraId="27E39C7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1F70E3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DE97DFE" w14:textId="77777777" w:rsidR="00527BD4" w:rsidRDefault="00527BD4" w:rsidP="004F44C2"/>
  <w:p w14:paraId="61935895" w14:textId="77777777" w:rsidR="00624D22" w:rsidRDefault="00624D22" w:rsidP="004F44C2"/>
  <w:p w14:paraId="6CBA27C4" w14:textId="77777777" w:rsidR="00624D22" w:rsidRDefault="00624D22" w:rsidP="004F44C2"/>
  <w:p w14:paraId="3C9469AA" w14:textId="77777777" w:rsidR="00527BD4" w:rsidRPr="00740712" w:rsidRDefault="00527BD4" w:rsidP="004F44C2"/>
  <w:p w14:paraId="24A6621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40E71" w14:paraId="2BD20B4C" w14:textId="77777777" w:rsidTr="00751A6A">
      <w:trPr>
        <w:trHeight w:val="2636"/>
      </w:trPr>
      <w:tc>
        <w:tcPr>
          <w:tcW w:w="737" w:type="dxa"/>
        </w:tcPr>
        <w:p w14:paraId="4C7C471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6C056E2" w14:textId="77777777" w:rsidR="00527BD4" w:rsidRDefault="006B5FF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1B541F2" wp14:editId="41AFB4E9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082B5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87476F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40E71" w:rsidRPr="00162E0A" w14:paraId="14770483" w14:textId="77777777" w:rsidTr="00A50CF6">
      <w:tc>
        <w:tcPr>
          <w:tcW w:w="2160" w:type="dxa"/>
        </w:tcPr>
        <w:p w14:paraId="67039B18" w14:textId="77777777" w:rsidR="00527BD4" w:rsidRPr="00781DCA" w:rsidRDefault="006B5FF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14:paraId="1061D39E" w14:textId="77777777" w:rsidR="00527BD4" w:rsidRPr="00BE5ED9" w:rsidRDefault="006B5FF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4001D75" w14:textId="77777777" w:rsidR="00EF495B" w:rsidRDefault="006B5FF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376C8CD" w14:textId="77777777" w:rsidR="00EF495B" w:rsidRPr="005B3814" w:rsidRDefault="006B5FF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F023C42" w14:textId="77777777" w:rsidR="00EF495B" w:rsidRPr="0079551B" w:rsidRDefault="006B5FFC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  <w:p w14:paraId="3A7A28A3" w14:textId="77777777" w:rsidR="00FB1695" w:rsidRPr="005819CE" w:rsidRDefault="00FB1695" w:rsidP="00FB1695">
          <w:pPr>
            <w:pStyle w:val="Huisstijl-Kopje"/>
          </w:pPr>
          <w:r>
            <w:t>Ons kenmerk</w:t>
          </w:r>
        </w:p>
        <w:p w14:paraId="261547B6" w14:textId="6151866F" w:rsidR="008A52CD" w:rsidRPr="008A52CD" w:rsidRDefault="00FB1695" w:rsidP="008A52CD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8A52CD">
            <w:rPr>
              <w:sz w:val="13"/>
              <w:szCs w:val="13"/>
            </w:rPr>
            <w:t xml:space="preserve">DGBI-TOP / </w:t>
          </w:r>
          <w:r w:rsidR="008A52CD" w:rsidRPr="008A52CD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101662653</w:t>
          </w:r>
        </w:p>
        <w:p w14:paraId="7B75C1F0" w14:textId="196CD0CF" w:rsidR="00FB1695" w:rsidRPr="005819CE" w:rsidRDefault="00FB1695" w:rsidP="00FB1695">
          <w:pPr>
            <w:pStyle w:val="Huisstijl-Gegeven"/>
          </w:pPr>
        </w:p>
        <w:p w14:paraId="5010FABB" w14:textId="77777777" w:rsidR="00FB1695" w:rsidRPr="005819CE" w:rsidRDefault="00FB1695" w:rsidP="00FB1695">
          <w:pPr>
            <w:pStyle w:val="Huisstijl-Kopje"/>
          </w:pPr>
          <w:r>
            <w:t>Bijlage</w:t>
          </w:r>
        </w:p>
        <w:p w14:paraId="587826D8" w14:textId="366FBB97" w:rsidR="00527BD4" w:rsidRPr="00D71182" w:rsidRDefault="00FB1695" w:rsidP="00FB1695">
          <w:pPr>
            <w:pStyle w:val="Huisstijl-Adres"/>
            <w:rPr>
              <w:lang w:val="fr-FR"/>
            </w:rPr>
          </w:pPr>
          <w:r>
            <w:t>1</w:t>
          </w:r>
        </w:p>
      </w:tc>
    </w:tr>
    <w:tr w:rsidR="00640E71" w:rsidRPr="00162E0A" w14:paraId="3047E687" w14:textId="77777777" w:rsidTr="00A50CF6">
      <w:trPr>
        <w:trHeight w:hRule="exact" w:val="200"/>
      </w:trPr>
      <w:tc>
        <w:tcPr>
          <w:tcW w:w="2160" w:type="dxa"/>
        </w:tcPr>
        <w:p w14:paraId="34F4D97A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640E71" w14:paraId="199DC640" w14:textId="77777777" w:rsidTr="00A50CF6">
      <w:tc>
        <w:tcPr>
          <w:tcW w:w="2160" w:type="dxa"/>
        </w:tcPr>
        <w:p w14:paraId="1086ACBF" w14:textId="190E2E40" w:rsidR="00527BD4" w:rsidRPr="005819CE" w:rsidRDefault="00527BD4" w:rsidP="00FB1695">
          <w:pPr>
            <w:pStyle w:val="Huisstijl-Gegeven"/>
          </w:pPr>
        </w:p>
      </w:tc>
    </w:tr>
  </w:tbl>
  <w:p w14:paraId="54CB34D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640E71" w14:paraId="00BDE69A" w14:textId="77777777" w:rsidTr="00C37826">
      <w:trPr>
        <w:trHeight w:val="400"/>
      </w:trPr>
      <w:tc>
        <w:tcPr>
          <w:tcW w:w="7371" w:type="dxa"/>
          <w:gridSpan w:val="2"/>
        </w:tcPr>
        <w:p w14:paraId="12B68FF8" w14:textId="77777777" w:rsidR="00527BD4" w:rsidRPr="00BC3B53" w:rsidRDefault="006B5FFC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640E71" w14:paraId="29A4B55D" w14:textId="77777777" w:rsidTr="00C37826">
      <w:tc>
        <w:tcPr>
          <w:tcW w:w="7371" w:type="dxa"/>
          <w:gridSpan w:val="2"/>
        </w:tcPr>
        <w:p w14:paraId="10445CB1" w14:textId="77777777" w:rsidR="00527BD4" w:rsidRPr="00983E8F" w:rsidRDefault="00527BD4" w:rsidP="00A50CF6">
          <w:pPr>
            <w:pStyle w:val="Huisstijl-Rubricering"/>
          </w:pPr>
        </w:p>
      </w:tc>
    </w:tr>
    <w:tr w:rsidR="00640E71" w14:paraId="554FA1FB" w14:textId="77777777" w:rsidTr="00C37826">
      <w:trPr>
        <w:trHeight w:hRule="exact" w:val="2440"/>
      </w:trPr>
      <w:tc>
        <w:tcPr>
          <w:tcW w:w="7371" w:type="dxa"/>
          <w:gridSpan w:val="2"/>
        </w:tcPr>
        <w:p w14:paraId="2ECE8591" w14:textId="77777777" w:rsidR="00527BD4" w:rsidRDefault="006B5FFC" w:rsidP="00A50CF6">
          <w:pPr>
            <w:pStyle w:val="Huisstijl-NAW"/>
          </w:pPr>
          <w:r>
            <w:t xml:space="preserve">De Voorzitter van de Tweede Kamer </w:t>
          </w:r>
        </w:p>
        <w:p w14:paraId="43E6E687" w14:textId="77777777" w:rsidR="00D87195" w:rsidRDefault="006B5FFC" w:rsidP="00D87195">
          <w:pPr>
            <w:pStyle w:val="Huisstijl-NAW"/>
          </w:pPr>
          <w:r>
            <w:t>der Staten-Generaal</w:t>
          </w:r>
        </w:p>
        <w:p w14:paraId="0C2698E2" w14:textId="77777777" w:rsidR="00EA0F13" w:rsidRDefault="006B5FFC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FC3CB00" w14:textId="77777777" w:rsidR="00985E56" w:rsidRDefault="006B5FFC" w:rsidP="00EA0F13">
          <w:r>
            <w:rPr>
              <w:szCs w:val="18"/>
            </w:rPr>
            <w:t>2595 BD  DEN HAAG</w:t>
          </w:r>
        </w:p>
      </w:tc>
    </w:tr>
    <w:tr w:rsidR="00640E71" w14:paraId="5E21BF58" w14:textId="77777777" w:rsidTr="00C37826">
      <w:trPr>
        <w:trHeight w:hRule="exact" w:val="400"/>
      </w:trPr>
      <w:tc>
        <w:tcPr>
          <w:tcW w:w="7371" w:type="dxa"/>
          <w:gridSpan w:val="2"/>
        </w:tcPr>
        <w:p w14:paraId="6B05F1F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40E71" w14:paraId="346EA486" w14:textId="77777777" w:rsidTr="00C37826">
      <w:trPr>
        <w:trHeight w:val="240"/>
      </w:trPr>
      <w:tc>
        <w:tcPr>
          <w:tcW w:w="709" w:type="dxa"/>
        </w:tcPr>
        <w:p w14:paraId="4FB6689C" w14:textId="77777777" w:rsidR="00527BD4" w:rsidRPr="00C37826" w:rsidRDefault="006B5FF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23D81A1E" w14:textId="67DC6E4B" w:rsidR="00527BD4" w:rsidRPr="007709EF" w:rsidRDefault="00341D79" w:rsidP="00A50CF6">
          <w:r>
            <w:t>20 november 2025</w:t>
          </w:r>
        </w:p>
      </w:tc>
    </w:tr>
    <w:tr w:rsidR="00640E71" w14:paraId="4E7A11E1" w14:textId="77777777" w:rsidTr="00C37826">
      <w:trPr>
        <w:trHeight w:val="240"/>
      </w:trPr>
      <w:tc>
        <w:tcPr>
          <w:tcW w:w="709" w:type="dxa"/>
        </w:tcPr>
        <w:p w14:paraId="13AA884B" w14:textId="77777777" w:rsidR="00527BD4" w:rsidRPr="00C37826" w:rsidRDefault="006B5FF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103B5009" w14:textId="77777777" w:rsidR="00527BD4" w:rsidRPr="007709EF" w:rsidRDefault="006B5FFC" w:rsidP="00A50CF6">
          <w:r>
            <w:t>Formele afstemming opdrachtbevestiging voor overeengekomen specifieke werkzaamheden inzake het Industriële Participatiebeleid 2023-2024 van Commissariaat Militaire Productie</w:t>
          </w:r>
        </w:p>
      </w:tc>
    </w:tr>
  </w:tbl>
  <w:p w14:paraId="3C0CCFD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EC4308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BE21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3C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CE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00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66C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ED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6C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2C2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B381C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610B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E08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CC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85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747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1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CB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3A0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219846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9C66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C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43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0F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A9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E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6D5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43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4587803">
    <w:abstractNumId w:val="10"/>
  </w:num>
  <w:num w:numId="2" w16cid:durableId="1697658204">
    <w:abstractNumId w:val="7"/>
  </w:num>
  <w:num w:numId="3" w16cid:durableId="18900661">
    <w:abstractNumId w:val="6"/>
  </w:num>
  <w:num w:numId="4" w16cid:durableId="712777764">
    <w:abstractNumId w:val="5"/>
  </w:num>
  <w:num w:numId="5" w16cid:durableId="820579576">
    <w:abstractNumId w:val="4"/>
  </w:num>
  <w:num w:numId="6" w16cid:durableId="1333725477">
    <w:abstractNumId w:val="8"/>
  </w:num>
  <w:num w:numId="7" w16cid:durableId="106892666">
    <w:abstractNumId w:val="3"/>
  </w:num>
  <w:num w:numId="8" w16cid:durableId="851725170">
    <w:abstractNumId w:val="2"/>
  </w:num>
  <w:num w:numId="9" w16cid:durableId="1587808640">
    <w:abstractNumId w:val="1"/>
  </w:num>
  <w:num w:numId="10" w16cid:durableId="2018575592">
    <w:abstractNumId w:val="0"/>
  </w:num>
  <w:num w:numId="11" w16cid:durableId="628315252">
    <w:abstractNumId w:val="9"/>
  </w:num>
  <w:num w:numId="12" w16cid:durableId="1397822113">
    <w:abstractNumId w:val="11"/>
  </w:num>
  <w:num w:numId="13" w16cid:durableId="547763524">
    <w:abstractNumId w:val="14"/>
  </w:num>
  <w:num w:numId="14" w16cid:durableId="170679997">
    <w:abstractNumId w:val="12"/>
  </w:num>
  <w:num w:numId="15" w16cid:durableId="3552773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4C8"/>
    <w:rsid w:val="00033CDD"/>
    <w:rsid w:val="00034A84"/>
    <w:rsid w:val="00035E67"/>
    <w:rsid w:val="000366F3"/>
    <w:rsid w:val="000601DC"/>
    <w:rsid w:val="0006024D"/>
    <w:rsid w:val="0006379D"/>
    <w:rsid w:val="00071F28"/>
    <w:rsid w:val="00074079"/>
    <w:rsid w:val="00087388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A7F"/>
    <w:rsid w:val="00151E5F"/>
    <w:rsid w:val="00153E28"/>
    <w:rsid w:val="00154908"/>
    <w:rsid w:val="001569AB"/>
    <w:rsid w:val="00162E0A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970A5"/>
    <w:rsid w:val="001A2BEA"/>
    <w:rsid w:val="001A6AF9"/>
    <w:rsid w:val="001A6D93"/>
    <w:rsid w:val="001B753F"/>
    <w:rsid w:val="001C32EC"/>
    <w:rsid w:val="001C38BD"/>
    <w:rsid w:val="001C4D5A"/>
    <w:rsid w:val="001D1584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210E"/>
    <w:rsid w:val="00236CFE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0574"/>
    <w:rsid w:val="002B153C"/>
    <w:rsid w:val="002B52FC"/>
    <w:rsid w:val="002C2830"/>
    <w:rsid w:val="002C2D3C"/>
    <w:rsid w:val="002D001A"/>
    <w:rsid w:val="002D28E2"/>
    <w:rsid w:val="002D317B"/>
    <w:rsid w:val="002D3587"/>
    <w:rsid w:val="002D502D"/>
    <w:rsid w:val="002E0F69"/>
    <w:rsid w:val="002E1E01"/>
    <w:rsid w:val="002E6D72"/>
    <w:rsid w:val="002F5147"/>
    <w:rsid w:val="002F7ABD"/>
    <w:rsid w:val="0030029B"/>
    <w:rsid w:val="00312597"/>
    <w:rsid w:val="00327BA5"/>
    <w:rsid w:val="00334154"/>
    <w:rsid w:val="003372C4"/>
    <w:rsid w:val="00340ECA"/>
    <w:rsid w:val="00341D79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86772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E4281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53C65"/>
    <w:rsid w:val="00457347"/>
    <w:rsid w:val="00464867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11C6"/>
    <w:rsid w:val="00516022"/>
    <w:rsid w:val="00521CEE"/>
    <w:rsid w:val="00527BD4"/>
    <w:rsid w:val="00537095"/>
    <w:rsid w:val="005403C8"/>
    <w:rsid w:val="005429DC"/>
    <w:rsid w:val="005565F9"/>
    <w:rsid w:val="005667AF"/>
    <w:rsid w:val="0057063F"/>
    <w:rsid w:val="00573041"/>
    <w:rsid w:val="00575B80"/>
    <w:rsid w:val="0057620F"/>
    <w:rsid w:val="005769EB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0E71"/>
    <w:rsid w:val="006448E4"/>
    <w:rsid w:val="00645414"/>
    <w:rsid w:val="00650F19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5FFC"/>
    <w:rsid w:val="006B775E"/>
    <w:rsid w:val="006B7BC7"/>
    <w:rsid w:val="006C2535"/>
    <w:rsid w:val="006C441E"/>
    <w:rsid w:val="006C4B90"/>
    <w:rsid w:val="006D1016"/>
    <w:rsid w:val="006D1737"/>
    <w:rsid w:val="006D17F2"/>
    <w:rsid w:val="006D28F7"/>
    <w:rsid w:val="006D363A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4F2C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2CD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2BFA"/>
    <w:rsid w:val="008E49AD"/>
    <w:rsid w:val="008E698E"/>
    <w:rsid w:val="008E7A3A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42267"/>
    <w:rsid w:val="00947FD1"/>
    <w:rsid w:val="00967600"/>
    <w:rsid w:val="009716D8"/>
    <w:rsid w:val="009718F9"/>
    <w:rsid w:val="00971F42"/>
    <w:rsid w:val="00972FB9"/>
    <w:rsid w:val="00975112"/>
    <w:rsid w:val="00981768"/>
    <w:rsid w:val="00983E8F"/>
    <w:rsid w:val="00985840"/>
    <w:rsid w:val="009859C8"/>
    <w:rsid w:val="00985E56"/>
    <w:rsid w:val="0098788A"/>
    <w:rsid w:val="00994FDA"/>
    <w:rsid w:val="009969F2"/>
    <w:rsid w:val="009A31BF"/>
    <w:rsid w:val="009A359E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D130F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1964"/>
    <w:rsid w:val="00AA6351"/>
    <w:rsid w:val="00AA7FC9"/>
    <w:rsid w:val="00AB237D"/>
    <w:rsid w:val="00AB5933"/>
    <w:rsid w:val="00AC1ECE"/>
    <w:rsid w:val="00AC4EEB"/>
    <w:rsid w:val="00AC5808"/>
    <w:rsid w:val="00AE013D"/>
    <w:rsid w:val="00AE11B7"/>
    <w:rsid w:val="00AE7F68"/>
    <w:rsid w:val="00AF2321"/>
    <w:rsid w:val="00AF360B"/>
    <w:rsid w:val="00AF52F6"/>
    <w:rsid w:val="00AF54A8"/>
    <w:rsid w:val="00AF7237"/>
    <w:rsid w:val="00B0043A"/>
    <w:rsid w:val="00B00D75"/>
    <w:rsid w:val="00B070CB"/>
    <w:rsid w:val="00B12456"/>
    <w:rsid w:val="00B12CE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6993"/>
    <w:rsid w:val="00B80E8A"/>
    <w:rsid w:val="00B824BA"/>
    <w:rsid w:val="00B90F38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25DD"/>
    <w:rsid w:val="00C37826"/>
    <w:rsid w:val="00C4015B"/>
    <w:rsid w:val="00C40268"/>
    <w:rsid w:val="00C40C60"/>
    <w:rsid w:val="00C5258E"/>
    <w:rsid w:val="00C530C9"/>
    <w:rsid w:val="00C619A7"/>
    <w:rsid w:val="00C64293"/>
    <w:rsid w:val="00C73D5F"/>
    <w:rsid w:val="00C82AFE"/>
    <w:rsid w:val="00C83DBC"/>
    <w:rsid w:val="00C83EAD"/>
    <w:rsid w:val="00C97110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5DF0"/>
    <w:rsid w:val="00D17942"/>
    <w:rsid w:val="00D21E4B"/>
    <w:rsid w:val="00D22441"/>
    <w:rsid w:val="00D23522"/>
    <w:rsid w:val="00D264D6"/>
    <w:rsid w:val="00D31018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2F45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326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52EF"/>
    <w:rsid w:val="00E273C5"/>
    <w:rsid w:val="00E307D1"/>
    <w:rsid w:val="00E3731D"/>
    <w:rsid w:val="00E51469"/>
    <w:rsid w:val="00E53D52"/>
    <w:rsid w:val="00E573A1"/>
    <w:rsid w:val="00E634E3"/>
    <w:rsid w:val="00E717C4"/>
    <w:rsid w:val="00E72650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48F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B1695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0C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F36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F360B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8E2BFA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952</ap:Characters>
  <ap:DocSecurity>0</ap:DocSecurity>
  <ap:Lines>7</ap:Lines>
  <ap:Paragraphs>2</ap:Paragraphs>
  <ap:ScaleCrop>false</ap:ScaleCrop>
  <ap:LinksUpToDate>false</ap:LinksUpToDate>
  <ap:CharactersWithSpaces>1122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2025-11-20T12:48:00.0000000Z</dcterms:created>
  <dcterms:modified xsi:type="dcterms:W3CDTF">2025-11-20T12:48:00.0000000Z</dcterms:modified>
  <dc:description>------------------------</dc:description>
  <dc:subject/>
  <keywords/>
  <version/>
  <category/>
</coreProperties>
</file>