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538F" w:rsidR="0088538F" w:rsidP="0088538F" w:rsidRDefault="0088538F" w14:paraId="6AEAC9F2" w14:textId="77777777">
      <w:pPr>
        <w:rPr>
          <w:szCs w:val="18"/>
        </w:rPr>
      </w:pPr>
      <w:bookmarkStart w:name="_Hlk210048670" w:id="0"/>
      <w:r w:rsidRPr="0088538F">
        <w:rPr>
          <w:szCs w:val="18"/>
        </w:rPr>
        <w:t>Geachte Voorzitter,</w:t>
      </w:r>
    </w:p>
    <w:p w:rsidRPr="0088538F" w:rsidR="0088538F" w:rsidP="0088538F" w:rsidRDefault="0088538F" w14:paraId="4C52497E" w14:textId="77777777">
      <w:pPr>
        <w:rPr>
          <w:szCs w:val="18"/>
        </w:rPr>
      </w:pPr>
    </w:p>
    <w:p w:rsidRPr="0088538F" w:rsidR="0088538F" w:rsidP="0088538F" w:rsidRDefault="0088538F" w14:paraId="4D2D2CE2" w14:textId="7D0CA1F4">
      <w:pPr>
        <w:rPr>
          <w:szCs w:val="18"/>
        </w:rPr>
      </w:pPr>
      <w:r w:rsidRPr="0088538F">
        <w:rPr>
          <w:szCs w:val="18"/>
        </w:rPr>
        <w:t>Hierbij bied ik u het ontwerpbesluit houdende wijziging van het Besluit kwaliteit leefomgeving en het Omgevingsbesluit in verband met de instelling van een landelijk natuurregister en de bijbehorende nota van toelichting aan.</w:t>
      </w:r>
      <w:r w:rsidRPr="0088538F">
        <w:rPr>
          <w:szCs w:val="18"/>
          <w:vertAlign w:val="superscript"/>
        </w:rPr>
        <w:footnoteReference w:id="1"/>
      </w:r>
      <w:r w:rsidRPr="0088538F">
        <w:rPr>
          <w:szCs w:val="18"/>
        </w:rPr>
        <w:t xml:space="preserve"> </w:t>
      </w:r>
    </w:p>
    <w:p w:rsidRPr="002252E5" w:rsidR="002252E5" w:rsidP="002252E5" w:rsidRDefault="0088538F" w14:paraId="2B23B81A" w14:textId="30C8F3CE">
      <w:pPr>
        <w:rPr>
          <w:szCs w:val="18"/>
        </w:rPr>
      </w:pPr>
      <w:r w:rsidRPr="0088538F">
        <w:rPr>
          <w:szCs w:val="18"/>
        </w:rPr>
        <w:t>De voorlegging geschiedt in het kader van voorhangprocedure van artikel</w:t>
      </w:r>
      <w:r w:rsidR="00D84B93">
        <w:rPr>
          <w:szCs w:val="18"/>
        </w:rPr>
        <w:t> </w:t>
      </w:r>
      <w:r w:rsidRPr="0088538F">
        <w:rPr>
          <w:szCs w:val="18"/>
        </w:rPr>
        <w:t>23.5 van de Omgevingswet en biedt uw Kamer de mogelijkheid zich uit te</w:t>
      </w:r>
      <w:r w:rsidRPr="0088538F">
        <w:rPr>
          <w:szCs w:val="18"/>
        </w:rPr>
        <w:br/>
        <w:t>spreken over het ontwerpbesluit </w:t>
      </w:r>
      <w:r>
        <w:rPr>
          <w:szCs w:val="18"/>
        </w:rPr>
        <w:t>in verband met de instelling van een landelijk natuurregister</w:t>
      </w:r>
      <w:r w:rsidRPr="0088538F">
        <w:rPr>
          <w:szCs w:val="18"/>
        </w:rPr>
        <w:t xml:space="preserve"> voordat het</w:t>
      </w:r>
      <w:r>
        <w:rPr>
          <w:szCs w:val="18"/>
        </w:rPr>
        <w:t xml:space="preserve"> </w:t>
      </w:r>
      <w:r w:rsidRPr="0088538F">
        <w:rPr>
          <w:szCs w:val="18"/>
        </w:rPr>
        <w:t>aan de Afdeling advisering van de Raad van State zal worden voorgelegd.</w:t>
      </w:r>
      <w:r>
        <w:rPr>
          <w:szCs w:val="18"/>
        </w:rPr>
        <w:t xml:space="preserve"> </w:t>
      </w:r>
      <w:r w:rsidRPr="0088538F">
        <w:rPr>
          <w:szCs w:val="18"/>
        </w:rPr>
        <w:t>Op grond van artikel 23.5 van de Omgevingswet geschiedt de voordracht</w:t>
      </w:r>
      <w:r>
        <w:rPr>
          <w:szCs w:val="18"/>
        </w:rPr>
        <w:t xml:space="preserve"> </w:t>
      </w:r>
      <w:r w:rsidRPr="0088538F">
        <w:rPr>
          <w:szCs w:val="18"/>
        </w:rPr>
        <w:t>aan de Koning ter verkrijging van het advies van de Afdeling advisering</w:t>
      </w:r>
      <w:r>
        <w:rPr>
          <w:szCs w:val="18"/>
        </w:rPr>
        <w:t xml:space="preserve"> </w:t>
      </w:r>
      <w:r w:rsidRPr="0088538F">
        <w:rPr>
          <w:szCs w:val="18"/>
        </w:rPr>
        <w:t>van de Raad van State over het ontwerpbesluit niet eerder dan vier weken</w:t>
      </w:r>
      <w:r>
        <w:rPr>
          <w:szCs w:val="18"/>
        </w:rPr>
        <w:t xml:space="preserve"> </w:t>
      </w:r>
      <w:r w:rsidRPr="0088538F">
        <w:rPr>
          <w:szCs w:val="18"/>
        </w:rPr>
        <w:t>nadat het ontwerpbesluit aan beide Kamers der Staten-Generaal is</w:t>
      </w:r>
      <w:r w:rsidRPr="0088538F">
        <w:rPr>
          <w:szCs w:val="18"/>
        </w:rPr>
        <w:br/>
        <w:t>voorgelegd.</w:t>
      </w:r>
      <w:r w:rsidR="00AC157F">
        <w:rPr>
          <w:szCs w:val="18"/>
        </w:rPr>
        <w:t xml:space="preserve"> </w:t>
      </w:r>
      <w:bookmarkStart w:name="_Hlk199775595" w:id="1"/>
      <w:r w:rsidRPr="002252E5" w:rsidR="002252E5">
        <w:rPr>
          <w:szCs w:val="18"/>
        </w:rPr>
        <w:t>Deze periode van ‘voorhang’ bij beide Kamers gaat in op 21</w:t>
      </w:r>
      <w:r w:rsidR="00D84B93">
        <w:rPr>
          <w:szCs w:val="18"/>
        </w:rPr>
        <w:t> </w:t>
      </w:r>
      <w:r w:rsidRPr="002252E5" w:rsidR="002252E5">
        <w:rPr>
          <w:szCs w:val="18"/>
        </w:rPr>
        <w:t xml:space="preserve">november en eindigt op 16 januari 2026. </w:t>
      </w:r>
      <w:bookmarkEnd w:id="1"/>
      <w:r w:rsidRPr="002252E5" w:rsidR="002252E5">
        <w:rPr>
          <w:szCs w:val="18"/>
        </w:rPr>
        <w:t>Dit is een verlengde termijn op grond van aanwijzingen 2.36 en 2.38 van de Aanwijzingen voor de regelgeving in verband met het kerstreces van beide Kamers.</w:t>
      </w:r>
    </w:p>
    <w:p w:rsidR="00D8047D" w:rsidP="0088538F" w:rsidRDefault="00D8047D" w14:paraId="7AE8D988" w14:textId="145A78DE">
      <w:pPr>
        <w:rPr>
          <w:szCs w:val="18"/>
        </w:rPr>
      </w:pPr>
    </w:p>
    <w:p w:rsidRPr="0088538F" w:rsidR="0088538F" w:rsidP="0088538F" w:rsidRDefault="00262D12" w14:paraId="2ED14709" w14:textId="445846FA">
      <w:pPr>
        <w:rPr>
          <w:szCs w:val="18"/>
        </w:rPr>
      </w:pPr>
      <w:r>
        <w:rPr>
          <w:szCs w:val="18"/>
        </w:rPr>
        <w:t>Onderhavig</w:t>
      </w:r>
      <w:r w:rsidRPr="00262D12">
        <w:rPr>
          <w:szCs w:val="18"/>
        </w:rPr>
        <w:t xml:space="preserve"> besluit bevat wijzigingen van het Besluit kwaliteit leefomgeving in verband met het instellen van een landelijk natuurregister</w:t>
      </w:r>
      <w:r>
        <w:rPr>
          <w:szCs w:val="18"/>
        </w:rPr>
        <w:t>.</w:t>
      </w:r>
      <w:r w:rsidRPr="00262D12">
        <w:rPr>
          <w:szCs w:val="18"/>
        </w:rPr>
        <w:t xml:space="preserve"> Daarnaast bevat dit besluit een wijziging van het Omgevingsbesluit in verband met het verstrekken van natuurgegevens die worden opgenomen in het natuurregister. Het natuurregister krijgt de naam ‘landelijk natuurregister NDFF’, aangezien het register voortbouwt op de eerdere, private Nationale Databank Flora en Fauna (NDFF). </w:t>
      </w:r>
      <w:r w:rsidR="00D537C6">
        <w:rPr>
          <w:szCs w:val="18"/>
        </w:rPr>
        <w:t>De</w:t>
      </w:r>
      <w:r w:rsidRPr="00D537C6" w:rsidR="00D537C6">
        <w:rPr>
          <w:szCs w:val="18"/>
        </w:rPr>
        <w:t xml:space="preserve"> NDFF bevat gegevens van waarnemingen van in het wild voorkomende dier- en plantensoorten in Nederland</w:t>
      </w:r>
      <w:r w:rsidR="00D537C6">
        <w:rPr>
          <w:szCs w:val="18"/>
        </w:rPr>
        <w:t xml:space="preserve"> en</w:t>
      </w:r>
      <w:r w:rsidRPr="00D537C6" w:rsidR="00D537C6">
        <w:rPr>
          <w:szCs w:val="18"/>
        </w:rPr>
        <w:t xml:space="preserve"> heeft als doel om deze natuurgegevens digitaal te ontsluiten</w:t>
      </w:r>
      <w:r w:rsidR="00D537C6">
        <w:rPr>
          <w:szCs w:val="18"/>
        </w:rPr>
        <w:t>.</w:t>
      </w:r>
      <w:r w:rsidRPr="00D537C6" w:rsidR="00D537C6">
        <w:rPr>
          <w:szCs w:val="18"/>
        </w:rPr>
        <w:t xml:space="preserve"> </w:t>
      </w:r>
      <w:r w:rsidR="00454E94">
        <w:rPr>
          <w:szCs w:val="18"/>
        </w:rPr>
        <w:t>D</w:t>
      </w:r>
      <w:r w:rsidRPr="00454E94" w:rsidR="00454E94">
        <w:rPr>
          <w:szCs w:val="18"/>
        </w:rPr>
        <w:t xml:space="preserve">e private NDFF </w:t>
      </w:r>
      <w:r w:rsidR="00454E94">
        <w:rPr>
          <w:szCs w:val="18"/>
        </w:rPr>
        <w:t xml:space="preserve">is </w:t>
      </w:r>
      <w:r w:rsidRPr="00454E94" w:rsidR="00454E94">
        <w:rPr>
          <w:szCs w:val="18"/>
        </w:rPr>
        <w:t xml:space="preserve">in februari </w:t>
      </w:r>
      <w:r w:rsidR="00454E94">
        <w:rPr>
          <w:szCs w:val="18"/>
        </w:rPr>
        <w:t>van dit jaar</w:t>
      </w:r>
      <w:r w:rsidRPr="00454E94" w:rsidR="00454E94">
        <w:rPr>
          <w:szCs w:val="18"/>
        </w:rPr>
        <w:t xml:space="preserve"> open</w:t>
      </w:r>
      <w:r w:rsidR="00454E94">
        <w:rPr>
          <w:szCs w:val="18"/>
        </w:rPr>
        <w:t>ge</w:t>
      </w:r>
      <w:r w:rsidRPr="00454E94" w:rsidR="00454E94">
        <w:rPr>
          <w:szCs w:val="18"/>
        </w:rPr>
        <w:t>stel</w:t>
      </w:r>
      <w:r w:rsidR="00454E94">
        <w:rPr>
          <w:szCs w:val="18"/>
        </w:rPr>
        <w:t>d</w:t>
      </w:r>
      <w:r w:rsidRPr="00454E94" w:rsidR="00454E94">
        <w:rPr>
          <w:szCs w:val="18"/>
        </w:rPr>
        <w:t xml:space="preserve"> voor iedereen.</w:t>
      </w:r>
      <w:r w:rsidR="003B0BF3">
        <w:rPr>
          <w:rStyle w:val="Voetnootmarkering"/>
          <w:szCs w:val="18"/>
        </w:rPr>
        <w:footnoteReference w:id="2"/>
      </w:r>
      <w:r w:rsidR="00454E94">
        <w:rPr>
          <w:szCs w:val="18"/>
        </w:rPr>
        <w:t xml:space="preserve"> </w:t>
      </w:r>
      <w:r w:rsidRPr="00262D12">
        <w:rPr>
          <w:szCs w:val="18"/>
        </w:rPr>
        <w:t xml:space="preserve">Met het onderhavige besluit krijgt de NDFF een </w:t>
      </w:r>
      <w:r w:rsidR="003E72BD">
        <w:rPr>
          <w:szCs w:val="18"/>
        </w:rPr>
        <w:t xml:space="preserve">structurele </w:t>
      </w:r>
      <w:r w:rsidRPr="00262D12">
        <w:rPr>
          <w:szCs w:val="18"/>
        </w:rPr>
        <w:t xml:space="preserve">wettelijke verankering. </w:t>
      </w:r>
    </w:p>
    <w:p w:rsidRPr="0088538F" w:rsidR="0088538F" w:rsidP="0088538F" w:rsidRDefault="0088538F" w14:paraId="2D9EFC50" w14:textId="77777777">
      <w:pPr>
        <w:rPr>
          <w:szCs w:val="18"/>
        </w:rPr>
      </w:pPr>
    </w:p>
    <w:p w:rsidRPr="0088538F" w:rsidR="0088538F" w:rsidP="0088538F" w:rsidRDefault="00454E94" w14:paraId="47424CF3" w14:textId="5D6EDF56">
      <w:pPr>
        <w:rPr>
          <w:szCs w:val="18"/>
        </w:rPr>
      </w:pPr>
      <w:r>
        <w:rPr>
          <w:szCs w:val="18"/>
        </w:rPr>
        <w:t>Na</w:t>
      </w:r>
      <w:r w:rsidRPr="0088538F" w:rsidR="0088538F">
        <w:rPr>
          <w:szCs w:val="18"/>
        </w:rPr>
        <w:t xml:space="preserve"> de voorhangperiode zal over het ontwerp advies worden gevraagd aan de Afdeling advisering van de Raad van State.</w:t>
      </w:r>
      <w:r w:rsidR="00D84B93">
        <w:rPr>
          <w:szCs w:val="18"/>
        </w:rPr>
        <w:t xml:space="preserve"> </w:t>
      </w:r>
    </w:p>
    <w:p w:rsidRPr="0088538F" w:rsidR="0088538F" w:rsidP="0088538F" w:rsidRDefault="0088538F" w14:paraId="558ECF7B" w14:textId="77777777">
      <w:pPr>
        <w:rPr>
          <w:szCs w:val="18"/>
        </w:rPr>
      </w:pPr>
    </w:p>
    <w:p w:rsidRPr="0088538F" w:rsidR="0088538F" w:rsidP="0088538F" w:rsidRDefault="0088538F" w14:paraId="62BA8D47" w14:textId="77777777">
      <w:pPr>
        <w:rPr>
          <w:szCs w:val="18"/>
        </w:rPr>
      </w:pPr>
      <w:bookmarkStart w:name="_Hlk199775487" w:id="2"/>
      <w:r w:rsidRPr="0088538F">
        <w:rPr>
          <w:szCs w:val="18"/>
        </w:rPr>
        <w:t>Gelijktijdig met deze brief heb ik een brief ter voorhang van het ontwerpbesluit toegezonden aan de voorzitter van de Eerste Kamer der Staten-Generaal.</w:t>
      </w:r>
    </w:p>
    <w:bookmarkEnd w:id="0"/>
    <w:bookmarkEnd w:id="2"/>
    <w:p w:rsidRPr="0088538F" w:rsidR="0088538F" w:rsidP="0088538F" w:rsidRDefault="0088538F" w14:paraId="29CAD6B4" w14:textId="77777777">
      <w:pPr>
        <w:rPr>
          <w:szCs w:val="18"/>
        </w:rPr>
      </w:pPr>
    </w:p>
    <w:p w:rsidR="00426BC7" w:rsidP="007F510A" w:rsidRDefault="00426BC7" w14:paraId="3AA9D83B" w14:textId="77777777">
      <w:pPr>
        <w:rPr>
          <w:szCs w:val="18"/>
        </w:rPr>
      </w:pPr>
    </w:p>
    <w:p w:rsidR="00D84B93" w:rsidP="007F510A" w:rsidRDefault="00D84B93" w14:paraId="581F637D" w14:textId="77777777">
      <w:pPr>
        <w:rPr>
          <w:szCs w:val="18"/>
        </w:rPr>
      </w:pPr>
    </w:p>
    <w:p w:rsidR="00D84B93" w:rsidP="007F510A" w:rsidRDefault="00D84B93" w14:paraId="64027883" w14:textId="77777777">
      <w:pPr>
        <w:rPr>
          <w:szCs w:val="18"/>
        </w:rPr>
      </w:pPr>
    </w:p>
    <w:p w:rsidR="00426BC7" w:rsidP="009850B1" w:rsidRDefault="00426BC7" w14:paraId="20D92E98" w14:textId="77777777">
      <w:pPr>
        <w:tabs>
          <w:tab w:val="left" w:pos="945"/>
        </w:tabs>
        <w:rPr>
          <w:szCs w:val="18"/>
        </w:rPr>
      </w:pPr>
    </w:p>
    <w:p w:rsidRPr="00A54BCC" w:rsidR="00C90702" w:rsidP="007F510A" w:rsidRDefault="002D400F" w14:paraId="46DD4AEB" w14:textId="77777777">
      <w:pPr>
        <w:rPr>
          <w:szCs w:val="18"/>
        </w:rPr>
      </w:pPr>
      <w:r>
        <w:t xml:space="preserve">Jean </w:t>
      </w:r>
      <w:proofErr w:type="spellStart"/>
      <w:r>
        <w:t>Rummenie</w:t>
      </w:r>
      <w:proofErr w:type="spellEnd"/>
    </w:p>
    <w:p w:rsidRPr="00426BC7" w:rsidR="00426BC7" w:rsidP="00524FB4" w:rsidRDefault="002D400F" w14:paraId="32900113"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144B73" w:rsidP="00810C93" w:rsidRDefault="00144B73" w14:paraId="5985F85D" w14:textId="77777777"/>
    <w:p w:rsidRPr="00144B73" w:rsidR="00144B73" w:rsidP="00810C93" w:rsidRDefault="00144B73" w14:paraId="0395E60D" w14:textId="77777777">
      <w:pPr>
        <w:rPr>
          <w:i/>
          <w:iCs/>
        </w:rPr>
      </w:pPr>
    </w:p>
    <w:sectPr w:rsidRPr="00144B73" w:rsidR="00144B73"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C0DF2" w14:textId="77777777" w:rsidR="002D400F" w:rsidRDefault="002D400F">
      <w:r>
        <w:separator/>
      </w:r>
    </w:p>
    <w:p w14:paraId="1BDFAE12" w14:textId="77777777" w:rsidR="002D400F" w:rsidRDefault="002D400F"/>
  </w:endnote>
  <w:endnote w:type="continuationSeparator" w:id="0">
    <w:p w14:paraId="11C50CC8" w14:textId="77777777" w:rsidR="002D400F" w:rsidRDefault="002D400F">
      <w:r>
        <w:continuationSeparator/>
      </w:r>
    </w:p>
    <w:p w14:paraId="4F88176B" w14:textId="77777777" w:rsidR="002D400F" w:rsidRDefault="002D40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39D5" w14:textId="77777777" w:rsidR="00385992" w:rsidRDefault="003859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AE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6694E" w14:paraId="0A0F8645" w14:textId="77777777" w:rsidTr="00CA6A25">
      <w:trPr>
        <w:trHeight w:hRule="exact" w:val="240"/>
      </w:trPr>
      <w:tc>
        <w:tcPr>
          <w:tcW w:w="7601" w:type="dxa"/>
        </w:tcPr>
        <w:p w14:paraId="23FE4CF5" w14:textId="77777777" w:rsidR="00527BD4" w:rsidRDefault="00527BD4" w:rsidP="003F1F6B">
          <w:pPr>
            <w:pStyle w:val="Huisstijl-Rubricering"/>
          </w:pPr>
        </w:p>
      </w:tc>
      <w:tc>
        <w:tcPr>
          <w:tcW w:w="2156" w:type="dxa"/>
        </w:tcPr>
        <w:p w14:paraId="6DDB1DB4" w14:textId="45914DA7" w:rsidR="00527BD4" w:rsidRPr="00645414" w:rsidRDefault="002D400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385992">
            <w:t>2</w:t>
          </w:r>
          <w:r w:rsidR="00144B73">
            <w:fldChar w:fldCharType="end"/>
          </w:r>
        </w:p>
      </w:tc>
    </w:tr>
  </w:tbl>
  <w:p w14:paraId="109EAC8F"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6694E" w14:paraId="7BB79215" w14:textId="77777777" w:rsidTr="00CA6A25">
      <w:trPr>
        <w:trHeight w:hRule="exact" w:val="240"/>
      </w:trPr>
      <w:tc>
        <w:tcPr>
          <w:tcW w:w="7601" w:type="dxa"/>
        </w:tcPr>
        <w:p w14:paraId="22412E24" w14:textId="77777777" w:rsidR="00527BD4" w:rsidRDefault="00527BD4" w:rsidP="008C356D">
          <w:pPr>
            <w:pStyle w:val="Huisstijl-Rubricering"/>
          </w:pPr>
        </w:p>
      </w:tc>
      <w:tc>
        <w:tcPr>
          <w:tcW w:w="2170" w:type="dxa"/>
        </w:tcPr>
        <w:p w14:paraId="3993F1FF" w14:textId="3BBC7906" w:rsidR="00527BD4" w:rsidRPr="00ED539E" w:rsidRDefault="002D400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385992">
            <w:t>2</w:t>
          </w:r>
          <w:r w:rsidR="00A957CA">
            <w:fldChar w:fldCharType="end"/>
          </w:r>
        </w:p>
      </w:tc>
    </w:tr>
  </w:tbl>
  <w:p w14:paraId="4C6C36A6" w14:textId="77777777" w:rsidR="00527BD4" w:rsidRPr="00BC3B53" w:rsidRDefault="00527BD4" w:rsidP="008C356D">
    <w:pPr>
      <w:pStyle w:val="Voettekst"/>
      <w:spacing w:line="240" w:lineRule="auto"/>
      <w:rPr>
        <w:sz w:val="2"/>
        <w:szCs w:val="2"/>
      </w:rPr>
    </w:pPr>
  </w:p>
  <w:p w14:paraId="6E79646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B1C75" w14:textId="77777777" w:rsidR="002D400F" w:rsidRDefault="002D400F">
      <w:r>
        <w:separator/>
      </w:r>
    </w:p>
    <w:p w14:paraId="251F8DF8" w14:textId="77777777" w:rsidR="002D400F" w:rsidRDefault="002D400F"/>
  </w:footnote>
  <w:footnote w:type="continuationSeparator" w:id="0">
    <w:p w14:paraId="0BFA3685" w14:textId="77777777" w:rsidR="002D400F" w:rsidRDefault="002D400F">
      <w:r>
        <w:continuationSeparator/>
      </w:r>
    </w:p>
    <w:p w14:paraId="190A324F" w14:textId="77777777" w:rsidR="002D400F" w:rsidRDefault="002D400F"/>
  </w:footnote>
  <w:footnote w:id="1">
    <w:p w14:paraId="196A9547" w14:textId="77777777" w:rsidR="0088538F" w:rsidRPr="003B0BF3" w:rsidRDefault="0088538F" w:rsidP="0088538F">
      <w:pPr>
        <w:pStyle w:val="Voetnoottekst"/>
        <w:rPr>
          <w:szCs w:val="13"/>
        </w:rPr>
      </w:pPr>
      <w:r w:rsidRPr="003B0BF3">
        <w:rPr>
          <w:rStyle w:val="Voetnootmarkering"/>
          <w:szCs w:val="13"/>
        </w:rPr>
        <w:footnoteRef/>
      </w:r>
      <w:r w:rsidRPr="003B0BF3">
        <w:rPr>
          <w:szCs w:val="13"/>
        </w:rPr>
        <w:t xml:space="preserve"> Raadpleegbaar via www.tweedekamer.nl</w:t>
      </w:r>
    </w:p>
  </w:footnote>
  <w:footnote w:id="2">
    <w:p w14:paraId="09A7B4EC" w14:textId="4B282394" w:rsidR="003B0BF3" w:rsidRDefault="003B0BF3">
      <w:pPr>
        <w:pStyle w:val="Voetnoottekst"/>
      </w:pPr>
      <w:r>
        <w:rPr>
          <w:rStyle w:val="Voetnootmarkering"/>
        </w:rPr>
        <w:footnoteRef/>
      </w:r>
      <w:r>
        <w:t xml:space="preserve"> </w:t>
      </w:r>
      <w:r w:rsidRPr="003B0BF3">
        <w:rPr>
          <w:szCs w:val="13"/>
        </w:rPr>
        <w:t>Kamerstukken II 2024/25, 33575, nr. 418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9F80" w14:textId="77777777" w:rsidR="00385992" w:rsidRDefault="003859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6694E" w14:paraId="200A00AA" w14:textId="77777777" w:rsidTr="00A50CF6">
      <w:tc>
        <w:tcPr>
          <w:tcW w:w="2156" w:type="dxa"/>
        </w:tcPr>
        <w:p w14:paraId="690FD923" w14:textId="77777777" w:rsidR="00527BD4" w:rsidRPr="005819CE" w:rsidRDefault="002D400F" w:rsidP="00A50CF6">
          <w:pPr>
            <w:pStyle w:val="Huisstijl-Adres"/>
            <w:rPr>
              <w:b/>
            </w:rPr>
          </w:pPr>
          <w:r>
            <w:rPr>
              <w:b/>
            </w:rPr>
            <w:t>Directoraat-generaal Natuur en Visserij</w:t>
          </w:r>
          <w:r w:rsidRPr="005819CE">
            <w:rPr>
              <w:b/>
            </w:rPr>
            <w:br/>
          </w:r>
        </w:p>
      </w:tc>
    </w:tr>
    <w:tr w:rsidR="00C6694E" w14:paraId="2D17617D" w14:textId="77777777" w:rsidTr="00A50CF6">
      <w:trPr>
        <w:trHeight w:hRule="exact" w:val="200"/>
      </w:trPr>
      <w:tc>
        <w:tcPr>
          <w:tcW w:w="2156" w:type="dxa"/>
        </w:tcPr>
        <w:p w14:paraId="3AC83148" w14:textId="77777777" w:rsidR="00527BD4" w:rsidRPr="005819CE" w:rsidRDefault="00527BD4" w:rsidP="00A50CF6"/>
      </w:tc>
    </w:tr>
    <w:tr w:rsidR="00C6694E" w14:paraId="7361CEC1" w14:textId="77777777" w:rsidTr="00502512">
      <w:trPr>
        <w:trHeight w:hRule="exact" w:val="774"/>
      </w:trPr>
      <w:tc>
        <w:tcPr>
          <w:tcW w:w="2156" w:type="dxa"/>
        </w:tcPr>
        <w:p w14:paraId="7503B313" w14:textId="77777777" w:rsidR="00527BD4" w:rsidRDefault="002D400F" w:rsidP="003A5290">
          <w:pPr>
            <w:pStyle w:val="Huisstijl-Kopje"/>
          </w:pPr>
          <w:r>
            <w:t>Ons kenmerk</w:t>
          </w:r>
        </w:p>
        <w:p w14:paraId="29F9E8B9" w14:textId="77777777" w:rsidR="00527BD4" w:rsidRPr="005819CE" w:rsidRDefault="002D400F" w:rsidP="001E6117">
          <w:pPr>
            <w:pStyle w:val="Huisstijl-Kopje"/>
          </w:pPr>
          <w:r>
            <w:rPr>
              <w:b w:val="0"/>
            </w:rPr>
            <w:t>DGNV</w:t>
          </w:r>
          <w:r w:rsidRPr="00502512">
            <w:rPr>
              <w:b w:val="0"/>
            </w:rPr>
            <w:t xml:space="preserve"> / </w:t>
          </w:r>
          <w:r>
            <w:rPr>
              <w:b w:val="0"/>
            </w:rPr>
            <w:t>101348646</w:t>
          </w:r>
        </w:p>
      </w:tc>
    </w:tr>
  </w:tbl>
  <w:p w14:paraId="0A45C23F" w14:textId="77777777" w:rsidR="00527BD4" w:rsidRDefault="00527BD4" w:rsidP="008C356D"/>
  <w:p w14:paraId="31398F61" w14:textId="77777777" w:rsidR="00527BD4" w:rsidRPr="00740712" w:rsidRDefault="00527BD4" w:rsidP="008C356D"/>
  <w:p w14:paraId="083E4153" w14:textId="77777777" w:rsidR="00527BD4" w:rsidRPr="00217880" w:rsidRDefault="00527BD4" w:rsidP="008C356D">
    <w:pPr>
      <w:spacing w:line="0" w:lineRule="atLeast"/>
      <w:rPr>
        <w:sz w:val="2"/>
        <w:szCs w:val="2"/>
      </w:rPr>
    </w:pPr>
  </w:p>
  <w:p w14:paraId="575CD2C2" w14:textId="77777777" w:rsidR="00527BD4" w:rsidRDefault="00527BD4" w:rsidP="004F44C2">
    <w:pPr>
      <w:pStyle w:val="Koptekst"/>
      <w:rPr>
        <w:rFonts w:cs="Verdana-Bold"/>
        <w:b/>
        <w:bCs/>
        <w:smallCaps/>
        <w:szCs w:val="18"/>
      </w:rPr>
    </w:pPr>
  </w:p>
  <w:p w14:paraId="1F0E52DE" w14:textId="77777777" w:rsidR="00527BD4" w:rsidRDefault="00527BD4" w:rsidP="004F44C2"/>
  <w:p w14:paraId="038DC1D4" w14:textId="77777777" w:rsidR="00527BD4" w:rsidRPr="00740712" w:rsidRDefault="00527BD4" w:rsidP="004F44C2"/>
  <w:p w14:paraId="705197D0"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6694E" w14:paraId="48824A24" w14:textId="77777777" w:rsidTr="00751A6A">
      <w:trPr>
        <w:trHeight w:val="2636"/>
      </w:trPr>
      <w:tc>
        <w:tcPr>
          <w:tcW w:w="737" w:type="dxa"/>
        </w:tcPr>
        <w:p w14:paraId="0B64E282" w14:textId="77777777" w:rsidR="00527BD4" w:rsidRDefault="00527BD4" w:rsidP="00D0609E">
          <w:pPr>
            <w:framePr w:w="6340" w:h="2750" w:hRule="exact" w:hSpace="180" w:wrap="around" w:vAnchor="page" w:hAnchor="text" w:x="3873" w:y="-140"/>
            <w:spacing w:line="240" w:lineRule="auto"/>
          </w:pPr>
        </w:p>
      </w:tc>
      <w:tc>
        <w:tcPr>
          <w:tcW w:w="5156" w:type="dxa"/>
        </w:tcPr>
        <w:p w14:paraId="38524DE0" w14:textId="77777777" w:rsidR="00527BD4" w:rsidRDefault="002D400F"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AD0FD51" wp14:editId="4E92F433">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96310A8" w14:textId="77777777" w:rsidR="00527BD4" w:rsidRDefault="00527BD4" w:rsidP="00D0609E">
    <w:pPr>
      <w:framePr w:w="6340" w:h="2750" w:hRule="exact" w:hSpace="180" w:wrap="around" w:vAnchor="page" w:hAnchor="text" w:x="3873" w:y="-140"/>
    </w:pPr>
  </w:p>
  <w:p w14:paraId="7882E51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6694E" w:rsidRPr="00C462A1" w14:paraId="67199C68" w14:textId="77777777" w:rsidTr="00A50CF6">
      <w:tc>
        <w:tcPr>
          <w:tcW w:w="2160" w:type="dxa"/>
        </w:tcPr>
        <w:p w14:paraId="509C221C" w14:textId="77777777" w:rsidR="00527BD4" w:rsidRPr="005819CE" w:rsidRDefault="002D400F" w:rsidP="00A50CF6">
          <w:pPr>
            <w:pStyle w:val="Huisstijl-Adres"/>
            <w:rPr>
              <w:b/>
            </w:rPr>
          </w:pPr>
          <w:r>
            <w:rPr>
              <w:b/>
            </w:rPr>
            <w:t>Directoraat-generaal Natuur en Visserij</w:t>
          </w:r>
          <w:r w:rsidRPr="005819CE">
            <w:rPr>
              <w:b/>
            </w:rPr>
            <w:br/>
          </w:r>
        </w:p>
        <w:p w14:paraId="10D57C31" w14:textId="77777777" w:rsidR="00527BD4" w:rsidRPr="00BE5ED9" w:rsidRDefault="002D400F" w:rsidP="00A50CF6">
          <w:pPr>
            <w:pStyle w:val="Huisstijl-Adres"/>
          </w:pPr>
          <w:r>
            <w:rPr>
              <w:b/>
            </w:rPr>
            <w:t>Bezoekadres</w:t>
          </w:r>
          <w:r>
            <w:rPr>
              <w:b/>
            </w:rPr>
            <w:br/>
          </w:r>
          <w:r>
            <w:t>Bezuidenhoutseweg 73</w:t>
          </w:r>
          <w:r w:rsidRPr="005819CE">
            <w:br/>
          </w:r>
          <w:r>
            <w:t>2594 AC Den Haag</w:t>
          </w:r>
        </w:p>
        <w:p w14:paraId="690A2C7B" w14:textId="77777777" w:rsidR="00EF495B" w:rsidRDefault="002D400F" w:rsidP="0098788A">
          <w:pPr>
            <w:pStyle w:val="Huisstijl-Adres"/>
          </w:pPr>
          <w:r>
            <w:rPr>
              <w:b/>
            </w:rPr>
            <w:t>Postadres</w:t>
          </w:r>
          <w:r>
            <w:rPr>
              <w:b/>
            </w:rPr>
            <w:br/>
          </w:r>
          <w:r>
            <w:t>Postbus 20401</w:t>
          </w:r>
          <w:r w:rsidRPr="005819CE">
            <w:br/>
            <w:t>2500 E</w:t>
          </w:r>
          <w:r>
            <w:t>K</w:t>
          </w:r>
          <w:r w:rsidRPr="005819CE">
            <w:t xml:space="preserve"> Den Haag</w:t>
          </w:r>
        </w:p>
        <w:p w14:paraId="46594BDE" w14:textId="77777777" w:rsidR="00556BEE" w:rsidRPr="005B3814" w:rsidRDefault="002D400F" w:rsidP="0098788A">
          <w:pPr>
            <w:pStyle w:val="Huisstijl-Adres"/>
          </w:pPr>
          <w:r>
            <w:rPr>
              <w:b/>
            </w:rPr>
            <w:t>Overheidsidentificatienr</w:t>
          </w:r>
          <w:r>
            <w:rPr>
              <w:b/>
            </w:rPr>
            <w:br/>
          </w:r>
          <w:r w:rsidR="00BA129E">
            <w:rPr>
              <w:rFonts w:cs="Agrofont"/>
              <w:iCs/>
            </w:rPr>
            <w:t>00000001858272854000</w:t>
          </w:r>
        </w:p>
        <w:p w14:paraId="791CF616" w14:textId="16DBA8C2" w:rsidR="00527BD4" w:rsidRPr="003B0BF3" w:rsidRDefault="002D400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C6694E" w:rsidRPr="00C462A1" w14:paraId="6E56DC1E" w14:textId="77777777" w:rsidTr="00A50CF6">
      <w:trPr>
        <w:trHeight w:hRule="exact" w:val="200"/>
      </w:trPr>
      <w:tc>
        <w:tcPr>
          <w:tcW w:w="2160" w:type="dxa"/>
        </w:tcPr>
        <w:p w14:paraId="5C9229B5" w14:textId="77777777" w:rsidR="00527BD4" w:rsidRPr="003B0BF3" w:rsidRDefault="00527BD4" w:rsidP="00A50CF6"/>
      </w:tc>
    </w:tr>
    <w:tr w:rsidR="00C6694E" w14:paraId="75225051" w14:textId="77777777" w:rsidTr="00A50CF6">
      <w:tc>
        <w:tcPr>
          <w:tcW w:w="2160" w:type="dxa"/>
        </w:tcPr>
        <w:p w14:paraId="15476329" w14:textId="77777777" w:rsidR="000C0163" w:rsidRPr="005819CE" w:rsidRDefault="002D400F" w:rsidP="000C0163">
          <w:pPr>
            <w:pStyle w:val="Huisstijl-Kopje"/>
          </w:pPr>
          <w:r>
            <w:t>Ons kenmerk</w:t>
          </w:r>
          <w:r w:rsidRPr="005819CE">
            <w:t xml:space="preserve"> </w:t>
          </w:r>
        </w:p>
        <w:p w14:paraId="554116DC" w14:textId="6BD427BA" w:rsidR="003B0BF3" w:rsidRPr="005819CE" w:rsidRDefault="002D400F" w:rsidP="00A50CF6">
          <w:pPr>
            <w:pStyle w:val="Huisstijl-Gegeven"/>
          </w:pPr>
          <w:r>
            <w:t>DGNV /</w:t>
          </w:r>
          <w:r w:rsidR="00486354">
            <w:t xml:space="preserve"> </w:t>
          </w:r>
          <w:r>
            <w:t>101348646</w:t>
          </w:r>
        </w:p>
        <w:p w14:paraId="60AD5803" w14:textId="77777777" w:rsidR="00527BD4" w:rsidRPr="005819CE" w:rsidRDefault="002D400F" w:rsidP="00A50CF6">
          <w:pPr>
            <w:pStyle w:val="Huisstijl-Kopje"/>
          </w:pPr>
          <w:r>
            <w:t>Bijlage(n)</w:t>
          </w:r>
        </w:p>
        <w:p w14:paraId="7516575C" w14:textId="374EDB03" w:rsidR="00527BD4" w:rsidRPr="005819CE" w:rsidRDefault="00AC157F" w:rsidP="00A50CF6">
          <w:pPr>
            <w:pStyle w:val="Huisstijl-Gegeven"/>
          </w:pPr>
          <w:r>
            <w:t>2</w:t>
          </w:r>
        </w:p>
      </w:tc>
    </w:tr>
  </w:tbl>
  <w:p w14:paraId="407022D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6694E" w14:paraId="70902BA5" w14:textId="77777777" w:rsidTr="009E2051">
      <w:trPr>
        <w:trHeight w:val="400"/>
      </w:trPr>
      <w:tc>
        <w:tcPr>
          <w:tcW w:w="7520" w:type="dxa"/>
          <w:gridSpan w:val="2"/>
        </w:tcPr>
        <w:p w14:paraId="28F59635" w14:textId="77777777" w:rsidR="00527BD4" w:rsidRPr="00BC3B53" w:rsidRDefault="002D400F" w:rsidP="00A50CF6">
          <w:pPr>
            <w:pStyle w:val="Huisstijl-Retouradres"/>
          </w:pPr>
          <w:r>
            <w:t>&gt; Retouradres Postbus 20401 2500 EK Den Haag</w:t>
          </w:r>
        </w:p>
      </w:tc>
    </w:tr>
    <w:tr w:rsidR="00C6694E" w14:paraId="73E419C2" w14:textId="77777777" w:rsidTr="009E2051">
      <w:tc>
        <w:tcPr>
          <w:tcW w:w="7520" w:type="dxa"/>
          <w:gridSpan w:val="2"/>
        </w:tcPr>
        <w:p w14:paraId="65E74237" w14:textId="77777777" w:rsidR="00527BD4" w:rsidRPr="00983E8F" w:rsidRDefault="00527BD4" w:rsidP="00A50CF6">
          <w:pPr>
            <w:pStyle w:val="Huisstijl-Rubricering"/>
          </w:pPr>
        </w:p>
      </w:tc>
    </w:tr>
    <w:tr w:rsidR="00C6694E" w14:paraId="5C44F620" w14:textId="77777777" w:rsidTr="009E2051">
      <w:trPr>
        <w:trHeight w:hRule="exact" w:val="2440"/>
      </w:trPr>
      <w:tc>
        <w:tcPr>
          <w:tcW w:w="7520" w:type="dxa"/>
          <w:gridSpan w:val="2"/>
        </w:tcPr>
        <w:p w14:paraId="10BD2941" w14:textId="77777777" w:rsidR="00527BD4" w:rsidRDefault="002D400F" w:rsidP="00A50CF6">
          <w:pPr>
            <w:pStyle w:val="Huisstijl-NAW"/>
          </w:pPr>
          <w:r>
            <w:t xml:space="preserve">De Voorzitter van de Tweede Kamer </w:t>
          </w:r>
        </w:p>
        <w:p w14:paraId="43E46D2B" w14:textId="77777777" w:rsidR="00C6694E" w:rsidRDefault="002D400F">
          <w:pPr>
            <w:pStyle w:val="Huisstijl-NAW"/>
          </w:pPr>
          <w:r>
            <w:t>der Staten-Generaal</w:t>
          </w:r>
        </w:p>
        <w:p w14:paraId="2D3CDA32" w14:textId="77777777" w:rsidR="00C6694E" w:rsidRDefault="002D400F">
          <w:pPr>
            <w:pStyle w:val="Huisstijl-NAW"/>
          </w:pPr>
          <w:r>
            <w:t>Prinses Irenestraat 6</w:t>
          </w:r>
        </w:p>
        <w:p w14:paraId="128B8643" w14:textId="77777777" w:rsidR="00C6694E" w:rsidRDefault="002D400F">
          <w:pPr>
            <w:pStyle w:val="Huisstijl-NAW"/>
          </w:pPr>
          <w:r>
            <w:t>2595 BD  DEN HAAG</w:t>
          </w:r>
        </w:p>
        <w:p w14:paraId="0DAA6081" w14:textId="77777777" w:rsidR="00C6694E" w:rsidRDefault="00486354">
          <w:pPr>
            <w:pStyle w:val="Huisstijl-NAW"/>
          </w:pPr>
          <w:r>
            <w:t xml:space="preserve"> </w:t>
          </w:r>
        </w:p>
      </w:tc>
    </w:tr>
    <w:tr w:rsidR="00C6694E" w14:paraId="75FC5010" w14:textId="77777777" w:rsidTr="009E2051">
      <w:trPr>
        <w:trHeight w:hRule="exact" w:val="400"/>
      </w:trPr>
      <w:tc>
        <w:tcPr>
          <w:tcW w:w="7520" w:type="dxa"/>
          <w:gridSpan w:val="2"/>
        </w:tcPr>
        <w:p w14:paraId="5CA30B7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6694E" w14:paraId="6F690868" w14:textId="77777777" w:rsidTr="009E2051">
      <w:trPr>
        <w:trHeight w:val="240"/>
      </w:trPr>
      <w:tc>
        <w:tcPr>
          <w:tcW w:w="900" w:type="dxa"/>
        </w:tcPr>
        <w:p w14:paraId="6B98629B" w14:textId="77777777" w:rsidR="00527BD4" w:rsidRPr="007709EF" w:rsidRDefault="002D400F" w:rsidP="00A50CF6">
          <w:pPr>
            <w:rPr>
              <w:szCs w:val="18"/>
            </w:rPr>
          </w:pPr>
          <w:r>
            <w:rPr>
              <w:szCs w:val="18"/>
            </w:rPr>
            <w:t>Datum</w:t>
          </w:r>
        </w:p>
      </w:tc>
      <w:tc>
        <w:tcPr>
          <w:tcW w:w="6620" w:type="dxa"/>
        </w:tcPr>
        <w:p w14:paraId="500BCA9F" w14:textId="50297018" w:rsidR="00527BD4" w:rsidRPr="007709EF" w:rsidRDefault="00D84B93" w:rsidP="00A50CF6">
          <w:r>
            <w:t>21 november 2026</w:t>
          </w:r>
        </w:p>
      </w:tc>
    </w:tr>
    <w:tr w:rsidR="00C6694E" w14:paraId="6EC085E2" w14:textId="77777777" w:rsidTr="009E2051">
      <w:trPr>
        <w:trHeight w:val="240"/>
      </w:trPr>
      <w:tc>
        <w:tcPr>
          <w:tcW w:w="900" w:type="dxa"/>
        </w:tcPr>
        <w:p w14:paraId="2B746509" w14:textId="77777777" w:rsidR="00527BD4" w:rsidRPr="007709EF" w:rsidRDefault="002D400F" w:rsidP="00A50CF6">
          <w:pPr>
            <w:rPr>
              <w:szCs w:val="18"/>
            </w:rPr>
          </w:pPr>
          <w:r>
            <w:rPr>
              <w:szCs w:val="18"/>
            </w:rPr>
            <w:t>Betreft</w:t>
          </w:r>
        </w:p>
      </w:tc>
      <w:tc>
        <w:tcPr>
          <w:tcW w:w="6620" w:type="dxa"/>
        </w:tcPr>
        <w:p w14:paraId="2B54C970" w14:textId="73C39DD4" w:rsidR="00527BD4" w:rsidRPr="007709EF" w:rsidRDefault="002D400F" w:rsidP="00A50CF6">
          <w:r>
            <w:t xml:space="preserve">Ontwerpbesluit houdende wijziging van het Besluit </w:t>
          </w:r>
          <w:r w:rsidR="0088538F">
            <w:t>kwaliteit</w:t>
          </w:r>
          <w:r>
            <w:t xml:space="preserve"> leefomgeving</w:t>
          </w:r>
          <w:r w:rsidR="0088538F">
            <w:t xml:space="preserve"> </w:t>
          </w:r>
          <w:r>
            <w:t>en het Omgevingsbesluit in verband met de instelling van een landelijk natuurregister</w:t>
          </w:r>
        </w:p>
      </w:tc>
    </w:tr>
  </w:tbl>
  <w:p w14:paraId="6ADD11C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9487F7E">
      <w:start w:val="1"/>
      <w:numFmt w:val="bullet"/>
      <w:pStyle w:val="Lijstopsomteken"/>
      <w:lvlText w:val="•"/>
      <w:lvlJc w:val="left"/>
      <w:pPr>
        <w:tabs>
          <w:tab w:val="num" w:pos="227"/>
        </w:tabs>
        <w:ind w:left="227" w:hanging="227"/>
      </w:pPr>
      <w:rPr>
        <w:rFonts w:ascii="Verdana" w:hAnsi="Verdana" w:hint="default"/>
        <w:sz w:val="18"/>
        <w:szCs w:val="18"/>
      </w:rPr>
    </w:lvl>
    <w:lvl w:ilvl="1" w:tplc="A5427686" w:tentative="1">
      <w:start w:val="1"/>
      <w:numFmt w:val="bullet"/>
      <w:lvlText w:val="o"/>
      <w:lvlJc w:val="left"/>
      <w:pPr>
        <w:tabs>
          <w:tab w:val="num" w:pos="1440"/>
        </w:tabs>
        <w:ind w:left="1440" w:hanging="360"/>
      </w:pPr>
      <w:rPr>
        <w:rFonts w:ascii="Courier New" w:hAnsi="Courier New" w:cs="Courier New" w:hint="default"/>
      </w:rPr>
    </w:lvl>
    <w:lvl w:ilvl="2" w:tplc="5DE8276E" w:tentative="1">
      <w:start w:val="1"/>
      <w:numFmt w:val="bullet"/>
      <w:lvlText w:val=""/>
      <w:lvlJc w:val="left"/>
      <w:pPr>
        <w:tabs>
          <w:tab w:val="num" w:pos="2160"/>
        </w:tabs>
        <w:ind w:left="2160" w:hanging="360"/>
      </w:pPr>
      <w:rPr>
        <w:rFonts w:ascii="Wingdings" w:hAnsi="Wingdings" w:hint="default"/>
      </w:rPr>
    </w:lvl>
    <w:lvl w:ilvl="3" w:tplc="143A5384" w:tentative="1">
      <w:start w:val="1"/>
      <w:numFmt w:val="bullet"/>
      <w:lvlText w:val=""/>
      <w:lvlJc w:val="left"/>
      <w:pPr>
        <w:tabs>
          <w:tab w:val="num" w:pos="2880"/>
        </w:tabs>
        <w:ind w:left="2880" w:hanging="360"/>
      </w:pPr>
      <w:rPr>
        <w:rFonts w:ascii="Symbol" w:hAnsi="Symbol" w:hint="default"/>
      </w:rPr>
    </w:lvl>
    <w:lvl w:ilvl="4" w:tplc="3E2A54B2" w:tentative="1">
      <w:start w:val="1"/>
      <w:numFmt w:val="bullet"/>
      <w:lvlText w:val="o"/>
      <w:lvlJc w:val="left"/>
      <w:pPr>
        <w:tabs>
          <w:tab w:val="num" w:pos="3600"/>
        </w:tabs>
        <w:ind w:left="3600" w:hanging="360"/>
      </w:pPr>
      <w:rPr>
        <w:rFonts w:ascii="Courier New" w:hAnsi="Courier New" w:cs="Courier New" w:hint="default"/>
      </w:rPr>
    </w:lvl>
    <w:lvl w:ilvl="5" w:tplc="BEECD386" w:tentative="1">
      <w:start w:val="1"/>
      <w:numFmt w:val="bullet"/>
      <w:lvlText w:val=""/>
      <w:lvlJc w:val="left"/>
      <w:pPr>
        <w:tabs>
          <w:tab w:val="num" w:pos="4320"/>
        </w:tabs>
        <w:ind w:left="4320" w:hanging="360"/>
      </w:pPr>
      <w:rPr>
        <w:rFonts w:ascii="Wingdings" w:hAnsi="Wingdings" w:hint="default"/>
      </w:rPr>
    </w:lvl>
    <w:lvl w:ilvl="6" w:tplc="6960F19C" w:tentative="1">
      <w:start w:val="1"/>
      <w:numFmt w:val="bullet"/>
      <w:lvlText w:val=""/>
      <w:lvlJc w:val="left"/>
      <w:pPr>
        <w:tabs>
          <w:tab w:val="num" w:pos="5040"/>
        </w:tabs>
        <w:ind w:left="5040" w:hanging="360"/>
      </w:pPr>
      <w:rPr>
        <w:rFonts w:ascii="Symbol" w:hAnsi="Symbol" w:hint="default"/>
      </w:rPr>
    </w:lvl>
    <w:lvl w:ilvl="7" w:tplc="738E8EB8" w:tentative="1">
      <w:start w:val="1"/>
      <w:numFmt w:val="bullet"/>
      <w:lvlText w:val="o"/>
      <w:lvlJc w:val="left"/>
      <w:pPr>
        <w:tabs>
          <w:tab w:val="num" w:pos="5760"/>
        </w:tabs>
        <w:ind w:left="5760" w:hanging="360"/>
      </w:pPr>
      <w:rPr>
        <w:rFonts w:ascii="Courier New" w:hAnsi="Courier New" w:cs="Courier New" w:hint="default"/>
      </w:rPr>
    </w:lvl>
    <w:lvl w:ilvl="8" w:tplc="A8740DC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2821CCE">
      <w:start w:val="1"/>
      <w:numFmt w:val="bullet"/>
      <w:pStyle w:val="Lijstopsomteken2"/>
      <w:lvlText w:val="–"/>
      <w:lvlJc w:val="left"/>
      <w:pPr>
        <w:tabs>
          <w:tab w:val="num" w:pos="227"/>
        </w:tabs>
        <w:ind w:left="227" w:firstLine="0"/>
      </w:pPr>
      <w:rPr>
        <w:rFonts w:ascii="Verdana" w:hAnsi="Verdana" w:hint="default"/>
      </w:rPr>
    </w:lvl>
    <w:lvl w:ilvl="1" w:tplc="4998A9B0" w:tentative="1">
      <w:start w:val="1"/>
      <w:numFmt w:val="bullet"/>
      <w:lvlText w:val="o"/>
      <w:lvlJc w:val="left"/>
      <w:pPr>
        <w:tabs>
          <w:tab w:val="num" w:pos="1440"/>
        </w:tabs>
        <w:ind w:left="1440" w:hanging="360"/>
      </w:pPr>
      <w:rPr>
        <w:rFonts w:ascii="Courier New" w:hAnsi="Courier New" w:cs="Courier New" w:hint="default"/>
      </w:rPr>
    </w:lvl>
    <w:lvl w:ilvl="2" w:tplc="60A4DC72" w:tentative="1">
      <w:start w:val="1"/>
      <w:numFmt w:val="bullet"/>
      <w:lvlText w:val=""/>
      <w:lvlJc w:val="left"/>
      <w:pPr>
        <w:tabs>
          <w:tab w:val="num" w:pos="2160"/>
        </w:tabs>
        <w:ind w:left="2160" w:hanging="360"/>
      </w:pPr>
      <w:rPr>
        <w:rFonts w:ascii="Wingdings" w:hAnsi="Wingdings" w:hint="default"/>
      </w:rPr>
    </w:lvl>
    <w:lvl w:ilvl="3" w:tplc="B63834B8" w:tentative="1">
      <w:start w:val="1"/>
      <w:numFmt w:val="bullet"/>
      <w:lvlText w:val=""/>
      <w:lvlJc w:val="left"/>
      <w:pPr>
        <w:tabs>
          <w:tab w:val="num" w:pos="2880"/>
        </w:tabs>
        <w:ind w:left="2880" w:hanging="360"/>
      </w:pPr>
      <w:rPr>
        <w:rFonts w:ascii="Symbol" w:hAnsi="Symbol" w:hint="default"/>
      </w:rPr>
    </w:lvl>
    <w:lvl w:ilvl="4" w:tplc="034A7828" w:tentative="1">
      <w:start w:val="1"/>
      <w:numFmt w:val="bullet"/>
      <w:lvlText w:val="o"/>
      <w:lvlJc w:val="left"/>
      <w:pPr>
        <w:tabs>
          <w:tab w:val="num" w:pos="3600"/>
        </w:tabs>
        <w:ind w:left="3600" w:hanging="360"/>
      </w:pPr>
      <w:rPr>
        <w:rFonts w:ascii="Courier New" w:hAnsi="Courier New" w:cs="Courier New" w:hint="default"/>
      </w:rPr>
    </w:lvl>
    <w:lvl w:ilvl="5" w:tplc="1FC66FA4" w:tentative="1">
      <w:start w:val="1"/>
      <w:numFmt w:val="bullet"/>
      <w:lvlText w:val=""/>
      <w:lvlJc w:val="left"/>
      <w:pPr>
        <w:tabs>
          <w:tab w:val="num" w:pos="4320"/>
        </w:tabs>
        <w:ind w:left="4320" w:hanging="360"/>
      </w:pPr>
      <w:rPr>
        <w:rFonts w:ascii="Wingdings" w:hAnsi="Wingdings" w:hint="default"/>
      </w:rPr>
    </w:lvl>
    <w:lvl w:ilvl="6" w:tplc="81541A44" w:tentative="1">
      <w:start w:val="1"/>
      <w:numFmt w:val="bullet"/>
      <w:lvlText w:val=""/>
      <w:lvlJc w:val="left"/>
      <w:pPr>
        <w:tabs>
          <w:tab w:val="num" w:pos="5040"/>
        </w:tabs>
        <w:ind w:left="5040" w:hanging="360"/>
      </w:pPr>
      <w:rPr>
        <w:rFonts w:ascii="Symbol" w:hAnsi="Symbol" w:hint="default"/>
      </w:rPr>
    </w:lvl>
    <w:lvl w:ilvl="7" w:tplc="0562E562" w:tentative="1">
      <w:start w:val="1"/>
      <w:numFmt w:val="bullet"/>
      <w:lvlText w:val="o"/>
      <w:lvlJc w:val="left"/>
      <w:pPr>
        <w:tabs>
          <w:tab w:val="num" w:pos="5760"/>
        </w:tabs>
        <w:ind w:left="5760" w:hanging="360"/>
      </w:pPr>
      <w:rPr>
        <w:rFonts w:ascii="Courier New" w:hAnsi="Courier New" w:cs="Courier New" w:hint="default"/>
      </w:rPr>
    </w:lvl>
    <w:lvl w:ilvl="8" w:tplc="792898F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4930642">
    <w:abstractNumId w:val="10"/>
  </w:num>
  <w:num w:numId="2" w16cid:durableId="622729185">
    <w:abstractNumId w:val="7"/>
  </w:num>
  <w:num w:numId="3" w16cid:durableId="876503789">
    <w:abstractNumId w:val="6"/>
  </w:num>
  <w:num w:numId="4" w16cid:durableId="1788624426">
    <w:abstractNumId w:val="5"/>
  </w:num>
  <w:num w:numId="5" w16cid:durableId="294800495">
    <w:abstractNumId w:val="4"/>
  </w:num>
  <w:num w:numId="6" w16cid:durableId="905653550">
    <w:abstractNumId w:val="8"/>
  </w:num>
  <w:num w:numId="7" w16cid:durableId="525364839">
    <w:abstractNumId w:val="3"/>
  </w:num>
  <w:num w:numId="8" w16cid:durableId="1707102550">
    <w:abstractNumId w:val="2"/>
  </w:num>
  <w:num w:numId="9" w16cid:durableId="1818303354">
    <w:abstractNumId w:val="1"/>
  </w:num>
  <w:num w:numId="10" w16cid:durableId="617684398">
    <w:abstractNumId w:val="0"/>
  </w:num>
  <w:num w:numId="11" w16cid:durableId="1456874305">
    <w:abstractNumId w:val="9"/>
  </w:num>
  <w:num w:numId="12" w16cid:durableId="30349805">
    <w:abstractNumId w:val="11"/>
  </w:num>
  <w:num w:numId="13" w16cid:durableId="393771436">
    <w:abstractNumId w:val="13"/>
  </w:num>
  <w:num w:numId="14" w16cid:durableId="118864133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7281"/>
    <w:rsid w:val="000B74B8"/>
    <w:rsid w:val="000B7FAB"/>
    <w:rsid w:val="000C0163"/>
    <w:rsid w:val="000C1BA1"/>
    <w:rsid w:val="000C3EA9"/>
    <w:rsid w:val="000D0225"/>
    <w:rsid w:val="000D73D7"/>
    <w:rsid w:val="000E7895"/>
    <w:rsid w:val="000F1558"/>
    <w:rsid w:val="000F161D"/>
    <w:rsid w:val="00101F4B"/>
    <w:rsid w:val="00113B10"/>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3F02"/>
    <w:rsid w:val="001C4D5A"/>
    <w:rsid w:val="001E34C6"/>
    <w:rsid w:val="001E5581"/>
    <w:rsid w:val="001E6117"/>
    <w:rsid w:val="001F3C70"/>
    <w:rsid w:val="00200D88"/>
    <w:rsid w:val="00201F68"/>
    <w:rsid w:val="00212F2A"/>
    <w:rsid w:val="00214F2B"/>
    <w:rsid w:val="00217880"/>
    <w:rsid w:val="00222D66"/>
    <w:rsid w:val="00224A8A"/>
    <w:rsid w:val="00225022"/>
    <w:rsid w:val="002252E5"/>
    <w:rsid w:val="002309A8"/>
    <w:rsid w:val="00236CFE"/>
    <w:rsid w:val="002428E3"/>
    <w:rsid w:val="00243031"/>
    <w:rsid w:val="00257990"/>
    <w:rsid w:val="00260BAF"/>
    <w:rsid w:val="00262D12"/>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400F"/>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992"/>
    <w:rsid w:val="00385F30"/>
    <w:rsid w:val="0039201D"/>
    <w:rsid w:val="00393696"/>
    <w:rsid w:val="00393963"/>
    <w:rsid w:val="00395575"/>
    <w:rsid w:val="00395672"/>
    <w:rsid w:val="003A06C8"/>
    <w:rsid w:val="003A0D7C"/>
    <w:rsid w:val="003A1B16"/>
    <w:rsid w:val="003A5290"/>
    <w:rsid w:val="003B0155"/>
    <w:rsid w:val="003B0BF3"/>
    <w:rsid w:val="003B7EE7"/>
    <w:rsid w:val="003C2CCB"/>
    <w:rsid w:val="003D39EC"/>
    <w:rsid w:val="003E3DD5"/>
    <w:rsid w:val="003E72BD"/>
    <w:rsid w:val="003F07C6"/>
    <w:rsid w:val="003F1F6B"/>
    <w:rsid w:val="003F3757"/>
    <w:rsid w:val="003F38BD"/>
    <w:rsid w:val="003F44B7"/>
    <w:rsid w:val="004008E9"/>
    <w:rsid w:val="00413D48"/>
    <w:rsid w:val="00426BC7"/>
    <w:rsid w:val="00441AC2"/>
    <w:rsid w:val="0044249B"/>
    <w:rsid w:val="0045023C"/>
    <w:rsid w:val="00451A5B"/>
    <w:rsid w:val="00452BCD"/>
    <w:rsid w:val="00452CEA"/>
    <w:rsid w:val="00454E94"/>
    <w:rsid w:val="00465B52"/>
    <w:rsid w:val="0046708E"/>
    <w:rsid w:val="00472A65"/>
    <w:rsid w:val="00474463"/>
    <w:rsid w:val="00474B75"/>
    <w:rsid w:val="00483984"/>
    <w:rsid w:val="00483F0B"/>
    <w:rsid w:val="00486354"/>
    <w:rsid w:val="00494237"/>
    <w:rsid w:val="00496319"/>
    <w:rsid w:val="0049679C"/>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54D"/>
    <w:rsid w:val="005429DC"/>
    <w:rsid w:val="005565F9"/>
    <w:rsid w:val="00556BEE"/>
    <w:rsid w:val="0056512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1B0E"/>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61DE3"/>
    <w:rsid w:val="007709EF"/>
    <w:rsid w:val="00783559"/>
    <w:rsid w:val="0079551B"/>
    <w:rsid w:val="00797AA5"/>
    <w:rsid w:val="007A26BD"/>
    <w:rsid w:val="007A4105"/>
    <w:rsid w:val="007A5213"/>
    <w:rsid w:val="007B450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8538F"/>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37F4"/>
    <w:rsid w:val="00975112"/>
    <w:rsid w:val="00981768"/>
    <w:rsid w:val="00983E8F"/>
    <w:rsid w:val="009850B1"/>
    <w:rsid w:val="0098788A"/>
    <w:rsid w:val="00994FDA"/>
    <w:rsid w:val="009A31BF"/>
    <w:rsid w:val="009A33C8"/>
    <w:rsid w:val="009A3B71"/>
    <w:rsid w:val="009A61BC"/>
    <w:rsid w:val="009B0138"/>
    <w:rsid w:val="009B0EC1"/>
    <w:rsid w:val="009B0FE9"/>
    <w:rsid w:val="009B173A"/>
    <w:rsid w:val="009C3F20"/>
    <w:rsid w:val="009C7CA1"/>
    <w:rsid w:val="009D043D"/>
    <w:rsid w:val="009E2051"/>
    <w:rsid w:val="009F3259"/>
    <w:rsid w:val="009F5DF9"/>
    <w:rsid w:val="00A056DE"/>
    <w:rsid w:val="00A104F3"/>
    <w:rsid w:val="00A128AD"/>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C157F"/>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031F7"/>
    <w:rsid w:val="00C15A91"/>
    <w:rsid w:val="00C206F1"/>
    <w:rsid w:val="00C217E1"/>
    <w:rsid w:val="00C219B1"/>
    <w:rsid w:val="00C4015B"/>
    <w:rsid w:val="00C40C60"/>
    <w:rsid w:val="00C462A1"/>
    <w:rsid w:val="00C5258E"/>
    <w:rsid w:val="00C530C9"/>
    <w:rsid w:val="00C619A7"/>
    <w:rsid w:val="00C6694E"/>
    <w:rsid w:val="00C73D5F"/>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37C6"/>
    <w:rsid w:val="00D5423B"/>
    <w:rsid w:val="00D54F4E"/>
    <w:rsid w:val="00D604B3"/>
    <w:rsid w:val="00D60BA4"/>
    <w:rsid w:val="00D62419"/>
    <w:rsid w:val="00D628A2"/>
    <w:rsid w:val="00D75078"/>
    <w:rsid w:val="00D77870"/>
    <w:rsid w:val="00D8047D"/>
    <w:rsid w:val="00D80977"/>
    <w:rsid w:val="00D80CCE"/>
    <w:rsid w:val="00D84B93"/>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642B"/>
    <w:rsid w:val="00DF7283"/>
    <w:rsid w:val="00E01A59"/>
    <w:rsid w:val="00E06D46"/>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665A"/>
    <w:rsid w:val="00FC6EE8"/>
    <w:rsid w:val="00FC7F66"/>
    <w:rsid w:val="00FD5776"/>
    <w:rsid w:val="00FD7E9D"/>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0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aliases w:val=" Char Char3,Char Char3,Char2, Char2,Footnote Reference Superscript,BVI fnr,Footnote symbol,Footnote call,SUPERS,(Footnote Reference),Footnote,Voetnootverwijzing,Times 10 Point,Exposant 3 Point,Footnote reference number,note TESI,number"/>
    <w:basedOn w:val="Standaardalinea-lettertype"/>
    <w:uiPriority w:val="99"/>
    <w:unhideWhenUsed/>
    <w:rsid w:val="0088538F"/>
    <w:rPr>
      <w:vertAlign w:val="superscript"/>
    </w:rPr>
  </w:style>
  <w:style w:type="character" w:styleId="Verwijzingopmerking">
    <w:name w:val="annotation reference"/>
    <w:basedOn w:val="Standaardalinea-lettertype"/>
    <w:semiHidden/>
    <w:unhideWhenUsed/>
    <w:rsid w:val="0088538F"/>
    <w:rPr>
      <w:sz w:val="16"/>
      <w:szCs w:val="16"/>
    </w:rPr>
  </w:style>
  <w:style w:type="paragraph" w:styleId="Tekstopmerking">
    <w:name w:val="annotation text"/>
    <w:basedOn w:val="Standaard"/>
    <w:link w:val="TekstopmerkingChar"/>
    <w:unhideWhenUsed/>
    <w:rsid w:val="0088538F"/>
    <w:pPr>
      <w:spacing w:line="240" w:lineRule="auto"/>
    </w:pPr>
    <w:rPr>
      <w:sz w:val="20"/>
      <w:szCs w:val="20"/>
    </w:rPr>
  </w:style>
  <w:style w:type="character" w:customStyle="1" w:styleId="TekstopmerkingChar">
    <w:name w:val="Tekst opmerking Char"/>
    <w:basedOn w:val="Standaardalinea-lettertype"/>
    <w:link w:val="Tekstopmerking"/>
    <w:rsid w:val="0088538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88538F"/>
    <w:rPr>
      <w:b/>
      <w:bCs/>
    </w:rPr>
  </w:style>
  <w:style w:type="character" w:customStyle="1" w:styleId="OnderwerpvanopmerkingChar">
    <w:name w:val="Onderwerp van opmerking Char"/>
    <w:basedOn w:val="TekstopmerkingChar"/>
    <w:link w:val="Onderwerpvanopmerking"/>
    <w:semiHidden/>
    <w:rsid w:val="0088538F"/>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349</ap:Words>
  <ap:Characters>1921</ap:Characters>
  <ap:DocSecurity>0</ap:DocSecurity>
  <ap:Lines>16</ap:Lines>
  <ap:Paragraphs>4</ap:Paragraphs>
  <ap:ScaleCrop>false</ap:ScaleCrop>
  <ap:LinksUpToDate>false</ap:LinksUpToDate>
  <ap:CharactersWithSpaces>2266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2025-11-21T16:13:00.0000000Z</dcterms:created>
  <dcterms:modified xsi:type="dcterms:W3CDTF">2025-11-21T16:13:00.0000000Z</dcterms:modified>
  <dc:description>------------------------</dc:description>
  <dc:subject/>
  <keywords/>
  <version/>
  <category/>
</coreProperties>
</file>