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18EDD857" w14:textId="77777777"/>
    <w:p w:rsidRPr="002E1915" w:rsidR="00CE78E9" w:rsidP="00CE78E9" w:rsidRDefault="00B34C43" w14:paraId="1B0CBD04" w14:textId="77777777">
      <w:r w:rsidRPr="002E1915">
        <w:t>Geachte Voorzitter,</w:t>
      </w:r>
      <w:r w:rsidRPr="002E1915">
        <w:br/>
      </w:r>
    </w:p>
    <w:p w:rsidRPr="002E1915" w:rsidR="007F3645" w:rsidP="00CE78E9" w:rsidRDefault="00B34C43" w14:paraId="52BC025E" w14:textId="4DE5733C">
      <w:pPr>
        <w:rPr>
          <w:szCs w:val="18"/>
        </w:rPr>
      </w:pPr>
      <w:r w:rsidRPr="002E1915">
        <w:t>Hierbij zend</w:t>
      </w:r>
      <w:r w:rsidRPr="002E1915" w:rsidR="00702689">
        <w:t>en</w:t>
      </w:r>
      <w:r w:rsidRPr="002E1915">
        <w:t xml:space="preserve"> </w:t>
      </w:r>
      <w:r w:rsidRPr="002E1915" w:rsidR="00702689">
        <w:t>wij</w:t>
      </w:r>
      <w:r w:rsidRPr="002E1915">
        <w:t xml:space="preserve"> u de antwoorden op de vragen van </w:t>
      </w:r>
      <w:r w:rsidRPr="002E1915" w:rsidR="00702689">
        <w:t xml:space="preserve">de leden </w:t>
      </w:r>
      <w:proofErr w:type="spellStart"/>
      <w:r w:rsidRPr="002E1915" w:rsidR="00237595">
        <w:t>Kostić</w:t>
      </w:r>
      <w:proofErr w:type="spellEnd"/>
      <w:r w:rsidRPr="002E1915" w:rsidR="00237595">
        <w:t xml:space="preserve"> </w:t>
      </w:r>
      <w:r w:rsidRPr="002E1915" w:rsidR="00702689">
        <w:t xml:space="preserve">(PvdD) en Koekkoek (Volt) </w:t>
      </w:r>
      <w:r w:rsidRPr="002E1915">
        <w:t xml:space="preserve">over </w:t>
      </w:r>
      <w:r w:rsidRPr="002E1915" w:rsidR="00702689">
        <w:t xml:space="preserve">de getekende </w:t>
      </w:r>
      <w:bookmarkStart w:name="_Hlk213940858" w:id="0"/>
      <w:r w:rsidRPr="002E1915" w:rsidR="00702689">
        <w:t>Joint Letter of Intent met Tata Steel</w:t>
      </w:r>
      <w:bookmarkEnd w:id="0"/>
      <w:r w:rsidRPr="002E1915" w:rsidR="00702689">
        <w:t xml:space="preserve"> (2025Z18539).</w:t>
      </w:r>
    </w:p>
    <w:p w:rsidRPr="002E1915" w:rsidR="00423A19" w:rsidRDefault="00423A19" w14:paraId="11B3A7AB" w14:textId="77777777"/>
    <w:p w:rsidRPr="002E1915" w:rsidR="00702689" w:rsidRDefault="00702689" w14:paraId="7904B431" w14:textId="77777777"/>
    <w:p w:rsidRPr="002E1915" w:rsidR="00702689" w:rsidRDefault="00702689" w14:paraId="5E325718" w14:textId="77777777"/>
    <w:p w:rsidRPr="002E1915" w:rsidR="00702689" w:rsidRDefault="00702689" w14:paraId="7FF0AA9D" w14:textId="77777777"/>
    <w:p w:rsidRPr="002E1915" w:rsidR="00702689" w:rsidRDefault="00702689" w14:paraId="1980EA35" w14:textId="77777777"/>
    <w:p w:rsidRPr="002E1915" w:rsidR="00702689" w:rsidP="00524FB4" w:rsidRDefault="00B34C43" w14:paraId="12AA02BC" w14:textId="20315D82">
      <w:pPr>
        <w:rPr>
          <w:szCs w:val="18"/>
        </w:rPr>
      </w:pPr>
      <w:r w:rsidRPr="002E1915">
        <w:rPr>
          <w:szCs w:val="18"/>
        </w:rPr>
        <w:t>Sophie Hermans</w:t>
      </w:r>
    </w:p>
    <w:p w:rsidRPr="002E1915" w:rsidR="004E505E" w:rsidP="00524FB4" w:rsidRDefault="00B34C43" w14:paraId="1CC67F42" w14:textId="318D3EAB">
      <w:pPr>
        <w:rPr>
          <w:szCs w:val="18"/>
        </w:rPr>
      </w:pPr>
      <w:r w:rsidRPr="002E1915">
        <w:rPr>
          <w:szCs w:val="18"/>
        </w:rPr>
        <w:t>Minister van Klimaat en Groene Groei</w:t>
      </w:r>
    </w:p>
    <w:p w:rsidRPr="002E1915" w:rsidR="00702689" w:rsidP="00524FB4" w:rsidRDefault="00702689" w14:paraId="26DEFD7A" w14:textId="77777777">
      <w:pPr>
        <w:rPr>
          <w:szCs w:val="18"/>
        </w:rPr>
      </w:pPr>
    </w:p>
    <w:p w:rsidRPr="002E1915" w:rsidR="00702689" w:rsidP="00524FB4" w:rsidRDefault="00702689" w14:paraId="2F7C593B" w14:textId="77777777">
      <w:pPr>
        <w:rPr>
          <w:szCs w:val="18"/>
        </w:rPr>
      </w:pPr>
    </w:p>
    <w:p w:rsidRPr="002E1915" w:rsidR="00702689" w:rsidP="00524FB4" w:rsidRDefault="00702689" w14:paraId="57937460" w14:textId="77777777">
      <w:pPr>
        <w:rPr>
          <w:szCs w:val="18"/>
        </w:rPr>
      </w:pPr>
    </w:p>
    <w:p w:rsidRPr="002E1915" w:rsidR="00702689" w:rsidP="00524FB4" w:rsidRDefault="00702689" w14:paraId="3A2C1999" w14:textId="77777777">
      <w:pPr>
        <w:rPr>
          <w:szCs w:val="18"/>
        </w:rPr>
      </w:pPr>
    </w:p>
    <w:p w:rsidRPr="002E1915" w:rsidR="006B583B" w:rsidP="006B583B" w:rsidRDefault="006B583B" w14:paraId="43AF948F" w14:textId="77777777">
      <w:r w:rsidRPr="002E1915">
        <w:t>Thierry Aartsen</w:t>
      </w:r>
    </w:p>
    <w:p w:rsidRPr="002E1915" w:rsidR="00702689" w:rsidP="006B583B" w:rsidRDefault="006B583B" w14:paraId="5FA9E5D2" w14:textId="41E318E7">
      <w:pPr>
        <w:rPr>
          <w:szCs w:val="18"/>
        </w:rPr>
      </w:pPr>
      <w:r w:rsidRPr="002E1915">
        <w:t>Staatssecretaris van Infrastructuur en Waterstaat</w:t>
      </w:r>
    </w:p>
    <w:p w:rsidRPr="002E1915" w:rsidR="00EF6D37" w:rsidP="00747885" w:rsidRDefault="00EF6D37" w14:paraId="060CCCD0" w14:textId="77777777">
      <w:pPr>
        <w:spacing w:after="200" w:line="276" w:lineRule="auto"/>
        <w:rPr>
          <w:b/>
        </w:rPr>
      </w:pPr>
    </w:p>
    <w:p w:rsidRPr="002E1915" w:rsidR="00EF6D37" w:rsidP="00747885" w:rsidRDefault="00EF6D37" w14:paraId="341A0621" w14:textId="77777777">
      <w:pPr>
        <w:spacing w:after="200" w:line="276" w:lineRule="auto"/>
        <w:rPr>
          <w:b/>
        </w:rPr>
      </w:pPr>
    </w:p>
    <w:p w:rsidRPr="002E1915" w:rsidR="00702689" w:rsidP="00747885" w:rsidRDefault="00702689" w14:paraId="04DAD03F" w14:textId="77777777">
      <w:pPr>
        <w:spacing w:after="200" w:line="276" w:lineRule="auto"/>
        <w:rPr>
          <w:b/>
        </w:rPr>
      </w:pPr>
    </w:p>
    <w:p w:rsidRPr="002E1915" w:rsidR="00702689" w:rsidP="00747885" w:rsidRDefault="00702689" w14:paraId="5F33D231" w14:textId="77777777">
      <w:pPr>
        <w:spacing w:after="200" w:line="276" w:lineRule="auto"/>
        <w:rPr>
          <w:b/>
        </w:rPr>
      </w:pPr>
    </w:p>
    <w:p w:rsidRPr="002E1915" w:rsidR="00702689" w:rsidP="00747885" w:rsidRDefault="00702689" w14:paraId="3A80FBDB" w14:textId="77777777">
      <w:pPr>
        <w:spacing w:after="200" w:line="276" w:lineRule="auto"/>
        <w:rPr>
          <w:b/>
        </w:rPr>
      </w:pPr>
    </w:p>
    <w:p w:rsidRPr="002E1915" w:rsidR="00225675" w:rsidRDefault="00B34C43" w14:paraId="6569ED2A" w14:textId="77777777">
      <w:pPr>
        <w:spacing w:after="200" w:line="276" w:lineRule="auto"/>
        <w:rPr>
          <w:b/>
        </w:rPr>
      </w:pPr>
      <w:r w:rsidRPr="002E1915">
        <w:rPr>
          <w:b/>
        </w:rPr>
        <w:br w:type="page"/>
      </w:r>
    </w:p>
    <w:p w:rsidRPr="002E1915" w:rsidR="0057552C" w:rsidP="00747885" w:rsidRDefault="0057552C" w14:paraId="50A6AB3E" w14:textId="77777777">
      <w:pPr>
        <w:spacing w:after="200" w:line="276" w:lineRule="auto"/>
        <w:rPr>
          <w:b/>
        </w:rPr>
      </w:pPr>
      <w:r w:rsidRPr="002E1915">
        <w:rPr>
          <w:b/>
        </w:rPr>
        <w:t>2025Z18539</w:t>
      </w:r>
    </w:p>
    <w:p w:rsidRPr="002E1915" w:rsidR="005F0D54" w:rsidP="00747885" w:rsidRDefault="00B34C43" w14:paraId="2BBC418C" w14:textId="7170CB37">
      <w:pPr>
        <w:spacing w:after="200" w:line="276" w:lineRule="auto"/>
        <w:rPr>
          <w:b/>
        </w:rPr>
      </w:pPr>
      <w:r w:rsidRPr="002E1915">
        <w:rPr>
          <w:rStyle w:val="Zwaar"/>
          <w:b w:val="0"/>
          <w:bCs w:val="0"/>
        </w:rPr>
        <w:t>1</w:t>
      </w:r>
      <w:r w:rsidRPr="002E1915" w:rsidR="00747885">
        <w:rPr>
          <w:rStyle w:val="Zwaar"/>
          <w:bCs w:val="0"/>
        </w:rPr>
        <w:br/>
      </w:r>
      <w:r w:rsidRPr="002E1915" w:rsidR="0057552C">
        <w:t>In hoeverre is de Nederlandse overheid nu al juridisch aansprakelijk voor het naleven van de Joint Letter of Intent (JLoI)? Waarom zijn er dan ontbindende voorwaarden afgesproken als de overheid niet juridisch aansprakelijk/gebonden is?</w:t>
      </w:r>
    </w:p>
    <w:p w:rsidRPr="002E1915" w:rsidR="005F0D54" w:rsidP="005F0D54" w:rsidRDefault="00B34C43" w14:paraId="702B50CD" w14:textId="77777777">
      <w:pPr>
        <w:rPr>
          <w:b/>
          <w:bCs/>
        </w:rPr>
      </w:pPr>
      <w:r w:rsidRPr="002E1915">
        <w:rPr>
          <w:rStyle w:val="Zwaar"/>
          <w:b w:val="0"/>
          <w:bCs w:val="0"/>
        </w:rPr>
        <w:t>Antwoord</w:t>
      </w:r>
    </w:p>
    <w:p w:rsidRPr="002E1915" w:rsidR="0057552C" w:rsidP="0057552C" w:rsidRDefault="0057552C" w14:paraId="0FE81588" w14:textId="2E308811">
      <w:r w:rsidRPr="002E1915">
        <w:t xml:space="preserve">Allereerst geven wij, vanwege de complexiteit van het project, een korte algemene toelichting op het proces om uiteindelijk tot een maatwerkafspraak te komen met Tata Steel. Deze toelichting geeft context bij een aantal van de gestelde vragen. De algemene maatwerkaanpak heeft als doel om </w:t>
      </w:r>
      <w:r w:rsidRPr="002E1915" w:rsidR="00970969">
        <w:t xml:space="preserve">bovenwettelijke </w:t>
      </w:r>
      <w:r w:rsidRPr="002E1915" w:rsidR="00237595">
        <w:t>CO₂</w:t>
      </w:r>
      <w:r w:rsidRPr="002E1915">
        <w:t xml:space="preserve">-reductie </w:t>
      </w:r>
      <w:r w:rsidRPr="002E1915" w:rsidR="00970969">
        <w:t>e</w:t>
      </w:r>
      <w:r w:rsidRPr="002E1915">
        <w:t>n milieuwinsten en verbeteringen in de leefomgeving te realiseren. Deze algemene doelen gelden voor alle bedrijven die voor maatwerksteun in aanmerking komen. Voor de beoogde maatwerkafspraak met Tata Steel is specifiek in het onderhandelingsmandaat</w:t>
      </w:r>
      <w:r w:rsidRPr="002E1915">
        <w:rPr>
          <w:vertAlign w:val="superscript"/>
        </w:rPr>
        <w:t>1</w:t>
      </w:r>
      <w:r w:rsidRPr="002E1915">
        <w:t xml:space="preserve"> opgenomen dat de afspraak, naast de beoogde </w:t>
      </w:r>
      <w:r w:rsidRPr="002E1915" w:rsidR="00237595">
        <w:t>CO₂</w:t>
      </w:r>
      <w:r w:rsidRPr="002E1915">
        <w:t>-reductie, moet leiden tot versnelde reductie van de overlast voor omwonenden en de leefomgeving. </w:t>
      </w:r>
    </w:p>
    <w:p w:rsidRPr="002E1915" w:rsidR="4B237A93" w:rsidRDefault="4B237A93" w14:paraId="00152402" w14:textId="7C2AD71C"/>
    <w:p w:rsidRPr="002E1915" w:rsidR="0057552C" w:rsidP="2309DBE7" w:rsidRDefault="4A999C78" w14:paraId="558EB668" w14:textId="1914C0AC">
      <w:pPr>
        <w:rPr>
          <w:rFonts w:eastAsia="Verdana" w:cs="Verdana"/>
        </w:rPr>
      </w:pPr>
      <w:r w:rsidRPr="002E1915">
        <w:t xml:space="preserve">Een maatwerkafspraak met Tata Steel is juist van belang om deze CO₂-reductie en de </w:t>
      </w:r>
      <w:r w:rsidRPr="002E1915" w:rsidR="00C69BA3">
        <w:t xml:space="preserve">versnelde reductie van de overlast voor omwonenden en de leefomgeving te realiseren. </w:t>
      </w:r>
      <w:r w:rsidRPr="002E1915" w:rsidR="3FFB113C">
        <w:t xml:space="preserve">Uit de analyse van Wijers/Blom volgt dat </w:t>
      </w:r>
      <w:r w:rsidRPr="002E1915" w:rsidR="2DEB4A11">
        <w:rPr>
          <w:rFonts w:eastAsia="Verdana" w:cs="Verdana"/>
        </w:rPr>
        <w:t xml:space="preserve">de overheid zonder een maatwerkafspraak met TSN op korte termijn geen bovenwettelijke maatregelen voor overlast- en emissiereductie kan afdwingen. </w:t>
      </w:r>
    </w:p>
    <w:p w:rsidRPr="002E1915" w:rsidR="5B02A0FC" w:rsidRDefault="5B02A0FC" w14:paraId="01B141F5" w14:textId="4F081344"/>
    <w:p w:rsidRPr="002E1915" w:rsidR="0057552C" w:rsidP="0057552C" w:rsidRDefault="0057552C" w14:paraId="5EF88FDE" w14:textId="6E2B0B37">
      <w:r w:rsidRPr="002E1915">
        <w:t>De maatwerkaanpak kent drie stappen. Na een eerste verkenning wordt er</w:t>
      </w:r>
      <w:r w:rsidRPr="002E1915" w:rsidR="00970969">
        <w:t>,</w:t>
      </w:r>
      <w:r w:rsidRPr="002E1915">
        <w:t xml:space="preserve"> bij voldoende potentieel, een ambitiedocument opgesteld (Expression of Principles, EoP) dat vervolgens wordt uitgewerkt in een intentieovereenkomst (Joint Letter of Intent, JLoI). In de JLoI worden de doelen uit de EoP geconcretiseerd en verder uitgewerkt. In de JLoI worden afspraken gemaakt hoe te komen tot een bindende maatwerkafspraak. Dit worden ook wel “inspanningsverplichtingen” genoemd. Vervolgens wordt de JLoI uitgewerkt in bindende maatwerkafspraken met resultaatsverplichtingen.</w:t>
      </w:r>
      <w:r w:rsidRPr="002E1915" w:rsidR="00237595">
        <w:t xml:space="preserve"> </w:t>
      </w:r>
    </w:p>
    <w:p w:rsidRPr="002E1915" w:rsidR="0057552C" w:rsidP="0057552C" w:rsidRDefault="0057552C" w14:paraId="00B41A8F" w14:textId="77777777">
      <w:r w:rsidRPr="002E1915">
        <w:t> </w:t>
      </w:r>
    </w:p>
    <w:p w:rsidRPr="002E1915" w:rsidR="0057552C" w:rsidP="0057552C" w:rsidRDefault="7BD74161" w14:paraId="186B8A70" w14:textId="47FC6B68">
      <w:r w:rsidRPr="002E1915">
        <w:t xml:space="preserve">Door de JLoI kunnen partijen aan de inspanningsverplichtingen worden gehouden, maar kunnen de resultaten nog niet afgedwongen worden. </w:t>
      </w:r>
      <w:r w:rsidRPr="002E1915" w:rsidR="41FE54E8">
        <w:t>Partijen moeten zich inspannen om de doelen uit de JLoI mogelijk te maken. In een volgende stap, bij de maatwerkafspraak, worden die afspraken uit de JLoI omgezet in resul</w:t>
      </w:r>
      <w:r w:rsidRPr="002E1915" w:rsidR="6AD9DE36">
        <w:t>taatsverplichtingen waarmee ook resultaten kunnen worden afgedwongen.</w:t>
      </w:r>
      <w:r w:rsidRPr="002E1915" w:rsidR="6B32DAC8">
        <w:t xml:space="preserve"> </w:t>
      </w:r>
      <w:r w:rsidRPr="002E1915">
        <w:t xml:space="preserve">Dat is ook de reden dat veel antwoorden op de vragen over ‘borging’ nog niet in deze JLoI-fase gegeven kunnen worden. Deze vraagstukken worden juist uitgewerkt in de maatwerkafspraak waarin ook afspraken </w:t>
      </w:r>
      <w:r w:rsidRPr="002E1915" w:rsidR="7F43481C">
        <w:t xml:space="preserve">worden gemaakt </w:t>
      </w:r>
      <w:r w:rsidRPr="002E1915">
        <w:t xml:space="preserve">over de resultaten </w:t>
      </w:r>
      <w:r w:rsidRPr="002E1915" w:rsidR="7F43481C">
        <w:t>en de borging ervan</w:t>
      </w:r>
      <w:r w:rsidRPr="002E1915">
        <w:t>. In de JLoI staan opzeggronden opgenomen. Dit betekent dat partijen onder bepaalde omstandigheden de JLoI - en daarmee de verplichting om de inspanningen te leveren - kunnen beëindigen. In de JLoI staan geen ontbindende voorwaarden opgenomen. Het is dus niet zo dat de JLoI automatisch beëindigd wordt in bepaalde gevallen of bij bepaalde ontwikkelingen. </w:t>
      </w:r>
      <w:r w:rsidRPr="002E1915" w:rsidR="19BE451C">
        <w:t xml:space="preserve"> </w:t>
      </w:r>
    </w:p>
    <w:p w:rsidRPr="002E1915" w:rsidR="005F0D54" w:rsidP="005F0D54" w:rsidRDefault="005F0D54" w14:paraId="33AF637E" w14:textId="77777777"/>
    <w:p w:rsidRPr="002E1915" w:rsidR="005F0D54" w:rsidP="005F0D54" w:rsidRDefault="00B34C43" w14:paraId="6A88A2F3" w14:textId="77777777">
      <w:r w:rsidRPr="002E1915">
        <w:t>2</w:t>
      </w:r>
    </w:p>
    <w:p w:rsidRPr="002E1915" w:rsidR="005F0D54" w:rsidP="005F0D54" w:rsidRDefault="0057552C" w14:paraId="33AD3FFF" w14:textId="457E1EB0">
      <w:r w:rsidRPr="002E1915">
        <w:t xml:space="preserve">Wat is er gebeurd met de doelstelling om de </w:t>
      </w:r>
      <w:proofErr w:type="spellStart"/>
      <w:r w:rsidRPr="002E1915">
        <w:t>Kooks</w:t>
      </w:r>
      <w:proofErr w:type="spellEnd"/>
      <w:r w:rsidRPr="002E1915">
        <w:t>- en Gasfabrieken (KGF) 2 vóór 2029 te sluiten, aangezien het een grote bron is van schadelijke stoffen?</w:t>
      </w:r>
    </w:p>
    <w:p w:rsidRPr="002E1915" w:rsidR="0057552C" w:rsidP="005F0D54" w:rsidRDefault="0057552C" w14:paraId="7AD3EE3B" w14:textId="77777777"/>
    <w:p w:rsidRPr="002E1915" w:rsidR="005F0D54" w:rsidP="005F0D54" w:rsidRDefault="00B34C43" w14:paraId="187CE64B" w14:textId="77777777">
      <w:r w:rsidRPr="002E1915">
        <w:t>Antwoord</w:t>
      </w:r>
    </w:p>
    <w:p w:rsidRPr="002E1915" w:rsidR="0057552C" w:rsidP="0057552C" w:rsidRDefault="7BD74161" w14:paraId="649ABE62" w14:textId="37A8E356">
      <w:r w:rsidRPr="002E1915">
        <w:t>KGF2 zal</w:t>
      </w:r>
      <w:r w:rsidRPr="002E1915" w:rsidR="26358F36">
        <w:t>, als er een maatwerkafspraak komt,</w:t>
      </w:r>
      <w:r w:rsidRPr="002E1915">
        <w:t xml:space="preserve"> in de toekomst in ieder geval worden vervangen door de nieuwe </w:t>
      </w:r>
      <w:r w:rsidRPr="002E1915" w:rsidR="6F3DBE4F">
        <w:rPr>
          <w:i/>
          <w:iCs/>
        </w:rPr>
        <w:t xml:space="preserve">Direct </w:t>
      </w:r>
      <w:proofErr w:type="spellStart"/>
      <w:r w:rsidRPr="002E1915" w:rsidR="6F3DBE4F">
        <w:rPr>
          <w:i/>
          <w:iCs/>
        </w:rPr>
        <w:t>Reduction</w:t>
      </w:r>
      <w:proofErr w:type="spellEnd"/>
      <w:r w:rsidRPr="002E1915" w:rsidR="6F3DBE4F">
        <w:rPr>
          <w:i/>
          <w:iCs/>
        </w:rPr>
        <w:t xml:space="preserve"> Plant</w:t>
      </w:r>
      <w:r w:rsidRPr="002E1915" w:rsidR="6F3DBE4F">
        <w:t xml:space="preserve"> </w:t>
      </w:r>
      <w:r w:rsidRPr="002E1915">
        <w:t>installatie (de “DRP”) en dan dus sowieso worden gesloten. Het is echter niet mogelijk om in de JLoI afspraken te maken over een vervroegde sluiting</w:t>
      </w:r>
      <w:r w:rsidRPr="002E1915" w:rsidR="123D7F24">
        <w:t>. D</w:t>
      </w:r>
      <w:r w:rsidRPr="002E1915">
        <w:t>e maatwerkaanpak</w:t>
      </w:r>
      <w:r w:rsidRPr="002E1915" w:rsidR="3F958C92">
        <w:t xml:space="preserve"> ziet</w:t>
      </w:r>
      <w:r w:rsidRPr="002E1915" w:rsidR="27D1094A">
        <w:t xml:space="preserve"> alleen </w:t>
      </w:r>
      <w:r w:rsidRPr="002E1915">
        <w:t xml:space="preserve"> op bovenwettelijke maatregelen</w:t>
      </w:r>
      <w:r w:rsidRPr="002E1915" w:rsidR="3F9222A9">
        <w:t xml:space="preserve">. </w:t>
      </w:r>
      <w:r w:rsidRPr="002E1915">
        <w:t>Op 19 december 2024 is door de Omgevingsdienst Noordzeekanaalgebied (OD NZKG) een aanzeggingsbesluit genomen en openbaar gemaakt</w:t>
      </w:r>
      <w:r w:rsidRPr="002E1915">
        <w:rPr>
          <w:vertAlign w:val="superscript"/>
        </w:rPr>
        <w:t>2</w:t>
      </w:r>
      <w:r w:rsidRPr="002E1915">
        <w:t>. Vanwege de handhavingsstappen van de OD NZKG is dit onderdeel in het wettelijke traject terecht gekomen en kan op dit moment daarom geen steun worden verleend voor vervroegde sluiting van KGF2.</w:t>
      </w:r>
      <w:r w:rsidRPr="002E1915" w:rsidR="19BE451C">
        <w:t xml:space="preserve"> </w:t>
      </w:r>
      <w:r w:rsidRPr="002E1915">
        <w:t> </w:t>
      </w:r>
    </w:p>
    <w:p w:rsidRPr="002E1915" w:rsidR="0057552C" w:rsidP="0057552C" w:rsidRDefault="0057552C" w14:paraId="1F86A699" w14:textId="77777777">
      <w:r w:rsidRPr="002E1915">
        <w:t> </w:t>
      </w:r>
    </w:p>
    <w:p w:rsidRPr="002E1915" w:rsidR="0057552C" w:rsidP="0057552C" w:rsidRDefault="0057552C" w14:paraId="0BB1EBC4" w14:textId="3163CC14">
      <w:r w:rsidRPr="002E1915">
        <w:t>Wel wordt onderzocht welke mogelijkheden er nog zijn om tot eerdere sluiting over te kunnen gaan zonder dat hier steun vanuit de overheid voor wordt gegeven.</w:t>
      </w:r>
      <w:r w:rsidRPr="002E1915" w:rsidR="00237595">
        <w:t xml:space="preserve"> </w:t>
      </w:r>
    </w:p>
    <w:p w:rsidRPr="002E1915" w:rsidR="005F0D54" w:rsidP="005F0D54" w:rsidRDefault="00B34C43" w14:paraId="094DFCE9" w14:textId="77777777">
      <w:r w:rsidRPr="002E1915">
        <w:br/>
        <w:t>3</w:t>
      </w:r>
    </w:p>
    <w:p w:rsidRPr="002E1915" w:rsidR="005F0D54" w:rsidP="005F0D54" w:rsidRDefault="0057552C" w14:paraId="71F91A5A" w14:textId="1247BF81">
      <w:r w:rsidRPr="002E1915">
        <w:t>Klopt het dat de maatwerkafspraken met Tata Steel niet door kunnen gaan als er handhavingsprocedures en juridische procedures lopen tegen (delen van) het bedrijf? Wat betekent dit voor het handhavings- en toezichtproces dat nu loopt bij KGF 2 en KGF 1? Met welke beslissing van de omgevingsdienst of de rechter zouden de maatwerkafspraken niet doorgaan?</w:t>
      </w:r>
    </w:p>
    <w:p w:rsidRPr="002E1915" w:rsidR="0057552C" w:rsidP="005F0D54" w:rsidRDefault="0057552C" w14:paraId="5633CBC3" w14:textId="77777777"/>
    <w:p w:rsidRPr="002E1915" w:rsidR="005F0D54" w:rsidP="005F0D54" w:rsidRDefault="00B34C43" w14:paraId="7C74F56A" w14:textId="77777777">
      <w:r w:rsidRPr="002E1915">
        <w:t>Antwoord</w:t>
      </w:r>
    </w:p>
    <w:p w:rsidRPr="002E1915" w:rsidR="0057552C" w:rsidP="0057552C" w:rsidRDefault="0057552C" w14:paraId="5444D185" w14:textId="73A696FA">
      <w:r w:rsidRPr="002E1915">
        <w:t>Of er wel of geen maatwerkafspraak gemaakt kan worden ligt genuanceerder. Het is dus niet zo dat maatwerkafspraken niet door kunnen gaan als er handhavings- en/of juridische procedures lopen tegen (delen van) het bedrijf. Wel is bekend dat het bevoegd gezag een groot aantal handhavingszaken heeft lopen en het bedrijf onder verscherpt toezicht heeft gesteld. Om die reden is opgenomen dat wanneer het bedrijf zijn bestaande verplichtingen (in het bijzonder over KGF 2) niet adequaat nakomt, inclusief verdere verbetering van de naleving en controle van de bedrijfsvoering, de staat de JLoI mag opzeggen (zie artikel 15, derde lid, onderdeel d).</w:t>
      </w:r>
      <w:r w:rsidRPr="002E1915" w:rsidR="00237595">
        <w:t xml:space="preserve"> </w:t>
      </w:r>
      <w:r w:rsidRPr="002E1915">
        <w:t> </w:t>
      </w:r>
    </w:p>
    <w:p w:rsidRPr="002E1915" w:rsidR="0057552C" w:rsidP="0057552C" w:rsidRDefault="0057552C" w14:paraId="6F26BD78" w14:textId="77777777">
      <w:r w:rsidRPr="002E1915">
        <w:t> </w:t>
      </w:r>
    </w:p>
    <w:p w:rsidRPr="002E1915" w:rsidR="0057552C" w:rsidP="0057552C" w:rsidRDefault="0057552C" w14:paraId="3C3FA2D9" w14:textId="1FAE6157">
      <w:r w:rsidRPr="002E1915">
        <w:t xml:space="preserve">Los van de maatwerkafspraak, moeten de huidige en toekomstige installaties van een bedrijf aan de geldende wet- en regelgeving voldoen. Het kan voorkomen dat er bij bedrijven een handhavingsprocedure loopt tijdens </w:t>
      </w:r>
      <w:r w:rsidRPr="002E1915" w:rsidR="00E4676B">
        <w:t>(</w:t>
      </w:r>
      <w:r w:rsidRPr="002E1915">
        <w:t>de onderhandelingen over</w:t>
      </w:r>
      <w:r w:rsidRPr="002E1915" w:rsidR="00E4676B">
        <w:t>)</w:t>
      </w:r>
      <w:r w:rsidRPr="002E1915">
        <w:t xml:space="preserve"> een maatwerkafspraak. </w:t>
      </w:r>
    </w:p>
    <w:p w:rsidRPr="002E1915" w:rsidR="0057552C" w:rsidP="0057552C" w:rsidRDefault="0057552C" w14:paraId="70573B37" w14:textId="77777777">
      <w:r w:rsidRPr="002E1915">
        <w:t> </w:t>
      </w:r>
    </w:p>
    <w:p w:rsidRPr="002E1915" w:rsidR="0057552C" w:rsidP="0057552C" w:rsidRDefault="0057552C" w14:paraId="5D87ABC2" w14:textId="77777777">
      <w:r w:rsidRPr="002E1915">
        <w:t>Handhavings- en toezichtprocedures op Tata Steel, en alle andere relevante bedrijven, worden onafhankelijk uitgevoerd. Bij Tata Steel gebeurt dit vanuit het bevoegd gezag: de Provincie Noord-Holland en de door haar gemandateerde OD NZKG. </w:t>
      </w:r>
    </w:p>
    <w:p w:rsidRPr="002E1915" w:rsidR="005F0D54" w:rsidP="005F0D54" w:rsidRDefault="005F0D54" w14:paraId="1791A9C4" w14:textId="77777777"/>
    <w:p w:rsidRPr="002E1915" w:rsidR="00702689" w:rsidP="00702689" w:rsidRDefault="00702689" w14:paraId="6C0D2EB8" w14:textId="6F71020A">
      <w:r w:rsidRPr="002E1915">
        <w:t>4</w:t>
      </w:r>
    </w:p>
    <w:p w:rsidRPr="002E1915" w:rsidR="00702689" w:rsidP="00702689" w:rsidRDefault="0057552C" w14:paraId="5DD3F262" w14:textId="7ABD3420">
      <w:r w:rsidRPr="002E1915">
        <w:t xml:space="preserve">De OD NZKG heeft na een tweede evaluatie besloten dat het verscherpt toezicht van juni 2023 op de beide </w:t>
      </w:r>
      <w:proofErr w:type="spellStart"/>
      <w:r w:rsidRPr="002E1915">
        <w:t>Kooksgasfabrieken</w:t>
      </w:r>
      <w:proofErr w:type="spellEnd"/>
      <w:r w:rsidRPr="002E1915">
        <w:t xml:space="preserve"> van kracht blijft en Tata Steel heeft de gestelde doelen van het verscherpt toezicht nog niet behaald; hoe is dit meegenomen bij het opstellen en tekenen van JLoI en welke mogelijke gevolgen heeft dit voor de maatwerkafspraken? Deelt u de mening dat dit geen vertrouwen wekt in Tata Steel als een partner waar je goede afspraken mee kan maken?</w:t>
      </w:r>
    </w:p>
    <w:p w:rsidRPr="002E1915" w:rsidR="0057552C" w:rsidP="00702689" w:rsidRDefault="0057552C" w14:paraId="53EB1EA5" w14:textId="77777777"/>
    <w:p w:rsidRPr="002E1915" w:rsidR="00702689" w:rsidP="00702689" w:rsidRDefault="00702689" w14:paraId="270688F2" w14:textId="77777777">
      <w:r w:rsidRPr="002E1915">
        <w:t>Antwoord</w:t>
      </w:r>
    </w:p>
    <w:p w:rsidRPr="002E1915" w:rsidR="0057552C" w:rsidP="0057552C" w:rsidRDefault="0057552C" w14:paraId="5D5D2042" w14:textId="2D3248F7">
      <w:r w:rsidRPr="002E1915">
        <w:t>Zoals het kabinet ook bij de beantwoording van de Kamervragen naar aanleiding van het incident bij US Steel</w:t>
      </w:r>
      <w:r w:rsidRPr="002E1915">
        <w:rPr>
          <w:vertAlign w:val="superscript"/>
        </w:rPr>
        <w:t>3</w:t>
      </w:r>
      <w:r w:rsidRPr="002E1915">
        <w:t xml:space="preserve"> heeft aangegeven, heeft de OD NZKG na een tweede evaluatie besloten dat het verscherpt toezicht, ondanks verdere verbeteringen, van kracht blijft. Reden voor het voortzetten van het verscherpt toezicht is dat een groot aantal verbetertrajecten nog in uitvoering </w:t>
      </w:r>
      <w:r w:rsidRPr="002E1915" w:rsidR="00E4676B">
        <w:t xml:space="preserve">is </w:t>
      </w:r>
      <w:r w:rsidRPr="002E1915">
        <w:t>en de gestelde doelen van het verscherpt toezicht nog niet (allemaal) behaald zijn.</w:t>
      </w:r>
      <w:r w:rsidRPr="002E1915" w:rsidR="00237595">
        <w:t xml:space="preserve"> </w:t>
      </w:r>
    </w:p>
    <w:p w:rsidRPr="002E1915" w:rsidR="0057552C" w:rsidP="0057552C" w:rsidRDefault="0057552C" w14:paraId="58AB5F50" w14:textId="77777777">
      <w:r w:rsidRPr="002E1915">
        <w:t> </w:t>
      </w:r>
    </w:p>
    <w:p w:rsidRPr="002E1915" w:rsidR="0057552C" w:rsidP="0057552C" w:rsidRDefault="0057552C" w14:paraId="41746A03" w14:textId="33C24577">
      <w:r w:rsidRPr="002E1915">
        <w:t>Zoals ook in de JLoI en in de Kamerbrief bij de JLoI benadrukt wordt, wil het kabinet vooruitgang zien op het plan om de bedrijfsvoering verder te versterken met betrekking tot de milieu- en gezondheidsaspecten. Als het bedrijf er niet in slaagt om deze verplichtingen uit de JLoI na te komen, kan dit voor de staat een opzeggrond voor de JLoI zijn. Deze opzeggronden staan weergeven in artikel 15, lid 3, onder c en d van de JLoI.</w:t>
      </w:r>
      <w:r w:rsidRPr="002E1915" w:rsidR="00237595">
        <w:t xml:space="preserve"> </w:t>
      </w:r>
    </w:p>
    <w:p w:rsidRPr="002E1915" w:rsidR="0025042A" w:rsidP="005F0D54" w:rsidRDefault="0025042A" w14:paraId="5D321DDE" w14:textId="77777777"/>
    <w:p w:rsidRPr="002E1915" w:rsidR="00702689" w:rsidP="00702689" w:rsidRDefault="0057552C" w14:paraId="22A69929" w14:textId="10113A2D">
      <w:r w:rsidRPr="002E1915">
        <w:t>5</w:t>
      </w:r>
    </w:p>
    <w:p w:rsidRPr="002E1915" w:rsidR="00702689" w:rsidP="00702689" w:rsidRDefault="0057552C" w14:paraId="1BA37AB3" w14:textId="305B34C7">
      <w:r w:rsidRPr="002E1915">
        <w:t>De OD NZKG, die al decennia intensief met Tata Steel te maken heeft, beschrijft het bedrijf als opportunistisch en calculerend, deelt u de mening dat dit geen goede basis is om afspraken te maken?</w:t>
      </w:r>
    </w:p>
    <w:p w:rsidRPr="002E1915" w:rsidR="0057552C" w:rsidP="00702689" w:rsidRDefault="0057552C" w14:paraId="36D1398C" w14:textId="77777777"/>
    <w:p w:rsidRPr="002E1915" w:rsidR="00702689" w:rsidP="00702689" w:rsidRDefault="00702689" w14:paraId="69A6DA00" w14:textId="77777777">
      <w:r w:rsidRPr="002E1915">
        <w:t>Antwoord</w:t>
      </w:r>
    </w:p>
    <w:p w:rsidRPr="002E1915" w:rsidR="0057552C" w:rsidP="00702689" w:rsidRDefault="0057552C" w14:paraId="005D2808" w14:textId="0ED08267">
      <w:r w:rsidRPr="002E1915">
        <w:t>Zoals ook aangegeven in het antwoord op vraag 3 dient het bedrijf zich te houden aan wet- en regelgeving, net als ieder ander bedrijf. Zoals aangegeven in het antwoord op vraag 1 bevat de maatwerkafspraak per definitie bovenwettelijke milieumaatregelen. Er wordt dus geen steun verleend aan milieumaatregelen die met handhaving van bestaande regels kunnen worden afgedwongen. Het kabinet ervaart de gesprekken met TSN als constructief en de onderneming lijkt in te zetten op het komen tot maatwerkafspraken en een transitie van het bedrijf. Het ondertekenen van de JLoI is een mooie stap en geeft ook een blijk van commitment van de onderneming. Daarbij is het positief dat het moederbedrijf Tata Steel Limited (TSL) de JLoI ondertekend heeft en volwaardig meedoet in de onderhandelingen en TSN en TSL voornemens zijn een groot deel van de investering in de plannen zelf te organiseren.</w:t>
      </w:r>
      <w:r w:rsidRPr="002E1915" w:rsidR="00237595">
        <w:t xml:space="preserve"> </w:t>
      </w:r>
    </w:p>
    <w:p w:rsidRPr="002E1915" w:rsidR="00702689" w:rsidP="00702689" w:rsidRDefault="00702689" w14:paraId="226B0CF9" w14:textId="61FEA06C">
      <w:r w:rsidRPr="002E1915">
        <w:br/>
      </w:r>
      <w:r w:rsidRPr="002E1915" w:rsidR="0057552C">
        <w:t>6</w:t>
      </w:r>
    </w:p>
    <w:p w:rsidRPr="002E1915" w:rsidR="00702689" w:rsidP="00702689" w:rsidRDefault="0057552C" w14:paraId="6FD7CA64" w14:textId="3BDED3FD">
      <w:r w:rsidRPr="002E1915">
        <w:t xml:space="preserve">Wat gebeurt er als door handhaving eerdere sluiting van de </w:t>
      </w:r>
      <w:proofErr w:type="spellStart"/>
      <w:r w:rsidRPr="002E1915">
        <w:t>kooksgasfabrieken</w:t>
      </w:r>
      <w:proofErr w:type="spellEnd"/>
      <w:r w:rsidRPr="002E1915">
        <w:t xml:space="preserve"> wordt afgedwongen, gezien het feit dat het huidige plan van TSN dat het kabinet wil subsidiëren uitgaat van de situatie dat de </w:t>
      </w:r>
      <w:proofErr w:type="spellStart"/>
      <w:r w:rsidRPr="002E1915">
        <w:t>kooksgasfabrieken</w:t>
      </w:r>
      <w:proofErr w:type="spellEnd"/>
      <w:r w:rsidRPr="002E1915">
        <w:t xml:space="preserve"> nog jarenlang open mogen blijven, maar de </w:t>
      </w:r>
      <w:proofErr w:type="spellStart"/>
      <w:r w:rsidRPr="002E1915">
        <w:t>kooksgasfabrieken</w:t>
      </w:r>
      <w:proofErr w:type="spellEnd"/>
      <w:r w:rsidRPr="002E1915">
        <w:t xml:space="preserve"> zwaar verouderd zijn (99 van 108 ovens voldoen niet aan de vereisten) en er kans is dat door goede handhaving de </w:t>
      </w:r>
      <w:proofErr w:type="spellStart"/>
      <w:r w:rsidRPr="002E1915">
        <w:t>kooksgasfabrieken</w:t>
      </w:r>
      <w:proofErr w:type="spellEnd"/>
      <w:r w:rsidRPr="002E1915">
        <w:t xml:space="preserve"> eerder dicht moeten dan nu gepland? Welke gevolgen heeft het voor de maatwerkafspraken en wat is het risico van de investering van de 2 miljard euro van de belastingbetaler?</w:t>
      </w:r>
    </w:p>
    <w:p w:rsidRPr="002E1915" w:rsidR="0057552C" w:rsidP="00702689" w:rsidRDefault="0057552C" w14:paraId="2D8FB1E3" w14:textId="77777777"/>
    <w:p w:rsidRPr="002E1915" w:rsidR="00702689" w:rsidP="00702689" w:rsidRDefault="19DBCCF9" w14:paraId="447C5AA2" w14:textId="77777777">
      <w:r w:rsidRPr="002E1915">
        <w:t>Antwoord</w:t>
      </w:r>
    </w:p>
    <w:p w:rsidRPr="002E1915" w:rsidR="7651340F" w:rsidP="2309DBE7" w:rsidRDefault="7651340F" w14:paraId="1BBD2303" w14:textId="591F3E91">
      <w:r w:rsidRPr="002E1915">
        <w:t xml:space="preserve">Zoals aangegeven in het antwoord op vraag 2 wordt er geen subsidie verleend voor het sluiten van de </w:t>
      </w:r>
      <w:proofErr w:type="spellStart"/>
      <w:r w:rsidRPr="002E1915">
        <w:t>kooksgasfabrieken</w:t>
      </w:r>
      <w:proofErr w:type="spellEnd"/>
      <w:r w:rsidRPr="002E1915">
        <w:t xml:space="preserve">.  </w:t>
      </w:r>
    </w:p>
    <w:p w:rsidRPr="002E1915" w:rsidR="2309DBE7" w:rsidP="2309DBE7" w:rsidRDefault="2309DBE7" w14:paraId="738E2FB8" w14:textId="1185F9F9"/>
    <w:p w:rsidRPr="002E1915" w:rsidR="00702689" w:rsidP="00702689" w:rsidRDefault="7651340F" w14:paraId="09EDCA58" w14:textId="248E0675">
      <w:r w:rsidRPr="002E1915">
        <w:t>In algemene zin geldt dat h</w:t>
      </w:r>
      <w:r w:rsidRPr="002E1915" w:rsidR="7BD74161">
        <w:t>et bedrijf geen maatwerksubsidie</w:t>
      </w:r>
      <w:r w:rsidRPr="002E1915" w:rsidR="1F440E52">
        <w:t xml:space="preserve"> ontvangt</w:t>
      </w:r>
      <w:r w:rsidRPr="002E1915" w:rsidR="7BD74161">
        <w:t xml:space="preserve">, totdat er een definitieve maatwerkovereenkomst is getekend. Daarbij is het voorgenomen subsidiebedrag gemaximeerd en is het bedrijf verantwoordelijk voor eventuele financiële tegenvallers. Indien het tot een maatwerkafspraak komt, zal de bijdrage van de staat gefaseerd ter beschikking worden gesteld. Deze fasering zal aan de hand van het behalen van bepaalde mijlpalen zijn. </w:t>
      </w:r>
    </w:p>
    <w:p w:rsidRPr="002E1915" w:rsidR="00702689" w:rsidP="00702689" w:rsidRDefault="00702689" w14:paraId="22200791" w14:textId="1AC9414C"/>
    <w:p w:rsidRPr="002E1915" w:rsidR="00702689" w:rsidP="00702689" w:rsidRDefault="7BD74161" w14:paraId="36728B36" w14:textId="2CE80CE2">
      <w:r w:rsidRPr="002E1915">
        <w:t>De bijdrage van de staat zal ook pas definitief worden vastgesteld als de afgesproken doelen zijn behaald</w:t>
      </w:r>
      <w:r w:rsidRPr="002E1915" w:rsidR="0F8513A7">
        <w:t xml:space="preserve">, </w:t>
      </w:r>
      <w:r w:rsidRPr="002E1915" w:rsidR="6F6C5A28">
        <w:t xml:space="preserve">en </w:t>
      </w:r>
      <w:r w:rsidRPr="002E1915" w:rsidR="0D6F2286">
        <w:t>zoals in de JLoI is afgesproken kan</w:t>
      </w:r>
      <w:r w:rsidRPr="002E1915" w:rsidR="0F8513A7">
        <w:t xml:space="preserve"> de steun nooit meer dan 2 miljard bedragen</w:t>
      </w:r>
      <w:r w:rsidRPr="002E1915" w:rsidR="00EB5802">
        <w:t>.</w:t>
      </w:r>
      <w:r w:rsidRPr="002E1915">
        <w:t xml:space="preserve"> </w:t>
      </w:r>
      <w:r w:rsidRPr="002E1915" w:rsidR="1ED3711B">
        <w:t xml:space="preserve">De staat kan de bijdrage achteraf (deels) terugvorderen als de doelen niet worden behaald. </w:t>
      </w:r>
      <w:r w:rsidRPr="002E1915">
        <w:t>Dit zal nader uitgewerkt worden in de maatwerkafspraak. </w:t>
      </w:r>
    </w:p>
    <w:p w:rsidRPr="002E1915" w:rsidR="0057552C" w:rsidP="00702689" w:rsidRDefault="0057552C" w14:paraId="07C52D8D" w14:textId="77777777"/>
    <w:p w:rsidRPr="002E1915" w:rsidR="00702689" w:rsidP="00702689" w:rsidRDefault="0057552C" w14:paraId="635373C0" w14:textId="2D8AD600">
      <w:r w:rsidRPr="002E1915">
        <w:t>7</w:t>
      </w:r>
    </w:p>
    <w:p w:rsidRPr="002E1915" w:rsidR="00702689" w:rsidP="00702689" w:rsidRDefault="0057552C" w14:paraId="10C36CEE" w14:textId="5A0BEC68">
      <w:r w:rsidRPr="002E1915">
        <w:t>Hoe plaatst u deze maatwerkafspraak in het kader van het recente onderzoek van Stichting Onderzoek Multinationale Ondernemingen (SOMO) dat concludeert dat de business case voor de Tata Steel verduurzaming onhoudbaar is?</w:t>
      </w:r>
    </w:p>
    <w:p w:rsidRPr="002E1915" w:rsidR="0057552C" w:rsidP="00702689" w:rsidRDefault="0057552C" w14:paraId="7DDC0451" w14:textId="77777777"/>
    <w:p w:rsidRPr="002E1915" w:rsidR="00702689" w:rsidP="00702689" w:rsidRDefault="00702689" w14:paraId="34369ECF" w14:textId="77777777">
      <w:r w:rsidRPr="002E1915">
        <w:t>Antwoord</w:t>
      </w:r>
    </w:p>
    <w:p w:rsidRPr="002E1915" w:rsidR="0025042A" w:rsidP="005F0D54" w:rsidRDefault="0057552C" w14:paraId="2651E754" w14:textId="33EC6ECB">
      <w:r w:rsidRPr="002E1915">
        <w:t>Het kabinet is bekend met de analyse van SOMO. Deze analyse is gepubliceerd in juli 2025, nog voordat de inhoud van de JLoI openbaar was geworden. TSN gaat over de business case voor verduurzaming en zal tevens een groot deel van de investering in het plan zelf organiseren. Dit betekent ook dat de onderneming dus zelf beoordeelt of zij hun investeringsbeslissing nemen. Een subsidie kan daar positief aan bijdragen.</w:t>
      </w:r>
      <w:r w:rsidRPr="002E1915" w:rsidR="00237595">
        <w:t xml:space="preserve"> </w:t>
      </w:r>
    </w:p>
    <w:p w:rsidRPr="002E1915" w:rsidR="0057552C" w:rsidP="005F0D54" w:rsidRDefault="0057552C" w14:paraId="0C95C939" w14:textId="77777777"/>
    <w:p w:rsidRPr="002E1915" w:rsidR="00702689" w:rsidP="00702689" w:rsidRDefault="0057552C" w14:paraId="46E22977" w14:textId="3B70FA07">
      <w:r w:rsidRPr="002E1915">
        <w:t>8</w:t>
      </w:r>
    </w:p>
    <w:p w:rsidRPr="002E1915" w:rsidR="00702689" w:rsidP="00702689" w:rsidRDefault="0057552C" w14:paraId="3A7F02C8" w14:textId="295F2263">
      <w:r w:rsidRPr="002E1915">
        <w:t>Waarom geeft u een buitenlandse multinational de ruimte om via de genoemde opzeggingsgronden nationaal beleid te beïnvloeden? </w:t>
      </w:r>
    </w:p>
    <w:p w:rsidRPr="002E1915" w:rsidR="0057552C" w:rsidP="00702689" w:rsidRDefault="0057552C" w14:paraId="7103EFFB" w14:textId="77777777"/>
    <w:p w:rsidRPr="002E1915" w:rsidR="00702689" w:rsidP="00702689" w:rsidRDefault="00702689" w14:paraId="359A786A" w14:textId="77777777">
      <w:r w:rsidRPr="002E1915">
        <w:t>Antwoord</w:t>
      </w:r>
    </w:p>
    <w:p w:rsidRPr="002E1915" w:rsidR="0057552C" w:rsidP="00702689" w:rsidRDefault="0057552C" w14:paraId="3D872C3E" w14:textId="77777777">
      <w:r w:rsidRPr="002E1915">
        <w:t>De JLoI geeft TSL geen ruimte om nationaal beleid te beïnvloeden. Zoals ook bij het antwoord op vraag 7 aangegeven, is het uiteindelijk van belang dat het bedrijf een positieve business case ziet voor verduurzaming. De randvoorwaarden voor het doen van de investering zijn dus van belang. Indien blijkt dat bepaalde randvoorwaarden onvoldoende zijn, kunnen partijen de JLoI opzeggen, omdat het dan niet haalbaar lijkt om tot een maatwerkafspraak te komen. De opzeggronden laten onverlet dat de staat nationaal beleid kan invoeren en/of aanpassen. </w:t>
      </w:r>
    </w:p>
    <w:p w:rsidRPr="002E1915" w:rsidR="00702689" w:rsidP="00702689" w:rsidRDefault="00702689" w14:paraId="61F0C4E4" w14:textId="4BE57A07">
      <w:r w:rsidRPr="002E1915">
        <w:br/>
      </w:r>
      <w:r w:rsidRPr="002E1915" w:rsidR="0057552C">
        <w:t>9</w:t>
      </w:r>
    </w:p>
    <w:p w:rsidRPr="002E1915" w:rsidR="00702689" w:rsidP="00702689" w:rsidRDefault="0057552C" w14:paraId="5906BB7E" w14:textId="507F24C9">
      <w:r w:rsidRPr="002E1915">
        <w:t>Waarom draagt u 600 miljoen euro bij aan de overkapping, terwijl milieu-experts stellen dat dit een wettelijke verplichting betreft?</w:t>
      </w:r>
      <w:r w:rsidRPr="002E1915" w:rsidR="00237595">
        <w:t xml:space="preserve"> </w:t>
      </w:r>
    </w:p>
    <w:p w:rsidRPr="002E1915" w:rsidR="0057552C" w:rsidP="00702689" w:rsidRDefault="0057552C" w14:paraId="7CFB5C4F" w14:textId="77777777"/>
    <w:p w:rsidRPr="002E1915" w:rsidR="00702689" w:rsidP="00702689" w:rsidRDefault="00702689" w14:paraId="7253B819" w14:textId="77777777">
      <w:r w:rsidRPr="002E1915">
        <w:t>Antwoord</w:t>
      </w:r>
    </w:p>
    <w:p w:rsidRPr="002E1915" w:rsidR="00702689" w:rsidP="00702689" w:rsidRDefault="0057552C" w14:paraId="4420DF9D" w14:textId="7864CDDE">
      <w:r w:rsidRPr="002E1915">
        <w:t>Zoals ook in eerdere correspondentie met de Kamer is aangeven en door de Landsadvocaat geconcludeerd, zijn overkappingen bij de opslagvelden van Tata Steel niet wettelijk verplicht</w:t>
      </w:r>
      <w:r w:rsidRPr="002E1915">
        <w:rPr>
          <w:vertAlign w:val="superscript"/>
        </w:rPr>
        <w:t>4</w:t>
      </w:r>
      <w:r w:rsidRPr="002E1915">
        <w:t>. De overkappingen zijn een effectieve maatregel om de uitstoot van fijnstof, één van de meest significante factoren voor de gezondheid, te reduceren</w:t>
      </w:r>
      <w:r w:rsidRPr="002E1915">
        <w:rPr>
          <w:vertAlign w:val="superscript"/>
        </w:rPr>
        <w:t>5</w:t>
      </w:r>
      <w:r w:rsidRPr="002E1915">
        <w:t>. Overigens is de 600 miljoen euro waar u naar verwijst het totale bedrag dat mogelijk door de overheid kan worden bijgedragen aan additionele milieumaatregelen bij het sluiten van een definitieve maatwerkovereenkomst. Naar huidige inzichten zijn niet alleen de overkappingen hier onderdeel van, maar ook windschermen, maatregelen bij de slakkenverwerking en maatregelen om geluidsoverlast te verminderen</w:t>
      </w:r>
      <w:r w:rsidRPr="002E1915">
        <w:rPr>
          <w:vertAlign w:val="superscript"/>
        </w:rPr>
        <w:t>6</w:t>
      </w:r>
      <w:r w:rsidRPr="002E1915">
        <w:t>. </w:t>
      </w:r>
    </w:p>
    <w:p w:rsidRPr="002E1915" w:rsidR="0057552C" w:rsidP="00702689" w:rsidRDefault="0057552C" w14:paraId="6D5A7D62" w14:textId="77777777"/>
    <w:p w:rsidRPr="002E1915" w:rsidR="00702689" w:rsidP="00702689" w:rsidRDefault="0057552C" w14:paraId="3C2F5CE8" w14:textId="4E5E5765">
      <w:r w:rsidRPr="002E1915">
        <w:t>10</w:t>
      </w:r>
    </w:p>
    <w:p w:rsidRPr="002E1915" w:rsidR="00702689" w:rsidP="00702689" w:rsidRDefault="0057552C" w14:paraId="6851DFEA" w14:textId="7949EA84">
      <w:r w:rsidRPr="002E1915">
        <w:t>Waarom pretendeert u dat er klimaatwinst is tegen 2030, als zelfs Tata Steel toegeeft dat deze fabriek niet tussen eind 2026 (vroegste moment voor akkoord) en 2030 gebouwd kan worden?</w:t>
      </w:r>
    </w:p>
    <w:p w:rsidRPr="002E1915" w:rsidR="0057552C" w:rsidP="00702689" w:rsidRDefault="0057552C" w14:paraId="3558AD10" w14:textId="77777777"/>
    <w:p w:rsidRPr="002E1915" w:rsidR="00702689" w:rsidP="00702689" w:rsidRDefault="00702689" w14:paraId="28080C1F" w14:textId="77777777">
      <w:r w:rsidRPr="002E1915">
        <w:t>Antwoord</w:t>
      </w:r>
    </w:p>
    <w:p w:rsidRPr="002E1915" w:rsidR="0057552C" w:rsidP="0057552C" w:rsidRDefault="0057552C" w14:paraId="79DA27B8" w14:textId="0C549237">
      <w:r w:rsidRPr="002E1915">
        <w:t>De gezondheids- en klimaatwinst zal met de huidige plannen gefaseerd worden gerealiseerd. Zo zullen bepaalde overkappingen eerder (vóór 2030) gerealiseerd zijn dan de DRP-EAF, terwijl de toepassing van CCS en de vervanging van aardgas door biomethaan en/of groene waterstof volgen nadat de DRP-EAF is gerealiseerd.</w:t>
      </w:r>
      <w:r w:rsidRPr="002E1915" w:rsidR="00237595">
        <w:t xml:space="preserve"> </w:t>
      </w:r>
    </w:p>
    <w:p w:rsidRPr="002E1915" w:rsidR="0057552C" w:rsidP="0057552C" w:rsidRDefault="0057552C" w14:paraId="4132B3C8" w14:textId="77777777">
      <w:r w:rsidRPr="002E1915">
        <w:t> </w:t>
      </w:r>
    </w:p>
    <w:p w:rsidRPr="002E1915" w:rsidR="0057552C" w:rsidP="0057552C" w:rsidRDefault="0057552C" w14:paraId="5127D5E6" w14:textId="77777777">
      <w:r w:rsidRPr="002E1915">
        <w:t>In de definitieve maatwerkovereenkomst zal de planning worden gedetailleerd en geactualiseerd. Hierbij geldt in algemene zin dat hoe sneller het tot een maatwerkafspraak komt, hoe eerder de projecten gerealiseerd kunnen worden en daarmee de kans op zoveel mogelijk milieu- en gezondheidswinst voor 2030 ook vergroot wordt. Dit is ook in lijn met het advies van de AMVI om duidelijke en haalbare tijdspaden af te spreken en om snelheid te maken met het maken van een maatwerkafspraak. </w:t>
      </w:r>
    </w:p>
    <w:p w:rsidRPr="002E1915" w:rsidR="00702689" w:rsidP="005F0D54" w:rsidRDefault="00702689" w14:paraId="6FB09A26" w14:textId="77777777"/>
    <w:p w:rsidRPr="002E1915" w:rsidR="00702689" w:rsidP="00702689" w:rsidRDefault="0057552C" w14:paraId="644185CB" w14:textId="72785CB7">
      <w:r w:rsidRPr="002E1915">
        <w:t>11</w:t>
      </w:r>
    </w:p>
    <w:p w:rsidRPr="002E1915" w:rsidR="00702689" w:rsidP="00702689" w:rsidRDefault="0057552C" w14:paraId="39CCB25E" w14:textId="1A5181F0">
      <w:r w:rsidRPr="002E1915">
        <w:t>Welke consequenties heeft eventuele vertraging van de plannen voor Tata Steel?</w:t>
      </w:r>
      <w:r w:rsidRPr="002E1915" w:rsidR="00237595">
        <w:t xml:space="preserve"> </w:t>
      </w:r>
    </w:p>
    <w:p w:rsidRPr="002E1915" w:rsidR="0057552C" w:rsidP="00702689" w:rsidRDefault="0057552C" w14:paraId="325E0969" w14:textId="77777777"/>
    <w:p w:rsidRPr="002E1915" w:rsidR="00702689" w:rsidP="00702689" w:rsidRDefault="00702689" w14:paraId="7CE3A287" w14:textId="77777777">
      <w:r w:rsidRPr="002E1915">
        <w:t>Antwoord</w:t>
      </w:r>
    </w:p>
    <w:p w:rsidRPr="002E1915" w:rsidR="0057552C" w:rsidP="00702689" w:rsidRDefault="0057552C" w14:paraId="1FAFC8F0" w14:textId="4A23183D">
      <w:r w:rsidRPr="002E1915">
        <w:t>Eventuele consequenties bij vertraging zijn onderwerp van lopende gesprekken met de Europese Commissie en het bedrijf. De maatwerkafspraak en de subsidiebeschikking leggen de projectafbakening en het daarbij horende tijdpad vast. Ook zullen in die documenten de consequenties bij eventuele vertraging vastgelegd worden. Er gelden mogelijkerwijs uitzonderingen voor de sancties als vertraging optreedt in gevallen van overmacht. Deze sancties moeten in overeenstemming zijn met het relevante Europese staatssteunkader.</w:t>
      </w:r>
      <w:r w:rsidRPr="002E1915" w:rsidR="00237595">
        <w:t xml:space="preserve"> </w:t>
      </w:r>
    </w:p>
    <w:p w:rsidRPr="002E1915" w:rsidR="00702689" w:rsidP="00702689" w:rsidRDefault="00702689" w14:paraId="5D56650D" w14:textId="5B7B2E65">
      <w:r w:rsidRPr="002E1915">
        <w:br/>
      </w:r>
      <w:r w:rsidRPr="002E1915" w:rsidR="0057552C">
        <w:t>12</w:t>
      </w:r>
    </w:p>
    <w:p w:rsidRPr="002E1915" w:rsidR="00702689" w:rsidP="00702689" w:rsidRDefault="0057552C" w14:paraId="12D9B951" w14:textId="4679C040">
      <w:r w:rsidRPr="002E1915">
        <w:t>Waarom is er niets opgenomen over een sociaal plan voor de 1.200 werknemers die in de huidige ontslagronde hun baan verliezen, en werknemers die mogelijk in de toekomst ontslagen worden?</w:t>
      </w:r>
    </w:p>
    <w:p w:rsidRPr="002E1915" w:rsidR="0057552C" w:rsidP="00702689" w:rsidRDefault="0057552C" w14:paraId="4827B65E" w14:textId="77777777"/>
    <w:p w:rsidRPr="002E1915" w:rsidR="00702689" w:rsidP="00702689" w:rsidRDefault="00702689" w14:paraId="45A71B90" w14:textId="77777777">
      <w:r w:rsidRPr="002E1915">
        <w:t>Antwoord</w:t>
      </w:r>
    </w:p>
    <w:p w:rsidRPr="002E1915" w:rsidR="0057552C" w:rsidP="0057552C" w:rsidRDefault="0057552C" w14:paraId="5BFB03F0" w14:textId="3ED84F15">
      <w:r w:rsidRPr="002E1915">
        <w:t>Een sociaal plan bij collectief ontslag is een afspraak tussen werkgever en werknemers, die zijn vertegenwoordigd door vakbonden en ondernemingsraad. Een ondernemer dient bij een collectief ontslag wettelijke stappen te zetten. Zo moet een besluit worden voorgelegd aan de ondernemingsraad. Op grond van de Wet melding collectief ontslag (WMCO) moet een collectief ontslag van 20 of meer werknemers binnen een werkgebied worden gemeld bij het UWV. Daarbij moeten belanghebbende vakbonden geraadpleegd worden en moeten afspraken gemaakt worden voor een sociaal plan. TSN heeft deze wettelijk verplichte stappen reeds gezet bij de eerder aangekondigde reorganisatie.</w:t>
      </w:r>
      <w:r w:rsidRPr="002E1915" w:rsidR="00237595">
        <w:t xml:space="preserve"> </w:t>
      </w:r>
    </w:p>
    <w:p w:rsidRPr="002E1915" w:rsidR="0057552C" w:rsidP="0057552C" w:rsidRDefault="0057552C" w14:paraId="47D30074" w14:textId="77777777">
      <w:r w:rsidRPr="002E1915">
        <w:t> </w:t>
      </w:r>
    </w:p>
    <w:p w:rsidRPr="002E1915" w:rsidR="0057552C" w:rsidP="0057552C" w:rsidRDefault="0057552C" w14:paraId="04C53C0F" w14:textId="4A78BCB2">
      <w:r w:rsidRPr="002E1915">
        <w:t xml:space="preserve">Aangezien de JLoI is overeengekomen tussen de staat, de provincie en TSN/TSL en bedoeld is om bovenwettelijke afspraken vast te leggen, is het eerder aangekondigde sociaal plan </w:t>
      </w:r>
      <w:r w:rsidRPr="002E1915" w:rsidR="00AE6EE1">
        <w:t xml:space="preserve">geen </w:t>
      </w:r>
      <w:r w:rsidRPr="002E1915">
        <w:t>onderdeel van de JLoI. In de JLoI is wel vastgelegd dat TSN ernaar streeft om zoveel mogelijk banen te behouden zodat ongewenste ontslagen worden voorkomen (JLoI, artikel 10.1 onder b). Daarnaast committeert TSN zich aan het ‘Sociaal Contract Groen Staal’ overeengekomen met belanghebbende vakbonden, en zal TSN de centrale ondernemingsraad (cor) en vakbonden waar nodig naar behoren betrekken (JLoI, artikel 10.1 onder d).</w:t>
      </w:r>
      <w:r w:rsidRPr="002E1915" w:rsidR="00237595">
        <w:t xml:space="preserve"> </w:t>
      </w:r>
    </w:p>
    <w:p w:rsidRPr="002E1915" w:rsidR="00702689" w:rsidP="00702689" w:rsidRDefault="00702689" w14:paraId="459BE365" w14:textId="77777777"/>
    <w:p w:rsidRPr="002E1915" w:rsidR="00702689" w:rsidP="00702689" w:rsidRDefault="0057552C" w14:paraId="086F697E" w14:textId="7BB58F14">
      <w:r w:rsidRPr="002E1915">
        <w:t>13</w:t>
      </w:r>
    </w:p>
    <w:p w:rsidRPr="002E1915" w:rsidR="00702689" w:rsidP="00702689" w:rsidRDefault="0057552C" w14:paraId="5F3E3D4E" w14:textId="4914C6F7">
      <w:r w:rsidRPr="002E1915">
        <w:t>Deelt u de mening dat de omwonenden van Tata Steel jarenlang groot onrecht is aangedaan doordat hun terechte zorgen over hun gezondheid jarenlang zijn genegeerd en er heel lang onvoldoende gehandhaafd is? Wilt u daarvoor uw excuses aanbieden?</w:t>
      </w:r>
    </w:p>
    <w:p w:rsidRPr="002E1915" w:rsidR="0057552C" w:rsidP="00702689" w:rsidRDefault="0057552C" w14:paraId="201545E7" w14:textId="77777777"/>
    <w:p w:rsidRPr="002E1915" w:rsidR="00702689" w:rsidP="00702689" w:rsidRDefault="00702689" w14:paraId="71C2C215" w14:textId="77777777">
      <w:r w:rsidRPr="002E1915">
        <w:t>Antwoord</w:t>
      </w:r>
    </w:p>
    <w:p w:rsidRPr="002E1915" w:rsidR="0057552C" w:rsidP="0057552C" w:rsidRDefault="0057552C" w14:paraId="611E82E1" w14:textId="634A0E28">
      <w:r w:rsidRPr="002E1915">
        <w:t>Al eerder hebben dit kabinet en voorgaande kabinetten zich uitgesproken</w:t>
      </w:r>
      <w:r w:rsidRPr="002E1915">
        <w:rPr>
          <w:rStyle w:val="Voetnootmarkering"/>
        </w:rPr>
        <w:footnoteReference w:id="1"/>
      </w:r>
      <w:r w:rsidRPr="002E1915">
        <w:t xml:space="preserve"> dat het onderwerp gezondheid van omwonenden in de IJmond onvoldoende prioriteit heeft gekregen van de overheid en het bedrijf en dat daar snel verandering in moet komen. De gezondheidsrisico's in de IJmond zijn dermate urgent dat uitstel van actie onverantwoord is. Juist daarom werkt het kabinet zo snel mogelijk naar een maatwerkafspraak toe.</w:t>
      </w:r>
      <w:r w:rsidRPr="002E1915" w:rsidR="00237595">
        <w:t xml:space="preserve"> </w:t>
      </w:r>
    </w:p>
    <w:p w:rsidRPr="002E1915" w:rsidR="0057552C" w:rsidP="0057552C" w:rsidRDefault="0057552C" w14:paraId="6A8FE307" w14:textId="77777777">
      <w:r w:rsidRPr="002E1915">
        <w:t> </w:t>
      </w:r>
    </w:p>
    <w:p w:rsidRPr="002E1915" w:rsidR="0057552C" w:rsidP="0057552C" w:rsidRDefault="0057552C" w14:paraId="2D0575F6" w14:textId="676FADA6">
      <w:r w:rsidRPr="002E1915">
        <w:t>Om het effect van Tata Steel op haar omgeving beter in kaart te brengen heeft de Rijksoverheid in 2023 het RIVM opdracht gegeven om dit te onderzoeken</w:t>
      </w:r>
      <w:r w:rsidRPr="002E1915">
        <w:rPr>
          <w:rStyle w:val="Voetnootmarkering"/>
        </w:rPr>
        <w:footnoteReference w:id="2"/>
      </w:r>
      <w:r w:rsidRPr="002E1915">
        <w:t xml:space="preserve">. Het resulterende rapport is de basis waarop gezondheid een prominente rol heeft gekregen in de onderhandelingen richting een maatwerkafspraak. Het kabinet wil zo snel mogelijk komen tot een maatwerkafspraak en zo daadwerkelijk bijdragen aan de verbetering van de leefomgeving en de gezondheid van omwonenden, evenals de </w:t>
      </w:r>
      <w:r w:rsidRPr="002E1915" w:rsidR="00237595">
        <w:t>CO₂</w:t>
      </w:r>
      <w:r w:rsidRPr="002E1915">
        <w:t>-reductie. </w:t>
      </w:r>
    </w:p>
    <w:p w:rsidRPr="002E1915" w:rsidR="00702689" w:rsidP="005F0D54" w:rsidRDefault="00702689" w14:paraId="77F2A24A" w14:textId="77777777"/>
    <w:p w:rsidRPr="002E1915" w:rsidR="00702689" w:rsidP="00702689" w:rsidRDefault="0057552C" w14:paraId="2FBF5EB9" w14:textId="1DBC0133">
      <w:r w:rsidRPr="002E1915">
        <w:t>14</w:t>
      </w:r>
    </w:p>
    <w:p w:rsidRPr="002E1915" w:rsidR="00702689" w:rsidP="00702689" w:rsidRDefault="0057552C" w14:paraId="65C098FA" w14:textId="4490B91B">
      <w:r w:rsidRPr="002E1915">
        <w:t>Staat de bescherming van gezondheid van omwonenden nu wel op de eerste plek en is het leidend in het verdere proces van de maatwerkafspraken en beleid rondom Tata Steel? Zo ja, waarom heeft u niet alle adviezen van Expertgroep Gezondheid IJmond overgenomen?</w:t>
      </w:r>
    </w:p>
    <w:p w:rsidRPr="002E1915" w:rsidR="0057552C" w:rsidP="00702689" w:rsidRDefault="0057552C" w14:paraId="2A8080B6" w14:textId="77777777"/>
    <w:p w:rsidRPr="002E1915" w:rsidR="00702689" w:rsidP="00702689" w:rsidRDefault="00702689" w14:paraId="28B9AC54" w14:textId="77777777">
      <w:r w:rsidRPr="002E1915">
        <w:t>Antwoord</w:t>
      </w:r>
    </w:p>
    <w:p w:rsidRPr="002E1915" w:rsidR="0057552C" w:rsidP="0057552C" w:rsidRDefault="0057552C" w14:paraId="1A366B2A" w14:textId="53A2D3D3">
      <w:r w:rsidRPr="002E1915">
        <w:t xml:space="preserve">Zoals ook in het antwoord op vraag 13 aangegeven, heeft de bescherming van de gezondheid grote prioriteit voor het kabinet. Daarom is dit, naast de </w:t>
      </w:r>
      <w:r w:rsidRPr="002E1915" w:rsidR="00237595">
        <w:t>CO₂</w:t>
      </w:r>
      <w:r w:rsidRPr="002E1915">
        <w:t>-reductie, ook onderdeel van maatwerkaanpak voor Tata Steel. Met een maatwerkafspraak zullen bovenwettelijke milieumaatregelen worden gerealiseerd die een significante bijdrage leveren aan de reductie van gezondheidsrisico's voor omwonenden. Specifiek over het verwerken van de adviezen van de Expertgroep Gezondheid is de Kamer al eerder separaat geïnformeerd</w:t>
      </w:r>
      <w:r w:rsidRPr="002E1915">
        <w:rPr>
          <w:vertAlign w:val="superscript"/>
        </w:rPr>
        <w:t>9</w:t>
      </w:r>
      <w:r w:rsidRPr="002E1915">
        <w:t>. Het kabinet heeft het meest recente advies van de AMVI en de Expertgroep in de begeleidende Kamerbrief met de JLoI ook toegelicht. Op basis van het advies is een aantal aanpassingen in de definitieve JLoI doorgevoerd. Zo is er naar aanleiding van het advies extra inzet op ultrafijnstof afgesproken en zijn er in artikel 3.2 nieuwe stoffen toegevoegd aan de scope van de JLoI, waaronder fijnstof (PM2,5), stikstofdioxide (NO</w:t>
      </w:r>
      <w:r w:rsidRPr="002E1915">
        <w:rPr>
          <w:vertAlign w:val="subscript"/>
        </w:rPr>
        <w:t>2</w:t>
      </w:r>
      <w:r w:rsidRPr="002E1915">
        <w:t>, naast de algemene doelstelling voor stikstofoxiden (NO</w:t>
      </w:r>
      <w:r w:rsidRPr="002E1915">
        <w:rPr>
          <w:vertAlign w:val="subscript"/>
        </w:rPr>
        <w:t>x)</w:t>
      </w:r>
      <w:r w:rsidRPr="002E1915">
        <w:t>), chroom-6, nikkel, arseen en cadmium. Ook zijn er naar aanleiding van het advies extra inspanningen geformuleerd voor het meten en monitoren van geur en geluid, waarbij de resultaten openbaar beschikbaar moeten komen.</w:t>
      </w:r>
      <w:r w:rsidRPr="002E1915" w:rsidR="00237595">
        <w:t xml:space="preserve"> </w:t>
      </w:r>
    </w:p>
    <w:p w:rsidRPr="002E1915" w:rsidR="0057552C" w:rsidP="0057552C" w:rsidRDefault="0057552C" w14:paraId="34B9E5E7" w14:textId="1A0C6720">
      <w:r w:rsidRPr="002E1915">
        <w:t>Er zijn ook enkele onderdelen uit het advies, zoals de reductiedoelstellingen voor een aantal stoffen, die niet met dit pakket aan maatregelen</w:t>
      </w:r>
      <w:r w:rsidRPr="002E1915" w:rsidR="000A0A9E">
        <w:t xml:space="preserve"> </w:t>
      </w:r>
      <w:r w:rsidRPr="002E1915">
        <w:t>worden behaald</w:t>
      </w:r>
      <w:r w:rsidRPr="002E1915" w:rsidR="007F46E1">
        <w:t>.</w:t>
      </w:r>
      <w:r w:rsidRPr="002E1915" w:rsidR="000A0A9E">
        <w:t xml:space="preserve"> </w:t>
      </w:r>
      <w:r w:rsidRPr="002E1915" w:rsidR="007F46E1">
        <w:t>Zoals ook in de begeleidende kamerbrief aangegeven zijn niet alle doelstellingen van de Expertgroep met de maatwerkafspraak haalbaar, dat vraagt meer maatregelen, meer middelen en meer tijd.</w:t>
      </w:r>
      <w:r w:rsidRPr="002E1915" w:rsidDel="007F46E1" w:rsidR="007F46E1">
        <w:t xml:space="preserve"> </w:t>
      </w:r>
    </w:p>
    <w:p w:rsidRPr="002E1915" w:rsidR="00702689" w:rsidP="00702689" w:rsidRDefault="00702689" w14:paraId="17698286" w14:textId="5D281F1E">
      <w:r w:rsidRPr="002E1915">
        <w:br/>
      </w:r>
      <w:r w:rsidRPr="002E1915" w:rsidR="0057552C">
        <w:t>15</w:t>
      </w:r>
    </w:p>
    <w:p w:rsidRPr="002E1915" w:rsidR="00702689" w:rsidP="00702689" w:rsidRDefault="0057552C" w14:paraId="1A7C3330" w14:textId="7D7950F5">
      <w:r w:rsidRPr="002E1915">
        <w:t>De omwonenden zijn niet blij met de JLoI; waarom tekent u dan alsnog, terwijl de overheid nog veel goed te maken heeft met omwonenden?</w:t>
      </w:r>
    </w:p>
    <w:p w:rsidRPr="002E1915" w:rsidR="0057552C" w:rsidP="00702689" w:rsidRDefault="0057552C" w14:paraId="14D45796" w14:textId="77777777"/>
    <w:p w:rsidRPr="002E1915" w:rsidR="00702689" w:rsidP="00702689" w:rsidRDefault="00702689" w14:paraId="29C466D2" w14:textId="77777777">
      <w:r w:rsidRPr="002E1915">
        <w:t>Antwoord</w:t>
      </w:r>
    </w:p>
    <w:p w:rsidRPr="002E1915" w:rsidR="00702689" w:rsidP="2309DBE7" w:rsidRDefault="7BD74161" w14:paraId="6F9AE908" w14:textId="0121A773">
      <w:r w:rsidRPr="002E1915">
        <w:t xml:space="preserve">De JLoI is een belangrijke tussenstap waarmee de kaders van een mogelijke maatwerkafspraak helder en openbaar zijn geworden. </w:t>
      </w:r>
      <w:r w:rsidRPr="002E1915" w:rsidR="40ADE029">
        <w:t xml:space="preserve"> In de JLoI staat wat het kabinet en het bedrijf willen gaan doen en het nu kunnen geven van duidelijkheid is ook goed voor de omgeving.</w:t>
      </w:r>
      <w:r w:rsidRPr="002E1915" w:rsidR="7F43481C">
        <w:t xml:space="preserve"> </w:t>
      </w:r>
      <w:r w:rsidRPr="002E1915">
        <w:t xml:space="preserve">Er zal een informatieavond worden georganiseerd voor omwonenden waar de JLoI nader zal worden toegelicht. Omwonenden kunnen zo, goed geïnformeerd, deelnemen aan de publieke (internet)consultatie die </w:t>
      </w:r>
      <w:r w:rsidRPr="002E1915" w:rsidR="7E0D4C21">
        <w:t>is ge</w:t>
      </w:r>
      <w:r w:rsidRPr="002E1915">
        <w:t>start en 6 weken open zal staan</w:t>
      </w:r>
      <w:r w:rsidRPr="002E1915" w:rsidR="007F46E1">
        <w:rPr>
          <w:rStyle w:val="Voetnootmarkering"/>
        </w:rPr>
        <w:footnoteReference w:id="3"/>
      </w:r>
      <w:r w:rsidRPr="002E1915">
        <w:t>. We kijken uit naar de reacties van</w:t>
      </w:r>
      <w:r w:rsidRPr="002E1915" w:rsidR="7E0D4C21">
        <w:t xml:space="preserve"> verschillende</w:t>
      </w:r>
      <w:r w:rsidRPr="002E1915">
        <w:t xml:space="preserve"> omwonenden in deze consultatie. De reacties op de consultatie worden meegenomen bij het vormgeven van de uiteindelijke maatwerkafspraak.</w:t>
      </w:r>
      <w:r w:rsidRPr="002E1915" w:rsidR="19BE451C">
        <w:t xml:space="preserve"> </w:t>
      </w:r>
    </w:p>
    <w:p w:rsidRPr="002E1915" w:rsidR="0057552C" w:rsidP="00702689" w:rsidRDefault="0057552C" w14:paraId="21E66BC4" w14:textId="77777777"/>
    <w:p w:rsidRPr="002E1915" w:rsidR="00702689" w:rsidP="00702689" w:rsidRDefault="0057552C" w14:paraId="24EAD976" w14:textId="018F4EC7">
      <w:r w:rsidRPr="002E1915">
        <w:t>16</w:t>
      </w:r>
    </w:p>
    <w:p w:rsidRPr="002E1915" w:rsidR="00702689" w:rsidP="00702689" w:rsidRDefault="0057552C" w14:paraId="3D9F38C3" w14:textId="3955CB15">
      <w:r w:rsidRPr="002E1915">
        <w:t>Bent u bereid alleen maatwerkafspraken met Tata Steel aan te gaan als de omwonendenorganisaties zoals Dorpsraad Wijk aan Zee, Frisse Wind en Gezondheid op 1 ook akkoord hebben gegeven? Zo nee, waarom laat u dan weer de omwonenden in de steek?</w:t>
      </w:r>
    </w:p>
    <w:p w:rsidRPr="002E1915" w:rsidR="0057552C" w:rsidP="00702689" w:rsidRDefault="0057552C" w14:paraId="29412E1A" w14:textId="77777777"/>
    <w:p w:rsidRPr="002E1915" w:rsidR="00702689" w:rsidP="00702689" w:rsidRDefault="00702689" w14:paraId="205161B1" w14:textId="77777777">
      <w:r w:rsidRPr="002E1915">
        <w:t>Antwoord</w:t>
      </w:r>
    </w:p>
    <w:p w:rsidRPr="002E1915" w:rsidR="00702689" w:rsidP="005F0D54" w:rsidRDefault="0057552C" w14:paraId="16A8682F" w14:textId="53CC3E67">
      <w:r w:rsidRPr="002E1915">
        <w:t>Nee. Het kabinet en de Kamer gaan over het besluit om een maatwerkafspraak te ondertekenen. Het kabinet overlegt regelmatig met organisaties van omwonenden en belanghebbenden over de maatwerkafspraak met Tata Steel. Daarbij maakt het kabinet een goede afweging tussen de verschillende belanghebbenden, met inbegrip van maar niet uitsluitend deze genoemde organisaties. Het kabinet bereidt op dit moment een publieke consultatie voor. Omwonenden en belangengroepen kunnen bij deze consultatie aandachtspunten inbrengen naar aanleiding van de JLoI. De inbreng die hieruit volgt zal worden meegenomen in de afweging over de definitieve afspraken. </w:t>
      </w:r>
    </w:p>
    <w:p w:rsidRPr="002E1915" w:rsidR="0057552C" w:rsidP="005F0D54" w:rsidRDefault="0057552C" w14:paraId="47336509" w14:textId="77777777"/>
    <w:p w:rsidRPr="002E1915" w:rsidR="00702689" w:rsidP="00702689" w:rsidRDefault="0057552C" w14:paraId="06FCFCF8" w14:textId="0C323F9B">
      <w:r w:rsidRPr="002E1915">
        <w:t>17</w:t>
      </w:r>
    </w:p>
    <w:p w:rsidRPr="002E1915" w:rsidR="00702689" w:rsidP="00702689" w:rsidRDefault="0057552C" w14:paraId="282969D1" w14:textId="3B5F4C5F">
      <w:r w:rsidRPr="002E1915">
        <w:t>Wat zijn de korte termijn harde garanties voor de verbetering van de gezondheid van omwonenden?</w:t>
      </w:r>
    </w:p>
    <w:p w:rsidRPr="002E1915" w:rsidR="0057552C" w:rsidP="00702689" w:rsidRDefault="0057552C" w14:paraId="45AA1B9D" w14:textId="77777777"/>
    <w:p w:rsidRPr="002E1915" w:rsidR="00702689" w:rsidP="00702689" w:rsidRDefault="00702689" w14:paraId="57CD51D0" w14:textId="29134930">
      <w:r w:rsidRPr="002E1915">
        <w:t>Antwoord</w:t>
      </w:r>
    </w:p>
    <w:p w:rsidRPr="002E1915" w:rsidR="00192590" w:rsidP="00192590" w:rsidRDefault="00192590" w14:paraId="6024EFEE" w14:textId="2F9EC456">
      <w:r w:rsidRPr="002E1915">
        <w:t>Naast de geldende wet- en regelgeving, werkt het kabinet aan het sluiten van een maatwerkafspraak om tot verbetering van de gezondheid van de omwonenden te komen. </w:t>
      </w:r>
    </w:p>
    <w:p w:rsidRPr="002E1915" w:rsidR="00192590" w:rsidP="00192590" w:rsidRDefault="00192590" w14:paraId="041555E1" w14:textId="77777777">
      <w:r w:rsidRPr="002E1915">
        <w:t> </w:t>
      </w:r>
    </w:p>
    <w:p w:rsidRPr="002E1915" w:rsidR="00192590" w:rsidP="00192590" w:rsidRDefault="00192590" w14:paraId="418C591A" w14:textId="18AA8A17">
      <w:r w:rsidRPr="002E1915">
        <w:t>Wanneer de maatwerkafspraak is ondertekend, is TSN gebonden aan de realisatie van de projecten binnen Roadmap+, worden in 2027 monitoringsystemen voor zowel geluid en geur gerealiseerd en daaropvolgend maatregelen getroffen tegen piek hinder, en worden windschermen en een aantal overkappingen in 2027 opgeleverd ter vermindering van fijnstof. De realisatie van deze projecten leidt tot gezondheidswinst voor omwonenden.</w:t>
      </w:r>
      <w:r w:rsidRPr="002E1915" w:rsidR="00237595">
        <w:t xml:space="preserve"> </w:t>
      </w:r>
    </w:p>
    <w:p w:rsidRPr="002E1915" w:rsidR="00192590" w:rsidP="00192590" w:rsidRDefault="00192590" w14:paraId="40431569" w14:textId="77777777">
      <w:r w:rsidRPr="002E1915">
        <w:t> </w:t>
      </w:r>
    </w:p>
    <w:p w:rsidRPr="002E1915" w:rsidR="00702689" w:rsidP="00702689" w:rsidRDefault="00192590" w14:paraId="7AC87F10" w14:textId="37047429">
      <w:r w:rsidRPr="002E1915">
        <w:t>Na de bouw van de DRP-EAF zullen er ook maximale waarden gelden voor de totale jaarlijkse emissies van Tata Steel voor een groot aantal stoffen. Deze zijn terug te vinden in artikel 3.2 van de JLoI. Het is de bedoeling om deze waarden in een maatwerkafspraak als resultaatsverplichtingen op te nemen, waardoor harde garanties op verbetering van de leefomgeving ontstaan. </w:t>
      </w:r>
    </w:p>
    <w:p w:rsidRPr="002E1915" w:rsidR="00702689" w:rsidP="00702689" w:rsidRDefault="00702689" w14:paraId="78BF753B" w14:textId="318A21CC">
      <w:r w:rsidRPr="002E1915">
        <w:br/>
      </w:r>
      <w:r w:rsidRPr="002E1915" w:rsidR="0057552C">
        <w:t>18</w:t>
      </w:r>
    </w:p>
    <w:p w:rsidRPr="002E1915" w:rsidR="00702689" w:rsidP="00702689" w:rsidRDefault="00192590" w14:paraId="21C0C1D4" w14:textId="03874B14">
      <w:r w:rsidRPr="002E1915">
        <w:t>Kunt u ons het oordeel (laten) sturen van Expertgroep Gezondheid IJmond over de laatste en ondertekende versie van de JLoI?</w:t>
      </w:r>
    </w:p>
    <w:p w:rsidRPr="002E1915" w:rsidR="00192590" w:rsidP="00702689" w:rsidRDefault="00192590" w14:paraId="5108A542" w14:textId="77777777"/>
    <w:p w:rsidRPr="002E1915" w:rsidR="00702689" w:rsidP="00702689" w:rsidRDefault="00702689" w14:paraId="7AD89CE8" w14:textId="77777777">
      <w:r w:rsidRPr="002E1915">
        <w:t>Antwoord</w:t>
      </w:r>
    </w:p>
    <w:p w:rsidRPr="002E1915" w:rsidR="00702689" w:rsidP="00702689" w:rsidRDefault="00192590" w14:paraId="547CE60E" w14:textId="0D7BEBE8">
      <w:r w:rsidRPr="002E1915">
        <w:t>De Expertgroep Gezondheid IJmond heeft samen met de Adviescommissie Maatwerkafspraken Verduurzaming Industrie (AMVI) op 17 september 2025 een advies gegeven op de concept JLoI. Deze adviezen zijn zoveel mogelijk overgenomen in de definitieve JLoI, zoals ook toegelicht in de begeleidende Kamerbrief bij de JLoI. De definitieve JLoI is op 29 september 2025 ondertekend. Het advies op de concept JLoI is samen met de definitieve JLoI met de Kamer gedeeld</w:t>
      </w:r>
      <w:r w:rsidRPr="002E1915">
        <w:rPr>
          <w:vertAlign w:val="superscript"/>
        </w:rPr>
        <w:t>10</w:t>
      </w:r>
      <w:r w:rsidRPr="002E1915">
        <w:t>. Er is op de definitieve JLoI geen additioneel advies van de AMVI en Expertgroep opgesteld; hierin voorziet het proces van de maatwerkaanpak niet.</w:t>
      </w:r>
      <w:r w:rsidRPr="002E1915" w:rsidR="00237595">
        <w:t xml:space="preserve"> </w:t>
      </w:r>
    </w:p>
    <w:p w:rsidRPr="002E1915" w:rsidR="00192590" w:rsidP="00702689" w:rsidRDefault="00192590" w14:paraId="4C4E6108" w14:textId="77777777"/>
    <w:p w:rsidRPr="002E1915" w:rsidR="00702689" w:rsidP="00702689" w:rsidRDefault="0057552C" w14:paraId="56927B01" w14:textId="268A9F7C">
      <w:r w:rsidRPr="002E1915">
        <w:t>19</w:t>
      </w:r>
    </w:p>
    <w:p w:rsidRPr="002E1915" w:rsidR="00702689" w:rsidP="00702689" w:rsidRDefault="00192590" w14:paraId="42231298" w14:textId="3AE87AFA">
      <w:r w:rsidRPr="002E1915">
        <w:t>Er is veel kritiek geweest op de Milieueffectrapportage (MER) van het plan van Tata Steel en de toezichthouder omgevingsdienst heeft Tata gevraagd om het MER te corrigeren; is het MER inmiddels goedgekeurd door de toezichthouder?</w:t>
      </w:r>
    </w:p>
    <w:p w:rsidRPr="002E1915" w:rsidR="00192590" w:rsidP="00702689" w:rsidRDefault="00192590" w14:paraId="76E64756" w14:textId="77777777"/>
    <w:p w:rsidRPr="002E1915" w:rsidR="00702689" w:rsidP="00702689" w:rsidRDefault="00702689" w14:paraId="568D2836" w14:textId="77777777">
      <w:r w:rsidRPr="002E1915">
        <w:t>Antwoord</w:t>
      </w:r>
    </w:p>
    <w:p w:rsidRPr="002E1915" w:rsidR="00702689" w:rsidP="005F0D54" w:rsidRDefault="00192590" w14:paraId="12D5919E" w14:textId="42C8FCF6">
      <w:r w:rsidRPr="002E1915">
        <w:t xml:space="preserve">TSN heeft op 29 september 2025 een gecorrigeerd MER ingediend voor het project </w:t>
      </w:r>
      <w:proofErr w:type="spellStart"/>
      <w:r w:rsidRPr="002E1915">
        <w:t>HeraCless</w:t>
      </w:r>
      <w:proofErr w:type="spellEnd"/>
      <w:r w:rsidRPr="002E1915">
        <w:t>/Groen Staal. Het gecorrigeerde MER wordt momenteel beoordeeld door het bevoegd gezag (de provincie Noord-Holland) en de Commissie mer. Tijdens dit beoordelingsproces kan TSN door het bevoegd gezag worden gevraagd om aanvullende informatie aan te leveren. Het is aan het bevoegd gezag om te beoordelen of het MER voldoende onderbouwing is voor de vergunningaanvragen. </w:t>
      </w:r>
    </w:p>
    <w:p w:rsidRPr="002E1915" w:rsidR="0025042A" w:rsidP="005F0D54" w:rsidRDefault="0025042A" w14:paraId="2F2447CD" w14:textId="77777777"/>
    <w:p w:rsidRPr="002E1915" w:rsidR="0057552C" w:rsidP="0057552C" w:rsidRDefault="0057552C" w14:paraId="09A7AAA0" w14:textId="6B7336B4">
      <w:r w:rsidRPr="002E1915">
        <w:t>20</w:t>
      </w:r>
    </w:p>
    <w:p w:rsidRPr="002E1915" w:rsidR="0057552C" w:rsidP="0057552C" w:rsidRDefault="00192590" w14:paraId="1DCF4729" w14:textId="73D5594F">
      <w:r w:rsidRPr="002E1915">
        <w:t>Waarom is er niet gewacht op de publicatie van de Gezondheidseffectrapportage (GER) of in ieder geval een onafhankelijke rapportage dat laat zien hoeveel gezondheidswinst er wordt gehaald?</w:t>
      </w:r>
    </w:p>
    <w:p w:rsidRPr="002E1915" w:rsidR="4B237A93" w:rsidRDefault="4B237A93" w14:paraId="18DE24F4" w14:textId="42A49B8E"/>
    <w:p w:rsidRPr="002E1915" w:rsidR="0057552C" w:rsidP="0057552C" w:rsidRDefault="0057552C" w14:paraId="33E9B608" w14:textId="77777777">
      <w:r w:rsidRPr="002E1915">
        <w:t>Antwoord</w:t>
      </w:r>
    </w:p>
    <w:p w:rsidRPr="002E1915" w:rsidR="00192590" w:rsidP="00192590" w:rsidRDefault="00192590" w14:paraId="2599DD11" w14:textId="6FBF8C94">
      <w:pPr>
        <w:spacing w:line="240" w:lineRule="auto"/>
      </w:pPr>
      <w:r w:rsidRPr="002E1915">
        <w:t>De GER is een nieuw instrument, dat zal laten zien wat de geschatte gezondheidseffecten van de beoogde maatwerkafspraak met TSN zullen zijn. Zoals ook in eerdere debatten en het schriftelijk overleg is gemeld, wordt een GER-TSN momenteel opgesteld door het RIVM</w:t>
      </w:r>
      <w:r w:rsidRPr="002E1915" w:rsidR="003C28B5">
        <w:t xml:space="preserve">, </w:t>
      </w:r>
      <w:r w:rsidRPr="002E1915">
        <w:t>de GGD Kennemerland</w:t>
      </w:r>
      <w:r w:rsidRPr="002E1915" w:rsidR="003C28B5">
        <w:t xml:space="preserve">, en een expert van het </w:t>
      </w:r>
      <w:proofErr w:type="spellStart"/>
      <w:r w:rsidRPr="002E1915" w:rsidR="003C28B5">
        <w:t>Institute</w:t>
      </w:r>
      <w:proofErr w:type="spellEnd"/>
      <w:r w:rsidRPr="002E1915" w:rsidR="003C28B5">
        <w:t xml:space="preserve"> </w:t>
      </w:r>
      <w:proofErr w:type="spellStart"/>
      <w:r w:rsidRPr="002E1915" w:rsidR="003C28B5">
        <w:t>for</w:t>
      </w:r>
      <w:proofErr w:type="spellEnd"/>
      <w:r w:rsidRPr="002E1915" w:rsidR="003C28B5">
        <w:t xml:space="preserve"> Risk Assessment Sciences (IRAS) van de Universiteit Utrecht</w:t>
      </w:r>
      <w:r w:rsidRPr="002E1915">
        <w:t xml:space="preserve"> onder voorzitterschap van </w:t>
      </w:r>
      <w:proofErr w:type="spellStart"/>
      <w:r w:rsidRPr="002E1915">
        <w:t>ABDTOPConsult</w:t>
      </w:r>
      <w:proofErr w:type="spellEnd"/>
      <w:r w:rsidRPr="002E1915">
        <w:t>. Deze werkgroep heeft aangegeven dat een GER idealiter wordt opgesteld op basis van een definitieve MER, die ook beoordeeld is door de Commissie mer en het bevoegd gezag, omdat de data dan volledig gevalideerd zijn. Tegelijkertijd vraagt de Kamer om zo spoedig mogelijk een GER op te stellen. Daarom wordt er een balans gezocht tussen nauwkeurigheid en snelheid. Doordat de GER voor het eerst wordt uitgevoerd en de uitvoering afhankelijk is van de m.e.r.-procedure, is de exacte duur van de verdere uitvoering niet geheel te voorspellen, maar alle betrokken partijen zijn zich bewust van de wens van de Kamer tot snelheid en zetten zich daarvoor in. </w:t>
      </w:r>
    </w:p>
    <w:p w:rsidRPr="002E1915" w:rsidR="00192590" w:rsidP="00192590" w:rsidRDefault="00192590" w14:paraId="1AC2AC65" w14:textId="77777777">
      <w:pPr>
        <w:spacing w:line="240" w:lineRule="auto"/>
      </w:pPr>
      <w:r w:rsidRPr="002E1915">
        <w:t> </w:t>
      </w:r>
    </w:p>
    <w:p w:rsidRPr="002E1915" w:rsidR="00192590" w:rsidP="00192590" w:rsidRDefault="00192590" w14:paraId="395C62A7" w14:textId="77400D69">
      <w:pPr>
        <w:spacing w:line="240" w:lineRule="auto"/>
      </w:pPr>
      <w:r w:rsidRPr="002E1915">
        <w:t>De GER zal geen oordeel bevatten over de vraag of de voorgenomen maatregelen voldoende of onvoldoende zijn om de gezondheid van werknemers en omwonenden te borgen; het is een instrument om de gezondheidseffecten in kaart te brengen. Of de effecten voldoende zijn is een politieke afweging die het kabinet en de Kamer zullen moeten maken, op het moment dat de uitkomsten beschikbaar zijn.</w:t>
      </w:r>
      <w:r w:rsidRPr="002E1915" w:rsidR="00237595">
        <w:t xml:space="preserve"> </w:t>
      </w:r>
    </w:p>
    <w:p w:rsidRPr="002E1915" w:rsidR="00192590" w:rsidP="00192590" w:rsidRDefault="00192590" w14:paraId="284170D8" w14:textId="77777777">
      <w:pPr>
        <w:spacing w:line="240" w:lineRule="auto"/>
      </w:pPr>
      <w:r w:rsidRPr="002E1915">
        <w:t> </w:t>
      </w:r>
    </w:p>
    <w:p w:rsidRPr="002E1915" w:rsidR="00192590" w:rsidP="00192590" w:rsidRDefault="00192590" w14:paraId="7192CF94" w14:textId="65F6AB3B">
      <w:pPr>
        <w:spacing w:line="240" w:lineRule="auto"/>
      </w:pPr>
      <w:r w:rsidRPr="002E1915">
        <w:t>Het kabinet heeft besloten niet te wachten op een GER met het tekenen van de JLoI, omdat dit een tussenstap is richting het komen tot een maatwerkafspraak. Het advies van de AMVI, samen met de Expertgroep heeft het kabinet gesteund om niet te wachten met het tekenen van de JLoI, maar in te zetten op het zo snel mogelijk komen tot een maatwerkafspraak. In de conclusie van het advies wordt namelijk het belang erkend om zo spoedig mogelijk tot resultaten te komen op het gebied van gezondheid en klimaat. Er zijn nog een aantal stappen te zetten om tot een maatwerkafspraak te komen. (Tussentijdse) inzichten die worden opgedaan bij de uitvoering van de GER-TSN zullen zoveel mogelijk worden betrokken bij de onderhandelingen over de maatwerkafspraak. Daarnaast is in de JLoI de afspraak opgenomen dat de uitkomsten van de GER worden betrokken bij het vaststellen van o.a. de maximale emissies (artikel 11.12.d).</w:t>
      </w:r>
      <w:r w:rsidRPr="002E1915" w:rsidR="00237595">
        <w:t xml:space="preserve"> </w:t>
      </w:r>
    </w:p>
    <w:p w:rsidRPr="002E1915" w:rsidR="00721AE1" w:rsidRDefault="00721AE1" w14:paraId="1DE3457D" w14:textId="77777777">
      <w:pPr>
        <w:spacing w:line="240" w:lineRule="auto"/>
      </w:pPr>
    </w:p>
    <w:p w:rsidRPr="002E1915" w:rsidR="0057552C" w:rsidP="0057552C" w:rsidRDefault="0057552C" w14:paraId="01B83F8F" w14:textId="2F369D04">
      <w:r w:rsidRPr="002E1915">
        <w:t>21</w:t>
      </w:r>
    </w:p>
    <w:p w:rsidRPr="002E1915" w:rsidR="0057552C" w:rsidP="0057552C" w:rsidRDefault="000B0CB6" w14:paraId="65E69A2E" w14:textId="1CF62FC2">
      <w:r w:rsidRPr="002E1915">
        <w:t>Door wie wordt precies vastgesteld hoeveel gezondheidswinst het plan van Tata daadwerkelijk gaat opleveren en wanneer krijgt de Kamer dit te horen?</w:t>
      </w:r>
    </w:p>
    <w:p w:rsidRPr="002E1915" w:rsidR="000B0CB6" w:rsidP="0057552C" w:rsidRDefault="000B0CB6" w14:paraId="42DD4093" w14:textId="77777777"/>
    <w:p w:rsidRPr="002E1915" w:rsidR="0057552C" w:rsidP="0057552C" w:rsidRDefault="0057552C" w14:paraId="5AB5BA97" w14:textId="77777777">
      <w:r w:rsidRPr="002E1915">
        <w:t>Antwoord</w:t>
      </w:r>
    </w:p>
    <w:p w:rsidRPr="002E1915" w:rsidR="0057552C" w:rsidRDefault="000B0CB6" w14:paraId="2F122B89" w14:textId="629AAADD">
      <w:pPr>
        <w:spacing w:line="240" w:lineRule="auto"/>
      </w:pPr>
      <w:r w:rsidRPr="002E1915">
        <w:t>Zie het antwoord op vraag 20.</w:t>
      </w:r>
      <w:r w:rsidRPr="002E1915" w:rsidR="00237595">
        <w:t xml:space="preserve"> </w:t>
      </w:r>
    </w:p>
    <w:p w:rsidRPr="002E1915" w:rsidR="000B0CB6" w:rsidRDefault="000B0CB6" w14:paraId="5838CE37" w14:textId="77777777">
      <w:pPr>
        <w:spacing w:line="240" w:lineRule="auto"/>
      </w:pPr>
    </w:p>
    <w:p w:rsidRPr="002E1915" w:rsidR="0057552C" w:rsidP="0057552C" w:rsidRDefault="0057552C" w14:paraId="690EAAA7" w14:textId="2733A9C7">
      <w:r w:rsidRPr="002E1915">
        <w:t>22</w:t>
      </w:r>
    </w:p>
    <w:p w:rsidRPr="002E1915" w:rsidR="0057552C" w:rsidP="0057552C" w:rsidRDefault="000B0CB6" w14:paraId="3FFC864F" w14:textId="07E3B887">
      <w:r w:rsidRPr="002E1915">
        <w:t>Waarom komt er in de JLoI nauwelijks naar voren hoe de gezondheid van de omwonenden bewaakt moet worden?</w:t>
      </w:r>
    </w:p>
    <w:p w:rsidRPr="002E1915" w:rsidR="000B0CB6" w:rsidP="0057552C" w:rsidRDefault="000B0CB6" w14:paraId="2B6CE4CA" w14:textId="77777777"/>
    <w:p w:rsidRPr="002E1915" w:rsidR="0057552C" w:rsidP="0057552C" w:rsidRDefault="0057552C" w14:paraId="55B95B8A" w14:textId="77777777">
      <w:r w:rsidRPr="002E1915">
        <w:t>Antwoord</w:t>
      </w:r>
    </w:p>
    <w:p w:rsidRPr="002E1915" w:rsidR="0057552C" w:rsidRDefault="000B0CB6" w14:paraId="7520574B" w14:textId="16BC28D5">
      <w:pPr>
        <w:spacing w:line="240" w:lineRule="auto"/>
      </w:pPr>
      <w:r w:rsidRPr="002E1915">
        <w:t>In artikel 3.2 van de JLoI zijn de doelen opgenomen om de gezondheidsrisico's van omwonenden te adresseren. Hier staan onder andere maximale jaarlijkse emissiedoelstellingen voor de fabriek voor onder andere stikstof, fijnstof, en een aantal zeer zorgwekkende stoffen en metalen opgenomen. De doelen zijn in de JLoI dus wel degelijk opgenomen en zullen als een resultaatsverplichting worden opgenomen in de maatwerkafspraak. Ook zijn de kaders over hoe deze doelen geborgd zullen worden opgenomen in artikelen 6.8, 7.2, 11, 12. Deze kaders zullen nog nader uitgewerkt worden in de maatwerkafspraak. Zo is in de JLoI de afspraak opgenomen dat de uitkomsten van de GER worden betrokken bij het vaststellen van o.a. de maximale emissies (artikel 11.12.d). </w:t>
      </w:r>
    </w:p>
    <w:p w:rsidRPr="002E1915" w:rsidR="000B0CB6" w:rsidRDefault="000B0CB6" w14:paraId="430712C5" w14:textId="77777777">
      <w:pPr>
        <w:spacing w:line="240" w:lineRule="auto"/>
      </w:pPr>
    </w:p>
    <w:p w:rsidRPr="002E1915" w:rsidR="0057552C" w:rsidP="0057552C" w:rsidRDefault="0057552C" w14:paraId="53B23C4C" w14:textId="64D857AB">
      <w:r w:rsidRPr="002E1915">
        <w:t>23</w:t>
      </w:r>
    </w:p>
    <w:p w:rsidRPr="002E1915" w:rsidR="0057552C" w:rsidP="0057552C" w:rsidRDefault="000B0CB6" w14:paraId="208A2C2C" w14:textId="5A31BF88">
      <w:r w:rsidRPr="002E1915">
        <w:t>Vertrouwt u de uitstootmetingen van Tata Steel, aangezien milieurapportage al eens teruggestuurd is en opnieuw berekend moest worden en Tata Steel eerder op de vingers is getikt door Reclame Code Commissie? Zo ja, waarop baseert u dat vertrouwen?</w:t>
      </w:r>
    </w:p>
    <w:p w:rsidRPr="002E1915" w:rsidR="000B0CB6" w:rsidP="0057552C" w:rsidRDefault="000B0CB6" w14:paraId="6068E4BF" w14:textId="77777777"/>
    <w:p w:rsidRPr="002E1915" w:rsidR="0057552C" w:rsidP="0057552C" w:rsidRDefault="0057552C" w14:paraId="6FCD4EF3" w14:textId="77777777">
      <w:r w:rsidRPr="002E1915">
        <w:t>Antwoord</w:t>
      </w:r>
    </w:p>
    <w:p w:rsidRPr="002E1915" w:rsidR="000B0CB6" w:rsidP="000B0CB6" w:rsidRDefault="000B0CB6" w14:paraId="5CE2ED31" w14:textId="327A5586">
      <w:pPr>
        <w:spacing w:line="240" w:lineRule="auto"/>
      </w:pPr>
      <w:r w:rsidRPr="002E1915">
        <w:t xml:space="preserve">In Nederland is de wet- en regelgeving zo ingericht dat bedrijven hun eigen emissies meten. Het bedrijf is zelf verantwoordelijk om haar emissies inzichtelijk te hebben. Het meten van deze emissies vindt plaats volgens landelijk vastgestelde meetnormen. Bedrijven rapporteren jaarlijks over hun emissies in het </w:t>
      </w:r>
      <w:r w:rsidRPr="002E1915" w:rsidR="009D1230">
        <w:t>elektronisch milieujaarverslag (</w:t>
      </w:r>
      <w:r w:rsidRPr="002E1915">
        <w:t>e-MJV</w:t>
      </w:r>
      <w:r w:rsidRPr="002E1915" w:rsidR="009D1230">
        <w:t>)</w:t>
      </w:r>
      <w:r w:rsidRPr="002E1915">
        <w:t>. De OD NZKG controleert het e-MJV van Tata Steel op volledigheid, consistentie en geloofwaardigheid. Zo publiceerde</w:t>
      </w:r>
      <w:r w:rsidRPr="002E1915">
        <w:rPr>
          <w:vertAlign w:val="superscript"/>
        </w:rPr>
        <w:t>11</w:t>
      </w:r>
      <w:r w:rsidRPr="002E1915">
        <w:t xml:space="preserve"> de OD NZKG onlangs nog dat zij bij de beoordeling van het e-MJV jaarverslag heeft geconstateerd dat Tata Steel een significant hogere uitstoot rapporteerde voor meerdere stoffen in 2024 ten opzichte van voorgaande jaren. Ook voert de OD NZKG steeds meer controlemetingen uit in het kader van haar toezicht- en handhavingsactiviteiten.</w:t>
      </w:r>
      <w:r w:rsidRPr="002E1915" w:rsidR="00237595">
        <w:t xml:space="preserve"> </w:t>
      </w:r>
    </w:p>
    <w:p w:rsidRPr="002E1915" w:rsidR="000B0CB6" w:rsidP="000B0CB6" w:rsidRDefault="000B0CB6" w14:paraId="08B24FE3" w14:textId="77777777">
      <w:pPr>
        <w:spacing w:line="240" w:lineRule="auto"/>
      </w:pPr>
      <w:r w:rsidRPr="002E1915">
        <w:t> </w:t>
      </w:r>
    </w:p>
    <w:p w:rsidRPr="002E1915" w:rsidR="000B0CB6" w:rsidP="000B0CB6" w:rsidRDefault="000B0CB6" w14:paraId="3BAF7E33" w14:textId="0FE634FC">
      <w:pPr>
        <w:spacing w:line="240" w:lineRule="auto"/>
      </w:pPr>
      <w:r w:rsidRPr="002E1915">
        <w:t>Alhoewel de noodzaak tot herziening van het MER ongelukkig is en TSN natuurlijk te alle tijden moet streven naar het aanleveren van juiste gegevens, is het in complexe en grote projecten zoals het Groen Staal plan niet ongebruikelijk dat het MER herzien wordt doordat een eerdere versie onvolledigheden bevat.</w:t>
      </w:r>
      <w:r w:rsidRPr="002E1915" w:rsidR="00237595">
        <w:t xml:space="preserve"> </w:t>
      </w:r>
    </w:p>
    <w:p w:rsidRPr="002E1915" w:rsidR="000B0CB6" w:rsidP="000B0CB6" w:rsidRDefault="000B0CB6" w14:paraId="56892FFC" w14:textId="77777777">
      <w:pPr>
        <w:spacing w:line="240" w:lineRule="auto"/>
      </w:pPr>
      <w:r w:rsidRPr="002E1915">
        <w:t> </w:t>
      </w:r>
    </w:p>
    <w:p w:rsidRPr="002E1915" w:rsidR="000B0CB6" w:rsidP="000B0CB6" w:rsidRDefault="000B0CB6" w14:paraId="6802BEFF" w14:textId="77777777">
      <w:pPr>
        <w:spacing w:line="240" w:lineRule="auto"/>
      </w:pPr>
      <w:r w:rsidRPr="002E1915">
        <w:t>Het (continu) aanpassen en aanvullen van meetgegevens is dus een gebruikelijke gang van zaken en de hierboven beschreven systematiek borgt de betrouwbaarheid van de metingen. In artikel 8.2.d van de JLoI is afgesproken dat TSN onderzoekt hoe ze onafhankelijke en transparante metingen en monitoring kan versterken, bovenop de wettelijke verplichtingen die TSN op het gebied van meten en monitoren al heeft. </w:t>
      </w:r>
    </w:p>
    <w:p w:rsidRPr="002E1915" w:rsidR="0057552C" w:rsidRDefault="0057552C" w14:paraId="718855A7" w14:textId="77777777">
      <w:pPr>
        <w:spacing w:line="240" w:lineRule="auto"/>
      </w:pPr>
    </w:p>
    <w:p w:rsidRPr="002E1915" w:rsidR="000B0CB6" w:rsidP="000B0CB6" w:rsidRDefault="000B0CB6" w14:paraId="28D9AEEA" w14:textId="00A50454">
      <w:r w:rsidRPr="002E1915">
        <w:t>24</w:t>
      </w:r>
    </w:p>
    <w:p w:rsidRPr="002E1915" w:rsidR="000B0CB6" w:rsidP="000B0CB6" w:rsidRDefault="000B0CB6" w14:paraId="3007B528" w14:textId="306E2D28">
      <w:r w:rsidRPr="002E1915">
        <w:t>Hoe staat het met het nakomen van afspraken uit het milieuconvenant uit 1992, waarin doelen werden gesteld over vermindering van bijvoorbeeld fijnstof en stikstof (voor 2010) waaraan ook de staalfabriek in de IJmond moest voldoen?</w:t>
      </w:r>
      <w:r w:rsidRPr="002E1915" w:rsidR="00237595">
        <w:t xml:space="preserve"> </w:t>
      </w:r>
      <w:r w:rsidRPr="002E1915">
        <w:t>Wat waren uiteindelijk de resultaten in 2010 (graag een volledig overzicht delen van de uitstoot in relatie tot de doelen) en hoe staat het nu met de uitstoot in relatie tot de doelen die in het milieuconvenant waren gesteld (graag een leesbaar overzicht meesturen)?</w:t>
      </w:r>
    </w:p>
    <w:p w:rsidRPr="002E1915" w:rsidR="000B0CB6" w:rsidP="000B0CB6" w:rsidRDefault="000B0CB6" w14:paraId="14CADFD9" w14:textId="77777777"/>
    <w:p w:rsidRPr="002E1915" w:rsidR="000B0CB6" w:rsidP="000B0CB6" w:rsidRDefault="000B0CB6" w14:paraId="32BD842B" w14:textId="77777777">
      <w:r w:rsidRPr="002E1915">
        <w:t>Antwoord</w:t>
      </w:r>
    </w:p>
    <w:p w:rsidRPr="002E1915" w:rsidR="000B0CB6" w:rsidP="000B0CB6" w:rsidRDefault="000B0CB6" w14:paraId="755D5D8E" w14:textId="77777777">
      <w:pPr>
        <w:spacing w:line="240" w:lineRule="auto"/>
      </w:pPr>
      <w:r w:rsidRPr="002E1915">
        <w:t>Het kabinet is van oordeel dat het niet zinvol is een vergelijking te maken tussen de huidige emissieniveaus en de niet-afdwingbare doelstellingen uit een ruim 30 jaar oud convenant met doelen die inmiddels 15 jaar achter ons liggen. De inspanningen van het kabinet zijn er volledig op gericht om in het hier en nu tot bindende afspraken te komen over forse, versnelde en afdwingbare emissiereducties, conform de in de JLoI geformuleerde beoogde doelstellingen. </w:t>
      </w:r>
    </w:p>
    <w:p w:rsidRPr="002E1915" w:rsidR="000B0CB6" w:rsidP="000B0CB6" w:rsidRDefault="000B0CB6" w14:paraId="19DB0ACC" w14:textId="77777777">
      <w:pPr>
        <w:spacing w:line="240" w:lineRule="auto"/>
      </w:pPr>
      <w:r w:rsidRPr="002E1915">
        <w:t> </w:t>
      </w:r>
    </w:p>
    <w:p w:rsidRPr="002E1915" w:rsidR="000B0CB6" w:rsidP="000B0CB6" w:rsidRDefault="000B0CB6" w14:paraId="0339F17B" w14:textId="77777777">
      <w:pPr>
        <w:spacing w:line="240" w:lineRule="auto"/>
      </w:pPr>
      <w:r w:rsidRPr="002E1915">
        <w:t>Niettemin treft u hieronder de gevraagde gegevens met betrekking tot de basismetaalindustrie in Nederland aan. Deze gegevens omspannen een periode van bijna 40 jaar. Zonder nader onderzoek, dat het kabinet zoals aangegeven niet zinvol acht, moet terughoudendheid worden betracht met het maken van directe vergelijkingen, bijvoorbeeld omdat meetmethodes of de afbakening van een categorie tussentijds kunnen zijn gewijzigd. De meest evidente beperkingen van deze vergelijking zijn reeds onder de tabel weergegeven. </w:t>
      </w:r>
    </w:p>
    <w:p w:rsidRPr="002E1915" w:rsidR="000B0CB6" w:rsidRDefault="000B0CB6" w14:paraId="3AC4A8C5" w14:textId="77777777">
      <w:pPr>
        <w:spacing w:line="240" w:lineRule="auto"/>
      </w:pPr>
    </w:p>
    <w:tbl>
      <w:tblPr>
        <w:tblW w:w="754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76"/>
        <w:gridCol w:w="1068"/>
        <w:gridCol w:w="1445"/>
        <w:gridCol w:w="942"/>
        <w:gridCol w:w="1107"/>
        <w:gridCol w:w="1107"/>
      </w:tblGrid>
      <w:tr w:rsidRPr="002E1915" w:rsidR="000B0CB6" w:rsidTr="000B0CB6" w14:paraId="0F220F64"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47EEF031" w14:textId="4E30C266">
            <w:pPr>
              <w:spacing w:line="240" w:lineRule="auto"/>
            </w:pPr>
            <w:r w:rsidRPr="002E1915">
              <w:rPr>
                <w:b/>
                <w:bCs/>
              </w:rPr>
              <w:t>Stof</w:t>
            </w:r>
            <w:r w:rsidRPr="002E1915" w:rsidR="00237595">
              <w:rPr>
                <w:b/>
                <w:bCs/>
              </w:rPr>
              <w:t xml:space="preserve"> </w:t>
            </w:r>
          </w:p>
        </w:tc>
        <w:tc>
          <w:tcPr>
            <w:tcW w:w="1068"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348161CA" w14:textId="3A13DE07">
            <w:pPr>
              <w:spacing w:line="240" w:lineRule="auto"/>
            </w:pPr>
            <w:r w:rsidRPr="002E1915">
              <w:rPr>
                <w:b/>
                <w:bCs/>
              </w:rPr>
              <w:t>Emissie</w:t>
            </w:r>
            <w:r w:rsidRPr="002E1915">
              <w:rPr>
                <w:b/>
                <w:bCs/>
              </w:rPr>
              <w:softHyphen/>
              <w:t>niveau in 1985</w:t>
            </w:r>
            <w:r w:rsidRPr="002E1915" w:rsidR="00237595">
              <w:rPr>
                <w:b/>
                <w:bCs/>
              </w:rPr>
              <w:t xml:space="preserve"> </w:t>
            </w:r>
          </w:p>
        </w:tc>
        <w:tc>
          <w:tcPr>
            <w:tcW w:w="1445"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629161FD" w14:textId="37A23A15">
            <w:pPr>
              <w:spacing w:line="240" w:lineRule="auto"/>
            </w:pPr>
            <w:r w:rsidRPr="002E1915">
              <w:rPr>
                <w:b/>
                <w:bCs/>
              </w:rPr>
              <w:t>Reductie</w:t>
            </w:r>
            <w:r w:rsidRPr="002E1915">
              <w:rPr>
                <w:b/>
                <w:bCs/>
              </w:rPr>
              <w:softHyphen/>
              <w:t>doel voor 2010 t.o.v. 1985</w:t>
            </w:r>
            <w:r w:rsidRPr="002E1915" w:rsidR="00237595">
              <w:rPr>
                <w:b/>
                <w:bCs/>
              </w:rPr>
              <w:t xml:space="preserve"> </w:t>
            </w:r>
          </w:p>
        </w:tc>
        <w:tc>
          <w:tcPr>
            <w:tcW w:w="942"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7E691E6B" w14:textId="507571E7">
            <w:pPr>
              <w:spacing w:line="240" w:lineRule="auto"/>
            </w:pPr>
            <w:r w:rsidRPr="002E1915">
              <w:rPr>
                <w:b/>
                <w:bCs/>
              </w:rPr>
              <w:t>Doel voor 2010</w:t>
            </w:r>
            <w:r w:rsidRPr="002E1915" w:rsidR="00237595">
              <w:rPr>
                <w:b/>
                <w:bCs/>
              </w:rPr>
              <w:t xml:space="preserve">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21C0E436" w14:textId="3E38963C">
            <w:pPr>
              <w:spacing w:line="240" w:lineRule="auto"/>
            </w:pPr>
            <w:r w:rsidRPr="002E1915">
              <w:rPr>
                <w:b/>
                <w:bCs/>
              </w:rPr>
              <w:t>Emissie</w:t>
            </w:r>
            <w:r w:rsidRPr="002E1915">
              <w:rPr>
                <w:b/>
                <w:bCs/>
              </w:rPr>
              <w:softHyphen/>
              <w:t>niveau in 2010</w:t>
            </w:r>
            <w:r w:rsidRPr="002E1915" w:rsidR="00237595">
              <w:rPr>
                <w:b/>
                <w:bCs/>
              </w:rPr>
              <w:t xml:space="preserve">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7FFFB079" w14:textId="288CFBB9">
            <w:pPr>
              <w:spacing w:line="240" w:lineRule="auto"/>
            </w:pPr>
            <w:r w:rsidRPr="002E1915">
              <w:rPr>
                <w:b/>
                <w:bCs/>
              </w:rPr>
              <w:t>Emissie</w:t>
            </w:r>
            <w:r w:rsidRPr="002E1915">
              <w:rPr>
                <w:b/>
                <w:bCs/>
              </w:rPr>
              <w:softHyphen/>
              <w:t>niveau in 2024</w:t>
            </w:r>
            <w:r w:rsidRPr="002E1915" w:rsidR="00237595">
              <w:rPr>
                <w:b/>
                <w:bCs/>
              </w:rPr>
              <w:t xml:space="preserve"> </w:t>
            </w:r>
          </w:p>
        </w:tc>
      </w:tr>
      <w:tr w:rsidRPr="002E1915" w:rsidR="000B0CB6" w:rsidTr="000B0CB6" w14:paraId="5DBEB3CB"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28B52581" w14:textId="77777777">
            <w:pPr>
              <w:spacing w:line="240" w:lineRule="auto"/>
            </w:pPr>
            <w:r w:rsidRPr="002E1915">
              <w:t>Zwaveldioxide </w:t>
            </w:r>
          </w:p>
        </w:tc>
        <w:tc>
          <w:tcPr>
            <w:tcW w:w="1068"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486C85DA" w14:textId="38D74F6E">
            <w:pPr>
              <w:spacing w:line="240" w:lineRule="auto"/>
            </w:pPr>
            <w:r w:rsidRPr="002E1915">
              <w:t>16 kton</w:t>
            </w:r>
            <w:r w:rsidRPr="002E1915" w:rsidR="00237595">
              <w:t xml:space="preserve"> </w:t>
            </w:r>
          </w:p>
        </w:tc>
        <w:tc>
          <w:tcPr>
            <w:tcW w:w="1445"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0657DAAF" w14:textId="53E05407">
            <w:pPr>
              <w:spacing w:line="240" w:lineRule="auto"/>
            </w:pPr>
            <w:r w:rsidRPr="002E1915">
              <w:t>90 %</w:t>
            </w:r>
            <w:r w:rsidRPr="002E1915" w:rsidR="00237595">
              <w:t xml:space="preserve"> </w:t>
            </w:r>
          </w:p>
        </w:tc>
        <w:tc>
          <w:tcPr>
            <w:tcW w:w="942"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736D20EC" w14:textId="25357A7B">
            <w:pPr>
              <w:spacing w:line="240" w:lineRule="auto"/>
            </w:pPr>
            <w:r w:rsidRPr="002E1915">
              <w:t>1,6 kton</w:t>
            </w:r>
            <w:r w:rsidRPr="002E1915" w:rsidR="00237595">
              <w:t xml:space="preserve">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3C94E429" w14:textId="506B2D4D">
            <w:pPr>
              <w:spacing w:line="240" w:lineRule="auto"/>
            </w:pPr>
            <w:r w:rsidRPr="002E1915">
              <w:t>6,1 kton</w:t>
            </w:r>
            <w:r w:rsidRPr="002E1915" w:rsidR="00237595">
              <w:t xml:space="preserve">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3701DE6C" w14:textId="6B582F5E">
            <w:pPr>
              <w:spacing w:line="240" w:lineRule="auto"/>
            </w:pPr>
            <w:r w:rsidRPr="002E1915">
              <w:t>3,0 kton</w:t>
            </w:r>
            <w:r w:rsidRPr="002E1915" w:rsidR="00237595">
              <w:t xml:space="preserve"> </w:t>
            </w:r>
          </w:p>
        </w:tc>
      </w:tr>
      <w:tr w:rsidRPr="002E1915" w:rsidR="000B0CB6" w:rsidTr="000B0CB6" w14:paraId="6FF6F51E"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7804556C" w14:textId="77777777">
            <w:pPr>
              <w:spacing w:line="240" w:lineRule="auto"/>
            </w:pPr>
            <w:r w:rsidRPr="002E1915">
              <w:t>Stikstofoxiden </w:t>
            </w:r>
          </w:p>
        </w:tc>
        <w:tc>
          <w:tcPr>
            <w:tcW w:w="1068"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594E18E7" w14:textId="6A4B144A">
            <w:pPr>
              <w:spacing w:line="240" w:lineRule="auto"/>
            </w:pPr>
            <w:r w:rsidRPr="002E1915">
              <w:t>8,8 kton</w:t>
            </w:r>
            <w:r w:rsidRPr="002E1915" w:rsidR="00237595">
              <w:t xml:space="preserve"> </w:t>
            </w:r>
          </w:p>
        </w:tc>
        <w:tc>
          <w:tcPr>
            <w:tcW w:w="1445"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241E3BBF" w14:textId="51CF30BF">
            <w:pPr>
              <w:spacing w:line="240" w:lineRule="auto"/>
            </w:pPr>
            <w:r w:rsidRPr="002E1915">
              <w:t>90 %</w:t>
            </w:r>
            <w:r w:rsidRPr="002E1915" w:rsidR="00237595">
              <w:t xml:space="preserve"> </w:t>
            </w:r>
          </w:p>
        </w:tc>
        <w:tc>
          <w:tcPr>
            <w:tcW w:w="942"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36E6E275" w14:textId="22FCCA76">
            <w:pPr>
              <w:spacing w:line="240" w:lineRule="auto"/>
            </w:pPr>
            <w:r w:rsidRPr="002E1915">
              <w:t>0,9 kton</w:t>
            </w:r>
            <w:r w:rsidRPr="002E1915" w:rsidR="00237595">
              <w:t xml:space="preserve">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528A74B3" w14:textId="48B3857A">
            <w:pPr>
              <w:spacing w:line="240" w:lineRule="auto"/>
            </w:pPr>
            <w:r w:rsidRPr="002E1915">
              <w:t>6,5 kton</w:t>
            </w:r>
            <w:r w:rsidRPr="002E1915" w:rsidR="00237595">
              <w:t xml:space="preserve">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24ABDAD5" w14:textId="6B0BFAAA">
            <w:pPr>
              <w:spacing w:line="240" w:lineRule="auto"/>
            </w:pPr>
            <w:r w:rsidRPr="002E1915">
              <w:t>5,3 kton</w:t>
            </w:r>
            <w:r w:rsidRPr="002E1915" w:rsidR="00237595">
              <w:t xml:space="preserve"> </w:t>
            </w:r>
          </w:p>
        </w:tc>
      </w:tr>
      <w:tr w:rsidRPr="002E1915" w:rsidR="000B0CB6" w:rsidTr="000B0CB6" w14:paraId="11C0041E"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702674A2" w14:textId="77777777">
            <w:pPr>
              <w:spacing w:line="240" w:lineRule="auto"/>
            </w:pPr>
            <w:r w:rsidRPr="002E1915">
              <w:t>Ammoniak </w:t>
            </w:r>
          </w:p>
        </w:tc>
        <w:tc>
          <w:tcPr>
            <w:tcW w:w="1068"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0E556B0F" w14:textId="134405C8">
            <w:pPr>
              <w:spacing w:line="240" w:lineRule="auto"/>
            </w:pPr>
            <w:r w:rsidRPr="002E1915">
              <w:t>140 ton</w:t>
            </w:r>
            <w:r w:rsidRPr="002E1915" w:rsidR="00237595">
              <w:t xml:space="preserve"> </w:t>
            </w:r>
          </w:p>
        </w:tc>
        <w:tc>
          <w:tcPr>
            <w:tcW w:w="1445"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7DF8C9D4" w14:textId="63D9E003">
            <w:pPr>
              <w:spacing w:line="240" w:lineRule="auto"/>
            </w:pPr>
            <w:r w:rsidRPr="002E1915">
              <w:t>83%</w:t>
            </w:r>
            <w:r w:rsidRPr="002E1915" w:rsidR="00237595">
              <w:t xml:space="preserve"> </w:t>
            </w:r>
          </w:p>
        </w:tc>
        <w:tc>
          <w:tcPr>
            <w:tcW w:w="942"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4C63D0BC" w14:textId="49E04B12">
            <w:pPr>
              <w:spacing w:line="240" w:lineRule="auto"/>
            </w:pPr>
            <w:r w:rsidRPr="002E1915">
              <w:t>23,8 ton</w:t>
            </w:r>
            <w:r w:rsidRPr="002E1915" w:rsidR="00237595">
              <w:t xml:space="preserve">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2C4BACEA" w14:textId="4CCF30BA">
            <w:pPr>
              <w:spacing w:line="240" w:lineRule="auto"/>
            </w:pPr>
            <w:r w:rsidRPr="002E1915">
              <w:t>25 ton</w:t>
            </w:r>
            <w:r w:rsidRPr="002E1915" w:rsidR="00237595">
              <w:t xml:space="preserve">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6E356712" w14:textId="1B8E3AE5">
            <w:pPr>
              <w:spacing w:line="240" w:lineRule="auto"/>
            </w:pPr>
            <w:r w:rsidRPr="002E1915">
              <w:t>21,2 ton</w:t>
            </w:r>
            <w:r w:rsidRPr="002E1915" w:rsidR="00237595">
              <w:t xml:space="preserve"> </w:t>
            </w:r>
          </w:p>
        </w:tc>
      </w:tr>
      <w:tr w:rsidRPr="002E1915" w:rsidR="000B0CB6" w:rsidTr="000B0CB6" w14:paraId="1906DC51"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0E6AC001" w14:textId="5FFA0829">
            <w:pPr>
              <w:spacing w:line="240" w:lineRule="auto"/>
            </w:pPr>
            <w:r w:rsidRPr="002E1915">
              <w:t>Vluchtige organische stoffen (VOS)*</w:t>
            </w:r>
            <w:r w:rsidRPr="002E1915" w:rsidR="00237595">
              <w:t xml:space="preserve"> </w:t>
            </w:r>
          </w:p>
        </w:tc>
        <w:tc>
          <w:tcPr>
            <w:tcW w:w="1068"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30549652" w14:textId="31B8C0E8">
            <w:pPr>
              <w:spacing w:line="240" w:lineRule="auto"/>
            </w:pPr>
            <w:r w:rsidRPr="002E1915">
              <w:t>3.600 ton</w:t>
            </w:r>
            <w:r w:rsidRPr="002E1915" w:rsidR="00237595">
              <w:t xml:space="preserve"> </w:t>
            </w:r>
          </w:p>
        </w:tc>
        <w:tc>
          <w:tcPr>
            <w:tcW w:w="1445"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381784DB" w14:textId="381FF0CB">
            <w:pPr>
              <w:spacing w:line="240" w:lineRule="auto"/>
            </w:pPr>
            <w:r w:rsidRPr="002E1915">
              <w:t>n/b</w:t>
            </w:r>
            <w:r w:rsidRPr="002E1915" w:rsidR="00237595">
              <w:t xml:space="preserve"> </w:t>
            </w:r>
          </w:p>
        </w:tc>
        <w:tc>
          <w:tcPr>
            <w:tcW w:w="942"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7950A0D1" w14:textId="77777777">
            <w:pPr>
              <w:spacing w:line="240" w:lineRule="auto"/>
            </w:pPr>
            <w:r w:rsidRPr="002E1915">
              <w:t>n/b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25367B45" w14:textId="1BBBA8E6">
            <w:pPr>
              <w:spacing w:line="240" w:lineRule="auto"/>
            </w:pPr>
            <w:r w:rsidRPr="002E1915">
              <w:t>1.584 ton </w:t>
            </w:r>
            <w:r w:rsidRPr="002E1915">
              <w:br/>
              <w:t>+ 309 ton methaan</w:t>
            </w:r>
            <w:r w:rsidRPr="002E1915" w:rsidR="00237595">
              <w:t xml:space="preserve">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3623DDF5" w14:textId="277E0E39">
            <w:pPr>
              <w:spacing w:line="240" w:lineRule="auto"/>
            </w:pPr>
            <w:r w:rsidRPr="002E1915">
              <w:t>1.100 ton </w:t>
            </w:r>
            <w:r w:rsidRPr="002E1915">
              <w:br/>
              <w:t>+ 302 ton methaan</w:t>
            </w:r>
            <w:r w:rsidRPr="002E1915" w:rsidR="00237595">
              <w:t xml:space="preserve"> </w:t>
            </w:r>
          </w:p>
        </w:tc>
      </w:tr>
      <w:tr w:rsidRPr="002E1915" w:rsidR="000B0CB6" w:rsidTr="000B0CB6" w14:paraId="742FFB05"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373EE0E0" w14:textId="20C698C9">
            <w:pPr>
              <w:spacing w:line="240" w:lineRule="auto"/>
            </w:pPr>
            <w:r w:rsidRPr="002E1915">
              <w:t>Benzeen</w:t>
            </w:r>
            <w:r w:rsidRPr="002E1915" w:rsidR="00237595">
              <w:t xml:space="preserve"> </w:t>
            </w:r>
          </w:p>
        </w:tc>
        <w:tc>
          <w:tcPr>
            <w:tcW w:w="1068"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0245B5DD" w14:textId="77777777">
            <w:pPr>
              <w:spacing w:line="240" w:lineRule="auto"/>
            </w:pPr>
            <w:r w:rsidRPr="002E1915">
              <w:t>12 ton </w:t>
            </w:r>
          </w:p>
        </w:tc>
        <w:tc>
          <w:tcPr>
            <w:tcW w:w="1445"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475E9383" w14:textId="77777777">
            <w:pPr>
              <w:spacing w:line="240" w:lineRule="auto"/>
            </w:pPr>
            <w:r w:rsidRPr="002E1915">
              <w:t> 97,5 % </w:t>
            </w:r>
          </w:p>
        </w:tc>
        <w:tc>
          <w:tcPr>
            <w:tcW w:w="942"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124DD339" w14:textId="77777777">
            <w:pPr>
              <w:spacing w:line="240" w:lineRule="auto"/>
            </w:pPr>
            <w:r w:rsidRPr="002E1915">
              <w:t>0,3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4EACF8E3" w14:textId="1B91672D">
            <w:pPr>
              <w:spacing w:line="240" w:lineRule="auto"/>
            </w:pPr>
            <w:r w:rsidRPr="002E1915">
              <w:t>14,9 ton</w:t>
            </w:r>
            <w:r w:rsidRPr="002E1915" w:rsidR="00237595">
              <w:t xml:space="preserve">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5CD50BBB" w14:textId="77777777">
            <w:pPr>
              <w:spacing w:line="240" w:lineRule="auto"/>
            </w:pPr>
            <w:r w:rsidRPr="002E1915">
              <w:t>19,8 ton </w:t>
            </w:r>
          </w:p>
        </w:tc>
      </w:tr>
      <w:tr w:rsidRPr="002E1915" w:rsidR="000B0CB6" w:rsidTr="000B0CB6" w14:paraId="19B94FF0"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6FBDD2D8" w14:textId="2CC40A7B">
            <w:pPr>
              <w:spacing w:line="240" w:lineRule="auto"/>
            </w:pPr>
            <w:r w:rsidRPr="002E1915">
              <w:t xml:space="preserve">Fenol en </w:t>
            </w:r>
            <w:proofErr w:type="spellStart"/>
            <w:r w:rsidRPr="002E1915">
              <w:t>fenolaten</w:t>
            </w:r>
            <w:proofErr w:type="spellEnd"/>
            <w:r w:rsidRPr="002E1915">
              <w:t>**</w:t>
            </w:r>
            <w:r w:rsidRPr="002E1915" w:rsidR="00237595">
              <w:t xml:space="preserve"> </w:t>
            </w:r>
          </w:p>
        </w:tc>
        <w:tc>
          <w:tcPr>
            <w:tcW w:w="1068"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604E9530" w14:textId="77777777">
            <w:pPr>
              <w:spacing w:line="240" w:lineRule="auto"/>
            </w:pPr>
            <w:r w:rsidRPr="002E1915">
              <w:t>7 ton </w:t>
            </w:r>
          </w:p>
        </w:tc>
        <w:tc>
          <w:tcPr>
            <w:tcW w:w="1445"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41BE41DB" w14:textId="77777777">
            <w:pPr>
              <w:spacing w:line="240" w:lineRule="auto"/>
            </w:pPr>
            <w:r w:rsidRPr="002E1915">
              <w:t> 50 % </w:t>
            </w:r>
          </w:p>
        </w:tc>
        <w:tc>
          <w:tcPr>
            <w:tcW w:w="942"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3AF14C38" w14:textId="77777777">
            <w:pPr>
              <w:spacing w:line="240" w:lineRule="auto"/>
            </w:pPr>
            <w:r w:rsidRPr="002E1915">
              <w:t>3,5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5605DC21" w14:textId="77777777">
            <w:pPr>
              <w:spacing w:line="240" w:lineRule="auto"/>
            </w:pPr>
            <w:r w:rsidRPr="002E1915">
              <w:t>-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39DACB62" w14:textId="77777777">
            <w:pPr>
              <w:spacing w:line="240" w:lineRule="auto"/>
            </w:pPr>
            <w:r w:rsidRPr="002E1915">
              <w:t>- </w:t>
            </w:r>
          </w:p>
        </w:tc>
      </w:tr>
      <w:tr w:rsidRPr="002E1915" w:rsidR="000B0CB6" w:rsidTr="000B0CB6" w14:paraId="4DBE615B"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753C5BCA" w14:textId="77777777">
            <w:pPr>
              <w:spacing w:line="240" w:lineRule="auto"/>
            </w:pPr>
            <w:r w:rsidRPr="002E1915">
              <w:t>Etheen </w:t>
            </w:r>
          </w:p>
        </w:tc>
        <w:tc>
          <w:tcPr>
            <w:tcW w:w="1068"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279A37AA" w14:textId="77777777">
            <w:pPr>
              <w:spacing w:line="240" w:lineRule="auto"/>
            </w:pPr>
            <w:r w:rsidRPr="002E1915">
              <w:t>124 ton </w:t>
            </w:r>
          </w:p>
        </w:tc>
        <w:tc>
          <w:tcPr>
            <w:tcW w:w="1445"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62564228" w14:textId="77777777">
            <w:pPr>
              <w:spacing w:line="240" w:lineRule="auto"/>
            </w:pPr>
            <w:r w:rsidRPr="002E1915">
              <w:t> 90 % </w:t>
            </w:r>
          </w:p>
        </w:tc>
        <w:tc>
          <w:tcPr>
            <w:tcW w:w="942"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2234EAB9" w14:textId="77777777">
            <w:pPr>
              <w:spacing w:line="240" w:lineRule="auto"/>
            </w:pPr>
            <w:r w:rsidRPr="002E1915">
              <w:t>12,4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631D8E27" w14:textId="6CAD9FB3">
            <w:pPr>
              <w:spacing w:line="240" w:lineRule="auto"/>
            </w:pPr>
            <w:r w:rsidRPr="002E1915">
              <w:t>21,4 ton</w:t>
            </w:r>
            <w:r w:rsidRPr="002E1915" w:rsidR="00237595">
              <w:t xml:space="preserve">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7FE34AED" w14:textId="77777777">
            <w:pPr>
              <w:spacing w:line="240" w:lineRule="auto"/>
            </w:pPr>
            <w:r w:rsidRPr="002E1915">
              <w:t>41,1 ton </w:t>
            </w:r>
          </w:p>
        </w:tc>
      </w:tr>
      <w:tr w:rsidRPr="002E1915" w:rsidR="000B0CB6" w:rsidTr="000B0CB6" w14:paraId="18AA7FF4"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1BA9B242" w14:textId="77777777">
            <w:pPr>
              <w:spacing w:line="240" w:lineRule="auto"/>
            </w:pPr>
            <w:r w:rsidRPr="002E1915">
              <w:t>Tolueen </w:t>
            </w:r>
          </w:p>
        </w:tc>
        <w:tc>
          <w:tcPr>
            <w:tcW w:w="1068"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58284B6B" w14:textId="77777777">
            <w:pPr>
              <w:spacing w:line="240" w:lineRule="auto"/>
            </w:pPr>
            <w:r w:rsidRPr="002E1915">
              <w:t>118 ton </w:t>
            </w:r>
          </w:p>
        </w:tc>
        <w:tc>
          <w:tcPr>
            <w:tcW w:w="1445"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1CE21F9D" w14:textId="77777777">
            <w:pPr>
              <w:spacing w:line="240" w:lineRule="auto"/>
            </w:pPr>
            <w:r w:rsidRPr="002E1915">
              <w:t>90 % </w:t>
            </w:r>
          </w:p>
        </w:tc>
        <w:tc>
          <w:tcPr>
            <w:tcW w:w="942"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29E39869" w14:textId="77777777">
            <w:pPr>
              <w:spacing w:line="240" w:lineRule="auto"/>
            </w:pPr>
            <w:r w:rsidRPr="002E1915">
              <w:t>11,8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1B5ACDD6" w14:textId="77777777">
            <w:pPr>
              <w:spacing w:line="240" w:lineRule="auto"/>
            </w:pPr>
            <w:r w:rsidRPr="002E1915">
              <w:t>53,7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05974E7B" w14:textId="77777777">
            <w:pPr>
              <w:spacing w:line="240" w:lineRule="auto"/>
            </w:pPr>
            <w:r w:rsidRPr="002E1915">
              <w:t>64,0 ton </w:t>
            </w:r>
          </w:p>
        </w:tc>
      </w:tr>
      <w:tr w:rsidRPr="002E1915" w:rsidR="000B0CB6" w:rsidTr="000B0CB6" w14:paraId="1EE4AF84"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5FFB811D" w14:textId="77777777">
            <w:pPr>
              <w:spacing w:line="240" w:lineRule="auto"/>
            </w:pPr>
            <w:r w:rsidRPr="002E1915">
              <w:t>Koolmonoxide </w:t>
            </w:r>
          </w:p>
        </w:tc>
        <w:tc>
          <w:tcPr>
            <w:tcW w:w="1068"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4E952EB2" w14:textId="77777777">
            <w:pPr>
              <w:spacing w:line="240" w:lineRule="auto"/>
            </w:pPr>
            <w:r w:rsidRPr="002E1915">
              <w:t>213 kton </w:t>
            </w:r>
          </w:p>
        </w:tc>
        <w:tc>
          <w:tcPr>
            <w:tcW w:w="1445"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4C2D317D" w14:textId="77777777">
            <w:pPr>
              <w:spacing w:line="240" w:lineRule="auto"/>
            </w:pPr>
            <w:r w:rsidRPr="002E1915">
              <w:t>90 % </w:t>
            </w:r>
          </w:p>
        </w:tc>
        <w:tc>
          <w:tcPr>
            <w:tcW w:w="942"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7CD0658B" w14:textId="77777777">
            <w:pPr>
              <w:spacing w:line="240" w:lineRule="auto"/>
            </w:pPr>
            <w:r w:rsidRPr="002E1915">
              <w:t>21,3 kton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61D47D3B" w14:textId="77777777">
            <w:pPr>
              <w:spacing w:line="240" w:lineRule="auto"/>
            </w:pPr>
            <w:r w:rsidRPr="002E1915">
              <w:t>95,3 kton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2FD52477" w14:textId="77777777">
            <w:pPr>
              <w:spacing w:line="240" w:lineRule="auto"/>
            </w:pPr>
            <w:r w:rsidRPr="002E1915">
              <w:t>49,9 kton </w:t>
            </w:r>
          </w:p>
        </w:tc>
      </w:tr>
      <w:tr w:rsidRPr="002E1915" w:rsidR="000B0CB6" w:rsidTr="000B0CB6" w14:paraId="507E290C"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462E1CF7" w14:textId="77777777">
            <w:pPr>
              <w:spacing w:line="240" w:lineRule="auto"/>
            </w:pPr>
            <w:r w:rsidRPr="002E1915">
              <w:t>Fluoriden </w:t>
            </w:r>
          </w:p>
        </w:tc>
        <w:tc>
          <w:tcPr>
            <w:tcW w:w="1068"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721A0A8A" w14:textId="77777777">
            <w:pPr>
              <w:spacing w:line="240" w:lineRule="auto"/>
            </w:pPr>
            <w:r w:rsidRPr="002E1915">
              <w:t>338 ton </w:t>
            </w:r>
          </w:p>
        </w:tc>
        <w:tc>
          <w:tcPr>
            <w:tcW w:w="1445"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6C135607" w14:textId="77777777">
            <w:pPr>
              <w:spacing w:line="240" w:lineRule="auto"/>
            </w:pPr>
            <w:r w:rsidRPr="002E1915">
              <w:t>99 % </w:t>
            </w:r>
          </w:p>
        </w:tc>
        <w:tc>
          <w:tcPr>
            <w:tcW w:w="942"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3CD83B29" w14:textId="77777777">
            <w:pPr>
              <w:spacing w:line="240" w:lineRule="auto"/>
            </w:pPr>
            <w:r w:rsidRPr="002E1915">
              <w:t>3,38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4E626E08" w14:textId="77777777">
            <w:pPr>
              <w:spacing w:line="240" w:lineRule="auto"/>
            </w:pPr>
            <w:r w:rsidRPr="002E1915">
              <w:t>251,9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31241674" w14:textId="77777777">
            <w:pPr>
              <w:spacing w:line="240" w:lineRule="auto"/>
            </w:pPr>
            <w:r w:rsidRPr="002E1915">
              <w:t>7,0 ton </w:t>
            </w:r>
          </w:p>
        </w:tc>
      </w:tr>
      <w:tr w:rsidRPr="002E1915" w:rsidR="000B0CB6" w:rsidTr="000B0CB6" w14:paraId="54D8BB60"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12F98116" w14:textId="77777777">
            <w:pPr>
              <w:spacing w:line="240" w:lineRule="auto"/>
            </w:pPr>
            <w:r w:rsidRPr="002E1915">
              <w:t>Fijnstof*** </w:t>
            </w:r>
          </w:p>
        </w:tc>
        <w:tc>
          <w:tcPr>
            <w:tcW w:w="1068"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08D9E6A9" w14:textId="77777777">
            <w:pPr>
              <w:spacing w:line="240" w:lineRule="auto"/>
            </w:pPr>
            <w:r w:rsidRPr="002E1915">
              <w:t>7.250 ton </w:t>
            </w:r>
          </w:p>
        </w:tc>
        <w:tc>
          <w:tcPr>
            <w:tcW w:w="1445"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2A72A7AE" w14:textId="77777777">
            <w:pPr>
              <w:spacing w:line="240" w:lineRule="auto"/>
            </w:pPr>
            <w:r w:rsidRPr="002E1915">
              <w:t>95 % </w:t>
            </w:r>
          </w:p>
        </w:tc>
        <w:tc>
          <w:tcPr>
            <w:tcW w:w="942"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0B97803A" w14:textId="77777777">
            <w:pPr>
              <w:spacing w:line="240" w:lineRule="auto"/>
            </w:pPr>
            <w:r w:rsidRPr="002E1915">
              <w:t>362,5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4E1EE585" w14:textId="77777777">
            <w:pPr>
              <w:spacing w:line="240" w:lineRule="auto"/>
            </w:pPr>
            <w:r w:rsidRPr="002E1915">
              <w:t>1.835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1257FEDA" w14:textId="77777777">
            <w:pPr>
              <w:spacing w:line="240" w:lineRule="auto"/>
            </w:pPr>
            <w:r w:rsidRPr="002E1915">
              <w:t>939,8 ton </w:t>
            </w:r>
          </w:p>
        </w:tc>
      </w:tr>
      <w:tr w:rsidRPr="002E1915" w:rsidR="000B0CB6" w:rsidTr="000B0CB6" w14:paraId="40A422DE"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199924F9" w14:textId="77777777">
            <w:pPr>
              <w:spacing w:line="240" w:lineRule="auto"/>
            </w:pPr>
            <w:r w:rsidRPr="002E1915">
              <w:t>Zink </w:t>
            </w:r>
          </w:p>
        </w:tc>
        <w:tc>
          <w:tcPr>
            <w:tcW w:w="1068"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232C28CB" w14:textId="77777777">
            <w:pPr>
              <w:spacing w:line="240" w:lineRule="auto"/>
            </w:pPr>
            <w:r w:rsidRPr="002E1915">
              <w:t>104 ton </w:t>
            </w:r>
          </w:p>
        </w:tc>
        <w:tc>
          <w:tcPr>
            <w:tcW w:w="1445"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7025C065" w14:textId="77777777">
            <w:pPr>
              <w:spacing w:line="240" w:lineRule="auto"/>
            </w:pPr>
            <w:r w:rsidRPr="002E1915">
              <w:t>80 % </w:t>
            </w:r>
          </w:p>
        </w:tc>
        <w:tc>
          <w:tcPr>
            <w:tcW w:w="942"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7352DBEC" w14:textId="77777777">
            <w:pPr>
              <w:spacing w:line="240" w:lineRule="auto"/>
            </w:pPr>
            <w:r w:rsidRPr="002E1915">
              <w:t>20,8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4CCBE90A" w14:textId="77777777">
            <w:pPr>
              <w:spacing w:line="240" w:lineRule="auto"/>
            </w:pPr>
            <w:r w:rsidRPr="002E1915">
              <w:t>41,7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45B80BA9" w14:textId="77777777">
            <w:pPr>
              <w:spacing w:line="240" w:lineRule="auto"/>
            </w:pPr>
            <w:r w:rsidRPr="002E1915">
              <w:t>14,6 ton </w:t>
            </w:r>
          </w:p>
        </w:tc>
      </w:tr>
      <w:tr w:rsidRPr="002E1915" w:rsidR="000B0CB6" w:rsidTr="000B0CB6" w14:paraId="6469C2CF"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73DA7BA2" w14:textId="77777777">
            <w:pPr>
              <w:spacing w:line="240" w:lineRule="auto"/>
            </w:pPr>
            <w:r w:rsidRPr="002E1915">
              <w:t>Lood </w:t>
            </w:r>
          </w:p>
        </w:tc>
        <w:tc>
          <w:tcPr>
            <w:tcW w:w="1068"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1FC5DFA7" w14:textId="77777777">
            <w:pPr>
              <w:spacing w:line="240" w:lineRule="auto"/>
            </w:pPr>
            <w:r w:rsidRPr="002E1915">
              <w:t>51 ton </w:t>
            </w:r>
          </w:p>
        </w:tc>
        <w:tc>
          <w:tcPr>
            <w:tcW w:w="1445"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0521CF6E" w14:textId="77777777">
            <w:pPr>
              <w:spacing w:line="240" w:lineRule="auto"/>
            </w:pPr>
            <w:r w:rsidRPr="002E1915">
              <w:t>70 % </w:t>
            </w:r>
          </w:p>
        </w:tc>
        <w:tc>
          <w:tcPr>
            <w:tcW w:w="942"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7D1F668E" w14:textId="77777777">
            <w:pPr>
              <w:spacing w:line="240" w:lineRule="auto"/>
            </w:pPr>
            <w:r w:rsidRPr="002E1915">
              <w:t>15,3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38AE4D3F" w14:textId="77777777">
            <w:pPr>
              <w:spacing w:line="240" w:lineRule="auto"/>
            </w:pPr>
            <w:r w:rsidRPr="002E1915">
              <w:t>30,6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11D646E0" w14:textId="77777777">
            <w:pPr>
              <w:spacing w:line="240" w:lineRule="auto"/>
            </w:pPr>
            <w:r w:rsidRPr="002E1915">
              <w:t>0,8 ton </w:t>
            </w:r>
          </w:p>
        </w:tc>
      </w:tr>
      <w:tr w:rsidRPr="002E1915" w:rsidR="000B0CB6" w:rsidTr="000B0CB6" w14:paraId="7FD7FFE8"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48636B52" w14:textId="77777777">
            <w:pPr>
              <w:spacing w:line="240" w:lineRule="auto"/>
            </w:pPr>
            <w:r w:rsidRPr="002E1915">
              <w:t>Chroom </w:t>
            </w:r>
          </w:p>
        </w:tc>
        <w:tc>
          <w:tcPr>
            <w:tcW w:w="1068"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291906C0" w14:textId="77777777">
            <w:pPr>
              <w:spacing w:line="240" w:lineRule="auto"/>
            </w:pPr>
            <w:r w:rsidRPr="002E1915">
              <w:t>1 ton </w:t>
            </w:r>
          </w:p>
        </w:tc>
        <w:tc>
          <w:tcPr>
            <w:tcW w:w="1445"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4024C50C" w14:textId="77777777">
            <w:pPr>
              <w:spacing w:line="240" w:lineRule="auto"/>
            </w:pPr>
            <w:r w:rsidRPr="002E1915">
              <w:t>90 % </w:t>
            </w:r>
          </w:p>
        </w:tc>
        <w:tc>
          <w:tcPr>
            <w:tcW w:w="942"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5DA83A45" w14:textId="77777777">
            <w:pPr>
              <w:spacing w:line="240" w:lineRule="auto"/>
            </w:pPr>
            <w:r w:rsidRPr="002E1915">
              <w:t>0,1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19D04BE6" w14:textId="77777777">
            <w:pPr>
              <w:spacing w:line="240" w:lineRule="auto"/>
            </w:pPr>
            <w:r w:rsidRPr="002E1915">
              <w:t>0,8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66FC806F" w14:textId="77777777">
            <w:pPr>
              <w:spacing w:line="240" w:lineRule="auto"/>
            </w:pPr>
            <w:r w:rsidRPr="002E1915">
              <w:t>0,3 ton </w:t>
            </w:r>
          </w:p>
        </w:tc>
      </w:tr>
      <w:tr w:rsidRPr="002E1915" w:rsidR="000B0CB6" w:rsidTr="000B0CB6" w14:paraId="75889901"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1C816277" w14:textId="77777777">
            <w:pPr>
              <w:spacing w:line="240" w:lineRule="auto"/>
            </w:pPr>
            <w:r w:rsidRPr="002E1915">
              <w:t>Cadmium </w:t>
            </w:r>
          </w:p>
        </w:tc>
        <w:tc>
          <w:tcPr>
            <w:tcW w:w="1068"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2AAB3A63" w14:textId="77777777">
            <w:pPr>
              <w:spacing w:line="240" w:lineRule="auto"/>
            </w:pPr>
            <w:r w:rsidRPr="002E1915">
              <w:t>0,7 ton </w:t>
            </w:r>
          </w:p>
        </w:tc>
        <w:tc>
          <w:tcPr>
            <w:tcW w:w="1445"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05EBA290" w14:textId="77777777">
            <w:pPr>
              <w:spacing w:line="240" w:lineRule="auto"/>
            </w:pPr>
            <w:r w:rsidRPr="002E1915">
              <w:t>80 % </w:t>
            </w:r>
          </w:p>
        </w:tc>
        <w:tc>
          <w:tcPr>
            <w:tcW w:w="942"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3BC82370" w14:textId="77777777">
            <w:pPr>
              <w:spacing w:line="240" w:lineRule="auto"/>
            </w:pPr>
            <w:r w:rsidRPr="002E1915">
              <w:t>0,14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08045137" w14:textId="77777777">
            <w:pPr>
              <w:spacing w:line="240" w:lineRule="auto"/>
            </w:pPr>
            <w:r w:rsidRPr="002E1915">
              <w:t>2,8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28AC5012" w14:textId="77777777">
            <w:pPr>
              <w:spacing w:line="240" w:lineRule="auto"/>
            </w:pPr>
            <w:r w:rsidRPr="002E1915">
              <w:t>0,05 ton </w:t>
            </w:r>
          </w:p>
        </w:tc>
      </w:tr>
      <w:tr w:rsidRPr="002E1915" w:rsidR="000B0CB6" w:rsidTr="000B0CB6" w14:paraId="768BCDBA"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1462ACBC" w14:textId="77777777">
            <w:pPr>
              <w:spacing w:line="240" w:lineRule="auto"/>
            </w:pPr>
            <w:r w:rsidRPr="002E1915">
              <w:t>Kwik </w:t>
            </w:r>
          </w:p>
        </w:tc>
        <w:tc>
          <w:tcPr>
            <w:tcW w:w="1068"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28895508" w14:textId="77777777">
            <w:pPr>
              <w:spacing w:line="240" w:lineRule="auto"/>
            </w:pPr>
            <w:r w:rsidRPr="002E1915">
              <w:t>0,96 ton </w:t>
            </w:r>
          </w:p>
        </w:tc>
        <w:tc>
          <w:tcPr>
            <w:tcW w:w="1445"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378FD83E" w14:textId="77777777">
            <w:pPr>
              <w:spacing w:line="240" w:lineRule="auto"/>
            </w:pPr>
            <w:r w:rsidRPr="002E1915">
              <w:t>70 % </w:t>
            </w:r>
          </w:p>
        </w:tc>
        <w:tc>
          <w:tcPr>
            <w:tcW w:w="942"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24678F2D" w14:textId="77777777">
            <w:pPr>
              <w:spacing w:line="240" w:lineRule="auto"/>
            </w:pPr>
            <w:r w:rsidRPr="002E1915">
              <w:t>0,288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33EC8438" w14:textId="77777777">
            <w:pPr>
              <w:spacing w:line="240" w:lineRule="auto"/>
            </w:pPr>
            <w:r w:rsidRPr="002E1915">
              <w:t>0,2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13992E24" w14:textId="77777777">
            <w:pPr>
              <w:spacing w:line="240" w:lineRule="auto"/>
            </w:pPr>
            <w:r w:rsidRPr="002E1915">
              <w:t>0,04 ton </w:t>
            </w:r>
          </w:p>
        </w:tc>
      </w:tr>
      <w:tr w:rsidRPr="002E1915" w:rsidR="000B0CB6" w:rsidTr="000B0CB6" w14:paraId="52809D2D"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6C6050AE" w14:textId="77777777">
            <w:pPr>
              <w:spacing w:line="240" w:lineRule="auto"/>
            </w:pPr>
            <w:r w:rsidRPr="002E1915">
              <w:t>Koper </w:t>
            </w:r>
          </w:p>
        </w:tc>
        <w:tc>
          <w:tcPr>
            <w:tcW w:w="1068"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460403A5" w14:textId="77777777">
            <w:pPr>
              <w:spacing w:line="240" w:lineRule="auto"/>
            </w:pPr>
            <w:r w:rsidRPr="002E1915">
              <w:t>2,1 ton </w:t>
            </w:r>
          </w:p>
        </w:tc>
        <w:tc>
          <w:tcPr>
            <w:tcW w:w="1445"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230CA217" w14:textId="77777777">
            <w:pPr>
              <w:spacing w:line="240" w:lineRule="auto"/>
            </w:pPr>
            <w:r w:rsidRPr="002E1915">
              <w:t>80 % </w:t>
            </w:r>
          </w:p>
        </w:tc>
        <w:tc>
          <w:tcPr>
            <w:tcW w:w="942"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36B31B55" w14:textId="77777777">
            <w:pPr>
              <w:spacing w:line="240" w:lineRule="auto"/>
            </w:pPr>
            <w:r w:rsidRPr="002E1915">
              <w:t>0,42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102C5097" w14:textId="77777777">
            <w:pPr>
              <w:spacing w:line="240" w:lineRule="auto"/>
            </w:pPr>
            <w:r w:rsidRPr="002E1915">
              <w:t>1,7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0F1C79FD" w14:textId="77777777">
            <w:pPr>
              <w:spacing w:line="240" w:lineRule="auto"/>
            </w:pPr>
            <w:r w:rsidRPr="002E1915">
              <w:t>0,2 ton </w:t>
            </w:r>
          </w:p>
        </w:tc>
      </w:tr>
      <w:tr w:rsidRPr="002E1915" w:rsidR="000B0CB6" w:rsidTr="000B0CB6" w14:paraId="10FA0175"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2B1A9F04" w14:textId="77777777">
            <w:pPr>
              <w:spacing w:line="240" w:lineRule="auto"/>
            </w:pPr>
            <w:r w:rsidRPr="002E1915">
              <w:t>Arseen </w:t>
            </w:r>
          </w:p>
        </w:tc>
        <w:tc>
          <w:tcPr>
            <w:tcW w:w="1068"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375323DC" w14:textId="77777777">
            <w:pPr>
              <w:spacing w:line="240" w:lineRule="auto"/>
            </w:pPr>
            <w:r w:rsidRPr="002E1915">
              <w:t>0,54 ton </w:t>
            </w:r>
          </w:p>
        </w:tc>
        <w:tc>
          <w:tcPr>
            <w:tcW w:w="1445"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0B938CBC" w14:textId="77777777">
            <w:pPr>
              <w:spacing w:line="240" w:lineRule="auto"/>
            </w:pPr>
            <w:r w:rsidRPr="002E1915">
              <w:t>70 % </w:t>
            </w:r>
          </w:p>
        </w:tc>
        <w:tc>
          <w:tcPr>
            <w:tcW w:w="942"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368ACBA9" w14:textId="77777777">
            <w:pPr>
              <w:spacing w:line="240" w:lineRule="auto"/>
            </w:pPr>
            <w:r w:rsidRPr="002E1915">
              <w:t>0,162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05B3D130" w14:textId="77777777">
            <w:pPr>
              <w:spacing w:line="240" w:lineRule="auto"/>
            </w:pPr>
            <w:r w:rsidRPr="002E1915">
              <w:t>0,3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5E6CDA27" w14:textId="77777777">
            <w:pPr>
              <w:spacing w:line="240" w:lineRule="auto"/>
            </w:pPr>
            <w:r w:rsidRPr="002E1915">
              <w:t>0,06 ton </w:t>
            </w:r>
          </w:p>
        </w:tc>
      </w:tr>
      <w:tr w:rsidRPr="002E1915" w:rsidR="000B0CB6" w:rsidTr="000B0CB6" w14:paraId="69DCF659"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62169F92" w14:textId="77777777">
            <w:pPr>
              <w:spacing w:line="240" w:lineRule="auto"/>
            </w:pPr>
            <w:proofErr w:type="spellStart"/>
            <w:r w:rsidRPr="002E1915">
              <w:t>PCDD’s</w:t>
            </w:r>
            <w:proofErr w:type="spellEnd"/>
            <w:r w:rsidRPr="002E1915">
              <w:t xml:space="preserve"> en </w:t>
            </w:r>
            <w:proofErr w:type="spellStart"/>
            <w:r w:rsidRPr="002E1915">
              <w:t>PCDF’s</w:t>
            </w:r>
            <w:proofErr w:type="spellEnd"/>
            <w:r w:rsidRPr="002E1915">
              <w:t xml:space="preserve"> (dioxinen) </w:t>
            </w:r>
          </w:p>
        </w:tc>
        <w:tc>
          <w:tcPr>
            <w:tcW w:w="1068"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18F49B7A" w14:textId="77777777">
            <w:pPr>
              <w:spacing w:line="240" w:lineRule="auto"/>
            </w:pPr>
            <w:r w:rsidRPr="002E1915">
              <w:t>n/b </w:t>
            </w:r>
          </w:p>
        </w:tc>
        <w:tc>
          <w:tcPr>
            <w:tcW w:w="1445"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7AFD5F53" w14:textId="77777777">
            <w:pPr>
              <w:spacing w:line="240" w:lineRule="auto"/>
            </w:pPr>
            <w:r w:rsidRPr="002E1915">
              <w:t>90 % </w:t>
            </w:r>
          </w:p>
        </w:tc>
        <w:tc>
          <w:tcPr>
            <w:tcW w:w="942"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653EE258" w14:textId="77777777">
            <w:pPr>
              <w:spacing w:line="240" w:lineRule="auto"/>
            </w:pPr>
            <w:r w:rsidRPr="002E1915">
              <w:t>n/b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387E3917" w14:textId="77777777">
            <w:pPr>
              <w:spacing w:line="240" w:lineRule="auto"/>
            </w:pPr>
            <w:r w:rsidRPr="002E1915">
              <w:t>0,002 kg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5D60E924" w14:textId="77777777">
            <w:pPr>
              <w:spacing w:line="240" w:lineRule="auto"/>
            </w:pPr>
            <w:r w:rsidRPr="002E1915">
              <w:t>0,0001 kg </w:t>
            </w:r>
          </w:p>
        </w:tc>
      </w:tr>
      <w:tr w:rsidRPr="002E1915" w:rsidR="000B0CB6" w:rsidTr="000B0CB6" w14:paraId="6CF48FC4"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5CE3A03A" w14:textId="77777777">
            <w:pPr>
              <w:spacing w:line="240" w:lineRule="auto"/>
            </w:pPr>
            <w:proofErr w:type="spellStart"/>
            <w:r w:rsidRPr="002E1915">
              <w:t>PAK’s</w:t>
            </w:r>
            <w:proofErr w:type="spellEnd"/>
            <w:r w:rsidRPr="002E1915">
              <w:t>**** </w:t>
            </w:r>
          </w:p>
        </w:tc>
        <w:tc>
          <w:tcPr>
            <w:tcW w:w="1068"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2386C07E" w14:textId="77777777">
            <w:pPr>
              <w:spacing w:line="240" w:lineRule="auto"/>
            </w:pPr>
            <w:r w:rsidRPr="002E1915">
              <w:t>23 ton </w:t>
            </w:r>
          </w:p>
        </w:tc>
        <w:tc>
          <w:tcPr>
            <w:tcW w:w="1445"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03935913" w14:textId="77777777">
            <w:pPr>
              <w:spacing w:line="240" w:lineRule="auto"/>
            </w:pPr>
            <w:r w:rsidRPr="002E1915">
              <w:t>99 % </w:t>
            </w:r>
          </w:p>
        </w:tc>
        <w:tc>
          <w:tcPr>
            <w:tcW w:w="942"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46CCE353" w14:textId="77777777">
            <w:pPr>
              <w:spacing w:line="240" w:lineRule="auto"/>
            </w:pPr>
            <w:r w:rsidRPr="002E1915">
              <w:t>0,23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3D39D48C" w14:textId="77777777">
            <w:pPr>
              <w:spacing w:line="240" w:lineRule="auto"/>
            </w:pPr>
            <w:r w:rsidRPr="002E1915">
              <w:t>0,2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6E9BE030" w14:textId="77777777">
            <w:pPr>
              <w:spacing w:line="240" w:lineRule="auto"/>
            </w:pPr>
            <w:r w:rsidRPr="002E1915">
              <w:t>0,1 ton </w:t>
            </w:r>
          </w:p>
        </w:tc>
      </w:tr>
      <w:tr w:rsidRPr="002E1915" w:rsidR="000B0CB6" w:rsidTr="000B0CB6" w14:paraId="499A735E"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7D3C35A1" w14:textId="77777777">
            <w:pPr>
              <w:spacing w:line="240" w:lineRule="auto"/>
            </w:pPr>
            <w:r w:rsidRPr="002E1915">
              <w:t>Zwavelwaterstof </w:t>
            </w:r>
          </w:p>
        </w:tc>
        <w:tc>
          <w:tcPr>
            <w:tcW w:w="1068"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09E26331" w14:textId="77777777">
            <w:pPr>
              <w:spacing w:line="240" w:lineRule="auto"/>
            </w:pPr>
            <w:r w:rsidRPr="002E1915">
              <w:t>490 ton </w:t>
            </w:r>
          </w:p>
        </w:tc>
        <w:tc>
          <w:tcPr>
            <w:tcW w:w="1445"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4D041276" w14:textId="77777777">
            <w:pPr>
              <w:spacing w:line="240" w:lineRule="auto"/>
            </w:pPr>
            <w:r w:rsidRPr="002E1915">
              <w:t>90 % </w:t>
            </w:r>
          </w:p>
        </w:tc>
        <w:tc>
          <w:tcPr>
            <w:tcW w:w="942"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30451388" w14:textId="77777777">
            <w:pPr>
              <w:spacing w:line="240" w:lineRule="auto"/>
            </w:pPr>
            <w:r w:rsidRPr="002E1915">
              <w:t>49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650B1A00" w14:textId="77777777">
            <w:pPr>
              <w:spacing w:line="240" w:lineRule="auto"/>
            </w:pPr>
            <w:r w:rsidRPr="002E1915">
              <w:t>219,5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75F16AC8" w14:textId="77777777">
            <w:pPr>
              <w:spacing w:line="240" w:lineRule="auto"/>
            </w:pPr>
            <w:r w:rsidRPr="002E1915">
              <w:t>83,0 ton </w:t>
            </w:r>
          </w:p>
        </w:tc>
      </w:tr>
      <w:tr w:rsidRPr="002E1915" w:rsidR="000B0CB6" w:rsidTr="000B0CB6" w14:paraId="627B594C"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4548A89A" w14:textId="77777777">
            <w:pPr>
              <w:spacing w:line="240" w:lineRule="auto"/>
            </w:pPr>
            <w:r w:rsidRPr="002E1915">
              <w:t>Formaldehyde </w:t>
            </w:r>
          </w:p>
        </w:tc>
        <w:tc>
          <w:tcPr>
            <w:tcW w:w="1068"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0F78F26A" w14:textId="77777777">
            <w:pPr>
              <w:spacing w:line="240" w:lineRule="auto"/>
            </w:pPr>
            <w:r w:rsidRPr="002E1915">
              <w:t>0,7 ton </w:t>
            </w:r>
          </w:p>
        </w:tc>
        <w:tc>
          <w:tcPr>
            <w:tcW w:w="1445"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2DF89783" w14:textId="77777777">
            <w:pPr>
              <w:spacing w:line="240" w:lineRule="auto"/>
            </w:pPr>
            <w:r w:rsidRPr="002E1915">
              <w:t>90 % </w:t>
            </w:r>
          </w:p>
        </w:tc>
        <w:tc>
          <w:tcPr>
            <w:tcW w:w="942"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34D94F9D" w14:textId="77777777">
            <w:pPr>
              <w:spacing w:line="240" w:lineRule="auto"/>
            </w:pPr>
            <w:r w:rsidRPr="002E1915">
              <w:t>0,07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0FCFF768" w14:textId="77777777">
            <w:pPr>
              <w:spacing w:line="240" w:lineRule="auto"/>
            </w:pPr>
            <w:r w:rsidRPr="002E1915">
              <w:t>6,2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3852FB31" w14:textId="77777777">
            <w:pPr>
              <w:spacing w:line="240" w:lineRule="auto"/>
            </w:pPr>
            <w:r w:rsidRPr="002E1915">
              <w:t>5,2 ton </w:t>
            </w:r>
          </w:p>
        </w:tc>
      </w:tr>
      <w:tr w:rsidRPr="002E1915" w:rsidR="000B0CB6" w:rsidTr="000B0CB6" w14:paraId="5AE18465"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311D91ED" w14:textId="77777777">
            <w:pPr>
              <w:spacing w:line="240" w:lineRule="auto"/>
            </w:pPr>
            <w:proofErr w:type="spellStart"/>
            <w:r w:rsidRPr="002E1915">
              <w:t>Dichloormethaan</w:t>
            </w:r>
            <w:proofErr w:type="spellEnd"/>
            <w:r w:rsidRPr="002E1915">
              <w:t>** </w:t>
            </w:r>
          </w:p>
        </w:tc>
        <w:tc>
          <w:tcPr>
            <w:tcW w:w="1068"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5673F85A" w14:textId="77777777">
            <w:pPr>
              <w:spacing w:line="240" w:lineRule="auto"/>
            </w:pPr>
            <w:r w:rsidRPr="002E1915">
              <w:t>7,1 ton </w:t>
            </w:r>
          </w:p>
        </w:tc>
        <w:tc>
          <w:tcPr>
            <w:tcW w:w="1445"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3A0B8AEF" w14:textId="77777777">
            <w:pPr>
              <w:spacing w:line="240" w:lineRule="auto"/>
            </w:pPr>
            <w:r w:rsidRPr="002E1915">
              <w:t>90 % </w:t>
            </w:r>
          </w:p>
        </w:tc>
        <w:tc>
          <w:tcPr>
            <w:tcW w:w="942"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67DDBE6D" w14:textId="77777777">
            <w:pPr>
              <w:spacing w:line="240" w:lineRule="auto"/>
            </w:pPr>
            <w:r w:rsidRPr="002E1915">
              <w:t>0,71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40DF4000" w14:textId="77777777">
            <w:pPr>
              <w:spacing w:line="240" w:lineRule="auto"/>
            </w:pPr>
            <w:r w:rsidRPr="002E1915">
              <w:t>-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4FA72920" w14:textId="77777777">
            <w:pPr>
              <w:spacing w:line="240" w:lineRule="auto"/>
            </w:pPr>
            <w:r w:rsidRPr="002E1915">
              <w:t>- </w:t>
            </w:r>
          </w:p>
        </w:tc>
      </w:tr>
      <w:tr w:rsidRPr="002E1915" w:rsidR="000B0CB6" w:rsidTr="000B0CB6" w14:paraId="6448457D"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18A0F361" w14:textId="77777777">
            <w:pPr>
              <w:spacing w:line="240" w:lineRule="auto"/>
            </w:pPr>
            <w:proofErr w:type="spellStart"/>
            <w:r w:rsidRPr="002E1915">
              <w:t>Trichlooretheen</w:t>
            </w:r>
            <w:proofErr w:type="spellEnd"/>
            <w:r w:rsidRPr="002E1915">
              <w:t>** </w:t>
            </w:r>
          </w:p>
        </w:tc>
        <w:tc>
          <w:tcPr>
            <w:tcW w:w="1068"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71A59E29" w14:textId="77777777">
            <w:pPr>
              <w:spacing w:line="240" w:lineRule="auto"/>
            </w:pPr>
            <w:r w:rsidRPr="002E1915">
              <w:t>5,4 ton </w:t>
            </w:r>
          </w:p>
        </w:tc>
        <w:tc>
          <w:tcPr>
            <w:tcW w:w="1445"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79B1877F" w14:textId="77777777">
            <w:pPr>
              <w:spacing w:line="240" w:lineRule="auto"/>
            </w:pPr>
            <w:r w:rsidRPr="002E1915">
              <w:t>50 % </w:t>
            </w:r>
          </w:p>
        </w:tc>
        <w:tc>
          <w:tcPr>
            <w:tcW w:w="942"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2AA8160A" w14:textId="77777777">
            <w:pPr>
              <w:spacing w:line="240" w:lineRule="auto"/>
            </w:pPr>
            <w:r w:rsidRPr="002E1915">
              <w:t>2,7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0D623DB3" w14:textId="77777777">
            <w:pPr>
              <w:spacing w:line="240" w:lineRule="auto"/>
            </w:pPr>
            <w:r w:rsidRPr="002E1915">
              <w:t>- </w:t>
            </w:r>
          </w:p>
        </w:tc>
        <w:tc>
          <w:tcPr>
            <w:tcW w:w="1107" w:type="dxa"/>
            <w:tcBorders>
              <w:top w:val="single" w:color="auto" w:sz="6" w:space="0"/>
              <w:left w:val="single" w:color="auto" w:sz="6" w:space="0"/>
              <w:bottom w:val="single" w:color="auto" w:sz="6" w:space="0"/>
              <w:right w:val="single" w:color="auto" w:sz="6" w:space="0"/>
            </w:tcBorders>
            <w:hideMark/>
          </w:tcPr>
          <w:p w:rsidRPr="002E1915" w:rsidR="000B0CB6" w:rsidP="000B0CB6" w:rsidRDefault="000B0CB6" w14:paraId="0CE5BB1F" w14:textId="77777777">
            <w:pPr>
              <w:spacing w:line="240" w:lineRule="auto"/>
            </w:pPr>
            <w:r w:rsidRPr="002E1915">
              <w:t>- </w:t>
            </w:r>
          </w:p>
        </w:tc>
      </w:tr>
    </w:tbl>
    <w:p w:rsidRPr="002E1915" w:rsidR="000B0CB6" w:rsidP="000B0CB6" w:rsidRDefault="000B0CB6" w14:paraId="3C72BF9C" w14:textId="77777777">
      <w:pPr>
        <w:spacing w:line="240" w:lineRule="auto"/>
      </w:pPr>
    </w:p>
    <w:p w:rsidRPr="002E1915" w:rsidR="000B0CB6" w:rsidP="000B0CB6" w:rsidRDefault="000B0CB6" w14:paraId="6A8DE1DC" w14:textId="5F90434D">
      <w:pPr>
        <w:spacing w:line="240" w:lineRule="auto"/>
      </w:pPr>
      <w:r w:rsidRPr="002E1915">
        <w:t>* Voor VOS stelt het convenant een reductiedoel van 80 % in 2000 (dus niet 2010) ten opzichte van 1985. Dat komt neer op een emissiedoel van maximaal 720 ton in 2000. Het is onduidelijk of het genoemde emissieniveau in 1985 inclusief methaan is of niet. </w:t>
      </w:r>
    </w:p>
    <w:p w:rsidRPr="002E1915" w:rsidR="000B0CB6" w:rsidP="000B0CB6" w:rsidRDefault="000B0CB6" w14:paraId="601E95F4" w14:textId="77777777">
      <w:pPr>
        <w:spacing w:line="240" w:lineRule="auto"/>
      </w:pPr>
      <w:r w:rsidRPr="002E1915">
        <w:t xml:space="preserve">** Fenol, </w:t>
      </w:r>
      <w:proofErr w:type="spellStart"/>
      <w:r w:rsidRPr="002E1915">
        <w:t>fenolaten</w:t>
      </w:r>
      <w:proofErr w:type="spellEnd"/>
      <w:r w:rsidRPr="002E1915">
        <w:t xml:space="preserve">, </w:t>
      </w:r>
      <w:proofErr w:type="spellStart"/>
      <w:r w:rsidRPr="002E1915">
        <w:t>dichloormethaan</w:t>
      </w:r>
      <w:proofErr w:type="spellEnd"/>
      <w:r w:rsidRPr="002E1915">
        <w:t xml:space="preserve"> en </w:t>
      </w:r>
      <w:proofErr w:type="spellStart"/>
      <w:r w:rsidRPr="002E1915">
        <w:t>trichlooretheen</w:t>
      </w:r>
      <w:proofErr w:type="spellEnd"/>
      <w:r w:rsidRPr="002E1915">
        <w:t xml:space="preserve"> zijn stoffen waarvan in de basismetaalindustrie geen emissies zijn te verwachten; dit roept de vraag op waarom deze stoffen wel in de intentieverklaring zijn opgenomen. Mogelijk waren deze emissies er in 1985 wel omdat bij de betreffende bedrijven ook bepaalde chemische industrie was ondergebracht waar deze emissies eerder te verwachten zijn. </w:t>
      </w:r>
    </w:p>
    <w:p w:rsidRPr="002E1915" w:rsidR="000B0CB6" w:rsidP="000B0CB6" w:rsidRDefault="000B0CB6" w14:paraId="106B941A" w14:textId="77777777">
      <w:pPr>
        <w:spacing w:line="240" w:lineRule="auto"/>
      </w:pPr>
      <w:r w:rsidRPr="002E1915">
        <w:t>*** In het convenant is ‘fijnstof’ niet nader gedefinieerd; de cijfers uit 2010 en 2024 betreffen PM</w:t>
      </w:r>
      <w:r w:rsidRPr="002E1915">
        <w:rPr>
          <w:vertAlign w:val="subscript"/>
        </w:rPr>
        <w:t>10</w:t>
      </w:r>
      <w:r w:rsidRPr="002E1915">
        <w:t>. </w:t>
      </w:r>
    </w:p>
    <w:p w:rsidRPr="002E1915" w:rsidR="000B0CB6" w:rsidP="000B0CB6" w:rsidRDefault="000B0CB6" w14:paraId="0A1D507D" w14:textId="77777777">
      <w:pPr>
        <w:spacing w:line="240" w:lineRule="auto"/>
      </w:pPr>
      <w:r w:rsidRPr="002E1915">
        <w:t xml:space="preserve">**** In het convenant is niet gespecificeerd om welke </w:t>
      </w:r>
      <w:proofErr w:type="spellStart"/>
      <w:r w:rsidRPr="002E1915">
        <w:t>PAK's</w:t>
      </w:r>
      <w:proofErr w:type="spellEnd"/>
      <w:r w:rsidRPr="002E1915">
        <w:t xml:space="preserve"> (polycyclische aromatische koolwaterstoffen) het gaat. De beschikbare gegevens voor 2010 en 2024 betreffen het totaal van de 4 zogenaamde PRTR-</w:t>
      </w:r>
      <w:proofErr w:type="spellStart"/>
      <w:r w:rsidRPr="002E1915">
        <w:t>PAK's</w:t>
      </w:r>
      <w:proofErr w:type="spellEnd"/>
      <w:r w:rsidRPr="002E1915">
        <w:t xml:space="preserve">: </w:t>
      </w:r>
      <w:proofErr w:type="spellStart"/>
      <w:r w:rsidRPr="002E1915">
        <w:t>benzo</w:t>
      </w:r>
      <w:proofErr w:type="spellEnd"/>
      <w:r w:rsidRPr="002E1915">
        <w:t>(a)</w:t>
      </w:r>
      <w:proofErr w:type="spellStart"/>
      <w:r w:rsidRPr="002E1915">
        <w:t>pyreen</w:t>
      </w:r>
      <w:proofErr w:type="spellEnd"/>
      <w:r w:rsidRPr="002E1915">
        <w:t xml:space="preserve">, </w:t>
      </w:r>
      <w:proofErr w:type="spellStart"/>
      <w:r w:rsidRPr="002E1915">
        <w:t>benzo</w:t>
      </w:r>
      <w:proofErr w:type="spellEnd"/>
      <w:r w:rsidRPr="002E1915">
        <w:t>(b)</w:t>
      </w:r>
      <w:proofErr w:type="spellStart"/>
      <w:r w:rsidRPr="002E1915">
        <w:t>fluorantheen</w:t>
      </w:r>
      <w:proofErr w:type="spellEnd"/>
      <w:r w:rsidRPr="002E1915">
        <w:t xml:space="preserve">, </w:t>
      </w:r>
      <w:proofErr w:type="spellStart"/>
      <w:r w:rsidRPr="002E1915">
        <w:t>benzo</w:t>
      </w:r>
      <w:proofErr w:type="spellEnd"/>
      <w:r w:rsidRPr="002E1915">
        <w:t>(k)</w:t>
      </w:r>
      <w:proofErr w:type="spellStart"/>
      <w:r w:rsidRPr="002E1915">
        <w:t>fluorantheen</w:t>
      </w:r>
      <w:proofErr w:type="spellEnd"/>
      <w:r w:rsidRPr="002E1915">
        <w:t xml:space="preserve"> en </w:t>
      </w:r>
      <w:proofErr w:type="spellStart"/>
      <w:r w:rsidRPr="002E1915">
        <w:t>Indeno</w:t>
      </w:r>
      <w:proofErr w:type="spellEnd"/>
      <w:r w:rsidRPr="002E1915">
        <w:t>(1,2,3-cd)</w:t>
      </w:r>
      <w:proofErr w:type="spellStart"/>
      <w:r w:rsidRPr="002E1915">
        <w:t>pyreen</w:t>
      </w:r>
      <w:proofErr w:type="spellEnd"/>
      <w:r w:rsidRPr="002E1915">
        <w:t>. </w:t>
      </w:r>
    </w:p>
    <w:p w:rsidRPr="002E1915" w:rsidR="000B0CB6" w:rsidRDefault="000B0CB6" w14:paraId="181E3D3B" w14:textId="77777777">
      <w:pPr>
        <w:spacing w:line="240" w:lineRule="auto"/>
      </w:pPr>
    </w:p>
    <w:p w:rsidRPr="002E1915" w:rsidR="0057552C" w:rsidP="0057552C" w:rsidRDefault="0057552C" w14:paraId="1244CACB" w14:textId="1C29AF26">
      <w:r w:rsidRPr="002E1915">
        <w:t>2</w:t>
      </w:r>
      <w:r w:rsidRPr="002E1915" w:rsidR="00192590">
        <w:t>5</w:t>
      </w:r>
    </w:p>
    <w:p w:rsidRPr="002E1915" w:rsidR="0057552C" w:rsidP="0057552C" w:rsidRDefault="000B0CB6" w14:paraId="3802736E" w14:textId="4B488229">
      <w:r w:rsidRPr="002E1915">
        <w:t>Klopt het dat er niet aan de doelen is voldaan uit de afspraken van de jaren 90 en waarom is dit niet alsnog afgedwongen?</w:t>
      </w:r>
    </w:p>
    <w:p w:rsidRPr="002E1915" w:rsidR="000B0CB6" w:rsidP="0057552C" w:rsidRDefault="000B0CB6" w14:paraId="5F71B0EA" w14:textId="77777777"/>
    <w:p w:rsidRPr="002E1915" w:rsidR="0057552C" w:rsidP="0057552C" w:rsidRDefault="0057552C" w14:paraId="51131E99" w14:textId="77777777">
      <w:r w:rsidRPr="002E1915">
        <w:t>Antwoord</w:t>
      </w:r>
    </w:p>
    <w:p w:rsidRPr="002E1915" w:rsidR="0057552C" w:rsidRDefault="000B0CB6" w14:paraId="27D730EC" w14:textId="5A29D5CD">
      <w:pPr>
        <w:spacing w:line="240" w:lineRule="auto"/>
      </w:pPr>
      <w:r w:rsidRPr="002E1915">
        <w:t>Zoals in de tabel in het antwoord op vraag 24 is te zien, verschilt het per stof of het doel in 2010 is behaald. Het betreffende convenant vermeldt expliciet dat het gaat om inspanningsverplichtingen, ook voor onderdelen “waarvan het woordgebruik op een resultaatsverbintenis zou kunnen duiden” (artikel 3.3). Dit convenant bood dus, net als het wettelijk kader, geen grond om het behalen van de geformuleerde reductiedoelen af te dwingen. Dit in tegenstelling tot de resultaatverplichtingen in de beoogde maatwerkafspraak: daarin komen forse, versnelde en afdwingbare emissiereducties, conform de in de JLoI geformuleerde beoogde doelstellingen. </w:t>
      </w:r>
    </w:p>
    <w:p w:rsidRPr="002E1915" w:rsidR="000B0CB6" w:rsidRDefault="000B0CB6" w14:paraId="17900028" w14:textId="77777777">
      <w:pPr>
        <w:spacing w:line="240" w:lineRule="auto"/>
      </w:pPr>
    </w:p>
    <w:p w:rsidRPr="002E1915" w:rsidR="00192590" w:rsidP="00192590" w:rsidRDefault="00192590" w14:paraId="6FBAF5BC" w14:textId="6A7DA1BD">
      <w:r w:rsidRPr="002E1915">
        <w:t>26</w:t>
      </w:r>
    </w:p>
    <w:p w:rsidRPr="002E1915" w:rsidR="00192590" w:rsidP="00192590" w:rsidRDefault="000B0CB6" w14:paraId="1DD30115" w14:textId="071C1A28">
      <w:r w:rsidRPr="002E1915">
        <w:t>Klopt het dat in zijn eentje Tata Steel nog altijd veel meer fijnstof, zwaveldioxide en stikstof uitstoot dan de hele sector volgens de afspraken mocht uitstoten in 2010? Zo nee, hoe zit het dan precies?</w:t>
      </w:r>
    </w:p>
    <w:p w:rsidRPr="002E1915" w:rsidR="000B0CB6" w:rsidP="00192590" w:rsidRDefault="000B0CB6" w14:paraId="12243AC5" w14:textId="77777777"/>
    <w:p w:rsidRPr="002E1915" w:rsidR="00192590" w:rsidP="00192590" w:rsidRDefault="00192590" w14:paraId="42DD3FFF" w14:textId="77777777">
      <w:r w:rsidRPr="002E1915">
        <w:t>Antwoord</w:t>
      </w:r>
    </w:p>
    <w:p w:rsidRPr="002E1915" w:rsidR="00192590" w:rsidP="00192590" w:rsidRDefault="000B0CB6" w14:paraId="67E990A3" w14:textId="334463BE">
      <w:pPr>
        <w:spacing w:line="240" w:lineRule="auto"/>
      </w:pPr>
      <w:r w:rsidRPr="002E1915">
        <w:t>Dat klopt. Aangezien het in 1992 ging om een inspanningsverplichting ten behoeve van niet-afdwingbare doelen (zie ook het antwoord op vraag 25), is het des te belangrijker om in de maatwerkafspraken versnelde en afdwingbare emissiereducties vast te leggen, conform de in de JLoI geformuleerde beoogde doelstellingen. </w:t>
      </w:r>
    </w:p>
    <w:p w:rsidRPr="002E1915" w:rsidR="000B0CB6" w:rsidP="00192590" w:rsidRDefault="000B0CB6" w14:paraId="140FF4AD" w14:textId="77777777">
      <w:pPr>
        <w:spacing w:line="240" w:lineRule="auto"/>
      </w:pPr>
    </w:p>
    <w:p w:rsidRPr="002E1915" w:rsidR="00192590" w:rsidP="00192590" w:rsidRDefault="00192590" w14:paraId="065EBCE6" w14:textId="46275C96">
      <w:r w:rsidRPr="002E1915">
        <w:t>27</w:t>
      </w:r>
    </w:p>
    <w:p w:rsidRPr="002E1915" w:rsidR="00192590" w:rsidP="00192590" w:rsidRDefault="000B0CB6" w14:paraId="2DF75FA7" w14:textId="1430AAD6">
      <w:r w:rsidRPr="002E1915">
        <w:t>Klopt het dat dat een belangrijke milieu-installatie die in 2013 in gebruik werd genomen bij Tata er vooral kwam omdat omwonenden van Tata Steel in 2007 een rechtszaak hadden aangespannen tegen de nieuwe vergunning van de staalfabriek en afdwongen dat er een doekfilter moest komen bij de sinterfabriek, terwijl de provincie die zelf niet in de vergunning had gezet?</w:t>
      </w:r>
    </w:p>
    <w:p w:rsidRPr="002E1915" w:rsidR="000B0CB6" w:rsidP="00192590" w:rsidRDefault="000B0CB6" w14:paraId="6632F439" w14:textId="77777777"/>
    <w:p w:rsidRPr="002E1915" w:rsidR="00192590" w:rsidP="00192590" w:rsidRDefault="00192590" w14:paraId="061D556D" w14:textId="56BBC136">
      <w:r w:rsidRPr="002E1915">
        <w:t>Antwoord</w:t>
      </w:r>
    </w:p>
    <w:p w:rsidRPr="002E1915" w:rsidR="00192590" w:rsidP="00192590" w:rsidRDefault="000B0CB6" w14:paraId="21A6E480" w14:textId="3C3923D4">
      <w:pPr>
        <w:spacing w:line="240" w:lineRule="auto"/>
      </w:pPr>
      <w:r w:rsidRPr="002E1915">
        <w:t xml:space="preserve">Het bevoegd gezag heeft in 2007 de revisievergunning wet Milieubeheer van, toen nog, Corus Staal BV vastgesteld. In de revisievergunning is destijds beoordeeld dat de Sinterfabriek voldeed aan de Best Beschikbare Technieken (BBT). In dat kader is geen </w:t>
      </w:r>
      <w:proofErr w:type="spellStart"/>
      <w:r w:rsidRPr="002E1915">
        <w:t>onderzoeksverplichting</w:t>
      </w:r>
      <w:proofErr w:type="spellEnd"/>
      <w:r w:rsidRPr="002E1915">
        <w:t xml:space="preserve"> opgelegd naar verdere verlaging van de emissies, bijvoorbeeld middels een doekfilter. In de bezwaar- en beroepsprocedure horende bij dit besluit is destijds door de Dorpsraad Wijk aan Zee aangegeven dat bij een Sinterfabriek elders in Europa wel gebruik werd gemaakt van een doekfilter. Op 28 mei 2008 heeft de Afdeling Bestuursrechtspraak van de Raad van State geoordeeld dat TSN inderdaad voldeed aan de BBT-vereiste, maar omdat de BBT documenten ook een revisie ondergingen, er toch aanvullend onderzoek moest plaatsvinden naar verdere emissiereductie. Op 30 december 2009 heeft de Bestuursrechtspraak van de Raad van State wederom een uitspraak gedaan over de vaststelling van een revisievergunning wet Milieubeheer op 28 oktober 2008. Naar aanleiding van beroepsgronden van de regionaal inspecteur van de VROM-Inspectie Regio </w:t>
      </w:r>
      <w:proofErr w:type="spellStart"/>
      <w:r w:rsidRPr="002E1915">
        <w:t>Noord-West</w:t>
      </w:r>
      <w:proofErr w:type="spellEnd"/>
      <w:r w:rsidRPr="002E1915">
        <w:t xml:space="preserve"> en de Dorpsraad Wijk aan Zee is toen een start gemaakt met de realisatie van een proefinstallatie voor rookgasreiniging met doekfilters bij de sinterfabriek. Dit heeft er uiteindelijk in geresulteerd dat het doekfilter in de vergunningvoorschriften is opgenomen.</w:t>
      </w:r>
      <w:r w:rsidRPr="002E1915" w:rsidR="00682F1B">
        <w:t xml:space="preserve"> </w:t>
      </w:r>
    </w:p>
    <w:p w:rsidRPr="002E1915" w:rsidR="000B0CB6" w:rsidP="00192590" w:rsidRDefault="000B0CB6" w14:paraId="4CD6888C" w14:textId="77777777">
      <w:pPr>
        <w:spacing w:line="240" w:lineRule="auto"/>
      </w:pPr>
    </w:p>
    <w:p w:rsidRPr="002E1915" w:rsidR="00192590" w:rsidP="00192590" w:rsidRDefault="00192590" w14:paraId="1A98D706" w14:textId="07CAAB94">
      <w:r w:rsidRPr="002E1915">
        <w:t>28</w:t>
      </w:r>
    </w:p>
    <w:p w:rsidRPr="002E1915" w:rsidR="00192590" w:rsidP="00192590" w:rsidRDefault="000B0CB6" w14:paraId="14E769F3" w14:textId="62B3CB53">
      <w:r w:rsidRPr="002E1915">
        <w:t>Is het milieuconvenant destijds ook gepaard gegaan met steun aan de staalindustrie, ten koste van de belastingbetaler? Zo ja, hoeveel heeft dat gekost?</w:t>
      </w:r>
    </w:p>
    <w:p w:rsidRPr="002E1915" w:rsidR="000B0CB6" w:rsidP="00192590" w:rsidRDefault="000B0CB6" w14:paraId="7F8D33B0" w14:textId="77777777"/>
    <w:p w:rsidRPr="002E1915" w:rsidR="00192590" w:rsidP="00192590" w:rsidRDefault="00192590" w14:paraId="0CD8430E" w14:textId="77777777">
      <w:r w:rsidRPr="002E1915">
        <w:t>Antwoord</w:t>
      </w:r>
    </w:p>
    <w:p w:rsidRPr="002E1915" w:rsidR="00192590" w:rsidP="00192590" w:rsidRDefault="000B0CB6" w14:paraId="61021AF8" w14:textId="136524E3">
      <w:pPr>
        <w:spacing w:line="240" w:lineRule="auto"/>
      </w:pPr>
      <w:r w:rsidRPr="002E1915">
        <w:t>Voor zover bekend is er in het kader van de intentieverklaring uit 1992 geen steun aan de staalindustrie verleend. </w:t>
      </w:r>
    </w:p>
    <w:p w:rsidRPr="002E1915" w:rsidR="000B0CB6" w:rsidP="00192590" w:rsidRDefault="000B0CB6" w14:paraId="30714162" w14:textId="77777777">
      <w:pPr>
        <w:spacing w:line="240" w:lineRule="auto"/>
      </w:pPr>
    </w:p>
    <w:p w:rsidRPr="002E1915" w:rsidR="00192590" w:rsidP="00192590" w:rsidRDefault="00192590" w14:paraId="28D1922F" w14:textId="1C47CB33">
      <w:r w:rsidRPr="002E1915">
        <w:t>29</w:t>
      </w:r>
    </w:p>
    <w:p w:rsidRPr="002E1915" w:rsidR="00192590" w:rsidP="00192590" w:rsidRDefault="000B0CB6" w14:paraId="145E894F" w14:textId="1BE4E315">
      <w:r w:rsidRPr="002E1915">
        <w:t>Bent u zich bewust van het feit dat van het staal dat Tata Steel in IJmuiden produceert, ongeveer 90% wordt geëxporteerd? Waarom neemt u dan de misleidende opmerking op in de eerste alinea van de JLoI dat Tata Steel Nederland jaarlijkse productie (6-t Mton) ongeveer gelijk is aan de staalconsumptie in Nederland (5-6 Mton)?</w:t>
      </w:r>
    </w:p>
    <w:p w:rsidRPr="002E1915" w:rsidR="000B0CB6" w:rsidP="00192590" w:rsidRDefault="000B0CB6" w14:paraId="59B08E76" w14:textId="77777777"/>
    <w:p w:rsidRPr="002E1915" w:rsidR="00192590" w:rsidP="00192590" w:rsidRDefault="00192590" w14:paraId="09C65DB7" w14:textId="77777777">
      <w:r w:rsidRPr="002E1915">
        <w:t>Antwoord</w:t>
      </w:r>
    </w:p>
    <w:p w:rsidRPr="002E1915" w:rsidR="00D9097B" w:rsidP="00D9097B" w:rsidRDefault="00D9097B" w14:paraId="2C0FCA91" w14:textId="77777777">
      <w:r w:rsidRPr="002E1915">
        <w:t xml:space="preserve">De aangehaalde verwijzing in de JLoI dient als illustratie voor de schaal van de staalproductie in relatie tot het nationale gebruik. Het doel van deze illustratie is niet om een vergelijking te maken van de geografische verdeling van afzetmarkten, maar om de verhouding tussen het productievolume van TSN en de totale binnenlandse staalvraag aan te tonen, en ordegrootte van het productievolume van TSN weer te geven. </w:t>
      </w:r>
    </w:p>
    <w:p w:rsidRPr="002E1915" w:rsidR="00D9097B" w:rsidP="000B0CB6" w:rsidRDefault="00D9097B" w14:paraId="07749F38" w14:textId="77777777"/>
    <w:p w:rsidRPr="002E1915" w:rsidR="000B0CB6" w:rsidP="000B0CB6" w:rsidRDefault="00D9097B" w14:paraId="707B44D7" w14:textId="3DA9EA91">
      <w:r w:rsidRPr="002E1915">
        <w:t xml:space="preserve">Aan TSN is gevraagd om te reflecteren </w:t>
      </w:r>
      <w:r w:rsidRPr="002E1915" w:rsidR="000B0CB6">
        <w:t xml:space="preserve">op </w:t>
      </w:r>
      <w:r w:rsidRPr="002E1915">
        <w:t>het genoemde</w:t>
      </w:r>
      <w:r w:rsidRPr="002E1915" w:rsidR="000B0CB6">
        <w:t xml:space="preserve"> exportpercentage van 90%. TSN geeft aan dat zij meer dan 80% van het staal verkoopt aan afnemers binnen de Europese Unie en het Verenigd Koninkrijk. Het overige staal wordt verkocht aan afnemers binnen andere markten, waaronder de Verenigde Staten van Amerika.</w:t>
      </w:r>
      <w:r w:rsidRPr="002E1915" w:rsidR="00237595">
        <w:t xml:space="preserve"> </w:t>
      </w:r>
    </w:p>
    <w:p w:rsidRPr="002E1915" w:rsidR="00192590" w:rsidP="002E1915" w:rsidRDefault="000B0CB6" w14:paraId="42BD402C" w14:textId="424A73CE">
      <w:r w:rsidRPr="002E1915">
        <w:t> </w:t>
      </w:r>
    </w:p>
    <w:p w:rsidRPr="002E1915" w:rsidR="00192590" w:rsidP="00192590" w:rsidRDefault="74BD8D33" w14:paraId="71CFC474" w14:textId="6CE65982">
      <w:pPr>
        <w:spacing w:line="240" w:lineRule="auto"/>
      </w:pPr>
      <w:r w:rsidRPr="002E1915">
        <w:t>30</w:t>
      </w:r>
    </w:p>
    <w:p w:rsidRPr="002E1915" w:rsidR="00192590" w:rsidP="00192590" w:rsidRDefault="74BD8D33" w14:paraId="716CB95A" w14:textId="5DDC7A90">
      <w:pPr>
        <w:spacing w:line="240" w:lineRule="auto"/>
      </w:pPr>
      <w:r w:rsidRPr="002E1915">
        <w:t>Het gaat in de JLoI vaak over de circulaire economie; deelt u de mening dat gevaarlijke stoffen hergebruiken zonder dat ze getoetst zijn op milieu- en gezondheidseffecten tegen het principe van de circulaire economie ingaat? Op welke manier komen er onafhankelijke toetsen op gezondheidseffecten?</w:t>
      </w:r>
    </w:p>
    <w:p w:rsidRPr="002E1915" w:rsidR="00192590" w:rsidP="00192590" w:rsidRDefault="00192590" w14:paraId="53A06DCB" w14:textId="77777777">
      <w:pPr>
        <w:spacing w:line="240" w:lineRule="auto"/>
      </w:pPr>
    </w:p>
    <w:p w:rsidRPr="002E1915" w:rsidR="00192590" w:rsidP="00192590" w:rsidRDefault="74BD8D33" w14:paraId="238D49E9" w14:textId="77777777">
      <w:pPr>
        <w:spacing w:line="240" w:lineRule="auto"/>
      </w:pPr>
      <w:r w:rsidRPr="002E1915">
        <w:t>Antwoord</w:t>
      </w:r>
    </w:p>
    <w:p w:rsidRPr="002E1915" w:rsidR="00192590" w:rsidP="00192590" w:rsidRDefault="74BD8D33" w14:paraId="0CDE6B7C" w14:textId="16D5067F">
      <w:pPr>
        <w:spacing w:line="240" w:lineRule="auto"/>
      </w:pPr>
      <w:r w:rsidRPr="002E1915">
        <w:t xml:space="preserve">Hergebruik van materialen is een vorm van ‘voortgezet gebruik’. Dit houdt in dat producten of componenten die geen afvalstoffen zijn, opnieuw worden gebruikt voor hetzelfde doel als waarvoor zij bedoeld waren. Voor hergebruik gelden toetsingsgronden, waaronder rechtmatig gebruik. Het materiaal moet voldoen aan zowel de wettelijke eisen volgend uit het stoffen- en productenrecht als aan privaatrechtelijke normen om in aanmerking te komen voor de voortgezet-gebruiksstatus. Daarnaast betekent deze toetsingsgrond dat moet worden vastgesteld dat het gebruik over het geheel genomen geen ongunstig effect heeft op het milieu of de volksgezondheid. Het is dus niet zo dat stoffen hergebruikt mogen worden zonder dat deze getoetst zijn op milieu en gezondheidseffecten. </w:t>
      </w:r>
    </w:p>
    <w:p w:rsidRPr="002E1915" w:rsidR="00192590" w:rsidP="00192590" w:rsidRDefault="74BD8D33" w14:paraId="7BB5E387" w14:textId="77777777">
      <w:pPr>
        <w:spacing w:line="240" w:lineRule="auto"/>
      </w:pPr>
      <w:r w:rsidRPr="002E1915">
        <w:t> </w:t>
      </w:r>
    </w:p>
    <w:p w:rsidRPr="002E1915" w:rsidR="00192590" w:rsidP="00192590" w:rsidRDefault="74BD8D33" w14:paraId="6C5A8B7D" w14:textId="5756A6A1">
      <w:pPr>
        <w:spacing w:line="240" w:lineRule="auto"/>
      </w:pPr>
      <w:r w:rsidRPr="002E1915">
        <w:t xml:space="preserve">Wellicht werd in de vraag gerefereerd aan het toepassen van productieresiduen (zoals bijvoorbeeld staalslak) in plaats van aan hergebruik. </w:t>
      </w:r>
    </w:p>
    <w:p w:rsidRPr="002E1915" w:rsidR="00192590" w:rsidP="00EF2A6C" w:rsidRDefault="74BD8D33" w14:paraId="20E5DDE5" w14:textId="37454B52">
      <w:pPr>
        <w:spacing w:line="240" w:lineRule="auto"/>
      </w:pPr>
      <w:r w:rsidRPr="002E1915">
        <w:t>Er kan sprake van dergelijke zogenaamde bijproducten zijn als deze aan de daarvoor geldende voorwaarden voldoen</w:t>
      </w:r>
      <w:r w:rsidRPr="002E1915" w:rsidR="00F25269">
        <w:t>, zie hieronder</w:t>
      </w:r>
      <w:r w:rsidRPr="002E1915">
        <w:t xml:space="preserve">. Ook in de voorwaarden die daarvoor gelden, is aandacht voor milieu- en gezondheidseffecten, specifiek in voorwaarde d van artikel 1.1, lid 4 </w:t>
      </w:r>
      <w:proofErr w:type="spellStart"/>
      <w:r w:rsidRPr="002E1915">
        <w:t>Wm</w:t>
      </w:r>
      <w:proofErr w:type="spellEnd"/>
      <w:r w:rsidRPr="002E1915">
        <w:t xml:space="preserve">: het is zeker dat de stoffen, mengsels of voorwerpen zullen worden gebruikt; </w:t>
      </w:r>
    </w:p>
    <w:p w:rsidRPr="002E1915" w:rsidR="00F25269" w:rsidP="00F25269" w:rsidRDefault="00F25269" w14:paraId="2D6ABA7F" w14:textId="77777777">
      <w:pPr>
        <w:numPr>
          <w:ilvl w:val="0"/>
          <w:numId w:val="27"/>
        </w:numPr>
        <w:spacing w:line="240" w:lineRule="auto"/>
      </w:pPr>
      <w:r w:rsidRPr="002E1915">
        <w:t xml:space="preserve">het is zeker dat de stoffen, mengsels of voorwerpen zullen worden gebruikt; </w:t>
      </w:r>
    </w:p>
    <w:p w:rsidRPr="002E1915" w:rsidR="00F25269" w:rsidP="00F25269" w:rsidRDefault="00F25269" w14:paraId="7281643D" w14:textId="77777777">
      <w:pPr>
        <w:numPr>
          <w:ilvl w:val="0"/>
          <w:numId w:val="27"/>
        </w:numPr>
        <w:spacing w:line="240" w:lineRule="auto"/>
      </w:pPr>
      <w:r w:rsidRPr="002E1915">
        <w:t xml:space="preserve">de stoffen, mengsels of voorwerpen kunnen onmiddellijk worden gebruikt zonder enige verdere behandeling anders dan die welke bij normale productie gangbaar is; </w:t>
      </w:r>
    </w:p>
    <w:p w:rsidRPr="002E1915" w:rsidR="00F25269" w:rsidP="00F25269" w:rsidRDefault="00F25269" w14:paraId="68EF6AA6" w14:textId="77777777">
      <w:pPr>
        <w:numPr>
          <w:ilvl w:val="0"/>
          <w:numId w:val="27"/>
        </w:numPr>
        <w:spacing w:line="240" w:lineRule="auto"/>
      </w:pPr>
      <w:r w:rsidRPr="002E1915">
        <w:t xml:space="preserve">de stoffen, mengsels of voorwerpen worden geproduceerd als een integraal onderdeel van een productieproces; en </w:t>
      </w:r>
    </w:p>
    <w:p w:rsidRPr="002E1915" w:rsidR="00F25269" w:rsidP="00F25269" w:rsidRDefault="00F25269" w14:paraId="43DB5120" w14:textId="77777777">
      <w:pPr>
        <w:numPr>
          <w:ilvl w:val="0"/>
          <w:numId w:val="27"/>
        </w:numPr>
        <w:spacing w:line="240" w:lineRule="auto"/>
      </w:pPr>
      <w:r w:rsidRPr="002E1915">
        <w:t>verder gebruik is rechtmatig, inhoudende dat de stoffen, mengsels of voorwerpen voldoen aan alle voorschriften inzake producten, milieu en gezondheidsbescherming voor het specifieke gebruik en dat gebruik niet zal leiden tot over het geheel genomen ongunstige effecten voor het milieu of de menselijke gezondheid. </w:t>
      </w:r>
    </w:p>
    <w:p w:rsidRPr="002E1915" w:rsidR="00192590" w:rsidP="00192590" w:rsidRDefault="74BD8D33" w14:paraId="57CB091D" w14:textId="77777777">
      <w:pPr>
        <w:spacing w:line="240" w:lineRule="auto"/>
      </w:pPr>
      <w:r w:rsidRPr="002E1915">
        <w:t> </w:t>
      </w:r>
    </w:p>
    <w:p w:rsidRPr="002E1915" w:rsidR="00192590" w:rsidP="00192590" w:rsidRDefault="74BD8D33" w14:paraId="226DF524" w14:textId="126B3BCF">
      <w:pPr>
        <w:spacing w:line="240" w:lineRule="auto"/>
      </w:pPr>
      <w:r w:rsidRPr="002E1915">
        <w:t>Het is van belang dat bij het gebruik van stoffen ongeacht of ze primair, hergebruikt, of voortkomen uit productieresiduen, deze getoetst worden op milieu en gezondheidseffecten zodat ze veilig worden toegepast. Daar is zoals ik hierboven heb beschreven de huidige wet- en regelgeving al op ingericht. Momenteel wordt het beleid rondom de toepassing van staalslakken herzien om dit in de toekomst nog beter te borgen. U wordt hier separaat over geïnformeerd. </w:t>
      </w:r>
    </w:p>
    <w:p w:rsidRPr="002E1915" w:rsidR="00192590" w:rsidP="2309DBE7" w:rsidRDefault="00192590" w14:paraId="60EE80D7" w14:textId="7D4A5F2B">
      <w:pPr>
        <w:spacing w:line="240" w:lineRule="auto"/>
      </w:pPr>
    </w:p>
    <w:p w:rsidRPr="002E1915" w:rsidR="00192590" w:rsidP="00192590" w:rsidRDefault="00192590" w14:paraId="38D1B097" w14:textId="35460723">
      <w:r w:rsidRPr="002E1915">
        <w:t>31</w:t>
      </w:r>
    </w:p>
    <w:p w:rsidRPr="002E1915" w:rsidR="00192590" w:rsidP="00192590" w:rsidRDefault="000B0CB6" w14:paraId="772CFB29" w14:textId="7E2F449A">
      <w:r w:rsidRPr="002E1915">
        <w:t>Begrijpt u dat zolang we voor staal afhankelijk zijn van aanvoer van nieuw ijzererts uit verre landen, we niet onafhankelijk worden? Uit welke landen wilt u ijzererts blijven aanvoeren?</w:t>
      </w:r>
    </w:p>
    <w:p w:rsidRPr="002E1915" w:rsidR="000B0CB6" w:rsidP="00192590" w:rsidRDefault="000B0CB6" w14:paraId="13C67C83" w14:textId="77777777"/>
    <w:p w:rsidRPr="002E1915" w:rsidR="00192590" w:rsidP="00192590" w:rsidRDefault="00192590" w14:paraId="13AC4843" w14:textId="77777777">
      <w:r w:rsidRPr="002E1915">
        <w:t>Antwoord</w:t>
      </w:r>
    </w:p>
    <w:p w:rsidRPr="002E1915" w:rsidR="00192590" w:rsidP="00192590" w:rsidRDefault="000B0CB6" w14:paraId="2E6D8EA6" w14:textId="76548188">
      <w:pPr>
        <w:spacing w:line="240" w:lineRule="auto"/>
      </w:pPr>
      <w:r w:rsidRPr="002E1915">
        <w:t>Zoals de minister van Klimaat en Groene Groei geantwoord</w:t>
      </w:r>
      <w:r w:rsidRPr="002E1915">
        <w:rPr>
          <w:vertAlign w:val="superscript"/>
        </w:rPr>
        <w:t>13</w:t>
      </w:r>
      <w:r w:rsidRPr="002E1915">
        <w:t xml:space="preserve"> heeft op eerdere vragen is Europa voor de productie van staal grotendeels afhankelijk van de importen van ijzererts uit diverse landen wereldwijd. Daarbij is Australië als grootste producent verantwoordelijk voor ongeveer 30% van de productie van ijzererts. Daarnaast zijn er diverse andere landen waar in ijzerertsmijnen ijzererts gedolven wordt en die de productie van ijzererts kunnen overnemen mochten er toeleveringsproblemen zijn in een bepaalde regio in de wereld. Het is aan het bedrijf zelf om op basis van bedrijfseconomische overwegingen te bepalen uit welke landen het benodigde ijzererts ingevoerd wordt.</w:t>
      </w:r>
      <w:r w:rsidRPr="002E1915" w:rsidR="00237595">
        <w:t xml:space="preserve"> </w:t>
      </w:r>
    </w:p>
    <w:p w:rsidRPr="002E1915" w:rsidR="000B0CB6" w:rsidP="00192590" w:rsidRDefault="000B0CB6" w14:paraId="64FC4AB4" w14:textId="77777777">
      <w:pPr>
        <w:spacing w:line="240" w:lineRule="auto"/>
      </w:pPr>
    </w:p>
    <w:p w:rsidRPr="002E1915" w:rsidR="00192590" w:rsidP="00192590" w:rsidRDefault="00192590" w14:paraId="3C0651F1" w14:textId="233B6FE3">
      <w:r w:rsidRPr="002E1915">
        <w:t>32</w:t>
      </w:r>
    </w:p>
    <w:p w:rsidRPr="002E1915" w:rsidR="00192590" w:rsidP="00192590" w:rsidRDefault="000B0CB6" w14:paraId="59826A02" w14:textId="06E277B6">
      <w:r w:rsidRPr="002E1915">
        <w:t>Begrijpt u dat zolang we nieuw ijzererts blijven winnen voor staal, er geen sprake is van volledige circulaire economie?</w:t>
      </w:r>
    </w:p>
    <w:p w:rsidRPr="002E1915" w:rsidR="00192590" w:rsidP="00192590" w:rsidRDefault="00192590" w14:paraId="7B29B84C" w14:textId="77777777"/>
    <w:p w:rsidRPr="002E1915" w:rsidR="00192590" w:rsidP="00192590" w:rsidRDefault="00192590" w14:paraId="0A903931" w14:textId="77777777">
      <w:r w:rsidRPr="002E1915">
        <w:t>Antwoord</w:t>
      </w:r>
    </w:p>
    <w:p w:rsidRPr="002E1915" w:rsidR="00192590" w:rsidP="00192590" w:rsidRDefault="000B0CB6" w14:paraId="39CB9904" w14:textId="4DF8908F">
      <w:pPr>
        <w:spacing w:line="240" w:lineRule="auto"/>
      </w:pPr>
      <w:r w:rsidRPr="002E1915">
        <w:t xml:space="preserve">Ja. Een circulaire economie kan </w:t>
      </w:r>
      <w:r w:rsidRPr="002E1915" w:rsidR="00FF0F13">
        <w:t xml:space="preserve">echter </w:t>
      </w:r>
      <w:r w:rsidRPr="002E1915">
        <w:t>niet van de ene op de andere dag gerealiseerd worden</w:t>
      </w:r>
      <w:r w:rsidRPr="002E1915" w:rsidR="00FD799E">
        <w:t>, bijvoorbeeld omdat met circulair staal op dit moment nog niet altijd de beoogde kwaliteit staal te maken valt.</w:t>
      </w:r>
      <w:r w:rsidRPr="002E1915">
        <w:t xml:space="preserve"> Met de beoogde maatwerkafspraak wordt bijna één derde van de input in het staalproductie proces van Tata Steel schroot waardoor de vraag naar nieuw ijzererts afneemt. Hiermee wordt een stap richting een circulaire economie gezet. </w:t>
      </w:r>
    </w:p>
    <w:p w:rsidRPr="002E1915" w:rsidR="00FF0F13" w:rsidP="00192590" w:rsidRDefault="00FF0F13" w14:paraId="6A52AA84" w14:textId="77777777">
      <w:pPr>
        <w:spacing w:line="240" w:lineRule="auto"/>
      </w:pPr>
    </w:p>
    <w:p w:rsidRPr="002E1915" w:rsidR="00192590" w:rsidP="00192590" w:rsidRDefault="00192590" w14:paraId="52B9EF91" w14:textId="5EC4F4C0">
      <w:r w:rsidRPr="002E1915">
        <w:t>33</w:t>
      </w:r>
    </w:p>
    <w:p w:rsidRPr="002E1915" w:rsidR="00192590" w:rsidP="00192590" w:rsidRDefault="00FF0F13" w14:paraId="2234EED8" w14:textId="0D51FADE">
      <w:r w:rsidRPr="002E1915">
        <w:t>Bent u bereid om te verkennen op welke manier we volledig zouden kunnen overgaan naar echt circulair gebruik van staal, zonder winning van nieuw ijzererts en met inzet op nieuwe, biobased materialen? Bent u het met ons eens dat dat een wenselijke transitie zou zijn, ook om echt Europees onafhankelijk te kunnen worden?</w:t>
      </w:r>
    </w:p>
    <w:p w:rsidRPr="002E1915" w:rsidR="00FF0F13" w:rsidP="00192590" w:rsidRDefault="00FF0F13" w14:paraId="76AE92FE" w14:textId="77777777"/>
    <w:p w:rsidRPr="002E1915" w:rsidR="00192590" w:rsidP="00192590" w:rsidRDefault="00192590" w14:paraId="63BB9A26" w14:textId="77777777">
      <w:r w:rsidRPr="002E1915">
        <w:t>Antwoord</w:t>
      </w:r>
    </w:p>
    <w:p w:rsidRPr="002E1915" w:rsidR="00192590" w:rsidP="00810C93" w:rsidRDefault="00FF0F13" w14:paraId="3816728C" w14:textId="71894326">
      <w:r w:rsidRPr="002E1915">
        <w:t>Tijdens het tweeminutendebat Circulaire Economie van 2 oktober jongstleden heeft de staatssecretaris van Infrastructuur en Waterstaat aangegeven positief te staan tegenover een zogenaamde metaaltafel. Aan deze tafel zou het verkennen van perspectieven voor een circulaire metaalsector in de brede zin het gespreksonderwerp moeten zijn. Zoals ook in de vorige vraag aangegeven, wordt met de beoogde maatwerkafspraak al een goede stap richting circulair gebruik van staal gezet. De overstap naar volledig circulair gebruik van staal vraagt verandering in verschillende plekken in de keten. Door het verhogen van de schroot opname van TSN zal naar verwachting ook op andere plekken in de keten een stimulans ontstaat om meer circulair te werken omdat de vraag naar hoogwaardig schroot zal toenemen. Ook zal het bedrijf nieuwe inzichten opdoen om in de toekomst haar schrootopname nog verder te verhogen om in 2050 een schone, circulaire en klimaatneutrale productie te realiseren</w:t>
      </w:r>
      <w:r w:rsidRPr="002E1915">
        <w:rPr>
          <w:vertAlign w:val="superscript"/>
        </w:rPr>
        <w:t>14</w:t>
      </w:r>
      <w:r w:rsidRPr="002E1915">
        <w:t>.</w:t>
      </w:r>
      <w:r w:rsidRPr="002E1915" w:rsidR="00237595">
        <w:t xml:space="preserve"> </w:t>
      </w:r>
    </w:p>
    <w:p w:rsidRPr="002E1915" w:rsidR="00FF0F13" w:rsidP="00810C93" w:rsidRDefault="00FF0F13" w14:paraId="1D60B390" w14:textId="77777777"/>
    <w:p w:rsidRPr="002E1915" w:rsidR="00192590" w:rsidP="00192590" w:rsidRDefault="00192590" w14:paraId="19EFAA37" w14:textId="3DF6BB07">
      <w:r w:rsidRPr="002E1915">
        <w:t>34</w:t>
      </w:r>
    </w:p>
    <w:p w:rsidRPr="002E1915" w:rsidR="00192590" w:rsidP="00192590" w:rsidRDefault="00FF0F13" w14:paraId="34675C0F" w14:textId="0AA52CC7">
      <w:r w:rsidRPr="002E1915">
        <w:t>Wat gebeurt er als uit het onderzoek naar nieuwe toepassingen voor staalslakken, de enige toezegging die Tata Steel Nederland doet over het verantwoord omgaan met deze afvalstof, geen goedkoop alternatief komt?</w:t>
      </w:r>
    </w:p>
    <w:p w:rsidRPr="002E1915" w:rsidR="00FF0F13" w:rsidP="00192590" w:rsidRDefault="00FF0F13" w14:paraId="088C8FE5" w14:textId="77777777"/>
    <w:p w:rsidRPr="002E1915" w:rsidR="00192590" w:rsidP="00192590" w:rsidRDefault="00192590" w14:paraId="7C438B5B" w14:textId="77777777">
      <w:r w:rsidRPr="002E1915">
        <w:t>Antwoord</w:t>
      </w:r>
    </w:p>
    <w:p w:rsidRPr="002E1915" w:rsidR="00192590" w:rsidP="00192590" w:rsidRDefault="00FF0F13" w14:paraId="08BD5733" w14:textId="1B7EF1C8">
      <w:pPr>
        <w:spacing w:line="240" w:lineRule="auto"/>
      </w:pPr>
      <w:r w:rsidRPr="002E1915">
        <w:t xml:space="preserve">De stelling dat TSN maar één toezegging doet over het verantwoord omgaan met staalslakken is onjuist. In artikel 10.2.b zijn vier specifieke toezeggingen opgenomen. De vraag verwijst alleen naar de vierde toezegging om projecten om de kwaliteit van staalslak te verbeteren. Daarnaast heeft TSN ook een update van de </w:t>
      </w:r>
      <w:r w:rsidRPr="002E1915" w:rsidR="00F25269">
        <w:t xml:space="preserve">CLP gevaarindeling </w:t>
      </w:r>
      <w:r w:rsidRPr="002E1915">
        <w:t>geïnitieerd</w:t>
      </w:r>
      <w:r w:rsidRPr="002E1915" w:rsidR="00F25269">
        <w:t xml:space="preserve"> op basis waarvan ook het REACH dossier zal moeten worden geactualiseerd</w:t>
      </w:r>
      <w:r w:rsidRPr="002E1915">
        <w:t>, neemt TSN een grotere ketenverantwoordelijkheid door van klanten bevestiging te vragen dat ze het risicodocument begrepen hebben voor ze staalslak toepassen, en zullen ze in dit risicodocument uitgebreid aandacht geven om schade aan de gezondheid te voorkomen.</w:t>
      </w:r>
      <w:r w:rsidRPr="002E1915" w:rsidR="00237595">
        <w:t xml:space="preserve"> </w:t>
      </w:r>
    </w:p>
    <w:p w:rsidRPr="002E1915" w:rsidR="00FF0F13" w:rsidP="00192590" w:rsidRDefault="00FF0F13" w14:paraId="3FC7EAE0" w14:textId="77777777">
      <w:pPr>
        <w:spacing w:line="240" w:lineRule="auto"/>
      </w:pPr>
    </w:p>
    <w:p w:rsidRPr="002E1915" w:rsidR="00192590" w:rsidP="00192590" w:rsidRDefault="00192590" w14:paraId="62C6E657" w14:textId="64379400">
      <w:r w:rsidRPr="002E1915">
        <w:t>35</w:t>
      </w:r>
    </w:p>
    <w:p w:rsidRPr="002E1915" w:rsidR="00192590" w:rsidP="00192590" w:rsidRDefault="00FF0F13" w14:paraId="4BB42E23" w14:textId="5FD2BE98">
      <w:r w:rsidRPr="002E1915">
        <w:t>Kunt u uitsluiten dat de er belastinggeld gaat naar onderzoek naar of ontwikkeling van nieuwe toepassingen voor staalslakken? Zo niet, waarom laat u de belastingbetaler weer opdraaien voor problemen van staalbedrijven als Tata Steel?</w:t>
      </w:r>
    </w:p>
    <w:p w:rsidRPr="002E1915" w:rsidR="00FF0F13" w:rsidP="00192590" w:rsidRDefault="00FF0F13" w14:paraId="5038A95C" w14:textId="77777777"/>
    <w:p w:rsidRPr="002E1915" w:rsidR="00192590" w:rsidP="00192590" w:rsidRDefault="00192590" w14:paraId="5A5AD05A" w14:textId="77777777">
      <w:r w:rsidRPr="002E1915">
        <w:t>Antwoord</w:t>
      </w:r>
    </w:p>
    <w:p w:rsidRPr="002E1915" w:rsidR="00192590" w:rsidP="00192590" w:rsidRDefault="00FF0F13" w14:paraId="0A2B7DBF" w14:textId="1E436BF6">
      <w:pPr>
        <w:spacing w:line="240" w:lineRule="auto"/>
      </w:pPr>
      <w:r w:rsidRPr="002E1915">
        <w:t xml:space="preserve">Zoals aangegeven in de Kamerbrief bij de </w:t>
      </w:r>
      <w:r w:rsidRPr="002E1915" w:rsidR="001D438A">
        <w:t>JLoI</w:t>
      </w:r>
      <w:r w:rsidRPr="002E1915">
        <w:t>, verstrekt de staat maximaal 2 miljard euro voor de DRP-EAF en aanvullende milieumaatregelen. Een van de onderdelen van de milieumaatregelen zijn maatregelen bij het verwerken van staalslak op het Tata Steel terrein. Deze maatregelen zijn beoogd omdat de verwerking van staalslak een grote bron is van de uitstoot van fijnstof, een stof met veel impact op de gezondheid van omwonenden. De subsidie mag niet ingezet worden om onderzoek te doen naar nieuwe toepassingen voor staalslakken, maar wel voor projecten met betrekking op de verwerking van staalslakken op het terrein. De steun is alleen voor de realisatie van deze maatregelen en hier wordt streng op getoetst. In de maatwerkafspraak worden hier duidelijke afspraken over gemaakt.</w:t>
      </w:r>
    </w:p>
    <w:p w:rsidRPr="002E1915" w:rsidR="00FF0F13" w:rsidP="00192590" w:rsidRDefault="00FF0F13" w14:paraId="5EC11E1A" w14:textId="77777777">
      <w:pPr>
        <w:spacing w:line="240" w:lineRule="auto"/>
      </w:pPr>
    </w:p>
    <w:p w:rsidRPr="002E1915" w:rsidR="00192590" w:rsidP="00192590" w:rsidRDefault="00192590" w14:paraId="4183B93D" w14:textId="66889B90">
      <w:r w:rsidRPr="002E1915">
        <w:t>36</w:t>
      </w:r>
    </w:p>
    <w:p w:rsidRPr="002E1915" w:rsidR="00192590" w:rsidP="00192590" w:rsidRDefault="00FF0F13" w14:paraId="6F37BC38" w14:textId="254A4642">
      <w:r w:rsidRPr="002E1915">
        <w:t>Wordt in het risicodocument ook gekeken naar de lange termijneffecten van contact met staalslak en de lange termijneffecten van staalslak in het milieu? Zo ja, naar welke termijn wordt gekeken?</w:t>
      </w:r>
    </w:p>
    <w:p w:rsidRPr="002E1915" w:rsidR="00FF0F13" w:rsidP="00192590" w:rsidRDefault="00FF0F13" w14:paraId="5AF32C24" w14:textId="77777777"/>
    <w:p w:rsidRPr="002E1915" w:rsidR="00192590" w:rsidP="00192590" w:rsidRDefault="00192590" w14:paraId="483C97F8" w14:textId="77777777">
      <w:r w:rsidRPr="002E1915">
        <w:t>Antwoord</w:t>
      </w:r>
    </w:p>
    <w:p w:rsidRPr="002E1915" w:rsidR="00192590" w:rsidP="00192590" w:rsidRDefault="00FF0F13" w14:paraId="0611BA88" w14:textId="2CE2A1AF">
      <w:pPr>
        <w:spacing w:line="240" w:lineRule="auto"/>
      </w:pPr>
      <w:r w:rsidRPr="002E1915">
        <w:t>Tata Steel werkt op dit moment aan de precieze invulling van dit risicodocument. Zodra hier meer bekend over is kan deze vraag worden beantwoord.</w:t>
      </w:r>
      <w:r w:rsidRPr="002E1915" w:rsidR="00237595">
        <w:t xml:space="preserve"> </w:t>
      </w:r>
    </w:p>
    <w:p w:rsidRPr="002E1915" w:rsidR="00FF0F13" w:rsidP="00192590" w:rsidRDefault="00FF0F13" w14:paraId="2D970DC6" w14:textId="77777777">
      <w:pPr>
        <w:spacing w:line="240" w:lineRule="auto"/>
      </w:pPr>
    </w:p>
    <w:p w:rsidRPr="002E1915" w:rsidR="00192590" w:rsidP="00192590" w:rsidRDefault="00192590" w14:paraId="712DB5B7" w14:textId="31BDB48F">
      <w:r w:rsidRPr="002E1915">
        <w:t>37</w:t>
      </w:r>
    </w:p>
    <w:p w:rsidRPr="002E1915" w:rsidR="00192590" w:rsidP="00192590" w:rsidRDefault="00FF0F13" w14:paraId="01A1242C" w14:textId="5879C724">
      <w:r w:rsidRPr="002E1915">
        <w:t>Klopt het dat de GER gewoon genegeerd kan worden in het verdere proces en verder niet juridisch bindend is? Zo nee, welke verplichtingen zijn hier dan wel over opgenomen?</w:t>
      </w:r>
    </w:p>
    <w:p w:rsidRPr="002E1915" w:rsidR="00192590" w:rsidP="00192590" w:rsidRDefault="00192590" w14:paraId="1DF554AC" w14:textId="77777777"/>
    <w:p w:rsidRPr="002E1915" w:rsidR="00192590" w:rsidP="00192590" w:rsidRDefault="00192590" w14:paraId="67BE1629" w14:textId="77777777">
      <w:r w:rsidRPr="002E1915">
        <w:t>Antwoord</w:t>
      </w:r>
    </w:p>
    <w:p w:rsidRPr="002E1915" w:rsidR="00FF0F13" w:rsidP="00FF0F13" w:rsidRDefault="00FF0F13" w14:paraId="2F918663" w14:textId="6F5ECD2C">
      <w:r w:rsidRPr="002E1915">
        <w:t>De GER wordt op dit moment uitgevoerd en zal laten zien wat de geschatte gezondheidseffecten zijn van het Groen Staal Plan. De GER bouwt voort op het MER. De GER geeft echter geen oordeel of de maatregelen voldoende zijn. Dit oordeel is uiteindelijk een politieke afweging die het kabinet en de Kamer moeten maken voor het sluiten van een maatwerkafspraak.</w:t>
      </w:r>
      <w:r w:rsidRPr="002E1915" w:rsidR="00237595">
        <w:t xml:space="preserve"> </w:t>
      </w:r>
    </w:p>
    <w:p w:rsidRPr="002E1915" w:rsidR="00FF0F13" w:rsidP="00FF0F13" w:rsidRDefault="00FF0F13" w14:paraId="7CDD6299" w14:textId="77777777">
      <w:r w:rsidRPr="002E1915">
        <w:t> </w:t>
      </w:r>
    </w:p>
    <w:p w:rsidRPr="002E1915" w:rsidR="00FF0F13" w:rsidP="00FF0F13" w:rsidRDefault="00FF0F13" w14:paraId="541C713B" w14:textId="77777777">
      <w:r w:rsidRPr="002E1915">
        <w:t>In de JLoI zijn reductiedoelen opgenomen voor stoffen die een negatieve impact hebben op de leefomgeving en/of de gezondheid van omwonenden. In de maatwerkafspraak worden afspraken vastgelegd over het behalen en borgen van deze doelen. Zoals ook aangegeven in het antwoord op vraag 20 en 22 worden tussentijdse inzichten die worden opgedaan bij de GER-TSN zoveel mogelijk betrokken bij de onderhandelingen over de maatwerkafspraak. In de JLoI is in artikel 11.12.d de afspraak opgenomen dat de uitkomsten van de GER worden betrokken bij het vaststellen van o.a. de maximale emissies. </w:t>
      </w:r>
    </w:p>
    <w:p w:rsidRPr="002E1915" w:rsidR="00192590" w:rsidP="00810C93" w:rsidRDefault="00192590" w14:paraId="77DA296E" w14:textId="77777777"/>
    <w:p w:rsidRPr="002E1915" w:rsidR="00192590" w:rsidP="00192590" w:rsidRDefault="00192590" w14:paraId="621D7872" w14:textId="2704D376">
      <w:r w:rsidRPr="002E1915">
        <w:t>38</w:t>
      </w:r>
    </w:p>
    <w:p w:rsidRPr="002E1915" w:rsidR="00192590" w:rsidP="00192590" w:rsidRDefault="00FF0F13" w14:paraId="3A848AC4" w14:textId="7316432E">
      <w:r w:rsidRPr="002E1915">
        <w:t xml:space="preserve">Waar in de JLoI kunnen we de afspraak over de reductie voor </w:t>
      </w:r>
      <w:proofErr w:type="spellStart"/>
      <w:r w:rsidRPr="002E1915">
        <w:t>oa</w:t>
      </w:r>
      <w:proofErr w:type="spellEnd"/>
      <w:r w:rsidRPr="002E1915">
        <w:t xml:space="preserve"> </w:t>
      </w:r>
      <w:proofErr w:type="spellStart"/>
      <w:r w:rsidRPr="002E1915">
        <w:t>PAK's</w:t>
      </w:r>
      <w:proofErr w:type="spellEnd"/>
      <w:r w:rsidRPr="002E1915">
        <w:t xml:space="preserve"> zien, aangezien de Kamer heeft uitgesproken alle adviezen van de Expertgroep Gezondheid IJmond als randvoorwaarde te willen voor de maatwerkafspraken en de Expertgroep adviseerde een reductie van 90% voor </w:t>
      </w:r>
      <w:proofErr w:type="spellStart"/>
      <w:r w:rsidRPr="002E1915">
        <w:t>PAK’s</w:t>
      </w:r>
      <w:proofErr w:type="spellEnd"/>
      <w:r w:rsidRPr="002E1915">
        <w:t>, benzeen en een selectie aan metalen? Als deze niet is opgenomen, waarom negeert u dan de Kamer hierin?</w:t>
      </w:r>
    </w:p>
    <w:p w:rsidRPr="002E1915" w:rsidR="00FF0F13" w:rsidP="00192590" w:rsidRDefault="00FF0F13" w14:paraId="7EC56BDF" w14:textId="77777777"/>
    <w:p w:rsidRPr="002E1915" w:rsidR="00192590" w:rsidP="00192590" w:rsidRDefault="00192590" w14:paraId="09CC5ECB" w14:textId="77777777">
      <w:r w:rsidRPr="002E1915">
        <w:t>Antwoord</w:t>
      </w:r>
    </w:p>
    <w:p w:rsidRPr="002E1915" w:rsidR="00FF0F13" w:rsidP="00FF0F13" w:rsidRDefault="00FF0F13" w14:paraId="6AD8272E" w14:textId="2FF374DF">
      <w:pPr>
        <w:spacing w:line="240" w:lineRule="auto"/>
      </w:pPr>
      <w:r w:rsidRPr="002E1915">
        <w:t>Zoals ook aangegeven in het antwoord op vraag 14 heeft het kabinet de adviezen van de Expertgroep zoveel mogelijk overgenomen maar het is niet altijd mogelijk om binnen de scope van de maatwerkafspraak alle adviezen over te nemen zoals eerder toegelicht in reactie op het tweede advies van de Expertgroep</w:t>
      </w:r>
      <w:r w:rsidRPr="002E1915">
        <w:rPr>
          <w:vertAlign w:val="superscript"/>
        </w:rPr>
        <w:t>15</w:t>
      </w:r>
      <w:r w:rsidRPr="002E1915">
        <w:t xml:space="preserve">. Om een reductie van minstens 90% te behalen voor </w:t>
      </w:r>
      <w:proofErr w:type="spellStart"/>
      <w:r w:rsidRPr="002E1915">
        <w:t>PAK's</w:t>
      </w:r>
      <w:proofErr w:type="spellEnd"/>
      <w:r w:rsidRPr="002E1915">
        <w:t>, benzeen en andere metalen, dienen meer maatregelen genomen te worden, aanvullend op de huidige, beoogde milieumaatregelen.</w:t>
      </w:r>
      <w:r w:rsidRPr="002E1915" w:rsidR="00237595">
        <w:t xml:space="preserve"> </w:t>
      </w:r>
    </w:p>
    <w:p w:rsidRPr="002E1915" w:rsidR="00FF0F13" w:rsidP="00FF0F13" w:rsidRDefault="00FF0F13" w14:paraId="0163F8B1" w14:textId="25D1F91F">
      <w:pPr>
        <w:spacing w:line="240" w:lineRule="auto"/>
      </w:pPr>
      <w:r w:rsidRPr="002E1915">
        <w:t>Het kabinet kiest ervoor om de huidige plannen zo snel als mogelijk om te zetten in een maatwerkafspraak en tot realisatie te brengen om, ondanks dat het door de Expertgroep geadviseerde doel niet volledig wordt behaald, wel een flinke verbetering voor de gezondheid te kunnen realiseren.</w:t>
      </w:r>
      <w:r w:rsidRPr="002E1915" w:rsidR="00237595">
        <w:t xml:space="preserve"> </w:t>
      </w:r>
    </w:p>
    <w:p w:rsidRPr="002E1915" w:rsidR="00192590" w:rsidP="00192590" w:rsidRDefault="00192590" w14:paraId="1474D60C" w14:textId="77777777">
      <w:pPr>
        <w:spacing w:line="240" w:lineRule="auto"/>
      </w:pPr>
    </w:p>
    <w:p w:rsidRPr="002E1915" w:rsidR="00192590" w:rsidP="00192590" w:rsidRDefault="00192590" w14:paraId="614444F4" w14:textId="5D628EBC">
      <w:r w:rsidRPr="002E1915">
        <w:t>39</w:t>
      </w:r>
    </w:p>
    <w:p w:rsidRPr="002E1915" w:rsidR="00192590" w:rsidP="00192590" w:rsidRDefault="00FF0F13" w14:paraId="13162E80" w14:textId="1AC04997">
      <w:r w:rsidRPr="002E1915">
        <w:t>Waarom zijn de geadviseerde reductiedoelen voor PM2.5 en fijnstof niet meegenomen terwijl deze een groot risico vormen voor de volksgezondheid?</w:t>
      </w:r>
    </w:p>
    <w:p w:rsidRPr="002E1915" w:rsidR="00192590" w:rsidP="00192590" w:rsidRDefault="00192590" w14:paraId="550292BB" w14:textId="77777777"/>
    <w:p w:rsidRPr="002E1915" w:rsidR="00192590" w:rsidP="00192590" w:rsidRDefault="00192590" w14:paraId="5EC3EC8B" w14:textId="77777777">
      <w:r w:rsidRPr="002E1915">
        <w:t>Antwoord</w:t>
      </w:r>
    </w:p>
    <w:p w:rsidRPr="002E1915" w:rsidR="00192590" w:rsidP="00192590" w:rsidRDefault="00FF0F13" w14:paraId="1D567DD2" w14:textId="07B2B5FC">
      <w:r w:rsidRPr="002E1915">
        <w:t>Dit is onjuist. Fijnstof was altijd al een cruciaal onderdeel van de beoogde maatwerkafspraak juist omdat het een groot risico vormt voor de volksgezondheid. Echter waren er alleen doelen opgenomen voor PM10, omdat Tata Steel relatief een grote bijdrage levert aan de PM10 concentraties in de leefomgeving. Op basis van het advies van de AMVI en de Expertgroep zijn in de JLoI aanvullend afspraken toegevoegd over PM2.5 en ultrafijnstof.</w:t>
      </w:r>
      <w:r w:rsidRPr="002E1915" w:rsidR="00237595">
        <w:t xml:space="preserve"> </w:t>
      </w:r>
    </w:p>
    <w:p w:rsidRPr="002E1915" w:rsidR="00192590" w:rsidP="00192590" w:rsidRDefault="00192590" w14:paraId="1A25954B" w14:textId="77777777">
      <w:pPr>
        <w:spacing w:line="240" w:lineRule="auto"/>
      </w:pPr>
    </w:p>
    <w:p w:rsidRPr="002E1915" w:rsidR="00192590" w:rsidP="00192590" w:rsidRDefault="00192590" w14:paraId="2EDD13F9" w14:textId="46D1714E">
      <w:r w:rsidRPr="002E1915">
        <w:t>40</w:t>
      </w:r>
    </w:p>
    <w:p w:rsidRPr="002E1915" w:rsidR="00192590" w:rsidP="00192590" w:rsidRDefault="00FF0F13" w14:paraId="7253F3FF" w14:textId="397648C5">
      <w:r w:rsidRPr="002E1915">
        <w:t>Waarom is er geen voorwaarde opgenomen dat de uitstoot van dioxines niet mag stijgen, aangezien de uitstoot van dioxines flink stijgt in het plan dat beschreven wordt in de JLoI?</w:t>
      </w:r>
    </w:p>
    <w:p w:rsidRPr="002E1915" w:rsidR="00192590" w:rsidP="00192590" w:rsidRDefault="00192590" w14:paraId="19C474DA" w14:textId="77777777"/>
    <w:p w:rsidRPr="002E1915" w:rsidR="00192590" w:rsidP="00192590" w:rsidRDefault="00192590" w14:paraId="20C38260" w14:textId="77777777">
      <w:r w:rsidRPr="002E1915">
        <w:t>Antwoord</w:t>
      </w:r>
    </w:p>
    <w:p w:rsidRPr="002E1915" w:rsidR="00F25269" w:rsidP="00F25269" w:rsidRDefault="00F25269" w14:paraId="311FDBDC" w14:textId="77777777">
      <w:pPr>
        <w:spacing w:line="240" w:lineRule="auto"/>
      </w:pPr>
      <w:r w:rsidRPr="002E1915">
        <w:t>De verwachting is dat het Groen Staal Plan leidt tot een toename van de uitstoot van dioxines van 0,3 naar 0,8 gram toxische equivalentiefactor per jaar. Het kabinet acht deze toename niet per definitie onverantwoord, gezien de forse afnames van andere voor de gezondheid schadelijke emissies (o.a. fijnstof 38%, NOx 44%, Lood 68%) als gevolg van het Groen Staal Plan. Daarom zijn hierover geen aanvullende eisen gesteld in de JLoI.</w:t>
      </w:r>
    </w:p>
    <w:p w:rsidRPr="002E1915" w:rsidR="00F25269" w:rsidP="00F25269" w:rsidRDefault="00F25269" w14:paraId="2E425D17" w14:textId="77777777">
      <w:pPr>
        <w:spacing w:line="240" w:lineRule="auto"/>
      </w:pPr>
    </w:p>
    <w:p w:rsidRPr="002E1915" w:rsidR="00F25269" w:rsidP="00F25269" w:rsidRDefault="00F25269" w14:paraId="42FA10D9" w14:textId="77777777">
      <w:pPr>
        <w:spacing w:line="240" w:lineRule="auto"/>
      </w:pPr>
      <w:r w:rsidRPr="002E1915">
        <w:t xml:space="preserve">De toename van dioxines ontstaat doordat TSN het productieproces meer circulair gaat maken door meer schroot te gaan gebruiken. Er zit meer vervuiling in schroot, wat bij verwerking leidt tot een toename van dioxine-emissies. Het bedrijf neemt maatregelen om de dioxine-emissies zoveel mogelijk te beperken: allereerst wordt bezien of verontreiniging aan de bron voorkomen kan worden (bij de schrootinname). Ten tweede worden in het vervolgproces stappen genomen om dioxinevorming te voorkomen. Ten derde wordt de gasreinigingsinstallatie zo ontworpen dat dioxines zoveel mogelijk worden afgevangen. </w:t>
      </w:r>
    </w:p>
    <w:p w:rsidRPr="002E1915" w:rsidR="00F25269" w:rsidP="00F25269" w:rsidRDefault="00F25269" w14:paraId="0E653857" w14:textId="77777777">
      <w:pPr>
        <w:spacing w:line="240" w:lineRule="auto"/>
      </w:pPr>
    </w:p>
    <w:p w:rsidRPr="002E1915" w:rsidR="00F25269" w:rsidP="00F25269" w:rsidRDefault="00F25269" w14:paraId="328F2860" w14:textId="65F47C02">
      <w:pPr>
        <w:spacing w:line="240" w:lineRule="auto"/>
      </w:pPr>
      <w:r w:rsidRPr="002E1915">
        <w:t>Het bevoegd gezag zal in het kader van de vergunningverlening nog beoordelen of hiermee adequaat invulling is gegeven aan de regelgeving op het gebied van Zeer Zorgwekkende Stoffen (ZZS).</w:t>
      </w:r>
    </w:p>
    <w:p w:rsidRPr="002E1915" w:rsidR="00192590" w:rsidP="00192590" w:rsidRDefault="00192590" w14:paraId="08097A5D" w14:textId="77777777">
      <w:pPr>
        <w:spacing w:line="240" w:lineRule="auto"/>
      </w:pPr>
    </w:p>
    <w:p w:rsidRPr="002E1915" w:rsidR="00192590" w:rsidP="00192590" w:rsidRDefault="00192590" w14:paraId="6EA7E825" w14:textId="43EE399D">
      <w:r w:rsidRPr="002E1915">
        <w:t>41</w:t>
      </w:r>
    </w:p>
    <w:p w:rsidRPr="002E1915" w:rsidR="00192590" w:rsidP="00192590" w:rsidRDefault="00FF0F13" w14:paraId="21A132B1" w14:textId="025DBFB4">
      <w:r w:rsidRPr="002E1915">
        <w:t>Waarom is het advies voor een onafhankelijke gezondheidsmonitoring voor (ex-)werknemers niet overgenomen?</w:t>
      </w:r>
    </w:p>
    <w:p w:rsidRPr="002E1915" w:rsidR="00FF0F13" w:rsidP="00192590" w:rsidRDefault="00FF0F13" w14:paraId="390819B6" w14:textId="77777777"/>
    <w:p w:rsidRPr="002E1915" w:rsidR="00192590" w:rsidP="00192590" w:rsidRDefault="00192590" w14:paraId="40226A4C" w14:textId="77777777">
      <w:r w:rsidRPr="002E1915">
        <w:t>Antwoord</w:t>
      </w:r>
    </w:p>
    <w:p w:rsidRPr="002E1915" w:rsidR="00192590" w:rsidP="00810C93" w:rsidRDefault="00FF0F13" w14:paraId="375356D5" w14:textId="212F4B69">
      <w:r w:rsidRPr="002E1915">
        <w:t>TSN heeft onderzoek</w:t>
      </w:r>
      <w:r w:rsidRPr="002E1915">
        <w:rPr>
          <w:vertAlign w:val="superscript"/>
        </w:rPr>
        <w:t>16</w:t>
      </w:r>
      <w:r w:rsidRPr="002E1915">
        <w:t xml:space="preserve"> uitgevoerd naar de sterfte onder ex-werknemers. Uit dit onderzoek blijkt dat er geen sprake is van oversterfte onder ex-werknemers. TSN blijft de gezondheid van ex-werknemers volgen en blijft maatregelen nemen om de belangen van werknemers te beschermen. Dit betreft het uitvoeren van wettelijke verplichtingen zoals risico-inventarisaties en evaluaties en de daarbij horende actieplannen inclusief het nemen van passende maatregelen om de gezondheidsbelangen van werknemers te beschermen. De afspraak om de gezondheid van werknemers te blijven monitoren is opgenomen in artikel 10.1, onder g, van de JLoI. Dit artikel voorziet ook in opvolging van het advies</w:t>
      </w:r>
      <w:r w:rsidRPr="002E1915">
        <w:rPr>
          <w:vertAlign w:val="superscript"/>
        </w:rPr>
        <w:t>17</w:t>
      </w:r>
      <w:r w:rsidRPr="002E1915">
        <w:t xml:space="preserve"> van de AMVI en de Expertgroep om een onafhankelijke en vooruitziende gezondheidsmonitoring voor huidige en vroegere werknemers op te zetten.</w:t>
      </w:r>
      <w:r w:rsidRPr="002E1915" w:rsidR="00237595">
        <w:t xml:space="preserve"> </w:t>
      </w:r>
    </w:p>
    <w:p w:rsidRPr="002E1915" w:rsidR="00FF0F13" w:rsidP="00810C93" w:rsidRDefault="00FF0F13" w14:paraId="50D43B46" w14:textId="77777777"/>
    <w:p w:rsidRPr="002E1915" w:rsidR="00192590" w:rsidP="00192590" w:rsidRDefault="00192590" w14:paraId="05FB7661" w14:textId="2C9C6D98">
      <w:r w:rsidRPr="002E1915">
        <w:t>42</w:t>
      </w:r>
    </w:p>
    <w:p w:rsidRPr="002E1915" w:rsidR="00192590" w:rsidP="00192590" w:rsidRDefault="00FF0F13" w14:paraId="1AF9249B" w14:textId="734DDD73">
      <w:r w:rsidRPr="002E1915">
        <w:t>Kunt u meer vertellen over het proces van Tata Steel over de update voor REACH-classificatie van staalslak en wat Tata Steel precies hoopt te bereiken en wanneer hier een beslissing over gemaakt wordt?</w:t>
      </w:r>
    </w:p>
    <w:p w:rsidRPr="002E1915" w:rsidR="00192590" w:rsidP="00192590" w:rsidRDefault="00192590" w14:paraId="62FE1F14" w14:textId="77777777"/>
    <w:p w:rsidRPr="002E1915" w:rsidR="00192590" w:rsidP="00192590" w:rsidRDefault="00192590" w14:paraId="49FB3B20" w14:textId="77777777">
      <w:r w:rsidRPr="002E1915">
        <w:t>Antwoord</w:t>
      </w:r>
    </w:p>
    <w:p w:rsidRPr="002E1915" w:rsidR="00FF0F13" w:rsidP="00806702" w:rsidRDefault="00FF0F13" w14:paraId="3B948554" w14:textId="5C90BBEC">
      <w:pPr>
        <w:spacing w:line="240" w:lineRule="auto"/>
      </w:pPr>
      <w:r w:rsidRPr="002E1915">
        <w:t>Naar aanleiding van het bericht van het RIVM dat staalslakken gevaareigenschappen hebben, heeft de Inspectie Leefomgeving en Transport (ILT) hiervoor aan Tata Steel een voornemen last onder dwangsom (</w:t>
      </w:r>
      <w:proofErr w:type="spellStart"/>
      <w:r w:rsidRPr="002E1915">
        <w:t>vLOD</w:t>
      </w:r>
      <w:proofErr w:type="spellEnd"/>
      <w:r w:rsidRPr="002E1915">
        <w:t>) gestuurd. Tata Steel had tot 21 oktober 2025 de tijd om hierop haar zienswijze te geven. Afhankelijk van de inhoud en evaluatie van deze zienswijze besluit het ILT of er een last onder dwangsom wordt opgelegd. Voor de volledigheid, gevarenindelingen worden gereguleerd door de Europese verordening inzake indeling, etikettering en verpakking van stoffen en mengsels (CLP). </w:t>
      </w:r>
    </w:p>
    <w:p w:rsidRPr="002E1915" w:rsidR="00FF0F13" w:rsidP="00FF0F13" w:rsidRDefault="00FF0F13" w14:paraId="4BCBB524" w14:textId="77777777">
      <w:pPr>
        <w:spacing w:line="240" w:lineRule="auto"/>
      </w:pPr>
      <w:r w:rsidRPr="002E1915">
        <w:t> </w:t>
      </w:r>
    </w:p>
    <w:p w:rsidRPr="002E1915" w:rsidR="00FF0F13" w:rsidP="00FF0F13" w:rsidRDefault="00FF0F13" w14:paraId="60F106CF" w14:textId="06785163">
      <w:pPr>
        <w:spacing w:line="240" w:lineRule="auto"/>
      </w:pPr>
      <w:r w:rsidRPr="002E1915">
        <w:t>Wij hebben navraag gedaan bij Tata Steel over de stand van zaken van deze evaluatie/update. Tata Steel heeft aangegeven dat het bestaande dossier wordt geëvalueerd en aangevuld. Er worden aanvullende onderzoeken uitgevoerd ten aanzien van oogletsel en luchtwegirritatie. Uit de resultaten van deze aanvullende onderzoeken moet blijken of en welke aanpassingen moeten plaatsvinden in de CLP-gevarenindeling.</w:t>
      </w:r>
      <w:r w:rsidRPr="002E1915" w:rsidR="00237595">
        <w:t xml:space="preserve"> </w:t>
      </w:r>
    </w:p>
    <w:p w:rsidRPr="002E1915" w:rsidR="00192590" w:rsidP="00192590" w:rsidRDefault="00192590" w14:paraId="24C1CBCF" w14:textId="77777777">
      <w:pPr>
        <w:spacing w:line="240" w:lineRule="auto"/>
      </w:pPr>
    </w:p>
    <w:p w:rsidRPr="002E1915" w:rsidR="00192590" w:rsidP="00192590" w:rsidRDefault="00192590" w14:paraId="39B49413" w14:textId="26F6EE3A">
      <w:r w:rsidRPr="002E1915">
        <w:t>43</w:t>
      </w:r>
    </w:p>
    <w:p w:rsidRPr="002E1915" w:rsidR="00192590" w:rsidP="00192590" w:rsidRDefault="322E2E85" w14:paraId="4E330144" w14:textId="4BD7496C">
      <w:r w:rsidRPr="002E1915">
        <w:t>Klopt het dat de afspraak ontbonden kan worden als Tata extra kosten moet maken voor het verwerken van staalslakken, bijvoorbeeld als het schoonmaken voordat deze gedumpt worden verplicht wordt gesteld?</w:t>
      </w:r>
    </w:p>
    <w:p w:rsidRPr="002E1915" w:rsidR="00FF0F13" w:rsidP="00192590" w:rsidRDefault="00FF0F13" w14:paraId="55052ECA" w14:textId="41151707"/>
    <w:p w:rsidRPr="002E1915" w:rsidR="00FF0F13" w:rsidP="00192590" w:rsidRDefault="4A675228" w14:paraId="0F30BB29" w14:textId="0C187EF8">
      <w:r w:rsidRPr="002E1915">
        <w:t>Antwoord</w:t>
      </w:r>
    </w:p>
    <w:p w:rsidRPr="002E1915" w:rsidR="00F25269" w:rsidP="00F25269" w:rsidRDefault="4A675228" w14:paraId="427C0705" w14:textId="77777777">
      <w:r w:rsidRPr="002E1915">
        <w:t xml:space="preserve">Dit klopt niet. In de JLoI zijn geen ontbindende voorwaarden opgenomen, maar opzeggronden. Voor deze situatie zou Tata Steel geen beroep kunnen doen op de opzeggronden in artikel 15. De specifieke opzeggrond rondom staalslak staat in artikel 15, vierde lid, onderdeel c: </w:t>
      </w:r>
      <w:r w:rsidRPr="002E1915">
        <w:rPr>
          <w:i/>
          <w:iCs/>
        </w:rPr>
        <w:t>Het nationale beleid of de nationale beleidsmaatregelen met betrekking tot staalslakken veranderen op een zodanige wijze dat dit een aanzienlijk negatief effect heeft op de activiteiten, projecten, bedrijfsvoering of financiële positie van TSN</w:t>
      </w:r>
      <w:r w:rsidRPr="002E1915">
        <w:t xml:space="preserve">. De opzeggrond over staalslakken heeft dus alleen betrekking op wijzigingen in nationaal beleid rondom staalslakken die de business case van TSN aanzienlijk negatief beïnvloeden. </w:t>
      </w:r>
      <w:r w:rsidRPr="002E1915" w:rsidR="00F25269">
        <w:t xml:space="preserve">Het voorbeeld dat u noemt zou geen opzeggrond zijn omdat het nu al niet is </w:t>
      </w:r>
      <w:r w:rsidRPr="002E1915" w:rsidR="00F25269">
        <w:rPr>
          <w:sz w:val="20"/>
          <w:szCs w:val="28"/>
        </w:rPr>
        <w:t>toegestaan</w:t>
      </w:r>
      <w:r w:rsidRPr="002E1915" w:rsidR="00F25269">
        <w:t xml:space="preserve"> om staalslakken te dumpen. Er is dus geen sprake van verandering van nationaal beleid.</w:t>
      </w:r>
    </w:p>
    <w:p w:rsidRPr="002E1915" w:rsidR="00FF0F13" w:rsidP="2309DBE7" w:rsidRDefault="00FF0F13" w14:paraId="4D57D2A8" w14:textId="736DE085"/>
    <w:p w:rsidRPr="002E1915" w:rsidR="00192590" w:rsidP="00192590" w:rsidRDefault="00192590" w14:paraId="3048C2AE" w14:textId="2E535104">
      <w:r w:rsidRPr="002E1915">
        <w:t>44</w:t>
      </w:r>
    </w:p>
    <w:p w:rsidRPr="002E1915" w:rsidR="00192590" w:rsidP="00192590" w:rsidRDefault="00451FF2" w14:paraId="72616373" w14:textId="03D777A8">
      <w:r w:rsidRPr="002E1915">
        <w:t>De ontbindende voorwaarden over de staalslakken in de JLoI gaan volgens de staatssecretaris over 'de classificatie van het product' en niet over de 'toepassing' van staalslakken, maar in de tekst van JLoI wordt dat onderscheid niet gemaakt, dus waar in de tekst van JLoI staat precies dit onderscheid beschreven?</w:t>
      </w:r>
    </w:p>
    <w:p w:rsidRPr="002E1915" w:rsidR="00192590" w:rsidP="00192590" w:rsidRDefault="00192590" w14:paraId="1D31359B" w14:textId="77777777"/>
    <w:p w:rsidRPr="002E1915" w:rsidR="00192590" w:rsidP="00192590" w:rsidRDefault="00192590" w14:paraId="03E2347C" w14:textId="77777777">
      <w:r w:rsidRPr="002E1915">
        <w:t>Antwoord</w:t>
      </w:r>
    </w:p>
    <w:p w:rsidRPr="002E1915" w:rsidR="00F25269" w:rsidP="00F25269" w:rsidRDefault="00F25269" w14:paraId="302130EF" w14:textId="77777777">
      <w:r w:rsidRPr="002E1915">
        <w:t>Zoals ook in antwoord op vraag 43 is toegelicht zijn er in de JLoI geen ontbindende voorwaarden opgenomen. In de opzeggrond met betrekking tot staalslakken wordt geen onderscheid gemaakt tussen nationale maatregelen over de toepassing versus de classificatie van staalslakken. Op dit moment wordt, zoals ook aan de Kamer is aangekondigd, het beleid over de toepassing van staalslakken in Nederland herzien en is er een tijdelijk verbod op bepaalde toepassingen van LD en ELO-staalslak.</w:t>
      </w:r>
      <w:r w:rsidRPr="002E1915">
        <w:rPr>
          <w:rStyle w:val="Voetnootmarkering"/>
        </w:rPr>
        <w:footnoteReference w:id="4"/>
      </w:r>
      <w:r w:rsidRPr="002E1915">
        <w:t xml:space="preserve"> Voor de classificatie van materialen als bijproduct (waaronder ook staalslakken) bestaat momenteel al een wettelijk kader op basis van Europese wetgeving (zie ook vraag 30). Tenslotte wordt op basis van de Europese </w:t>
      </w:r>
      <w:proofErr w:type="spellStart"/>
      <w:r w:rsidRPr="002E1915">
        <w:t>CLPverordening</w:t>
      </w:r>
      <w:proofErr w:type="spellEnd"/>
      <w:r w:rsidRPr="002E1915">
        <w:t xml:space="preserve"> de gevaarindeling van producten bepaald (zie ook vraag 42). Een wijziging van CLP valt buiten de opzeggronden in de JLoI omdat die alleen betrekking hebben op nationaal beleid.  </w:t>
      </w:r>
    </w:p>
    <w:p w:rsidRPr="002E1915" w:rsidR="00451FF2" w:rsidP="00192590" w:rsidRDefault="00451FF2" w14:paraId="4D1D7B02" w14:textId="77777777">
      <w:pPr>
        <w:spacing w:line="240" w:lineRule="auto"/>
      </w:pPr>
    </w:p>
    <w:p w:rsidRPr="002E1915" w:rsidR="00192590" w:rsidP="00192590" w:rsidRDefault="00192590" w14:paraId="1477FCF0" w14:textId="5298865C">
      <w:r w:rsidRPr="002E1915">
        <w:t>45</w:t>
      </w:r>
    </w:p>
    <w:p w:rsidRPr="002E1915" w:rsidR="00192590" w:rsidP="00192590" w:rsidRDefault="00451FF2" w14:paraId="6416BDF9" w14:textId="5BBC6DE7">
      <w:r w:rsidRPr="002E1915">
        <w:t>Waarom wilde Tata Steel deze ontbindende voorwaarde per se in de JLoI en waarom bent u ermee akkoord gegaan?</w:t>
      </w:r>
    </w:p>
    <w:p w:rsidRPr="002E1915" w:rsidR="00451FF2" w:rsidP="00192590" w:rsidRDefault="00451FF2" w14:paraId="209748E1" w14:textId="77777777"/>
    <w:p w:rsidRPr="002E1915" w:rsidR="00192590" w:rsidP="00192590" w:rsidRDefault="00192590" w14:paraId="5782F59D" w14:textId="77777777">
      <w:r w:rsidRPr="002E1915">
        <w:t>Antwoord</w:t>
      </w:r>
    </w:p>
    <w:p w:rsidRPr="002E1915" w:rsidR="00192590" w:rsidP="00192590" w:rsidRDefault="00451FF2" w14:paraId="0D390179" w14:textId="55B12890">
      <w:pPr>
        <w:spacing w:line="240" w:lineRule="auto"/>
      </w:pPr>
      <w:r w:rsidRPr="002E1915">
        <w:t>De maatwerkafspraak vraagt om een grote investering van het bedrijf en het moederbedrijf, naast een subsidiebijdrage van de staat. Het bedrijf is in haar businesscase voor deze investering uitgegaan van de bestaande wetgeving en beleid met betrekking tot staalslakken. Indien er wijzigingen in het nationale beleid komen die aanzienlijk negatieve invloed hebben op, kort gezegd, de businesscase van TSN, is het bedrijf mogelijk niet meer in staat om de benodigde investering voor de maatwerkafspraak te doen. In dat geval zijn de verplichtingen uit de JLoI om zich in te spannen om tot een maatwerkafspraak te komen niet meer haalbaar voor het bedrijf. Deze opzeggrond doet overigens geen enkele afbreuk aan de verplichting van het bedrijf om op verantwoorde wijze om te gaan met staalslakken, in overeenstemming met de huidige, toepasselijke regels en wetgeving. Ook laat dit de mogelijkheden om het nationale beleid aan te scherpen onverlet. </w:t>
      </w:r>
    </w:p>
    <w:p w:rsidRPr="002E1915" w:rsidR="00451FF2" w:rsidP="00192590" w:rsidRDefault="00451FF2" w14:paraId="23872D8D" w14:textId="77777777">
      <w:pPr>
        <w:spacing w:line="240" w:lineRule="auto"/>
      </w:pPr>
    </w:p>
    <w:p w:rsidRPr="002E1915" w:rsidR="00192590" w:rsidP="00192590" w:rsidRDefault="00192590" w14:paraId="5EFA38F3" w14:textId="2E46F38E">
      <w:r w:rsidRPr="002E1915">
        <w:t>46</w:t>
      </w:r>
    </w:p>
    <w:p w:rsidRPr="002E1915" w:rsidR="00192590" w:rsidP="00192590" w:rsidRDefault="71DB064B" w14:paraId="65411583" w14:textId="59AC7152">
      <w:r w:rsidRPr="002E1915">
        <w:t>Geldt zo'n ontbindende voorwaarde op het moment dat Nederland staalslakken gaat aanmerken als een afvalproduct? Of als we export en import van staalslakken op een bepaalde manier zouden willen beperken?</w:t>
      </w:r>
    </w:p>
    <w:p w:rsidRPr="002E1915" w:rsidR="00451FF2" w:rsidP="00810C93" w:rsidRDefault="00451FF2" w14:paraId="7DC18B7D" w14:textId="53217F13"/>
    <w:p w:rsidRPr="002E1915" w:rsidR="00451FF2" w:rsidP="00810C93" w:rsidRDefault="386C2F32" w14:paraId="5EDE6FB5" w14:textId="12404E7D">
      <w:r w:rsidRPr="002E1915">
        <w:t>Antwoord</w:t>
      </w:r>
    </w:p>
    <w:p w:rsidRPr="002E1915" w:rsidR="00451FF2" w:rsidP="2309DBE7" w:rsidRDefault="386C2F32" w14:paraId="092F7065" w14:textId="1F6EF1D7">
      <w:pPr>
        <w:spacing w:line="240" w:lineRule="auto"/>
      </w:pPr>
      <w:r w:rsidRPr="002E1915">
        <w:t xml:space="preserve">Het is niet mogelijk om staalslakken generiek wel of niet als afvalstof aan te merken. De afvalstatus (of de status als bijproduct of einde-afvalstof) wordt bepaald door hetgeen in de EU Kaderrichtlijn afvalstoffen en de Wet milieubeheer hierover is geregeld en moet per geval worden beoordeeld. Ten aanzien van de export en import is van belang hetgeen hierover is geregeld in de Europese Verordening Overbrenging Afvalstoffen (EVOA) en is Europeesrechtelijk bepaald. </w:t>
      </w:r>
    </w:p>
    <w:p w:rsidRPr="002E1915" w:rsidR="00451FF2" w:rsidP="2309DBE7" w:rsidRDefault="386C2F32" w14:paraId="089E4E24" w14:textId="77777777">
      <w:pPr>
        <w:spacing w:line="240" w:lineRule="auto"/>
      </w:pPr>
      <w:r w:rsidRPr="002E1915">
        <w:t> </w:t>
      </w:r>
    </w:p>
    <w:p w:rsidRPr="002E1915" w:rsidR="00451FF2" w:rsidP="2309DBE7" w:rsidRDefault="386C2F32" w14:paraId="4EF88043" w14:textId="66B4F70A">
      <w:pPr>
        <w:spacing w:line="240" w:lineRule="auto"/>
      </w:pPr>
      <w:r w:rsidRPr="002E1915">
        <w:t xml:space="preserve">De opzeggrond in de JLoI ziet alleen op wijzigingen van nationaal beleid met een aanzienlijk negatief effect, en geldt dus niet voor wijzigingen in bovengenoemde Europese regelgeving. </w:t>
      </w:r>
    </w:p>
    <w:p w:rsidRPr="002E1915" w:rsidR="00451FF2" w:rsidP="2309DBE7" w:rsidRDefault="386C2F32" w14:paraId="7AD7DCD8" w14:textId="77777777">
      <w:pPr>
        <w:spacing w:line="240" w:lineRule="auto"/>
      </w:pPr>
      <w:r w:rsidRPr="002E1915">
        <w:t> </w:t>
      </w:r>
    </w:p>
    <w:p w:rsidRPr="002E1915" w:rsidR="00451FF2" w:rsidP="2309DBE7" w:rsidRDefault="386C2F32" w14:paraId="66184C37" w14:textId="6DE8325C">
      <w:pPr>
        <w:spacing w:line="240" w:lineRule="auto"/>
      </w:pPr>
      <w:r w:rsidRPr="002E1915">
        <w:t xml:space="preserve">Deze opzeggrond staat niet in de weg bij het maken of aanpassen van nationaal beleid rondom staalslakken. Op het moment dat beleidskeuzes een significante invloed hebben op de activiteiten, projecten, operatie of financiële positie van het bedrijf, dan heeft het bedrijf de mogelijkheid – niet de verplichting – om de JLoI op te zeggen. </w:t>
      </w:r>
    </w:p>
    <w:p w:rsidRPr="002E1915" w:rsidR="00451FF2" w:rsidP="2309DBE7" w:rsidRDefault="00451FF2" w14:paraId="4462AEA0" w14:textId="77777777">
      <w:pPr>
        <w:spacing w:line="240" w:lineRule="auto"/>
      </w:pPr>
    </w:p>
    <w:p w:rsidRPr="002E1915" w:rsidR="00451FF2" w:rsidP="00810C93" w:rsidRDefault="386C2F32" w14:paraId="206DB946" w14:textId="5B6A97CC">
      <w:r w:rsidRPr="002E1915">
        <w:t>47</w:t>
      </w:r>
    </w:p>
    <w:p w:rsidRPr="002E1915" w:rsidR="00451FF2" w:rsidP="00810C93" w:rsidRDefault="386C2F32" w14:paraId="28B9642B" w14:textId="17E1B13A">
      <w:r w:rsidRPr="002E1915">
        <w:t>De staatssecretaris zei in het laatste debat over de leefomgeving: "Tata heeft een opzeggrond die het bedrijf kan inroepen op het moment dat het nationaal beleid ten aanzien van het product dusdanig verandert dat de businesscase significant negatief wordt beïnvloed." Kunt u drie voorbeelden noemen – anders dan het voorbeeld in het commissiedebat – waarin zo'n opzeggrond zou gelden?</w:t>
      </w:r>
    </w:p>
    <w:p w:rsidRPr="002E1915" w:rsidR="00451FF2" w:rsidP="00810C93" w:rsidRDefault="00451FF2" w14:paraId="494B719E" w14:textId="77777777"/>
    <w:p w:rsidRPr="002E1915" w:rsidR="00451FF2" w:rsidP="00810C93" w:rsidRDefault="386C2F32" w14:paraId="2E29D754" w14:textId="77777777">
      <w:r w:rsidRPr="002E1915">
        <w:t>Antwoord</w:t>
      </w:r>
    </w:p>
    <w:p w:rsidRPr="002E1915" w:rsidR="00451FF2" w:rsidP="00810C93" w:rsidRDefault="386C2F32" w14:paraId="5EEB173F" w14:textId="074E231A">
      <w:r w:rsidRPr="002E1915">
        <w:t>De opzeggrond geldt volgens de JLoI wanneer het nationale beleid of de nationale beleidslijnen met betrekking tot staalslakken zodanig veranderen dat dit een significante negatieve invloed heeft op de activiteiten, projecten, operatie of financiële positie van het bedrijf. Deze opzeggrond is opzettelijk niet verder ingekaderd omdat de toekomstige ontwikkelingen op dit terrein niet te voorzien zijn. Het noemen van voorbeelden is daarom onverstandig en zal de onderhandelingspositie van de staat kunnen schaden.</w:t>
      </w:r>
    </w:p>
    <w:p w:rsidRPr="002E1915" w:rsidR="00451FF2" w:rsidP="2309DBE7" w:rsidRDefault="00451FF2" w14:paraId="2A17889C" w14:textId="45E7C0C9"/>
    <w:p w:rsidRPr="002E1915" w:rsidR="2309DBE7" w:rsidP="2309DBE7" w:rsidRDefault="2309DBE7" w14:paraId="61187E14" w14:textId="28230932"/>
    <w:p w:rsidRPr="002E1915" w:rsidR="00192590" w:rsidP="00192590" w:rsidRDefault="00192590" w14:paraId="742BCB43" w14:textId="5231F4AF">
      <w:r w:rsidRPr="002E1915">
        <w:t>48</w:t>
      </w:r>
    </w:p>
    <w:p w:rsidRPr="002E1915" w:rsidR="00192590" w:rsidP="00192590" w:rsidRDefault="00451FF2" w14:paraId="4F21CD4A" w14:textId="0C760AD0">
      <w:r w:rsidRPr="002E1915">
        <w:t>Kunt u per ontbindende voorwaarde waar Tata Steel zich op kan beroepen precies uitleggen wat ermee wordt bedoeld en bij elke voorwaarde twee voorbeelden noemen?</w:t>
      </w:r>
    </w:p>
    <w:p w:rsidRPr="002E1915" w:rsidR="00192590" w:rsidP="00192590" w:rsidRDefault="00192590" w14:paraId="5ECD64C6" w14:textId="77777777"/>
    <w:p w:rsidRPr="002E1915" w:rsidR="00192590" w:rsidP="00192590" w:rsidRDefault="00192590" w14:paraId="089FF86B" w14:textId="77777777">
      <w:r w:rsidRPr="002E1915">
        <w:t>Antwoord</w:t>
      </w:r>
    </w:p>
    <w:p w:rsidRPr="002E1915" w:rsidR="00451FF2" w:rsidP="00451FF2" w:rsidRDefault="00451FF2" w14:paraId="0D67700A" w14:textId="77777777">
      <w:pPr>
        <w:spacing w:line="240" w:lineRule="auto"/>
      </w:pPr>
      <w:r w:rsidRPr="002E1915">
        <w:t>De JLoI bevat een aantal opzeggronden. Hieronder zijn deze opzeggronden geparafraseerd vanuit de Engelse taal waar Tata Steel zich op kan beroepen opgenomen. Voor de volledigheid, de Engelse ondertekende versie van de JLoI is uiteindelijk leidend. Alle partijen kunnen zich beroepen op de volgende opzeggronden (Artikel 15.2): </w:t>
      </w:r>
    </w:p>
    <w:p w:rsidRPr="002E1915" w:rsidR="00451FF2" w:rsidP="00451FF2" w:rsidRDefault="00451FF2" w14:paraId="5441DB04" w14:textId="74DF2480">
      <w:pPr>
        <w:numPr>
          <w:ilvl w:val="0"/>
          <w:numId w:val="19"/>
        </w:numPr>
        <w:spacing w:line="240" w:lineRule="auto"/>
      </w:pPr>
      <w:r w:rsidRPr="002E1915">
        <w:t>Partijen niet uiterlijk 30 september 2026 of een latere, door Partijen overeengekomen datum, overeenstemming hebben bereikt over de definitieve maatwerkafspraak;</w:t>
      </w:r>
      <w:r w:rsidRPr="002E1915" w:rsidR="00237595">
        <w:t xml:space="preserve"> </w:t>
      </w:r>
    </w:p>
    <w:p w:rsidRPr="002E1915" w:rsidR="00451FF2" w:rsidP="00451FF2" w:rsidRDefault="00451FF2" w14:paraId="7D7C08CF" w14:textId="01EE0C0C">
      <w:pPr>
        <w:numPr>
          <w:ilvl w:val="0"/>
          <w:numId w:val="20"/>
        </w:numPr>
        <w:spacing w:line="240" w:lineRule="auto"/>
      </w:pPr>
      <w:r w:rsidRPr="002E1915">
        <w:t>een van de andere Partijen failliet gaat of surséance van betaling aanvraagt, wordt ontbonden, onder curatele of bewind wordt gesteld, een schikking treft met haar schuldeisers of haar onderneming uitoefent onder toezicht van een curator, bewindvoerder of beheerder ten behoeve van haar schuldeisers; of</w:t>
      </w:r>
      <w:r w:rsidRPr="002E1915" w:rsidR="00237595">
        <w:t xml:space="preserve"> </w:t>
      </w:r>
    </w:p>
    <w:p w:rsidRPr="002E1915" w:rsidR="00451FF2" w:rsidP="00451FF2" w:rsidRDefault="00451FF2" w14:paraId="1A6ADDAB" w14:textId="77777777">
      <w:pPr>
        <w:numPr>
          <w:ilvl w:val="0"/>
          <w:numId w:val="21"/>
        </w:numPr>
        <w:spacing w:line="240" w:lineRule="auto"/>
      </w:pPr>
      <w:r w:rsidRPr="002E1915">
        <w:t>De EC de voorgestelde staatssteun niet goedkeurt. </w:t>
      </w:r>
    </w:p>
    <w:p w:rsidRPr="002E1915" w:rsidR="00451FF2" w:rsidP="00451FF2" w:rsidRDefault="00451FF2" w14:paraId="10C6B554" w14:textId="77777777">
      <w:pPr>
        <w:spacing w:line="240" w:lineRule="auto"/>
      </w:pPr>
      <w:r w:rsidRPr="002E1915">
        <w:t> </w:t>
      </w:r>
    </w:p>
    <w:p w:rsidRPr="002E1915" w:rsidR="00451FF2" w:rsidP="00451FF2" w:rsidRDefault="00451FF2" w14:paraId="32270094" w14:textId="087A1909">
      <w:pPr>
        <w:spacing w:line="240" w:lineRule="auto"/>
      </w:pPr>
      <w:r w:rsidRPr="002E1915">
        <w:t>Op basis van artikel 16 mag iedere partij ook de JLoI opzeggen indien het (volgende) parlement de maatwerkafspraak controversieel verklaart en/of een volgend kabinet het maatwerkbeleid besluit niet voort te zetten.</w:t>
      </w:r>
      <w:r w:rsidRPr="002E1915" w:rsidR="00237595">
        <w:t xml:space="preserve"> </w:t>
      </w:r>
    </w:p>
    <w:p w:rsidRPr="002E1915" w:rsidR="00451FF2" w:rsidP="00451FF2" w:rsidRDefault="00237595" w14:paraId="1D4DF5ED" w14:textId="06B647E7">
      <w:pPr>
        <w:spacing w:line="240" w:lineRule="auto"/>
      </w:pPr>
      <w:r w:rsidRPr="002E1915">
        <w:t xml:space="preserve"> </w:t>
      </w:r>
    </w:p>
    <w:p w:rsidRPr="002E1915" w:rsidR="00451FF2" w:rsidP="00451FF2" w:rsidRDefault="00451FF2" w14:paraId="52E03580" w14:textId="77777777">
      <w:pPr>
        <w:spacing w:line="240" w:lineRule="auto"/>
      </w:pPr>
      <w:r w:rsidRPr="002E1915">
        <w:t>Voor het bedrijf geldt dat de JLoI voortijdig opgezegd mag worden (Artikel 15.4) wanneer: </w:t>
      </w:r>
    </w:p>
    <w:p w:rsidRPr="002E1915" w:rsidR="00451FF2" w:rsidP="00451FF2" w:rsidRDefault="00451FF2" w14:paraId="7E715660" w14:textId="071BAA6B">
      <w:pPr>
        <w:numPr>
          <w:ilvl w:val="0"/>
          <w:numId w:val="22"/>
        </w:numPr>
        <w:spacing w:line="240" w:lineRule="auto"/>
      </w:pPr>
      <w:r w:rsidRPr="002E1915">
        <w:t xml:space="preserve">Het overheidsbeleid met betrekking tot de Nederlandse </w:t>
      </w:r>
      <w:r w:rsidRPr="002E1915" w:rsidR="00237595">
        <w:t>CO₂</w:t>
      </w:r>
      <w:r w:rsidRPr="002E1915">
        <w:t>-heffing leidt, of naar verwachting zal leiden, tot aanzienlijke kosten voor TSN;</w:t>
      </w:r>
      <w:r w:rsidRPr="002E1915" w:rsidR="00237595">
        <w:t xml:space="preserve"> </w:t>
      </w:r>
    </w:p>
    <w:p w:rsidRPr="002E1915" w:rsidR="00451FF2" w:rsidP="00451FF2" w:rsidRDefault="00451FF2" w14:paraId="5D0B89C6" w14:textId="777482A4">
      <w:pPr>
        <w:numPr>
          <w:ilvl w:val="0"/>
          <w:numId w:val="23"/>
        </w:numPr>
        <w:spacing w:line="240" w:lineRule="auto"/>
      </w:pPr>
      <w:r w:rsidRPr="002E1915">
        <w:t>De kosten als gevolg van het overheidsbeleid met betrekking tot de netwerktarieven aanzienlijk stijgen ten opzichte van de huidige niveaus, geïndexeerd voor inflatie;</w:t>
      </w:r>
      <w:r w:rsidRPr="002E1915" w:rsidR="00237595">
        <w:t xml:space="preserve"> </w:t>
      </w:r>
    </w:p>
    <w:p w:rsidRPr="002E1915" w:rsidR="00451FF2" w:rsidP="00451FF2" w:rsidRDefault="00451FF2" w14:paraId="1EB15629" w14:textId="54BEA9F1">
      <w:pPr>
        <w:numPr>
          <w:ilvl w:val="0"/>
          <w:numId w:val="24"/>
        </w:numPr>
        <w:spacing w:line="240" w:lineRule="auto"/>
      </w:pPr>
      <w:r w:rsidRPr="002E1915">
        <w:t>Het overheidsbeleid met betrekking tot staalslakken zodanig wijzigt dat dit de activiteiten, Projecten, bedrijfsvoering of financiële positie van TSN aanzienlijk negatief beïnvloedt. Dit laat de verplichting onverlet van TSN om slakken op een verantwoorde manier te behandelen in overeenstemming met de huidige toepasselijke wet- en regelgeving.</w:t>
      </w:r>
      <w:r w:rsidRPr="002E1915" w:rsidR="00237595">
        <w:t xml:space="preserve"> </w:t>
      </w:r>
      <w:r w:rsidRPr="002E1915">
        <w:t> </w:t>
      </w:r>
    </w:p>
    <w:p w:rsidRPr="002E1915" w:rsidR="00451FF2" w:rsidP="00451FF2" w:rsidRDefault="00237595" w14:paraId="14432595" w14:textId="25128DFA">
      <w:pPr>
        <w:spacing w:line="240" w:lineRule="auto"/>
      </w:pPr>
      <w:r w:rsidRPr="002E1915">
        <w:t xml:space="preserve"> </w:t>
      </w:r>
    </w:p>
    <w:p w:rsidRPr="002E1915" w:rsidR="00451FF2" w:rsidP="00451FF2" w:rsidRDefault="00451FF2" w14:paraId="6F0591EE" w14:textId="77777777">
      <w:pPr>
        <w:spacing w:line="240" w:lineRule="auto"/>
      </w:pPr>
      <w:r w:rsidRPr="002E1915">
        <w:t>Zoals ook bij de beantwoording van vraag 47 is aangegeven is het onverstandig om voorbeelden te geven bij de opzeggronden en het de onderhandelingspositie van de staat zou kunnen schaden.</w:t>
      </w:r>
    </w:p>
    <w:p w:rsidRPr="002E1915" w:rsidR="00192590" w:rsidP="00192590" w:rsidRDefault="00192590" w14:paraId="209726D5" w14:textId="77777777">
      <w:pPr>
        <w:spacing w:line="240" w:lineRule="auto"/>
      </w:pPr>
    </w:p>
    <w:p w:rsidRPr="002E1915" w:rsidR="00192590" w:rsidP="00192590" w:rsidRDefault="00192590" w14:paraId="61B98787" w14:textId="395C0F8A">
      <w:r w:rsidRPr="002E1915">
        <w:t>49</w:t>
      </w:r>
    </w:p>
    <w:p w:rsidRPr="002E1915" w:rsidR="00192590" w:rsidP="00192590" w:rsidRDefault="00451FF2" w14:paraId="4E18F4E6" w14:textId="4886C310">
      <w:r w:rsidRPr="002E1915">
        <w:t>Waar moet het aardgas dat één van de twee kolencentrales moet vervangen vandaan komen? Verhogen wij daarmee onze afhankelijkheid van de Verenigde Staten? Zo niet, van welke regimes stijgt dan de afhankelijkheid?</w:t>
      </w:r>
    </w:p>
    <w:p w:rsidRPr="002E1915" w:rsidR="00451FF2" w:rsidP="00192590" w:rsidRDefault="00451FF2" w14:paraId="2873B3EF" w14:textId="77777777"/>
    <w:p w:rsidRPr="002E1915" w:rsidR="00192590" w:rsidP="00192590" w:rsidRDefault="6DD3814E" w14:paraId="2E77FC10" w14:textId="77777777">
      <w:r w:rsidRPr="002E1915">
        <w:t>Antwoord</w:t>
      </w:r>
    </w:p>
    <w:p w:rsidRPr="002E1915" w:rsidR="00192590" w:rsidP="2309DBE7" w:rsidRDefault="273A499E" w14:paraId="5D42E3BF" w14:textId="3270418D">
      <w:pPr>
        <w:rPr>
          <w:rFonts w:eastAsia="Verdana" w:cs="Verdana"/>
          <w:szCs w:val="18"/>
        </w:rPr>
      </w:pPr>
      <w:r w:rsidRPr="002E1915">
        <w:rPr>
          <w:rFonts w:eastAsia="Verdana" w:cs="Verdana"/>
          <w:szCs w:val="18"/>
        </w:rPr>
        <w:t>Tata Steel is zelf verantwoordelijk voor de inkoop op de groothandelsmarkt van aardgas dat zij nodig heeft. Op de groothandelsmarkt wordt gas verhandeld dat afkomstig is van verschillende bronnen: gas dat in Nederland is geproduceerd, gas dat is geïmporteerd via pijpleidingen (uit Noorwegen, het Verenigd Koninkrijk of België) of gas dat is geïmporteerd in de vorm van LNG, bijvoorbeeld uit de Verenigde Staten. Het valt dus niet op voorhand te zeggen dat Tata Steel gas zal verkrijgen uit het buitenland en ook niet uit welk specifiek land. Door de afbouw van de Nederlandse aardgasproductie ligt het echter wel voor de hand dat een deel van het aardgas geïmporteerd dient te worden. Het kabinet heeft uiteraard aandacht voor de strategische autonomie en de leveringszekerheid van aardgas, onder meer door een zo divers mogelijke import mogelijk te maken.</w:t>
      </w:r>
    </w:p>
    <w:p w:rsidRPr="002E1915" w:rsidR="00192590" w:rsidP="2309DBE7" w:rsidRDefault="00192590" w14:paraId="78740C74" w14:textId="1C5B86A7">
      <w:pPr>
        <w:rPr>
          <w:rFonts w:eastAsia="Verdana" w:cs="Verdana"/>
          <w:szCs w:val="18"/>
        </w:rPr>
      </w:pPr>
    </w:p>
    <w:p w:rsidRPr="002E1915" w:rsidR="00192590" w:rsidP="00192590" w:rsidRDefault="00192590" w14:paraId="1A02D09F" w14:textId="7BB874AD">
      <w:r w:rsidRPr="002E1915">
        <w:t>50</w:t>
      </w:r>
    </w:p>
    <w:p w:rsidRPr="002E1915" w:rsidR="00192590" w:rsidP="00192590" w:rsidRDefault="00451FF2" w14:paraId="15D3922F" w14:textId="40AD2E43">
      <w:r w:rsidRPr="002E1915">
        <w:t xml:space="preserve">Klopt het dat </w:t>
      </w:r>
      <w:r w:rsidRPr="002E1915" w:rsidR="00237595">
        <w:t>CO₂</w:t>
      </w:r>
      <w:r w:rsidRPr="002E1915">
        <w:t xml:space="preserve">-emissie in werkelijkheid de afgelopen 5 jaar gemiddelde 10,7 miljoen ton </w:t>
      </w:r>
      <w:r w:rsidRPr="002E1915" w:rsidR="00237595">
        <w:t>CO₂</w:t>
      </w:r>
      <w:r w:rsidRPr="002E1915">
        <w:t xml:space="preserve"> (niet 12,6 wat het theoretisch maximum is) en dat de eerste 1,9 ton reductie dus geen extra inspanningen vragen van Tata Steel?</w:t>
      </w:r>
    </w:p>
    <w:p w:rsidRPr="002E1915" w:rsidR="00451FF2" w:rsidP="00192590" w:rsidRDefault="00451FF2" w14:paraId="3F106DFE" w14:textId="77777777"/>
    <w:p w:rsidRPr="002E1915" w:rsidR="00192590" w:rsidP="00192590" w:rsidRDefault="00192590" w14:paraId="709BDCEE" w14:textId="77777777">
      <w:r w:rsidRPr="002E1915">
        <w:t>Antwoord</w:t>
      </w:r>
    </w:p>
    <w:p w:rsidRPr="002E1915" w:rsidR="00237595" w:rsidP="00451FF2" w:rsidRDefault="00451FF2" w14:paraId="3909154D" w14:textId="77777777">
      <w:pPr>
        <w:spacing w:line="240" w:lineRule="auto"/>
      </w:pPr>
      <w:r w:rsidRPr="002E1915">
        <w:t xml:space="preserve">Aan TSN is gevraagd om te reflecteren op de werkelijke, gemiddelde uitstoot van </w:t>
      </w:r>
      <w:r w:rsidRPr="002E1915" w:rsidR="00237595">
        <w:t>CO₂</w:t>
      </w:r>
      <w:r w:rsidRPr="002E1915">
        <w:t xml:space="preserve">. TSN geeft in reactie aan dat de </w:t>
      </w:r>
      <w:r w:rsidRPr="002E1915" w:rsidR="00237595">
        <w:t>CO₂</w:t>
      </w:r>
      <w:r w:rsidRPr="002E1915">
        <w:t xml:space="preserve">-emissies van TSN in de afgelopen 10 jaar tussen de 8,4 en 12,7 Mton waren. Het klopt dus niet dat een emissie van 12,6 Mton per jaar een theoretisch maximum betreft. De eerste afspraken tussen bedrijf en overheid, vastgelegd in de </w:t>
      </w:r>
      <w:r w:rsidRPr="002E1915">
        <w:rPr>
          <w:i/>
          <w:iCs/>
        </w:rPr>
        <w:t>Expression of Principles</w:t>
      </w:r>
      <w:r w:rsidRPr="002E1915">
        <w:t xml:space="preserve">, zijn in 2021 gemaakt. Hierbij was sprake van een baseline van 12,6 Mton. De gemiddelde uitstoot in de periode 2015-2019 was 12,3 Mton per jaar met een piek van </w:t>
      </w:r>
    </w:p>
    <w:p w:rsidRPr="002E1915" w:rsidR="00451FF2" w:rsidP="00451FF2" w:rsidRDefault="00451FF2" w14:paraId="164115A2" w14:textId="66CBF1D3">
      <w:pPr>
        <w:spacing w:line="240" w:lineRule="auto"/>
      </w:pPr>
      <w:r w:rsidRPr="002E1915">
        <w:t>12,7 Mton. TSN rapporteert deze emissies jaarlijks en deze worden door de Nederlandse Emissieautoriteit (NEA) geverifieerd binnen het Europese emissiehandelssysteem (EU ETS). Sinds enkele jaren is de emissie lager door een lagere staalproductie. Redenen hiervoor zijn incidentele gebeurtenissen (Covid) en de renovatie van Hoogoven 6 in 2023-2024.</w:t>
      </w:r>
      <w:r w:rsidRPr="002E1915" w:rsidR="00237595">
        <w:t xml:space="preserve"> </w:t>
      </w:r>
    </w:p>
    <w:p w:rsidRPr="002E1915" w:rsidR="00451FF2" w:rsidP="00451FF2" w:rsidRDefault="00451FF2" w14:paraId="59E7B76D" w14:textId="77777777">
      <w:pPr>
        <w:spacing w:line="240" w:lineRule="auto"/>
      </w:pPr>
      <w:r w:rsidRPr="002E1915">
        <w:t> </w:t>
      </w:r>
    </w:p>
    <w:p w:rsidRPr="002E1915" w:rsidR="00451FF2" w:rsidP="00451FF2" w:rsidRDefault="00451FF2" w14:paraId="2974A6B1" w14:textId="177E6F76">
      <w:pPr>
        <w:spacing w:line="240" w:lineRule="auto"/>
      </w:pPr>
      <w:r w:rsidRPr="002E1915">
        <w:t>In de JLoI wordt de uitstoot bij maximale productiecapaciteit in de nieuwe situatie vergeleken met de uitstoot van maximale productie in de huidige situatie. Op basis van deze maximale productiecapaciteit is ook de maximale restemissie bepaald waarop gemonitord zal worden. Daar komt bij dat TSN het project volledig moet uitvoeren voor de subsidie definitief wordt vastgesteld. Dit betekent dat de DRP-EAF moet zijn gebouwd en operationeel moet zijn. Het klopt dus niet dat TSN zonder extra inspanningen kan voldoen aan de voorwaarden.</w:t>
      </w:r>
      <w:r w:rsidRPr="002E1915" w:rsidR="00237595">
        <w:t xml:space="preserve"> </w:t>
      </w:r>
    </w:p>
    <w:p w:rsidRPr="002E1915" w:rsidR="00192590" w:rsidP="00192590" w:rsidRDefault="00192590" w14:paraId="50389EFE" w14:textId="77777777">
      <w:pPr>
        <w:spacing w:line="240" w:lineRule="auto"/>
      </w:pPr>
    </w:p>
    <w:p w:rsidRPr="002E1915" w:rsidR="00192590" w:rsidP="00192590" w:rsidRDefault="00192590" w14:paraId="27384540" w14:textId="7327C23E">
      <w:r w:rsidRPr="002E1915">
        <w:t>51</w:t>
      </w:r>
    </w:p>
    <w:p w:rsidRPr="002E1915" w:rsidR="00192590" w:rsidP="00192590" w:rsidRDefault="00451FF2" w14:paraId="14F1E280" w14:textId="2E7ED6D5">
      <w:r w:rsidRPr="002E1915">
        <w:t>Klopt het dat de beschikbaarheid van biomethaan zeer onzeker is? Zo niet, waar baseert u zich dan precies op?</w:t>
      </w:r>
    </w:p>
    <w:p w:rsidRPr="002E1915" w:rsidR="00451FF2" w:rsidP="00192590" w:rsidRDefault="00451FF2" w14:paraId="5F8FEF01" w14:textId="77777777"/>
    <w:p w:rsidRPr="002E1915" w:rsidR="00192590" w:rsidP="00192590" w:rsidRDefault="00192590" w14:paraId="1E8B06C5" w14:textId="77777777">
      <w:r w:rsidRPr="002E1915">
        <w:t>Antwoord</w:t>
      </w:r>
    </w:p>
    <w:p w:rsidRPr="002E1915" w:rsidR="00D22441" w:rsidP="00810C93" w:rsidRDefault="00451FF2" w14:paraId="1CA8EDAF" w14:textId="19952450">
      <w:r w:rsidRPr="002E1915">
        <w:t>De Europese en wereldwijde biomethaan markt is volop in ontwikkeling. De Nederlandse overheid draagt actief bij aan deze ontwikkeling met beleid gericht op het stimuleren van de</w:t>
      </w:r>
      <w:r w:rsidRPr="002E1915" w:rsidR="00237595">
        <w:t xml:space="preserve"> </w:t>
      </w:r>
      <w:r w:rsidRPr="002E1915">
        <w:t xml:space="preserve">biomethaan markt, zowel aan de afname kant middels de bijmengverplichting voor ETS2 sectoren als aan de productiekant met de SDE++ en de DEI+. Ook grote industriële afnemers, zoals TSN, dragen bij aan de opschaling van de markt doordat zij lange-termijn afnamezekerheid kunnen bieden aan </w:t>
      </w:r>
      <w:proofErr w:type="spellStart"/>
      <w:r w:rsidRPr="002E1915">
        <w:t>biomethaanproducenten</w:t>
      </w:r>
      <w:proofErr w:type="spellEnd"/>
      <w:r w:rsidRPr="002E1915">
        <w:t xml:space="preserve">. Ook de AMVI, samen met de Expertgroep, stelt in haar advies dat de vraag vanuit TSN de ontwikkeling van groene markten, zoals voor biomethaan, een impuls kan geven. Externe adviseur Common </w:t>
      </w:r>
      <w:proofErr w:type="spellStart"/>
      <w:r w:rsidRPr="002E1915">
        <w:t>Futures</w:t>
      </w:r>
      <w:proofErr w:type="spellEnd"/>
      <w:r w:rsidRPr="002E1915">
        <w:t xml:space="preserve"> schat het potentieel voor biomethaan productie in de EU op 100 </w:t>
      </w:r>
      <w:proofErr w:type="spellStart"/>
      <w:r w:rsidRPr="002E1915">
        <w:t>bcm</w:t>
      </w:r>
      <w:proofErr w:type="spellEnd"/>
      <w:r w:rsidRPr="002E1915">
        <w:t>, ruim voldoende om aan de vraag van TSN te voldoen</w:t>
      </w:r>
      <w:r w:rsidRPr="002E1915">
        <w:rPr>
          <w:vertAlign w:val="superscript"/>
        </w:rPr>
        <w:t>18</w:t>
      </w:r>
      <w:r w:rsidRPr="002E1915">
        <w:t xml:space="preserve">. Het rapport van Common </w:t>
      </w:r>
      <w:proofErr w:type="spellStart"/>
      <w:r w:rsidRPr="002E1915">
        <w:t>Futures</w:t>
      </w:r>
      <w:proofErr w:type="spellEnd"/>
      <w:r w:rsidRPr="002E1915">
        <w:t xml:space="preserve"> is meegestuurd bij verzending van de JLoI</w:t>
      </w:r>
      <w:r w:rsidRPr="002E1915">
        <w:rPr>
          <w:vertAlign w:val="superscript"/>
        </w:rPr>
        <w:t>19</w:t>
      </w:r>
      <w:r w:rsidRPr="002E1915">
        <w:t>.</w:t>
      </w:r>
      <w:r w:rsidRPr="002E1915" w:rsidR="00237595">
        <w:t xml:space="preserve"> </w:t>
      </w:r>
    </w:p>
    <w:p w:rsidRPr="002E1915" w:rsidR="00451FF2" w:rsidP="00810C93" w:rsidRDefault="00451FF2" w14:paraId="04EE105C" w14:textId="77777777"/>
    <w:p w:rsidRPr="002E1915" w:rsidR="00192590" w:rsidP="00192590" w:rsidRDefault="00192590" w14:paraId="59E6CAF7" w14:textId="6F2ACF63">
      <w:r w:rsidRPr="002E1915">
        <w:t>52</w:t>
      </w:r>
    </w:p>
    <w:p w:rsidRPr="002E1915" w:rsidR="00192590" w:rsidP="00192590" w:rsidRDefault="00451FF2" w14:paraId="1259163B" w14:textId="66D8D230">
      <w:r w:rsidRPr="002E1915">
        <w:t>Waarom doet de overheid de toezegging dat (de onrendabele top van) biomethaan en waterstof wordt gedekt? In hoeverre bent u hiermee kwetsbaar voor juridische procedures als er in de toekomst geen subsidie wordt gegeven?</w:t>
      </w:r>
    </w:p>
    <w:p w:rsidRPr="002E1915" w:rsidR="00451FF2" w:rsidP="00192590" w:rsidRDefault="00451FF2" w14:paraId="6D1F72C8" w14:textId="77777777"/>
    <w:p w:rsidRPr="002E1915" w:rsidR="00192590" w:rsidP="00192590" w:rsidRDefault="00192590" w14:paraId="7EB698F1" w14:textId="77777777">
      <w:r w:rsidRPr="002E1915">
        <w:t>Antwoord</w:t>
      </w:r>
    </w:p>
    <w:p w:rsidRPr="002E1915" w:rsidR="00192590" w:rsidP="00192590" w:rsidRDefault="00451FF2" w14:paraId="77ED956A" w14:textId="2C9E8005">
      <w:pPr>
        <w:spacing w:line="240" w:lineRule="auto"/>
      </w:pPr>
      <w:r w:rsidRPr="002E1915">
        <w:t>De overheid wil het gebruik van groene waterstof en biomethaan door TSN stimuleren door middel van een lening die onder voorwaarden omgezet kan worden in een subsidie. Deze lening bedraagt maximaal 200 miljoen euro en dient door TSN te worden gebruikt voor het aankopen van groene waterstof en/of biomethaan. Het is niet gegeven dat hiermee de volledige onrendabele top kan worden afgedekt. Indien TSN hiermee succesvol biomethaan en/of groene waterstof aankoopt ter vervanging van aardgas in de DRP, wordt de terugbetalingsverplichting van de lening kwijtgescholden en wordt het een subsidie. In het geval dat TSN geen groene waterstof of biomethaan aankoopt dient de lening te worden terugbetaald met rente en in bepaalde gevallen met een boete voor het niet nakomen van de verplichting.</w:t>
      </w:r>
      <w:r w:rsidRPr="002E1915" w:rsidR="00237595">
        <w:t xml:space="preserve"> </w:t>
      </w:r>
    </w:p>
    <w:p w:rsidRPr="002E1915" w:rsidR="00451FF2" w:rsidP="00192590" w:rsidRDefault="00451FF2" w14:paraId="474B97C2" w14:textId="77777777">
      <w:pPr>
        <w:spacing w:line="240" w:lineRule="auto"/>
      </w:pPr>
    </w:p>
    <w:p w:rsidRPr="002E1915" w:rsidR="000652D4" w:rsidP="00810C93" w:rsidRDefault="44DCE042" w14:paraId="05B7747A" w14:textId="53552B63">
      <w:r w:rsidRPr="002E1915">
        <w:t>53</w:t>
      </w:r>
    </w:p>
    <w:p w:rsidRPr="002E1915" w:rsidR="000652D4" w:rsidP="00810C93" w:rsidRDefault="44DCE042" w14:paraId="0FC7834F" w14:textId="680215EF">
      <w:r w:rsidRPr="002E1915">
        <w:t>Waarom is er geen vereiste opgenomen voor sanering van de bodem (tenzij productie stopt), terwijl bekend is dat de bodem zeer ernstig vervuild is? Bent u bereid dit alsnog te doen?</w:t>
      </w:r>
    </w:p>
    <w:p w:rsidRPr="002E1915" w:rsidR="000652D4" w:rsidP="00810C93" w:rsidRDefault="000652D4" w14:paraId="17C74033" w14:textId="77777777"/>
    <w:p w:rsidRPr="002E1915" w:rsidR="000652D4" w:rsidP="00810C93" w:rsidRDefault="44DCE042" w14:paraId="68276827" w14:textId="77777777">
      <w:r w:rsidRPr="002E1915">
        <w:t>Antwoord</w:t>
      </w:r>
    </w:p>
    <w:p w:rsidRPr="002E1915" w:rsidR="000652D4" w:rsidP="00810C93" w:rsidRDefault="44DCE042" w14:paraId="70943707" w14:textId="7E2CD151">
      <w:r w:rsidRPr="002E1915">
        <w:t xml:space="preserve">In de JLoI is geen vereiste opgenomen voor sanering van de bodem gedurende de operatie van het bedrijf omdat er voor bodemverontreiniging en –sanering al bestaande wet- en regelgeving is. Zo beoordeelt het bevoegd gezag bij bouwaanvragen ook de bodemconsequenties ervan. Indien nodig zal de bodem binnen het kader van een bouwproject gesaneerd moeten worden. Hiervan is bijvoorbeeld sprake als er humane- en/of ecologische risico's zijn bij het bodemgebruik of als de verontreiniging is ontstaan na 1987. </w:t>
      </w:r>
    </w:p>
    <w:p w:rsidRPr="002E1915" w:rsidR="000652D4" w:rsidP="00810C93" w:rsidRDefault="44DCE042" w14:paraId="489FF19F" w14:textId="77777777">
      <w:r w:rsidRPr="002E1915">
        <w:t> </w:t>
      </w:r>
    </w:p>
    <w:p w:rsidRPr="002E1915" w:rsidR="000652D4" w:rsidP="00810C93" w:rsidRDefault="44DCE042" w14:paraId="45F94A38" w14:textId="77777777">
      <w:r w:rsidRPr="002E1915">
        <w:t>Sinds de invoering van de Omgevingswet moeten bevoegde gezagen bepaalde categorieën van bedrijven verplichten om financiële zekerheid te stellen voor hun aansprakelijkheden en verplichtingen rond milieuschade, ook als het de bodem betreft. Dit geldt onder andere voor Tata Steel. Het is aan de provincie om de implementatie van de financiële zekerheid vorm te geven. Meer informatie hierover staat in een recente brief van de Provincie</w:t>
      </w:r>
      <w:r w:rsidRPr="002E1915">
        <w:rPr>
          <w:vertAlign w:val="superscript"/>
        </w:rPr>
        <w:t>20</w:t>
      </w:r>
      <w:r w:rsidRPr="002E1915">
        <w:t>. </w:t>
      </w:r>
    </w:p>
    <w:p w:rsidRPr="002E1915" w:rsidR="000652D4" w:rsidP="2309DBE7" w:rsidRDefault="000652D4" w14:paraId="17B325AC" w14:textId="499E0628">
      <w:pPr>
        <w:spacing w:line="240" w:lineRule="auto"/>
      </w:pPr>
    </w:p>
    <w:p w:rsidRPr="002E1915" w:rsidR="00192590" w:rsidP="00192590" w:rsidRDefault="00192590" w14:paraId="20F3AD42" w14:textId="7E7A983C">
      <w:r w:rsidRPr="002E1915">
        <w:t>54</w:t>
      </w:r>
    </w:p>
    <w:p w:rsidRPr="002E1915" w:rsidR="00192590" w:rsidP="00192590" w:rsidRDefault="00451FF2" w14:paraId="28584654" w14:textId="5E9C15B7">
      <w:r w:rsidRPr="002E1915">
        <w:t>Hoe bent u op 2 miljard subsidie uitgekomen vanuit het Rijk?</w:t>
      </w:r>
    </w:p>
    <w:p w:rsidRPr="002E1915" w:rsidR="00451FF2" w:rsidP="00192590" w:rsidRDefault="00451FF2" w14:paraId="372E94BC" w14:textId="77777777"/>
    <w:p w:rsidRPr="002E1915" w:rsidR="00192590" w:rsidP="00192590" w:rsidRDefault="00192590" w14:paraId="5D8ECB06" w14:textId="77777777">
      <w:r w:rsidRPr="002E1915">
        <w:t>Antwoord</w:t>
      </w:r>
    </w:p>
    <w:p w:rsidRPr="002E1915" w:rsidR="00192590" w:rsidP="00192590" w:rsidRDefault="00451FF2" w14:paraId="4A0F7C19" w14:textId="3B7D308E">
      <w:r w:rsidRPr="002E1915">
        <w:t xml:space="preserve">Het kabinet heeft de maximale subsidie begrensd tot € 2 miljard bij het vaststellen van het mandaat. Er is gezocht naar een ambitieus, doelmatig en haalbaar pakket van maatregelen. Het kabinet is van mening dat met dit bedrag zeer kosteneffectief een grote </w:t>
      </w:r>
      <w:r w:rsidRPr="002E1915" w:rsidR="00237595">
        <w:t>CO₂</w:t>
      </w:r>
      <w:r w:rsidRPr="002E1915">
        <w:t xml:space="preserve"> -reductie kan plaatsvinden én dat de leefomgeving voor omwonenden fors zal verbeteren. De AMVI heeft, samen met de Expertgroep, dit in haar advies ook bevestigd.</w:t>
      </w:r>
    </w:p>
    <w:p w:rsidRPr="002E1915" w:rsidR="00192590" w:rsidP="00192590" w:rsidRDefault="00192590" w14:paraId="4F189988" w14:textId="77777777">
      <w:pPr>
        <w:spacing w:line="240" w:lineRule="auto"/>
      </w:pPr>
    </w:p>
    <w:p w:rsidRPr="002E1915" w:rsidR="00192590" w:rsidP="00192590" w:rsidRDefault="00192590" w14:paraId="7DC6D70F" w14:textId="0973B3B2">
      <w:r w:rsidRPr="002E1915">
        <w:t>55</w:t>
      </w:r>
    </w:p>
    <w:p w:rsidRPr="002E1915" w:rsidR="00192590" w:rsidP="00192590" w:rsidRDefault="00451FF2" w14:paraId="2BB53577" w14:textId="53B933C3">
      <w:r w:rsidRPr="002E1915">
        <w:t>Uit welke post wilt u de 2 miljard euro gaan betalen, aangezien er in het Klimaatfonds nu 640 miljoen gereserveerd is? Wat zal daarvoor gelaten moeten worden?</w:t>
      </w:r>
    </w:p>
    <w:p w:rsidRPr="002E1915" w:rsidR="00451FF2" w:rsidP="00192590" w:rsidRDefault="00451FF2" w14:paraId="373D6F9A" w14:textId="77777777"/>
    <w:p w:rsidRPr="002E1915" w:rsidR="00192590" w:rsidP="00192590" w:rsidRDefault="00192590" w14:paraId="61D0E727" w14:textId="77777777">
      <w:r w:rsidRPr="002E1915">
        <w:t>Antwoord</w:t>
      </w:r>
    </w:p>
    <w:p w:rsidRPr="002E1915" w:rsidR="00192590" w:rsidP="00810C93" w:rsidRDefault="00451FF2" w14:paraId="11741545" w14:textId="0AEA346A">
      <w:r w:rsidRPr="002E1915">
        <w:t>Binnen het Klimaatfonds is er in het voorjaar van 2024 € 934 miljoen gereserveerd voor de maatwerkafspraak met Tata Steel. Daarvan is € 500 miljoen afkomstig uit ombuigingen binnen het perceel Verduurzaming Industrie en Innovatie MKB en € 434 miljoen uit loon- en prijsbijstelling van het volledige Klimaatfonds. Het restant aan middelen is niet afkomstig uit het Klimaatfonds en staat op de aanvullende post bij het ministerie van Financiën.</w:t>
      </w:r>
    </w:p>
    <w:p w:rsidRPr="002E1915" w:rsidR="00A77F6C" w:rsidP="00810C93" w:rsidRDefault="00A77F6C" w14:paraId="2DE90458" w14:textId="77777777"/>
    <w:p w:rsidRPr="002E1915" w:rsidR="00192590" w:rsidP="00192590" w:rsidRDefault="00192590" w14:paraId="76CE12D7" w14:textId="1D12A91F">
      <w:r w:rsidRPr="002E1915">
        <w:t>56</w:t>
      </w:r>
    </w:p>
    <w:p w:rsidRPr="002E1915" w:rsidR="00192590" w:rsidP="00192590" w:rsidRDefault="00451FF2" w14:paraId="095F48DD" w14:textId="6510B72D">
      <w:r w:rsidRPr="002E1915">
        <w:t>Klopt het dat er in de JLoI geen besluit wordt genomen over de subsidiering van energiekosten? Kunt u garanderen dat er geen additionele subsidie komt om de netwerkkosten te dekken, gezien de verwachte stijging in netwerkkosten de komende jaren (zie bijv. vooruitzichten Aurora)?</w:t>
      </w:r>
    </w:p>
    <w:p w:rsidRPr="002E1915" w:rsidR="00451FF2" w:rsidP="00192590" w:rsidRDefault="00451FF2" w14:paraId="3925151B" w14:textId="77777777"/>
    <w:p w:rsidRPr="002E1915" w:rsidR="00192590" w:rsidP="00192590" w:rsidRDefault="00192590" w14:paraId="277AEB00" w14:textId="77777777">
      <w:r w:rsidRPr="002E1915">
        <w:t>Antwoord</w:t>
      </w:r>
    </w:p>
    <w:p w:rsidRPr="002E1915" w:rsidR="00060DA4" w:rsidP="00192590" w:rsidRDefault="00451FF2" w14:paraId="2345CBD3" w14:textId="1029C72A">
      <w:r w:rsidRPr="002E1915">
        <w:t xml:space="preserve">Dat klopt. In de uiteindelijke maatwerkafspraak worden afspraken gemaakt over de totale subsidie </w:t>
      </w:r>
      <w:r w:rsidRPr="002E1915" w:rsidR="00A77F6C">
        <w:t xml:space="preserve">aan Tata Steel </w:t>
      </w:r>
      <w:r w:rsidRPr="002E1915">
        <w:t xml:space="preserve">en </w:t>
      </w:r>
      <w:r w:rsidRPr="002E1915" w:rsidR="00A77F6C">
        <w:t xml:space="preserve">de </w:t>
      </w:r>
      <w:r w:rsidRPr="002E1915">
        <w:t xml:space="preserve">onrendabele top van de projecten, waar de energiekosten ook onderdeel van uitmaken. </w:t>
      </w:r>
      <w:r w:rsidRPr="002E1915" w:rsidR="00D36DA6">
        <w:t xml:space="preserve">Zoals de Kamer in de brief over de ondertekening van de JLoI is geïnformeerd, zijn er op dit moment geen middelen op de Rijksbegroting gereserveerd buiten het bedrag dat nu voor de maatwerkafspraak is gereserveerd. Op dit moment is er geen budgettaire ruimte om de maatwerksubsidie te verhogen of een additionele subsidie te verstrekken ter compensatie voor de nettarieven, als compensatie voor een hogere CO₂ -heffing of voor het generiek verlagen van de nettarieven. Dit is nog steeds actueel.    </w:t>
      </w:r>
    </w:p>
    <w:p w:rsidRPr="002E1915" w:rsidR="00451FF2" w:rsidP="00192590" w:rsidRDefault="00451FF2" w14:paraId="66EB4A45" w14:textId="77777777"/>
    <w:p w:rsidRPr="002E1915" w:rsidR="00192590" w:rsidP="00192590" w:rsidRDefault="00192590" w14:paraId="24B3BC77" w14:textId="24055F2E">
      <w:r w:rsidRPr="002E1915">
        <w:t>57</w:t>
      </w:r>
    </w:p>
    <w:p w:rsidRPr="002E1915" w:rsidR="00192590" w:rsidP="00192590" w:rsidRDefault="00451FF2" w14:paraId="487BC5D5" w14:textId="682A3C6F">
      <w:r w:rsidRPr="002E1915">
        <w:t>Hoe gaat u de stimulans voor biomethaan en groene waterstof financieren en wat zijn de kosten en risico's voor de belastingbetaler concreet?</w:t>
      </w:r>
    </w:p>
    <w:p w:rsidRPr="002E1915" w:rsidR="00451FF2" w:rsidP="00192590" w:rsidRDefault="00451FF2" w14:paraId="647F800F" w14:textId="77777777"/>
    <w:p w:rsidRPr="002E1915" w:rsidR="00192590" w:rsidP="00192590" w:rsidRDefault="00192590" w14:paraId="4F6167C0" w14:textId="77777777">
      <w:r w:rsidRPr="002E1915">
        <w:t>Antwoord</w:t>
      </w:r>
    </w:p>
    <w:p w:rsidRPr="002E1915" w:rsidR="00192590" w:rsidP="00192590" w:rsidRDefault="00451FF2" w14:paraId="3E0D6142" w14:textId="6DB3D439">
      <w:pPr>
        <w:spacing w:line="240" w:lineRule="auto"/>
      </w:pPr>
      <w:r w:rsidRPr="002E1915">
        <w:t>Zoals ook aangegeven in het antwoord op vraag 52 is de staat voornemens om TSN een lening te verstrekken van maximaal 200 miljoen euro voor de aankoop van groene waterstof en/of biomethaan. De terugbetalingsverplichting van de lening wordt kwijtgescholden als aardgas door biomethaan en/of groene waterstof wordt vervangen en daarmee wordt het een subsidie. Indien slechts gedeeltelijk wordt overgestapt op groene waterstof en/of biomethaan wordt een proportioneel deel van de lening kwijtgescholden. In het geval TSN geen groene waterstof of biomethaan aankoopt dient de lening te worden terugbetaald met rente en mogelijk een boete.</w:t>
      </w:r>
    </w:p>
    <w:p w:rsidRPr="002E1915" w:rsidR="00451FF2" w:rsidP="00192590" w:rsidRDefault="00451FF2" w14:paraId="1E8B83CF" w14:textId="77777777">
      <w:pPr>
        <w:spacing w:line="240" w:lineRule="auto"/>
      </w:pPr>
    </w:p>
    <w:p w:rsidRPr="002E1915" w:rsidR="00192590" w:rsidP="00192590" w:rsidRDefault="00192590" w14:paraId="2258FA25" w14:textId="46A71015">
      <w:r w:rsidRPr="002E1915">
        <w:t>58</w:t>
      </w:r>
    </w:p>
    <w:p w:rsidRPr="002E1915" w:rsidR="00192590" w:rsidP="00192590" w:rsidRDefault="00451FF2" w14:paraId="55530EF4" w14:textId="09CEF461">
      <w:r w:rsidRPr="002E1915">
        <w:t>Welke garanties geeft u voor de subsidiering van</w:t>
      </w:r>
      <w:r w:rsidRPr="002E1915">
        <w:rPr>
          <w:i/>
          <w:iCs/>
        </w:rPr>
        <w:t xml:space="preserve"> carbon </w:t>
      </w:r>
      <w:proofErr w:type="spellStart"/>
      <w:r w:rsidRPr="002E1915">
        <w:rPr>
          <w:i/>
          <w:iCs/>
        </w:rPr>
        <w:t>capture</w:t>
      </w:r>
      <w:proofErr w:type="spellEnd"/>
      <w:r w:rsidRPr="002E1915">
        <w:rPr>
          <w:i/>
          <w:iCs/>
        </w:rPr>
        <w:t xml:space="preserve"> </w:t>
      </w:r>
      <w:proofErr w:type="spellStart"/>
      <w:r w:rsidRPr="002E1915">
        <w:rPr>
          <w:i/>
          <w:iCs/>
        </w:rPr>
        <w:t>and</w:t>
      </w:r>
      <w:proofErr w:type="spellEnd"/>
      <w:r w:rsidRPr="002E1915">
        <w:rPr>
          <w:i/>
          <w:iCs/>
        </w:rPr>
        <w:t xml:space="preserve"> storage (CCS) </w:t>
      </w:r>
      <w:r w:rsidRPr="002E1915">
        <w:t>vanuit de Stimulering Duurzame Energieproductie en Klimaattransitie-subsidie (SDE++)? Komt dit bovenop de 2 miljard euro of is dit hier onderdeel van?</w:t>
      </w:r>
    </w:p>
    <w:p w:rsidRPr="002E1915" w:rsidR="00451FF2" w:rsidP="00192590" w:rsidRDefault="00451FF2" w14:paraId="38C8D5C6" w14:textId="77777777"/>
    <w:p w:rsidRPr="002E1915" w:rsidR="00192590" w:rsidP="00192590" w:rsidRDefault="00192590" w14:paraId="6E7197DB" w14:textId="77777777">
      <w:r w:rsidRPr="002E1915">
        <w:t>Antwoord</w:t>
      </w:r>
    </w:p>
    <w:p w:rsidRPr="002E1915" w:rsidR="00192590" w:rsidP="00192590" w:rsidRDefault="00451FF2" w14:paraId="01634A7D" w14:textId="42973D73">
      <w:r w:rsidRPr="002E1915">
        <w:t>Het kabinet kan geen garanties geven voor de subsidiering van CCS. Het is aan het bedrijf om een volledig projectplan aan te dragen voor een subsidie vanuit de SDE++. RVO beoordeelt deze aanvragen. TSN ontvangt vanuit de maatwerkafspraak geen individuele subsidie voor CCS. Eventuele subsidie vanuit de SDE++ zou daarmee aanvullend zijn op de steun die in de maatwerkafspraak wordt overeengekomen.</w:t>
      </w:r>
      <w:r w:rsidRPr="002E1915" w:rsidR="00237595">
        <w:t xml:space="preserve"> </w:t>
      </w:r>
    </w:p>
    <w:p w:rsidRPr="002E1915" w:rsidR="00451FF2" w:rsidP="00192590" w:rsidRDefault="00451FF2" w14:paraId="6AFC124F" w14:textId="77777777"/>
    <w:p w:rsidRPr="002E1915" w:rsidR="00192590" w:rsidP="00192590" w:rsidRDefault="00192590" w14:paraId="592D5501" w14:textId="0190188F">
      <w:r w:rsidRPr="002E1915">
        <w:t>59</w:t>
      </w:r>
    </w:p>
    <w:p w:rsidRPr="002E1915" w:rsidR="00192590" w:rsidP="00192590" w:rsidRDefault="00451FF2" w14:paraId="489E718E" w14:textId="0AC9BA0E">
      <w:r w:rsidRPr="002E1915">
        <w:t>Klopt het dat er nog wordt gekeken naar andere nationale subsidies zoals Nationale Investeringsregeling Klimaatprojecten Industrie (NIKI) om deze subsidie aan te vullen?</w:t>
      </w:r>
    </w:p>
    <w:p w:rsidRPr="002E1915" w:rsidR="00A77F6C" w:rsidP="00192590" w:rsidRDefault="00A77F6C" w14:paraId="2709AF64" w14:textId="77777777"/>
    <w:p w:rsidRPr="002E1915" w:rsidR="00192590" w:rsidP="00192590" w:rsidRDefault="00192590" w14:paraId="01772F67" w14:textId="77777777">
      <w:r w:rsidRPr="002E1915">
        <w:t>Antwoord</w:t>
      </w:r>
    </w:p>
    <w:p w:rsidRPr="002E1915" w:rsidR="00192590" w:rsidP="00192590" w:rsidRDefault="71DB064B" w14:paraId="5794DA09" w14:textId="1AF2F29B">
      <w:pPr>
        <w:spacing w:line="240" w:lineRule="auto"/>
      </w:pPr>
      <w:r w:rsidRPr="002E1915">
        <w:t>Op dit moment wordt voor de subsidie geen bijdrage vanuit de NIKI voorzien.</w:t>
      </w:r>
      <w:r w:rsidRPr="002E1915" w:rsidR="1F627421">
        <w:t xml:space="preserve"> </w:t>
      </w:r>
      <w:r w:rsidRPr="002E1915">
        <w:t>TSN en/of TSL dien</w:t>
      </w:r>
      <w:r w:rsidRPr="002E1915" w:rsidR="273ECC84">
        <w:t>en</w:t>
      </w:r>
      <w:r w:rsidRPr="002E1915">
        <w:t xml:space="preserve"> zelf de benodigde financiering te </w:t>
      </w:r>
      <w:r w:rsidRPr="002E1915" w:rsidR="2B04F905">
        <w:t>regelen</w:t>
      </w:r>
      <w:r w:rsidRPr="002E1915">
        <w:t>. In deze financiering kan worden voorzien door een lening aan te gaan of door alsnog een aanvraag voor een algemene subsidieregeling in te dienen, bijvoorbeeld de NIKI. Wel kan het bedrijf een aanvraag indienen voor een subsidie vanuit de SDE++. Zoals ook aangegeven in de beantwoording van vraag 58 is het niet volledig uit te sluiten dat TSN gebruikmaakt van andere generieke subsidies.</w:t>
      </w:r>
      <w:r w:rsidRPr="002E1915" w:rsidR="19BE451C">
        <w:t xml:space="preserve"> </w:t>
      </w:r>
    </w:p>
    <w:p w:rsidRPr="002E1915" w:rsidR="00451FF2" w:rsidP="00192590" w:rsidRDefault="00451FF2" w14:paraId="2F990D3C" w14:textId="77777777">
      <w:pPr>
        <w:spacing w:line="240" w:lineRule="auto"/>
      </w:pPr>
    </w:p>
    <w:p w:rsidRPr="002E1915" w:rsidR="00192590" w:rsidP="00192590" w:rsidRDefault="00192590" w14:paraId="047D69D5" w14:textId="13276928">
      <w:r w:rsidRPr="002E1915">
        <w:t>60</w:t>
      </w:r>
    </w:p>
    <w:p w:rsidRPr="002E1915" w:rsidR="00192590" w:rsidP="00192590" w:rsidRDefault="00451FF2" w14:paraId="0F26AAF9" w14:textId="32229599">
      <w:r w:rsidRPr="002E1915">
        <w:t>Klopt het dat er niet uitgesloten is dat er naast die 2 miljard nog extra geld vanuit de overheid in Tata Steel wordt gestoken? Zo ja, kunt u dit toelichten en vertellen over hoeveel geld het mogelijk gaat en waar dat dan naartoe zou gaan?</w:t>
      </w:r>
    </w:p>
    <w:p w:rsidRPr="002E1915" w:rsidR="00451FF2" w:rsidP="00192590" w:rsidRDefault="00451FF2" w14:paraId="5581B613" w14:textId="77777777"/>
    <w:p w:rsidRPr="002E1915" w:rsidR="00192590" w:rsidP="00192590" w:rsidRDefault="00192590" w14:paraId="5979D1EC" w14:textId="77777777">
      <w:r w:rsidRPr="002E1915">
        <w:t>Antwoord</w:t>
      </w:r>
    </w:p>
    <w:p w:rsidRPr="002E1915" w:rsidR="00451FF2" w:rsidP="2309DBE7" w:rsidRDefault="71DB064B" w14:paraId="374BDB02" w14:textId="0DA40DAD">
      <w:r w:rsidRPr="002E1915">
        <w:t xml:space="preserve">In de JLoI staat beschreven dat de overheid voornemens is om tot maximaal 2 miljard aan maatwerksteun te geven voor de beschreven projecten van fase 1. </w:t>
      </w:r>
      <w:r w:rsidRPr="002E1915" w:rsidR="0AFA3516">
        <w:t xml:space="preserve">Er komt bovenop deze 2 miljard dus geen extra </w:t>
      </w:r>
      <w:r w:rsidRPr="002E1915" w:rsidR="1BA19BA3">
        <w:t>maatwerk</w:t>
      </w:r>
      <w:r w:rsidRPr="002E1915" w:rsidR="0AFA3516">
        <w:t xml:space="preserve">subsidie voor fase 1. </w:t>
      </w:r>
      <w:r w:rsidRPr="002E1915">
        <w:t xml:space="preserve">Ook staat </w:t>
      </w:r>
      <w:r w:rsidRPr="002E1915" w:rsidR="0AFA3516">
        <w:t>in de JLoI</w:t>
      </w:r>
      <w:r w:rsidRPr="002E1915">
        <w:t xml:space="preserve"> duidelijk dat de overheid voor de tweede fase van de verduurzaming geen</w:t>
      </w:r>
      <w:r w:rsidRPr="002E1915" w:rsidR="0AFA3516">
        <w:t xml:space="preserve"> </w:t>
      </w:r>
      <w:r w:rsidRPr="002E1915" w:rsidR="22B85816">
        <w:t>maatwerk</w:t>
      </w:r>
      <w:r w:rsidRPr="002E1915">
        <w:t>steun voorziet. Echter is het niet volledig uit te sluiten dat TSN in de toekomst</w:t>
      </w:r>
      <w:r w:rsidRPr="002E1915" w:rsidR="0AFA3516">
        <w:t xml:space="preserve"> </w:t>
      </w:r>
      <w:r w:rsidRPr="002E1915">
        <w:t>gebruik kan maken van de op dat moment bestaande generieke subsidie-instrumenten.</w:t>
      </w:r>
    </w:p>
    <w:p w:rsidRPr="002E1915" w:rsidR="2309DBE7" w:rsidP="2309DBE7" w:rsidRDefault="2309DBE7" w14:paraId="14C1AFDB" w14:textId="47AB0130"/>
    <w:p w:rsidRPr="002E1915" w:rsidR="00192590" w:rsidP="00192590" w:rsidRDefault="00192590" w14:paraId="3D0311A5" w14:textId="48268AB5">
      <w:r w:rsidRPr="002E1915">
        <w:t>61</w:t>
      </w:r>
    </w:p>
    <w:p w:rsidRPr="002E1915" w:rsidR="00192590" w:rsidP="00192590" w:rsidRDefault="00F10F84" w14:paraId="6453B8F1" w14:textId="1BF56F0D">
      <w:r w:rsidRPr="002E1915">
        <w:t>Wat verstaat u onder ‘</w:t>
      </w:r>
      <w:proofErr w:type="spellStart"/>
      <w:r w:rsidRPr="002E1915">
        <w:t>reasonable</w:t>
      </w:r>
      <w:proofErr w:type="spellEnd"/>
      <w:r w:rsidRPr="002E1915">
        <w:t xml:space="preserve">, </w:t>
      </w:r>
      <w:proofErr w:type="spellStart"/>
      <w:r w:rsidRPr="002E1915">
        <w:t>suitable</w:t>
      </w:r>
      <w:proofErr w:type="spellEnd"/>
      <w:r w:rsidRPr="002E1915">
        <w:t xml:space="preserve"> </w:t>
      </w:r>
      <w:proofErr w:type="spellStart"/>
      <w:r w:rsidRPr="002E1915">
        <w:t>and</w:t>
      </w:r>
      <w:proofErr w:type="spellEnd"/>
      <w:r w:rsidRPr="002E1915">
        <w:t xml:space="preserve"> </w:t>
      </w:r>
      <w:proofErr w:type="spellStart"/>
      <w:r w:rsidRPr="002E1915">
        <w:t>explainable</w:t>
      </w:r>
      <w:proofErr w:type="spellEnd"/>
      <w:r w:rsidRPr="002E1915">
        <w:t>’ salarissen en bonussen voor de top van Tata Steel Nederland tijdens het proces van de maatwerkafspraken en wanneer de belastingbetaler 2 miljard in Tata Steel stopt? Hoe groot zijn die bonussen dan concreet (maximaal)?</w:t>
      </w:r>
    </w:p>
    <w:p w:rsidRPr="002E1915" w:rsidR="00F10F84" w:rsidP="00192590" w:rsidRDefault="00F10F84" w14:paraId="457855DD" w14:textId="77777777"/>
    <w:p w:rsidRPr="002E1915" w:rsidR="00192590" w:rsidP="00192590" w:rsidRDefault="00192590" w14:paraId="7AEAD442" w14:textId="77777777">
      <w:r w:rsidRPr="002E1915">
        <w:t>Antwoord</w:t>
      </w:r>
    </w:p>
    <w:p w:rsidRPr="002E1915" w:rsidR="00F10F84" w:rsidP="00F10F84" w:rsidRDefault="00F10F84" w14:paraId="07A35AB9" w14:textId="641AB2D6">
      <w:r w:rsidRPr="002E1915">
        <w:t xml:space="preserve">In de JLoI is in artikel 10.1 vastgelegd dat TSN vanaf de looptijd van de maatwerkafspraak tot en met 5 jaar na oplevering van de projecten een aantal maatregelen neemt op gebied van goed </w:t>
      </w:r>
      <w:r w:rsidRPr="002E1915" w:rsidR="001D438A">
        <w:t>werkgeverschap</w:t>
      </w:r>
      <w:r w:rsidRPr="002E1915">
        <w:t>.</w:t>
      </w:r>
      <w:r w:rsidRPr="002E1915" w:rsidR="00237595">
        <w:t xml:space="preserve"> </w:t>
      </w:r>
    </w:p>
    <w:p w:rsidRPr="002E1915" w:rsidR="00F10F84" w:rsidP="00F10F84" w:rsidRDefault="00F10F84" w14:paraId="20DC1EFC" w14:textId="77777777">
      <w:r w:rsidRPr="002E1915">
        <w:t> </w:t>
      </w:r>
    </w:p>
    <w:p w:rsidRPr="002E1915" w:rsidR="00F10F84" w:rsidP="00F10F84" w:rsidRDefault="00F10F84" w14:paraId="379D70BB" w14:textId="44D282FA">
      <w:r w:rsidRPr="002E1915">
        <w:t>De uitwerking van dit artikel komt in de maatwerkafspraak en is onderdeel van de verdere onderhandelingen.</w:t>
      </w:r>
      <w:r w:rsidRPr="002E1915" w:rsidR="00237595">
        <w:t xml:space="preserve"> </w:t>
      </w:r>
    </w:p>
    <w:p w:rsidRPr="002E1915" w:rsidR="00F10F84" w:rsidP="00192590" w:rsidRDefault="00F10F84" w14:paraId="30B3F472" w14:textId="77777777"/>
    <w:p w:rsidRPr="002E1915" w:rsidR="00192590" w:rsidP="00192590" w:rsidRDefault="00192590" w14:paraId="2498A59B" w14:textId="6D602423">
      <w:r w:rsidRPr="002E1915">
        <w:t>62</w:t>
      </w:r>
    </w:p>
    <w:p w:rsidRPr="002E1915" w:rsidR="00192590" w:rsidP="00192590" w:rsidRDefault="00F10F84" w14:paraId="5846B1B4" w14:textId="6F881BC4">
      <w:r w:rsidRPr="002E1915">
        <w:t>Bent u zich bewust van het feit dat de vergoeding per lid van de Board of Management bij Tata Steel Nederland de afgelopen 10 jaar 2,5x zo snel zijn gestegen als het gemiddelde salaris per werknemer (uit Tata Steel Nederland jaarverslagen)? Zo niet, wat vindt u hiervan? Valt dit nog binnen uw definitie van “</w:t>
      </w:r>
      <w:proofErr w:type="spellStart"/>
      <w:r w:rsidRPr="002E1915">
        <w:t>reasonable</w:t>
      </w:r>
      <w:proofErr w:type="spellEnd"/>
      <w:r w:rsidRPr="002E1915">
        <w:t xml:space="preserve">, </w:t>
      </w:r>
      <w:proofErr w:type="spellStart"/>
      <w:r w:rsidRPr="002E1915">
        <w:t>suitable</w:t>
      </w:r>
      <w:proofErr w:type="spellEnd"/>
      <w:r w:rsidRPr="002E1915">
        <w:t xml:space="preserve"> </w:t>
      </w:r>
      <w:proofErr w:type="spellStart"/>
      <w:r w:rsidRPr="002E1915">
        <w:t>and</w:t>
      </w:r>
      <w:proofErr w:type="spellEnd"/>
      <w:r w:rsidRPr="002E1915">
        <w:t xml:space="preserve"> </w:t>
      </w:r>
      <w:proofErr w:type="spellStart"/>
      <w:r w:rsidRPr="002E1915">
        <w:t>explainable</w:t>
      </w:r>
      <w:proofErr w:type="spellEnd"/>
      <w:r w:rsidRPr="002E1915">
        <w:t>”.</w:t>
      </w:r>
    </w:p>
    <w:p w:rsidRPr="002E1915" w:rsidR="00F10F84" w:rsidP="00192590" w:rsidRDefault="00F10F84" w14:paraId="46FF76F5" w14:textId="77777777"/>
    <w:p w:rsidRPr="002E1915" w:rsidR="00192590" w:rsidP="00192590" w:rsidRDefault="00192590" w14:paraId="2B1C2A6C" w14:textId="77777777">
      <w:r w:rsidRPr="002E1915">
        <w:t>Antwoord</w:t>
      </w:r>
    </w:p>
    <w:p w:rsidRPr="002E1915" w:rsidR="00192590" w:rsidP="00192590" w:rsidRDefault="00F10F84" w14:paraId="3B22AB54" w14:textId="66E8378C">
      <w:pPr>
        <w:spacing w:line="240" w:lineRule="auto"/>
      </w:pPr>
      <w:r w:rsidRPr="002E1915">
        <w:t>Zie ook beantwoording van vraag 61. De uitwerking van artikel 10.1 van de JLoI komt in de maatwerkafspraak en is onderdeel van de verdere onderhandelingen. Wij hebben deze vraag ook voorgelegd aan TSN met het verzoek voor een reflectie. Het bedrijf geeft aan dat de totale beloning van de Board of Management bestaat uit een vast basissalaris (40%) en een variabele beloning (60%). De afgelopen twee jaar is het vaste basissalaris van de leden van de Board of Management niet verhoogd. De uitbetaling van de variabele beloning is afhankelijk van het behalen van vastgestelde financiële, operationele, veiligheids- en duurzaamheidsdoelstellingen. In de afgelopen twee jaar is geen variabele beloning uitgekeerd. De totale beloning fluctueert over de laatste vier boekjaren door gedeeltelijke overlap van nieuwe en vertrekkende bestuursleden. TSN heeft aangegeven vanaf 2026 een gedetailleerder overzicht van de beloningen van de Board of Management op te nemen in het jaarverslag. Dit is een goede ontwikkeling, omdat dit meer transparantie biedt.</w:t>
      </w:r>
      <w:r w:rsidRPr="002E1915" w:rsidR="00237595">
        <w:t xml:space="preserve"> </w:t>
      </w:r>
    </w:p>
    <w:p w:rsidRPr="002E1915" w:rsidR="00F10F84" w:rsidP="00192590" w:rsidRDefault="00F10F84" w14:paraId="3F045F33" w14:textId="77777777">
      <w:pPr>
        <w:spacing w:line="240" w:lineRule="auto"/>
      </w:pPr>
    </w:p>
    <w:p w:rsidRPr="002E1915" w:rsidR="00192590" w:rsidP="00192590" w:rsidRDefault="00192590" w14:paraId="3C139067" w14:textId="6A56D9CA">
      <w:r w:rsidRPr="002E1915">
        <w:t>63</w:t>
      </w:r>
    </w:p>
    <w:p w:rsidRPr="002E1915" w:rsidR="00192590" w:rsidP="00192590" w:rsidRDefault="00F10F84" w14:paraId="35C514CB" w14:textId="32785FE2">
      <w:r w:rsidRPr="002E1915">
        <w:t>Wat gebeurt er met het al toegekende geld aan Tata Steel Nederland als Tata Steel Nederland tijdens het proces failliet gaat? </w:t>
      </w:r>
    </w:p>
    <w:p w:rsidRPr="002E1915" w:rsidR="00F10F84" w:rsidP="00192590" w:rsidRDefault="00F10F84" w14:paraId="143B857C" w14:textId="77777777"/>
    <w:p w:rsidRPr="002E1915" w:rsidR="00192590" w:rsidP="00192590" w:rsidRDefault="00192590" w14:paraId="64BB8337" w14:textId="77777777">
      <w:r w:rsidRPr="002E1915">
        <w:t>Antwoord</w:t>
      </w:r>
    </w:p>
    <w:p w:rsidRPr="002E1915" w:rsidR="00F10F84" w:rsidP="00F10F84" w:rsidRDefault="00F10F84" w14:paraId="0D69ECA1" w14:textId="6B15CFDC">
      <w:r w:rsidRPr="002E1915">
        <w:t xml:space="preserve">TSN ontvangt geen subsidie tot de maatwerkafspraak overeengekomen is en een subsidiebeschikking is verleend. TSN dient zich te houden aan de verplichtingen uit deze beschikking(en), waaronder het realiseren van de projecten binnen de afgesproken tijdsplanning. De subsidie zal door middel van behaalde mijlpalen in tranches worden </w:t>
      </w:r>
      <w:proofErr w:type="spellStart"/>
      <w:r w:rsidRPr="002E1915">
        <w:t>bevoorschot</w:t>
      </w:r>
      <w:proofErr w:type="spellEnd"/>
      <w:r w:rsidRPr="002E1915">
        <w:t xml:space="preserve">. Pas als het project volledig is uitgevoerd, wordt de subsidie </w:t>
      </w:r>
      <w:r w:rsidRPr="002E1915" w:rsidR="00060DA4">
        <w:t xml:space="preserve">definitief </w:t>
      </w:r>
      <w:r w:rsidRPr="002E1915">
        <w:t>vastgesteld.</w:t>
      </w:r>
      <w:r w:rsidRPr="002E1915" w:rsidR="00237595">
        <w:t xml:space="preserve"> </w:t>
      </w:r>
    </w:p>
    <w:p w:rsidRPr="002E1915" w:rsidR="00F10F84" w:rsidP="00F10F84" w:rsidRDefault="00F10F84" w14:paraId="33A78F97" w14:textId="77777777">
      <w:r w:rsidRPr="002E1915">
        <w:t> </w:t>
      </w:r>
    </w:p>
    <w:p w:rsidRPr="002E1915" w:rsidR="00F10F84" w:rsidP="00F10F84" w:rsidRDefault="00F10F84" w14:paraId="3E3C690D" w14:textId="7628CC3B">
      <w:r w:rsidRPr="002E1915">
        <w:t>Als TSN failliet gaat nadat de maatwerkafspraak is gesloten en (een deel van) de subsidie is verstrekt, zal de rijksoverheid zich als schuldeiser voegen in het faillissement om het toegekende subsidiebedrag terug te vorderen. Om de positie van de staat in een dergelijk geval te verbeteren, is in de JLoI opgenomen dat de staat zekerheden krijgt ((zie artikel 7.1.1. onder g). Bij een faillissement beheert, de door een rechtbank aangestelde curator, de afwikkeling van het faillissement en keert schulden uit zover dit mogelijk is. Mocht TSN tijdens de looptijd van de JLoI failliet gaan, dan bestaat de mogelijkheid om de JLoI op te zeggen.</w:t>
      </w:r>
      <w:r w:rsidRPr="002E1915" w:rsidR="00237595">
        <w:t xml:space="preserve"> </w:t>
      </w:r>
    </w:p>
    <w:p w:rsidRPr="002E1915" w:rsidR="00F10F84" w:rsidP="00F10F84" w:rsidRDefault="00F10F84" w14:paraId="2E96DF5B" w14:textId="77777777">
      <w:r w:rsidRPr="002E1915">
        <w:t> </w:t>
      </w:r>
    </w:p>
    <w:p w:rsidRPr="002E1915" w:rsidR="00F10F84" w:rsidP="00F10F84" w:rsidRDefault="00F10F84" w14:paraId="6D037268" w14:textId="77777777">
      <w:r w:rsidRPr="002E1915">
        <w:t>Voor de volledigheid, het relevante staatssteunkader verbiedt dat er steun wordt toegekend aan een bedrijf in financiële moeilijkheden. </w:t>
      </w:r>
    </w:p>
    <w:p w:rsidRPr="002E1915" w:rsidR="000652D4" w:rsidP="00810C93" w:rsidRDefault="000652D4" w14:paraId="29A173F1" w14:textId="77777777"/>
    <w:p w:rsidRPr="002E1915" w:rsidR="00192590" w:rsidP="00192590" w:rsidRDefault="00192590" w14:paraId="0098576C" w14:textId="659015F4">
      <w:r w:rsidRPr="002E1915">
        <w:t>64</w:t>
      </w:r>
    </w:p>
    <w:p w:rsidRPr="002E1915" w:rsidR="00192590" w:rsidP="00192590" w:rsidRDefault="00F10F84" w14:paraId="19680581" w14:textId="78439C5D">
      <w:r w:rsidRPr="002E1915">
        <w:t>Hoe wilt u het geld aan Tata Steel gaan uitlenen voor het gebruik van biomethaan en waterstof, en onder welke financiële voorwaarden?</w:t>
      </w:r>
    </w:p>
    <w:p w:rsidRPr="002E1915" w:rsidR="00F10F84" w:rsidP="00192590" w:rsidRDefault="00F10F84" w14:paraId="0808AF40" w14:textId="77777777"/>
    <w:p w:rsidRPr="002E1915" w:rsidR="00192590" w:rsidP="00192590" w:rsidRDefault="00192590" w14:paraId="46A7F151" w14:textId="77777777">
      <w:r w:rsidRPr="002E1915">
        <w:t>Antwoord</w:t>
      </w:r>
    </w:p>
    <w:p w:rsidRPr="002E1915" w:rsidR="00192590" w:rsidP="00192590" w:rsidRDefault="00F10F84" w14:paraId="6E00CA31" w14:textId="79FD11BE">
      <w:r w:rsidRPr="002E1915">
        <w:t>Zie hiervoor ook de antwoorden op vraag 52 en 57. De lening zou op voorhand worden verstrekt zodat TSN de middelen op eigen risico kan gebruiken om te voorzien in de CAPEX financiering van de DRP-EAF. Indien er geen groene waterstof en/of biomethaan wordt aangekocht, moet TSN de lening terugbetalen inclusief rente en mogelijk een boete. Als de aankoop wel conform de voorwaarden geschied</w:t>
      </w:r>
      <w:r w:rsidRPr="002E1915" w:rsidR="009D1230">
        <w:t>t</w:t>
      </w:r>
      <w:r w:rsidRPr="002E1915">
        <w:t>, wordt de lening omgezet in een subsidie. De voorwaarden van de lening worden verder uitgewerkt in de maatwerkafspraak. </w:t>
      </w:r>
    </w:p>
    <w:p w:rsidRPr="002E1915" w:rsidR="00F10F84" w:rsidP="00192590" w:rsidRDefault="00F10F84" w14:paraId="41E30651" w14:textId="77777777"/>
    <w:p w:rsidRPr="002E1915" w:rsidR="00192590" w:rsidP="00192590" w:rsidRDefault="00192590" w14:paraId="2F59B330" w14:textId="6A95E990">
      <w:r w:rsidRPr="002E1915">
        <w:t>65</w:t>
      </w:r>
    </w:p>
    <w:p w:rsidRPr="002E1915" w:rsidR="00192590" w:rsidP="00192590" w:rsidRDefault="00F10F84" w14:paraId="1F3BF5CE" w14:textId="680A9018">
      <w:r w:rsidRPr="002E1915">
        <w:t>Hoe is geconcludeerd dat Tata Steel Nederland genoeg kapitaal heeft om zelf bij te dragen gezien het feit dat Tata Steel Nederland de laatste jaren verlies draait en de balansreserves (op dit moment ongeveer 400 miljoen euro) zeer beperkt zijn?</w:t>
      </w:r>
    </w:p>
    <w:p w:rsidRPr="002E1915" w:rsidR="0044413F" w:rsidRDefault="0044413F" w14:paraId="4F571476" w14:textId="6B670EB1">
      <w:pPr>
        <w:spacing w:line="240" w:lineRule="auto"/>
      </w:pPr>
    </w:p>
    <w:p w:rsidRPr="002E1915" w:rsidR="00192590" w:rsidP="00192590" w:rsidRDefault="00192590" w14:paraId="0AF1232C" w14:textId="53BE873D">
      <w:r w:rsidRPr="002E1915">
        <w:t>Antwoord</w:t>
      </w:r>
    </w:p>
    <w:p w:rsidRPr="002E1915" w:rsidR="00192590" w:rsidP="00192590" w:rsidRDefault="00F10F84" w14:paraId="095A1B73" w14:textId="66FA4113">
      <w:r w:rsidRPr="002E1915">
        <w:t xml:space="preserve">Zie het antwoord op vraag 63. Vanwege de bedrijfsvertrouwelijkheid en lopende onderhandelingen kan </w:t>
      </w:r>
      <w:r w:rsidRPr="002E1915" w:rsidR="00060DA4">
        <w:t xml:space="preserve">op de huidige financiële situatie van TSN </w:t>
      </w:r>
      <w:r w:rsidRPr="002E1915">
        <w:t xml:space="preserve">niet </w:t>
      </w:r>
      <w:r w:rsidRPr="002E1915" w:rsidR="00060DA4">
        <w:t xml:space="preserve">in het openbaar </w:t>
      </w:r>
      <w:r w:rsidRPr="002E1915">
        <w:t>worden ingegaan.</w:t>
      </w:r>
    </w:p>
    <w:p w:rsidRPr="002E1915" w:rsidR="00F10F84" w:rsidP="00192590" w:rsidRDefault="00F10F84" w14:paraId="79DC9063" w14:textId="77777777"/>
    <w:p w:rsidRPr="002E1915" w:rsidR="00192590" w:rsidP="00192590" w:rsidRDefault="00192590" w14:paraId="60DBB449" w14:textId="6A38F623">
      <w:r w:rsidRPr="002E1915">
        <w:t>66</w:t>
      </w:r>
    </w:p>
    <w:p w:rsidRPr="002E1915" w:rsidR="00192590" w:rsidP="00192590" w:rsidRDefault="00F10F84" w14:paraId="67A0467C" w14:textId="60AFBAAF">
      <w:r w:rsidRPr="002E1915">
        <w:t>Wat gebeurt er als er u constateert dat Tata Steel Nederland niet voldoende kapitaal heeft om aan de verplichtingen te kunnen voldoen?</w:t>
      </w:r>
    </w:p>
    <w:p w:rsidRPr="002E1915" w:rsidR="00192590" w:rsidP="00192590" w:rsidRDefault="00192590" w14:paraId="0ABCE774" w14:textId="77777777"/>
    <w:p w:rsidRPr="002E1915" w:rsidR="00192590" w:rsidP="00192590" w:rsidRDefault="00192590" w14:paraId="0C080FE8" w14:textId="77777777">
      <w:r w:rsidRPr="002E1915">
        <w:t>Antwoord</w:t>
      </w:r>
    </w:p>
    <w:p w:rsidRPr="002E1915" w:rsidR="00F10F84" w:rsidP="00F10F84" w:rsidRDefault="6EDF06A6" w14:paraId="66A68010" w14:textId="0B3F232D">
      <w:r w:rsidRPr="002E1915">
        <w:t>Als voorafgaand aan het sluiten van de maatwerkafspraak blijkt dat TSN zich onvoldoende heeft ingespannen om het benodigde kapitaal beschikbaar te hebben, wordt er geen maatwerkafspraak gesloten. In de maatwerkafspraak worden aanvullende afspraken gemaakt over de financiële zekerheden</w:t>
      </w:r>
      <w:r w:rsidRPr="002E1915" w:rsidR="1D94EB56">
        <w:t>,</w:t>
      </w:r>
      <w:r w:rsidRPr="002E1915" w:rsidR="00EB5802">
        <w:t xml:space="preserve"> </w:t>
      </w:r>
      <w:r w:rsidRPr="002E1915" w:rsidR="2B04F905">
        <w:t xml:space="preserve">controles </w:t>
      </w:r>
      <w:r w:rsidRPr="002E1915" w:rsidR="28977A47">
        <w:t xml:space="preserve">daarop </w:t>
      </w:r>
      <w:r w:rsidRPr="002E1915">
        <w:t>en de investering van Tata Steel.</w:t>
      </w:r>
      <w:r w:rsidRPr="002E1915" w:rsidR="19BE451C">
        <w:t xml:space="preserve"> </w:t>
      </w:r>
    </w:p>
    <w:p w:rsidRPr="002E1915" w:rsidR="00F10F84" w:rsidP="00F10F84" w:rsidRDefault="00F10F84" w14:paraId="1C8BE5A5" w14:textId="77777777">
      <w:r w:rsidRPr="002E1915">
        <w:t> </w:t>
      </w:r>
    </w:p>
    <w:p w:rsidRPr="002E1915" w:rsidR="00192590" w:rsidP="00192590" w:rsidRDefault="00F10F84" w14:paraId="2C56E4B0" w14:textId="65A2A422">
      <w:r w:rsidRPr="002E1915">
        <w:t>Als na de ondertekening van de maatwerkafspraak blijkt dat TSN niet aan de verplichtingen kan voldoen, zoals het uitvoeren van de projecten, dan komt TSN haar contractuele verplichtingen niet na en ontvangt TSN geen subsidie (meer) en moeten eventueel verstrekte voorschotten op de subsidie worden terugbetaald.</w:t>
      </w:r>
      <w:r w:rsidRPr="002E1915" w:rsidR="00237595">
        <w:t xml:space="preserve"> </w:t>
      </w:r>
    </w:p>
    <w:p w:rsidRPr="002E1915" w:rsidR="00192590" w:rsidP="00192590" w:rsidRDefault="00192590" w14:paraId="1C9010A0" w14:textId="77777777">
      <w:pPr>
        <w:spacing w:line="240" w:lineRule="auto"/>
      </w:pPr>
    </w:p>
    <w:p w:rsidRPr="002E1915" w:rsidR="00192590" w:rsidP="00192590" w:rsidRDefault="00192590" w14:paraId="5DDA980D" w14:textId="08A5D308">
      <w:r w:rsidRPr="002E1915">
        <w:t>67</w:t>
      </w:r>
    </w:p>
    <w:p w:rsidRPr="002E1915" w:rsidR="00192590" w:rsidP="00192590" w:rsidRDefault="00F10F84" w14:paraId="1C19E032" w14:textId="6EE692AA">
      <w:pPr>
        <w:rPr>
          <w:lang w:val="en-US"/>
        </w:rPr>
      </w:pPr>
      <w:r w:rsidRPr="002E1915">
        <w:t>Wat gebeurt er als Tata Steel India besluit om toch niet te investeren, gegeven hun eigen website: “</w:t>
      </w:r>
      <w:proofErr w:type="spellStart"/>
      <w:r w:rsidRPr="002E1915">
        <w:rPr>
          <w:i/>
          <w:iCs/>
        </w:rPr>
        <w:t>There</w:t>
      </w:r>
      <w:proofErr w:type="spellEnd"/>
      <w:r w:rsidRPr="002E1915">
        <w:rPr>
          <w:i/>
          <w:iCs/>
        </w:rPr>
        <w:t xml:space="preserve"> are a lot of issues </w:t>
      </w:r>
      <w:proofErr w:type="spellStart"/>
      <w:r w:rsidRPr="002E1915">
        <w:rPr>
          <w:i/>
          <w:iCs/>
        </w:rPr>
        <w:t>to</w:t>
      </w:r>
      <w:proofErr w:type="spellEnd"/>
      <w:r w:rsidRPr="002E1915">
        <w:rPr>
          <w:i/>
          <w:iCs/>
        </w:rPr>
        <w:t xml:space="preserve"> </w:t>
      </w:r>
      <w:proofErr w:type="spellStart"/>
      <w:r w:rsidRPr="002E1915">
        <w:rPr>
          <w:i/>
          <w:iCs/>
        </w:rPr>
        <w:t>resolve</w:t>
      </w:r>
      <w:proofErr w:type="spellEnd"/>
      <w:r w:rsidRPr="002E1915">
        <w:rPr>
          <w:i/>
          <w:iCs/>
        </w:rPr>
        <w:t xml:space="preserve"> </w:t>
      </w:r>
      <w:proofErr w:type="spellStart"/>
      <w:r w:rsidRPr="002E1915">
        <w:rPr>
          <w:i/>
          <w:iCs/>
        </w:rPr>
        <w:t>and</w:t>
      </w:r>
      <w:proofErr w:type="spellEnd"/>
      <w:r w:rsidRPr="002E1915">
        <w:rPr>
          <w:i/>
          <w:iCs/>
        </w:rPr>
        <w:t xml:space="preserve"> </w:t>
      </w:r>
      <w:proofErr w:type="spellStart"/>
      <w:r w:rsidRPr="002E1915">
        <w:rPr>
          <w:i/>
          <w:iCs/>
        </w:rPr>
        <w:t>work</w:t>
      </w:r>
      <w:proofErr w:type="spellEnd"/>
      <w:r w:rsidRPr="002E1915">
        <w:rPr>
          <w:i/>
          <w:iCs/>
        </w:rPr>
        <w:t xml:space="preserve"> </w:t>
      </w:r>
      <w:proofErr w:type="spellStart"/>
      <w:r w:rsidRPr="002E1915">
        <w:rPr>
          <w:i/>
          <w:iCs/>
        </w:rPr>
        <w:t>to</w:t>
      </w:r>
      <w:proofErr w:type="spellEnd"/>
      <w:r w:rsidRPr="002E1915">
        <w:rPr>
          <w:i/>
          <w:iCs/>
        </w:rPr>
        <w:t xml:space="preserve"> </w:t>
      </w:r>
      <w:proofErr w:type="spellStart"/>
      <w:r w:rsidRPr="002E1915">
        <w:rPr>
          <w:i/>
          <w:iCs/>
        </w:rPr>
        <w:t>be</w:t>
      </w:r>
      <w:proofErr w:type="spellEnd"/>
      <w:r w:rsidRPr="002E1915">
        <w:rPr>
          <w:i/>
          <w:iCs/>
        </w:rPr>
        <w:t xml:space="preserve"> </w:t>
      </w:r>
      <w:proofErr w:type="spellStart"/>
      <w:r w:rsidRPr="002E1915">
        <w:rPr>
          <w:i/>
          <w:iCs/>
        </w:rPr>
        <w:t>done</w:t>
      </w:r>
      <w:proofErr w:type="spellEnd"/>
      <w:r w:rsidRPr="002E1915">
        <w:rPr>
          <w:i/>
          <w:iCs/>
        </w:rPr>
        <w:t xml:space="preserve"> </w:t>
      </w:r>
      <w:proofErr w:type="spellStart"/>
      <w:r w:rsidRPr="002E1915">
        <w:rPr>
          <w:i/>
          <w:iCs/>
        </w:rPr>
        <w:t>before</w:t>
      </w:r>
      <w:proofErr w:type="spellEnd"/>
      <w:r w:rsidRPr="002E1915">
        <w:rPr>
          <w:i/>
          <w:iCs/>
        </w:rPr>
        <w:t xml:space="preserve"> </w:t>
      </w:r>
      <w:proofErr w:type="spellStart"/>
      <w:r w:rsidRPr="002E1915">
        <w:rPr>
          <w:i/>
          <w:iCs/>
        </w:rPr>
        <w:t>us</w:t>
      </w:r>
      <w:proofErr w:type="spellEnd"/>
      <w:r w:rsidRPr="002E1915">
        <w:rPr>
          <w:i/>
          <w:iCs/>
        </w:rPr>
        <w:t xml:space="preserve">. </w:t>
      </w:r>
      <w:r w:rsidRPr="002E1915">
        <w:rPr>
          <w:i/>
          <w:iCs/>
          <w:lang w:val="en-US"/>
        </w:rPr>
        <w:t>This includes work we have to do internally, including the completion of the engineering preparedness for this very complex transition &amp; addressing statutory and regulatory aspects related to the coke and gas plants. It also involves external issues including satisfactory resolution of critical policy matters impacting the investment case, obtaining permits for the projects, and agreeing on detailed terms in the binding agreement, before we can consider proceeding towards the investment decision.</w:t>
      </w:r>
      <w:r w:rsidRPr="002E1915">
        <w:rPr>
          <w:lang w:val="en-US"/>
        </w:rPr>
        <w:t>”?</w:t>
      </w:r>
    </w:p>
    <w:p w:rsidRPr="002E1915" w:rsidR="00F10F84" w:rsidP="00192590" w:rsidRDefault="00F10F84" w14:paraId="316E6659" w14:textId="77777777">
      <w:pPr>
        <w:rPr>
          <w:lang w:val="en-US"/>
        </w:rPr>
      </w:pPr>
    </w:p>
    <w:p w:rsidRPr="002E1915" w:rsidR="00192590" w:rsidP="00192590" w:rsidRDefault="00192590" w14:paraId="27BA9730" w14:textId="77777777">
      <w:r w:rsidRPr="002E1915">
        <w:t>Antwoord</w:t>
      </w:r>
    </w:p>
    <w:p w:rsidRPr="002E1915" w:rsidR="00F10F84" w:rsidP="00F10F84" w:rsidRDefault="00F10F84" w14:paraId="5F875091" w14:textId="59E0CE37">
      <w:r w:rsidRPr="002E1915">
        <w:t>TSL heeft de JLoI ondertekend en zich dus gecommitteerd aan de inspanningsverplichtingen om te komen tot maatwerkafspraken met resultaatsverplichtingen. Dit ziet onder andere op de financiering van het project, zie hiervoor artikel 7 van de JLoI. Zonder investering van Tata Steel kan het project niet doorgaan.</w:t>
      </w:r>
      <w:r w:rsidRPr="002E1915" w:rsidR="00237595">
        <w:t xml:space="preserve"> </w:t>
      </w:r>
    </w:p>
    <w:p w:rsidRPr="002E1915" w:rsidR="00F10F84" w:rsidP="00192590" w:rsidRDefault="6EDF06A6" w14:paraId="5B195555" w14:textId="41554CA1">
      <w:r w:rsidRPr="002E1915">
        <w:t>TSL heeft afgelopen zomer in een persbericht aangegeven gecommitteerd te zijn en heeft einde september 2025 ook de JLoI ondertekend. Mocht TSL toch besluiten om niet te investeren in het Groen Staal Plan, is de verwachting dat de maatwerkafspraak niet doorgaat en TSN geen subsidie ontvangt. Dit is ook het geval als TSL de afgesproken inspanningsverplichtingen in de JLoI nakomt maar deze inspanning niet leidt tot gewenste resultaten. In algemene zin, is het uiteindelijk voor een subsidie nodig dat een partij zich ook wil inzetten om de doelen te behalen waarvoor de subsidie verstrekt wordt. Als dit niet het geval is, kan een aanvrager van een subsidie altijd de aanvraag intrekken.</w:t>
      </w:r>
    </w:p>
    <w:p w:rsidRPr="002E1915" w:rsidR="00F10F84" w:rsidP="00192590" w:rsidRDefault="00F10F84" w14:paraId="3F5BF367" w14:textId="6ACA7D81"/>
    <w:p w:rsidRPr="002E1915" w:rsidR="00F10F84" w:rsidP="00192590" w:rsidRDefault="4BCDDA0E" w14:paraId="3845EE74" w14:textId="26601105">
      <w:r w:rsidRPr="002E1915">
        <w:t>68</w:t>
      </w:r>
    </w:p>
    <w:p w:rsidRPr="002E1915" w:rsidR="00F10F84" w:rsidP="00192590" w:rsidRDefault="4BCDDA0E" w14:paraId="5A020C4D" w14:textId="331436E4">
      <w:r w:rsidRPr="002E1915">
        <w:t>Is er in lijn met het advies van de Commissie mer een onafhankelijke en transparante nulmeting uitgevoerd bij Tata Steel of wordt die nog uitgevoerd als voorwaarde voor eventuele maatwerkafspraken? Zo niet, hoe kunnen dan afspraken met Tata Steel worden gemaakt op kosten van de belastingbetaler, waaronder de omwonenden?</w:t>
      </w:r>
    </w:p>
    <w:p w:rsidRPr="002E1915" w:rsidR="00F10F84" w:rsidP="00192590" w:rsidRDefault="00F10F84" w14:paraId="6475DFB0" w14:textId="77777777"/>
    <w:p w:rsidRPr="002E1915" w:rsidR="00F10F84" w:rsidP="00192590" w:rsidRDefault="4BCDDA0E" w14:paraId="29770EAC" w14:textId="77777777">
      <w:r w:rsidRPr="002E1915">
        <w:t>Antwoord</w:t>
      </w:r>
    </w:p>
    <w:p w:rsidRPr="002E1915" w:rsidR="00F10F84" w:rsidP="00192590" w:rsidRDefault="4BCDDA0E" w14:paraId="60D6AEE8" w14:textId="52FC133D">
      <w:r w:rsidRPr="002E1915">
        <w:t>Het is ons niet duidelijk op welk advies van de Commissie mer u doelt in uw vraag. In het advies van de Commissie over de inhoud van het MER van Tata Steel doet de Commissie geen aanbeveling over onafhankelijke en transparante nulmeting</w:t>
      </w:r>
      <w:r w:rsidRPr="002E1915">
        <w:rPr>
          <w:vertAlign w:val="superscript"/>
        </w:rPr>
        <w:t>21</w:t>
      </w:r>
      <w:r w:rsidRPr="002E1915">
        <w:t>. Mogelijk doelt u met op “een onafhankelijke en transparante nulmeting bij Tata Steel” op dit advies van de Commissie: ”</w:t>
      </w:r>
      <w:r w:rsidRPr="002E1915">
        <w:rPr>
          <w:i/>
          <w:iCs/>
        </w:rPr>
        <w:t>Huidige (milieu)situatie en autonome ontwikkeling (twee referentiesituaties): breng de huidige milieusituatie in beeld. Beschrijf daarna de milieusituatie inclusief de autonome ontwikkelingen. Dit is nodig zodat duidelijk is wat de milieueffecten zijn in de huidige situatie (het meest recente representatieve jaar voor indiening van het MER), en wat de milieueffecten zijn na de autonome ontwikkelingen, zoals het programma Roadmap Plus en andere ontwikkelingen waarover al is besloten. Doe dit kwantitatief, op basis van geverifieerde data ten aanzien van emissies, immissies en deposities</w:t>
      </w:r>
      <w:r w:rsidRPr="002E1915">
        <w:t xml:space="preserve">”. </w:t>
      </w:r>
    </w:p>
    <w:p w:rsidRPr="002E1915" w:rsidR="00F10F84" w:rsidP="00192590" w:rsidRDefault="00F10F84" w14:paraId="0322955D" w14:textId="77777777"/>
    <w:p w:rsidRPr="002E1915" w:rsidR="00F10F84" w:rsidP="00192590" w:rsidRDefault="4BCDDA0E" w14:paraId="4D3701AF" w14:textId="26B28B86">
      <w:r w:rsidRPr="002E1915">
        <w:t xml:space="preserve">Afdeling 16.4 van de Omgevingswet regelt voor welke projecten een MER verplicht is. Uit artikel 16.43 volgt dat het aan de initiatiefnemer (in dit geval Tata Steel) is om het MER op te stellen. Elk MER dient, volgens artikel 11.16, lid 1, sub c, van het Omgevingsbesluit, een beschrijving te bevatten van “de relevante aspecten van de bestaande staat of kwaliteit van het milieu". Dit wordt de ‘referentiesituatie’ of de ‘nul situatie’ genoemd. Een referentiesituatie staat dus ook beschreven in het MER </w:t>
      </w:r>
      <w:proofErr w:type="spellStart"/>
      <w:r w:rsidRPr="002E1915">
        <w:t>HeraCless</w:t>
      </w:r>
      <w:proofErr w:type="spellEnd"/>
      <w:r w:rsidRPr="002E1915">
        <w:t xml:space="preserve">/Groen Staal. Zoals aangegeven in het antwoord op vraag 19 ligt het MER op dit moment ter beoordeling bij het bevoegd gezag en de Commissie mer. In Annex 3 van de JLoI wordt beknopt beschreven waar de referentiesituatie op gebaseerd is. </w:t>
      </w:r>
    </w:p>
    <w:p w:rsidRPr="002E1915" w:rsidR="00F10F84" w:rsidP="00192590" w:rsidRDefault="00F10F84" w14:paraId="2416D430" w14:textId="77777777"/>
    <w:p w:rsidRPr="002E1915" w:rsidR="00F10F84" w:rsidP="00192590" w:rsidRDefault="4BCDDA0E" w14:paraId="645E9337" w14:textId="2F18FCA4">
      <w:r w:rsidRPr="002E1915">
        <w:t>69</w:t>
      </w:r>
    </w:p>
    <w:p w:rsidRPr="002E1915" w:rsidR="00F10F84" w:rsidP="00192590" w:rsidRDefault="4BCDDA0E" w14:paraId="12C59828" w14:textId="5E35824B">
      <w:r w:rsidRPr="002E1915">
        <w:t>Kunt een actueel overzicht geven van emissies, immissies en deposities bij Tata Steel, conform het advies van de Commissie mer?</w:t>
      </w:r>
    </w:p>
    <w:p w:rsidRPr="002E1915" w:rsidR="00F10F84" w:rsidP="2309DBE7" w:rsidRDefault="00F10F84" w14:paraId="149E3C81" w14:textId="48C87281"/>
    <w:p w:rsidRPr="002E1915" w:rsidR="00192590" w:rsidP="00192590" w:rsidRDefault="00192590" w14:paraId="117E447B" w14:textId="77777777">
      <w:r w:rsidRPr="002E1915">
        <w:t>Antwoord</w:t>
      </w:r>
    </w:p>
    <w:p w:rsidRPr="002E1915" w:rsidR="00192590" w:rsidP="00192590" w:rsidRDefault="00F10F84" w14:paraId="48212DE6" w14:textId="3FD7C8E5">
      <w:pPr>
        <w:spacing w:line="240" w:lineRule="auto"/>
      </w:pPr>
      <w:r w:rsidRPr="002E1915">
        <w:t>Het advies van de Commissie mer heeft betrekking op de initiatiefnemer van dit project, dus Tata Steel. Er bestaat aan de zijde van de overheid geen integraal overzicht van deze drie aspecten (emissie, immissie en depositie). Deze zijn namelijk belegd bij verschillende instanties. Bedrijven rapporteren over hun jaarlijkse uitstoot (emissie) in het e-MJV. Het e-MJV van Tata Steel is publiekelijk</w:t>
      </w:r>
      <w:r w:rsidRPr="002E1915">
        <w:rPr>
          <w:vertAlign w:val="superscript"/>
        </w:rPr>
        <w:t>22</w:t>
      </w:r>
      <w:r w:rsidRPr="002E1915">
        <w:t xml:space="preserve"> toegankelijk via de website van de OD NZKG en de emissieregistratie</w:t>
      </w:r>
      <w:r w:rsidRPr="002E1915">
        <w:rPr>
          <w:vertAlign w:val="superscript"/>
        </w:rPr>
        <w:t>23</w:t>
      </w:r>
      <w:r w:rsidRPr="002E1915">
        <w:t>. Het RIVM heeft sinds 2020 meerdere depositiemetingen uitgevoerd in de IJmond. De resultaten van deze depositiemetingen zijn in te zien via de website van het RIVM</w:t>
      </w:r>
      <w:r w:rsidRPr="002E1915">
        <w:rPr>
          <w:vertAlign w:val="superscript"/>
        </w:rPr>
        <w:t>24</w:t>
      </w:r>
      <w:r w:rsidRPr="002E1915">
        <w:t>. In de IJmond staat daarnaast een vast luchtmeetnet waarmee de immissie in het gebied wordt gemeten. De rapporten over immissies zijn toegankelijk via de website</w:t>
      </w:r>
      <w:r w:rsidRPr="002E1915">
        <w:rPr>
          <w:vertAlign w:val="superscript"/>
        </w:rPr>
        <w:t>25</w:t>
      </w:r>
      <w:r w:rsidRPr="002E1915">
        <w:t xml:space="preserve"> van de Provincie Noord-Holland.</w:t>
      </w:r>
      <w:r w:rsidRPr="002E1915" w:rsidR="00237595">
        <w:t xml:space="preserve"> </w:t>
      </w:r>
    </w:p>
    <w:p w:rsidRPr="002E1915" w:rsidR="0044413F" w:rsidP="00192590" w:rsidRDefault="0044413F" w14:paraId="2C733E8F" w14:textId="77777777"/>
    <w:p w:rsidRPr="002E1915" w:rsidR="00192590" w:rsidP="00192590" w:rsidRDefault="00192590" w14:paraId="3BEAA560" w14:textId="66F3A7A4">
      <w:r w:rsidRPr="002E1915">
        <w:t>70</w:t>
      </w:r>
    </w:p>
    <w:p w:rsidRPr="002E1915" w:rsidR="00192590" w:rsidP="00192590" w:rsidRDefault="00F10F84" w14:paraId="5ECE3080" w14:textId="47C7D879">
      <w:r w:rsidRPr="002E1915">
        <w:t>De Kamer heeft met de motie Teunissen c.s. (Kamerstuk 28 089, nr. 302) al als voorwaarde uitgesproken dat er zo snel mogelijk gezorgd moest worden voor onafhankelijk, continu en fijnmazig meten van gevaarlijke stoffen bij Tata Steel, inclusief het voor handhaving benodigde cameratoezicht en dat deze data zo veel mogelijk openbaar beschikbaar gemaakt moesten worden; waarom is dit niet in de JLoI geregeld en wanneer gaat u dit alsnog regelen?</w:t>
      </w:r>
    </w:p>
    <w:p w:rsidRPr="002E1915" w:rsidR="00F10F84" w:rsidP="00192590" w:rsidRDefault="00F10F84" w14:paraId="0A71F5B1" w14:textId="77777777"/>
    <w:p w:rsidRPr="002E1915" w:rsidR="00192590" w:rsidP="00192590" w:rsidRDefault="00192590" w14:paraId="272779FD" w14:textId="77777777">
      <w:r w:rsidRPr="002E1915">
        <w:t>Antwoord</w:t>
      </w:r>
    </w:p>
    <w:p w:rsidRPr="002E1915" w:rsidR="00F10F84" w:rsidP="00F10F84" w:rsidRDefault="00F10F84" w14:paraId="0D22A6CD" w14:textId="23CEBE42">
      <w:r w:rsidRPr="002E1915">
        <w:t>Zoals ook in de begeleidende Kamerbrief is beschreven, is de maatwerkafspraak een van de stappen die moeten worden gezet richting een groenere en schonere productie van staal in de IJmond. Naast het maatwerktraject lopen er ook nog andere trajecten die hieraan bijdragen, waaronder de Actieagenda Industrie en Omwonenden. In de Kamerbrief van september 2024</w:t>
      </w:r>
      <w:r w:rsidRPr="002E1915">
        <w:rPr>
          <w:vertAlign w:val="superscript"/>
        </w:rPr>
        <w:t>26</w:t>
      </w:r>
      <w:r w:rsidRPr="002E1915">
        <w:t xml:space="preserve"> is de Kamer geïnformeerd dat er een onderzoek wordt uitgevoerd om in kaart te brengen wat nodig is om onafhankelijke emissiemetingen de standaard te maken binnen het VTH-stelsel, welke verbeteringen er mogelijk zijn ten aanzien van het meten en controleren van schadelijke emissies bij bedrijven die de gezondheid van omwonenden nadelig kunnen beïnvloeden en wat hiervan de voor- en nadelen zijn. Dit betreft zowel metingen bij de bedrijven zelf als specifieke metingen in de omgeving van bedrijven. Ook wordt gevraagd te onderzoeken welke verbeteringen er mogelijk zijn ten aanzien van de transparantie van de meetdata.</w:t>
      </w:r>
      <w:r w:rsidRPr="002E1915" w:rsidR="00237595">
        <w:t xml:space="preserve"> </w:t>
      </w:r>
    </w:p>
    <w:p w:rsidRPr="002E1915" w:rsidR="00F10F84" w:rsidP="00F10F84" w:rsidRDefault="00F10F84" w14:paraId="0565C2DE" w14:textId="77777777">
      <w:r w:rsidRPr="002E1915">
        <w:t> </w:t>
      </w:r>
    </w:p>
    <w:p w:rsidRPr="002E1915" w:rsidR="00F10F84" w:rsidP="00F10F84" w:rsidRDefault="00F10F84" w14:paraId="2BF18190" w14:textId="77777777">
      <w:r w:rsidRPr="002E1915">
        <w:t>De geldende wetgeving legt de verantwoordelijkheid voor het (laten) uitvoeren van geaccrediteerde metingen bij bedrijven zelf. Daarmee is op voorhand al duidelijk dat het aanpassen van de systematiek – zowel landelijk als specifiek voor Tata Steel – een groot aantal technische, financiële, juridische en operationele uitdagingen kent. Daarom wil het kabinet eerst bovengenoemde onderzoeksuitkomsten afwachten voor verdere stappen worden gezet in de uitvoering van deze motie. De onderzoeken van de actieagenda worden momenteel afgerond en de Kamer wordt hier eind dit jaar over geïnformeerd. </w:t>
      </w:r>
    </w:p>
    <w:p w:rsidRPr="002E1915" w:rsidR="00192590" w:rsidP="00192590" w:rsidRDefault="00192590" w14:paraId="2DA05DC7" w14:textId="77777777"/>
    <w:p w:rsidRPr="002E1915" w:rsidR="00192590" w:rsidP="00192590" w:rsidRDefault="00192590" w14:paraId="7C3A71C2" w14:textId="0BB60089">
      <w:r w:rsidRPr="002E1915">
        <w:t>71</w:t>
      </w:r>
    </w:p>
    <w:p w:rsidRPr="002E1915" w:rsidR="00192590" w:rsidP="00192590" w:rsidRDefault="00F10F84" w14:paraId="692B10D7" w14:textId="4F287181">
      <w:r w:rsidRPr="002E1915">
        <w:t>Deelt u de mening dat er zonder een breed, voor burgers transparant en onafhankelijk monitoringsysteem geen deal kan komen omdat het de basis vormt om te kunnen controleren of de doelen gehaald worden, aangezien in de JLoI wordt gesproken over de wens om tot een overeenkomst over een monitoringsysteem te komen?</w:t>
      </w:r>
    </w:p>
    <w:p w:rsidRPr="002E1915" w:rsidR="00192590" w:rsidP="00192590" w:rsidRDefault="00192590" w14:paraId="34320191" w14:textId="77777777"/>
    <w:p w:rsidRPr="002E1915" w:rsidR="00192590" w:rsidP="00192590" w:rsidRDefault="00192590" w14:paraId="7D72DC02" w14:textId="77777777">
      <w:r w:rsidRPr="002E1915">
        <w:t>Antwoord</w:t>
      </w:r>
    </w:p>
    <w:p w:rsidRPr="002E1915" w:rsidR="00F10F84" w:rsidP="00F10F84" w:rsidRDefault="00F10F84" w14:paraId="58F3F9E2" w14:textId="53A5DFA4">
      <w:r w:rsidRPr="002E1915">
        <w:t>Zoals ook in de JLoI is opgenomen, is het van belang dat er een monitoringssysteem wordt afgesproken als onderdeel van de maatwerkafspraak. Dit monitoringssysteem zal zoals genoemd in artikel 11.5 en 11.12 van de JLoI nog nader besproken en overeengekomen worden voor het sluiten van een maatwerkafspraak.</w:t>
      </w:r>
      <w:r w:rsidRPr="002E1915" w:rsidR="00237595">
        <w:t xml:space="preserve"> </w:t>
      </w:r>
    </w:p>
    <w:p w:rsidRPr="002E1915" w:rsidR="00F10F84" w:rsidP="00F10F84" w:rsidRDefault="00F10F84" w14:paraId="22C63A6E" w14:textId="77777777">
      <w:r w:rsidRPr="002E1915">
        <w:t> </w:t>
      </w:r>
    </w:p>
    <w:p w:rsidRPr="002E1915" w:rsidR="00F10F84" w:rsidP="00F10F84" w:rsidRDefault="00F10F84" w14:paraId="29BC53F2" w14:textId="77777777">
      <w:r w:rsidRPr="002E1915">
        <w:t>Wel zijn in de JLoI bepaalde punten in relatie tot monitoring al overeengekomen. Zo is in artikel 12.2 opgenomen dat het bedrijf regelmatig, maar minstens eenmaal per jaar, openbaar verslag zal uitbrengen over de voortgang van het behalen van de afgesproken doelen. Ook is afgesproken dat het bedrijf voor zowel geur als geluid een monitoringsysteem zal opzetten waarvan de data openbaar gemaakt zullen worden (artikel 3.2b, c). </w:t>
      </w:r>
    </w:p>
    <w:p w:rsidRPr="002E1915" w:rsidR="00192590" w:rsidP="00192590" w:rsidRDefault="00192590" w14:paraId="55EDEAF8" w14:textId="77777777"/>
    <w:p w:rsidRPr="002E1915" w:rsidR="00192590" w:rsidP="00192590" w:rsidRDefault="00192590" w14:paraId="235C08DB" w14:textId="0A96BBDA">
      <w:r w:rsidRPr="002E1915">
        <w:t>72</w:t>
      </w:r>
    </w:p>
    <w:p w:rsidRPr="002E1915" w:rsidR="00192590" w:rsidP="00192590" w:rsidRDefault="00F10F84" w14:paraId="6E81CA42" w14:textId="4EDBD1F8">
      <w:r w:rsidRPr="002E1915">
        <w:t>Waarom wordt er pas vanaf 2027 monitoring voor geur en geluid voorzien en kan dit versneld worden?</w:t>
      </w:r>
    </w:p>
    <w:p w:rsidRPr="002E1915" w:rsidR="00F10F84" w:rsidP="00192590" w:rsidRDefault="00F10F84" w14:paraId="74EF0756" w14:textId="77777777"/>
    <w:p w:rsidRPr="002E1915" w:rsidR="00192590" w:rsidP="00192590" w:rsidRDefault="00192590" w14:paraId="0439492E" w14:textId="77777777">
      <w:r w:rsidRPr="002E1915">
        <w:t>Antwoord</w:t>
      </w:r>
    </w:p>
    <w:p w:rsidRPr="002E1915" w:rsidR="00F10F84" w:rsidP="00F10F84" w:rsidRDefault="00F10F84" w14:paraId="2658528D" w14:textId="77777777">
      <w:r w:rsidRPr="002E1915">
        <w:t>In artikel 3.2 van de JLoI wordt gesproken over het uitbreiden en versterken van zowel het geur- als geluidsmonitoringsysteem van het bedrijf. Het is dus niet zo dat er momenteel voor geur en geluid geen monitoring is. Geur wordt al enkele jaren gemonitord door zowel Tata Steel als de Provincie Noord-Holland en de OD NZKG met hun netwerken van elektronische neuzen. Sinds 2007 monitort Tata Steel geluid continu met een geaccrediteerd geluidmeetsysteem. Een geluidbeheerssysteem is destijds door de Provincie Noord-Holland als eis opgenomen in de vergunning. De OD NZKG voert ter controle eigen geluidmetingen uit om de grenswaarden uit de vergunning te controleren. </w:t>
      </w:r>
    </w:p>
    <w:p w:rsidRPr="002E1915" w:rsidR="00F10F84" w:rsidP="00F10F84" w:rsidRDefault="00237595" w14:paraId="2563B4E1" w14:textId="0AC81EC7">
      <w:r w:rsidRPr="002E1915">
        <w:t xml:space="preserve"> </w:t>
      </w:r>
    </w:p>
    <w:p w:rsidRPr="002E1915" w:rsidR="00F10F84" w:rsidP="00F10F84" w:rsidRDefault="00F10F84" w14:paraId="7D1EE46A" w14:textId="61D98824">
      <w:r w:rsidRPr="002E1915">
        <w:t>De uitbreiding en versterking van zowel het geur- als geluidsmonitoringsysteem is beoogd voor 2027. De inzet is om uiterlijk eind september 2026 tot een maatwerkafspraak te komen. Er resteert dan slechts 1 kwartaal voordat het jaar 2027 begint, daarom is de deadline van 2027 overeengekomen in de JLoI.</w:t>
      </w:r>
      <w:r w:rsidRPr="002E1915" w:rsidR="00237595">
        <w:t xml:space="preserve"> </w:t>
      </w:r>
    </w:p>
    <w:p w:rsidRPr="002E1915" w:rsidR="00192590" w:rsidP="00192590" w:rsidRDefault="00192590" w14:paraId="6CF2087C" w14:textId="77777777"/>
    <w:p w:rsidRPr="002E1915" w:rsidR="00192590" w:rsidP="00192590" w:rsidRDefault="00192590" w14:paraId="1C3C7C81" w14:textId="6E517484">
      <w:r w:rsidRPr="002E1915">
        <w:t>73</w:t>
      </w:r>
    </w:p>
    <w:p w:rsidRPr="002E1915" w:rsidR="00192590" w:rsidP="00192590" w:rsidRDefault="00F10F84" w14:paraId="0DCDE117" w14:textId="1627A652">
      <w:r w:rsidRPr="002E1915">
        <w:t>Wanneer wordt de monitoring op de schadelijke stoffen die worden uitgestoten voorzien?</w:t>
      </w:r>
    </w:p>
    <w:p w:rsidRPr="002E1915" w:rsidR="00F10F84" w:rsidP="00192590" w:rsidRDefault="00F10F84" w14:paraId="158C5FC8" w14:textId="77777777"/>
    <w:p w:rsidRPr="002E1915" w:rsidR="00192590" w:rsidP="00192590" w:rsidRDefault="00192590" w14:paraId="2E40F5B7" w14:textId="77777777">
      <w:r w:rsidRPr="002E1915">
        <w:t>Antwoord</w:t>
      </w:r>
    </w:p>
    <w:p w:rsidRPr="002E1915" w:rsidR="00192590" w:rsidP="00192590" w:rsidRDefault="00F10F84" w14:paraId="01792390" w14:textId="0063FC9C">
      <w:pPr>
        <w:spacing w:line="240" w:lineRule="auto"/>
      </w:pPr>
      <w:r w:rsidRPr="002E1915">
        <w:t>Monitoring op schadelijke stoffen is voor grote industriële bedrijven waaronder Tata Steel al verplicht op grond van wet- en regelgeving, waaronder het Besluit Activiteiten Leefomgeving</w:t>
      </w:r>
      <w:r w:rsidRPr="002E1915">
        <w:rPr>
          <w:vertAlign w:val="superscript"/>
        </w:rPr>
        <w:t>27</w:t>
      </w:r>
      <w:r w:rsidRPr="002E1915">
        <w:t>. Dit vindt dus al plaats. De uitstootcijfers van het bedrijf zijn beschikbaar via het openbaar milieujaarverslag (e-MJV) van het bedrijf. Deze gegevens worden gecontroleerd door de OD NZKG. Tata Steel publiceert zelf het verslag; ook via emissieregistratie.nl worden de gegevens toegankelijk gemaakt. </w:t>
      </w:r>
    </w:p>
    <w:p w:rsidRPr="002E1915" w:rsidR="00F10F84" w:rsidP="00192590" w:rsidRDefault="00F10F84" w14:paraId="039E0FA3" w14:textId="77777777">
      <w:pPr>
        <w:spacing w:line="240" w:lineRule="auto"/>
      </w:pPr>
    </w:p>
    <w:p w:rsidRPr="002E1915" w:rsidR="00192590" w:rsidP="00192590" w:rsidRDefault="00192590" w14:paraId="1F5604DC" w14:textId="6376DFD7">
      <w:r w:rsidRPr="002E1915">
        <w:t>74</w:t>
      </w:r>
    </w:p>
    <w:p w:rsidRPr="002E1915" w:rsidR="00192590" w:rsidP="00192590" w:rsidRDefault="00F10F84" w14:paraId="5C72481F" w14:textId="2CF6CF09">
      <w:r w:rsidRPr="002E1915">
        <w:t>Klopt het dat het ontbreekt aan een controle- en boetesysteem in relatie tot de emissiereductiedoelen?</w:t>
      </w:r>
    </w:p>
    <w:p w:rsidRPr="002E1915" w:rsidR="00F10F84" w:rsidP="00192590" w:rsidRDefault="00F10F84" w14:paraId="6631796C" w14:textId="77777777"/>
    <w:p w:rsidRPr="002E1915" w:rsidR="00192590" w:rsidP="00192590" w:rsidRDefault="00192590" w14:paraId="2745A215" w14:textId="77777777">
      <w:r w:rsidRPr="002E1915">
        <w:t>Antwoord</w:t>
      </w:r>
    </w:p>
    <w:p w:rsidRPr="002E1915" w:rsidR="000652D4" w:rsidP="00810C93" w:rsidRDefault="00F10F84" w14:paraId="6E2E8006" w14:textId="0CD3648E">
      <w:r w:rsidRPr="002E1915">
        <w:t>De JLoI is nog geen definitieve maatwerkovereenkomst. Er zijn nog een aantal onderwerpen die verdere uitwerking behoeven richting het sluiten van een maatwerkafspraak. In artikel 11 van de JLoI zijn verschillende onderwerpen benoemd die nog niet of nauwelijks in de JLoI zijn opgenomen maar die wel onderdeel zullen zijn van de maatwerkafspraak. In relatie tot de vraag zijn specifiek relevant artikel 11.5 (controlesysteem inclusief effectief strafsysteem) en artikel 11.7 (uitbetalingsregeling in relatie tot te behalen mijlpalen). Het controle en boetesysteem zal dus nog nader uitgewerkt worden in een definitieve maatwerkovereenkomst.</w:t>
      </w:r>
      <w:r w:rsidRPr="002E1915" w:rsidR="00237595">
        <w:t xml:space="preserve"> </w:t>
      </w:r>
    </w:p>
    <w:p w:rsidRPr="002E1915" w:rsidR="00F10F84" w:rsidP="00810C93" w:rsidRDefault="00F10F84" w14:paraId="40F9ED9A" w14:textId="77777777"/>
    <w:p w:rsidRPr="002E1915" w:rsidR="00192590" w:rsidP="00192590" w:rsidRDefault="00192590" w14:paraId="515A45AC" w14:textId="73C96F27">
      <w:r w:rsidRPr="002E1915">
        <w:t>75</w:t>
      </w:r>
    </w:p>
    <w:p w:rsidRPr="002E1915" w:rsidR="00192590" w:rsidP="00192590" w:rsidRDefault="00F10F84" w14:paraId="32AFDA77" w14:textId="6329EB48">
      <w:r w:rsidRPr="002E1915">
        <w:t xml:space="preserve">Klopt het dat het alleen door kan gaan als aan veel aannames wordt voldaan zoals de nationale </w:t>
      </w:r>
      <w:r w:rsidRPr="002E1915" w:rsidR="00237595">
        <w:t>CO₂</w:t>
      </w:r>
      <w:r w:rsidRPr="002E1915">
        <w:t xml:space="preserve"> geeft geen kosten voor Tata Steel, verwerking van staalslakken blijven goedkoop voor het bedrijf, de markt voor groen staal wordt lucratief genoeg voor Tata Steel om te concurreren, nettarieven en overige energiekosten worden gesubsidieerd en de </w:t>
      </w:r>
      <w:r w:rsidRPr="002E1915" w:rsidR="001D438A">
        <w:t>Kooksgasfabriek</w:t>
      </w:r>
      <w:r w:rsidRPr="002E1915">
        <w:t xml:space="preserve"> 2 hoeft niet eerder dicht door alle overtredingen?</w:t>
      </w:r>
    </w:p>
    <w:p w:rsidRPr="002E1915" w:rsidR="00F10F84" w:rsidP="00192590" w:rsidRDefault="00F10F84" w14:paraId="0C34EC2C" w14:textId="77777777"/>
    <w:p w:rsidRPr="002E1915" w:rsidR="00192590" w:rsidP="00192590" w:rsidRDefault="00192590" w14:paraId="1F5CD3E2" w14:textId="77777777">
      <w:r w:rsidRPr="002E1915">
        <w:t>Antwoord</w:t>
      </w:r>
    </w:p>
    <w:p w:rsidRPr="002E1915" w:rsidR="00192590" w:rsidP="00192590" w:rsidRDefault="00F10F84" w14:paraId="7DF0C13F" w14:textId="79764CC9">
      <w:r w:rsidRPr="002E1915">
        <w:t>De JLoI bevat enkele opzeggronden, zowel voor het bedrijf als voor de staat. Het is uiteindelijk aan de ondertekenende partijen om een afweging te maken of er een maatwerkafspraak kan worden gesloten. De opzeggronden geven louter de mogelijkheid om de JLoI tussentijds op te kunnen zeggen.</w:t>
      </w:r>
    </w:p>
    <w:p w:rsidRPr="002E1915" w:rsidR="00F10F84" w:rsidP="00192590" w:rsidRDefault="00F10F84" w14:paraId="3884BB20" w14:textId="77777777"/>
    <w:p w:rsidRPr="002E1915" w:rsidR="00192590" w:rsidP="00192590" w:rsidRDefault="00192590" w14:paraId="18328D44" w14:textId="54F67EB1">
      <w:r w:rsidRPr="002E1915">
        <w:t>76</w:t>
      </w:r>
    </w:p>
    <w:p w:rsidRPr="002E1915" w:rsidR="00192590" w:rsidP="00192590" w:rsidRDefault="00F10F84" w14:paraId="618F8B22" w14:textId="38699A7A">
      <w:r w:rsidRPr="002E1915">
        <w:t>Hoe garandeert u dat de provincie, nu zij als mede-contractspartij bestuurlijk gecommitteerd is aan het slagen van de lange termijntransitie in de JLoI, in de praktijk volledig onafhankelijk blijft bij het uitvoeren van haar wettelijke taak tot onmiddellijke handhaving – zelfs als strenge handhaving (zoals een stillegging) de afgesproken transitietermijnen en de gehele JLoI in gevaar brengt? </w:t>
      </w:r>
    </w:p>
    <w:p w:rsidRPr="002E1915" w:rsidR="00F10F84" w:rsidP="00192590" w:rsidRDefault="00F10F84" w14:paraId="2C5DC2F6" w14:textId="77777777"/>
    <w:p w:rsidRPr="002E1915" w:rsidR="00192590" w:rsidP="00192590" w:rsidRDefault="00192590" w14:paraId="5AD987D1" w14:textId="77777777">
      <w:r w:rsidRPr="002E1915">
        <w:t>Antwoord</w:t>
      </w:r>
    </w:p>
    <w:p w:rsidRPr="002E1915" w:rsidR="00192590" w:rsidP="00192590" w:rsidRDefault="00F10F84" w14:paraId="32BF8454" w14:textId="5DD486CD">
      <w:r w:rsidRPr="002E1915">
        <w:t>Zoals de vraag terecht aangeeft zijn de taken en verantwoordelijkheden van de provincie wettelijk vastgelegd. In artikel 13 van de JLoI is voor de volledigheid afgesproken dat het bevoegd gezag niet wordt beperkt in haar wettelijke taken. Daarmee is benadrukt dat de gemaakte afspraken de wettelijke taken en verantwoordelijkheden op gebied van toezicht en handhaving niet doorkruisen. </w:t>
      </w:r>
    </w:p>
    <w:p w:rsidRPr="002E1915" w:rsidR="00F10F84" w:rsidP="00192590" w:rsidRDefault="00F10F84" w14:paraId="0396E364" w14:textId="77777777"/>
    <w:p w:rsidRPr="002E1915" w:rsidR="00192590" w:rsidP="00192590" w:rsidRDefault="00192590" w14:paraId="784456CA" w14:textId="15139378">
      <w:r w:rsidRPr="002E1915">
        <w:t>77</w:t>
      </w:r>
    </w:p>
    <w:p w:rsidRPr="002E1915" w:rsidR="00192590" w:rsidP="00192590" w:rsidRDefault="00F10F84" w14:paraId="70BAA92F" w14:textId="3CE7458C">
      <w:r w:rsidRPr="002E1915">
        <w:t>Kunt u deze vragen een voor een beantwoorden en in ieder geval vóór het plenaire debat over Tata Steel? </w:t>
      </w:r>
    </w:p>
    <w:p w:rsidRPr="002E1915" w:rsidR="00F10F84" w:rsidP="00192590" w:rsidRDefault="00F10F84" w14:paraId="5FB16C68" w14:textId="77777777"/>
    <w:p w:rsidRPr="002E1915" w:rsidR="00F10F84" w:rsidP="00192590" w:rsidRDefault="00F10F84" w14:paraId="0537B6E7" w14:textId="35A1AA49">
      <w:r w:rsidRPr="002E1915">
        <w:t xml:space="preserve">Antwoord </w:t>
      </w:r>
    </w:p>
    <w:p w:rsidR="00664678" w:rsidP="00810C93" w:rsidRDefault="00F10F84" w14:paraId="3307C665" w14:textId="08C226C8">
      <w:r w:rsidRPr="002E1915">
        <w:t>Ja</w:t>
      </w:r>
      <w:r w:rsidRPr="002E1915" w:rsidR="00237595">
        <w:t>.</w:t>
      </w:r>
    </w:p>
    <w:sectPr w:rsidR="00664678"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A4CC7" w14:textId="77777777" w:rsidR="0020461C" w:rsidRDefault="0020461C">
      <w:r>
        <w:separator/>
      </w:r>
    </w:p>
    <w:p w14:paraId="3AC06F9F" w14:textId="77777777" w:rsidR="0020461C" w:rsidRDefault="0020461C"/>
  </w:endnote>
  <w:endnote w:type="continuationSeparator" w:id="0">
    <w:p w14:paraId="6A6605B0" w14:textId="77777777" w:rsidR="0020461C" w:rsidRDefault="0020461C">
      <w:r>
        <w:continuationSeparator/>
      </w:r>
    </w:p>
    <w:p w14:paraId="66F522E7" w14:textId="77777777" w:rsidR="0020461C" w:rsidRDefault="002046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57AB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B6F47" w14:paraId="78BABEF6" w14:textId="77777777" w:rsidTr="00CA6A25">
      <w:trPr>
        <w:trHeight w:hRule="exact" w:val="240"/>
      </w:trPr>
      <w:tc>
        <w:tcPr>
          <w:tcW w:w="7601" w:type="dxa"/>
        </w:tcPr>
        <w:p w14:paraId="50D0E7B6" w14:textId="77777777" w:rsidR="00527BD4" w:rsidRDefault="00527BD4" w:rsidP="003F1F6B">
          <w:pPr>
            <w:pStyle w:val="Huisstijl-Rubricering"/>
          </w:pPr>
        </w:p>
      </w:tc>
      <w:tc>
        <w:tcPr>
          <w:tcW w:w="2156" w:type="dxa"/>
        </w:tcPr>
        <w:p w14:paraId="79562447" w14:textId="4230A0C8" w:rsidR="00527BD4" w:rsidRPr="00645414" w:rsidRDefault="00B34C4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SECTIONPAGES   \* MERGEFORMAT">
            <w:r w:rsidR="00DB6FB7">
              <w:t>33</w:t>
            </w:r>
          </w:fldSimple>
        </w:p>
      </w:tc>
    </w:tr>
  </w:tbl>
  <w:p w14:paraId="2F3CD74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B6F47" w14:paraId="1C12AAEB" w14:textId="77777777" w:rsidTr="00CA6A25">
      <w:trPr>
        <w:trHeight w:hRule="exact" w:val="240"/>
      </w:trPr>
      <w:tc>
        <w:tcPr>
          <w:tcW w:w="7601" w:type="dxa"/>
        </w:tcPr>
        <w:p w14:paraId="4D901B68" w14:textId="77777777" w:rsidR="00527BD4" w:rsidRDefault="00527BD4" w:rsidP="008C356D">
          <w:pPr>
            <w:pStyle w:val="Huisstijl-Rubricering"/>
          </w:pPr>
        </w:p>
      </w:tc>
      <w:tc>
        <w:tcPr>
          <w:tcW w:w="2170" w:type="dxa"/>
        </w:tcPr>
        <w:p w14:paraId="2C783EEC" w14:textId="5105AAED" w:rsidR="00527BD4" w:rsidRPr="00ED539E" w:rsidRDefault="00B34C4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SECTIONPAGES   \* MERGEFORMAT">
            <w:r w:rsidR="00DB6FB7">
              <w:t>33</w:t>
            </w:r>
          </w:fldSimple>
        </w:p>
      </w:tc>
    </w:tr>
  </w:tbl>
  <w:p w14:paraId="1333C248" w14:textId="77777777" w:rsidR="00527BD4" w:rsidRPr="00BC3B53" w:rsidRDefault="00527BD4" w:rsidP="008C356D">
    <w:pPr>
      <w:pStyle w:val="Voettekst"/>
      <w:spacing w:line="240" w:lineRule="auto"/>
      <w:rPr>
        <w:sz w:val="2"/>
        <w:szCs w:val="2"/>
      </w:rPr>
    </w:pPr>
  </w:p>
  <w:p w14:paraId="43B0ED8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0838B" w14:textId="77777777" w:rsidR="0020461C" w:rsidRDefault="0020461C">
      <w:r>
        <w:separator/>
      </w:r>
    </w:p>
    <w:p w14:paraId="5673640E" w14:textId="77777777" w:rsidR="0020461C" w:rsidRDefault="0020461C"/>
  </w:footnote>
  <w:footnote w:type="continuationSeparator" w:id="0">
    <w:p w14:paraId="5678F270" w14:textId="77777777" w:rsidR="0020461C" w:rsidRDefault="0020461C">
      <w:r>
        <w:continuationSeparator/>
      </w:r>
    </w:p>
    <w:p w14:paraId="78F9A34D" w14:textId="77777777" w:rsidR="0020461C" w:rsidRDefault="0020461C"/>
  </w:footnote>
  <w:footnote w:id="1">
    <w:p w14:paraId="4A5A92D1" w14:textId="5E23228D" w:rsidR="4B237A93" w:rsidRDefault="4B237A93" w:rsidP="00EF2A6C">
      <w:pPr>
        <w:pStyle w:val="Voetnoottekst"/>
      </w:pPr>
      <w:r w:rsidRPr="4B237A93">
        <w:rPr>
          <w:rStyle w:val="Voetnootmarkering"/>
        </w:rPr>
        <w:footnoteRef/>
      </w:r>
      <w:r>
        <w:t xml:space="preserve"> https://open.overheid.nl/documenten/99d2c0d0-1d6a-4b6f-8fdb-8f9e487f5935/file</w:t>
      </w:r>
    </w:p>
  </w:footnote>
  <w:footnote w:id="2">
    <w:p w14:paraId="4EAC6035" w14:textId="5A110134" w:rsidR="4B237A93" w:rsidRDefault="4B237A93" w:rsidP="00EF2A6C">
      <w:pPr>
        <w:pStyle w:val="Voetnoottekst"/>
      </w:pPr>
      <w:r w:rsidRPr="4B237A93">
        <w:rPr>
          <w:rStyle w:val="Voetnootmarkering"/>
        </w:rPr>
        <w:footnoteRef/>
      </w:r>
      <w:r>
        <w:t xml:space="preserve"> https://www.rivm.nl/bibliotheek/rapporten/2023-0171.pdf</w:t>
      </w:r>
    </w:p>
  </w:footnote>
  <w:footnote w:id="3">
    <w:p w14:paraId="0098B31A" w14:textId="32564B7C" w:rsidR="007F46E1" w:rsidRDefault="007F46E1">
      <w:pPr>
        <w:pStyle w:val="Voetnoottekst"/>
      </w:pPr>
      <w:r>
        <w:rPr>
          <w:rStyle w:val="Voetnootmarkering"/>
        </w:rPr>
        <w:footnoteRef/>
      </w:r>
      <w:r>
        <w:t xml:space="preserve"> </w:t>
      </w:r>
      <w:hyperlink r:id="rId1" w:history="1">
        <w:r w:rsidRPr="007F46E1">
          <w:rPr>
            <w:rStyle w:val="Hyperlink"/>
          </w:rPr>
          <w:t>Overheid.nl | Consultatie Publieke consultatie Joint Letter of Intent met Tata Steel</w:t>
        </w:r>
      </w:hyperlink>
    </w:p>
  </w:footnote>
  <w:footnote w:id="4">
    <w:p w14:paraId="045EFC19" w14:textId="77777777" w:rsidR="00F25269" w:rsidRDefault="00F25269" w:rsidP="00F25269">
      <w:pPr>
        <w:pStyle w:val="Voetnoottekst"/>
      </w:pPr>
      <w:r>
        <w:rPr>
          <w:rStyle w:val="Voetnootmarkering"/>
        </w:rPr>
        <w:footnoteRef/>
      </w:r>
      <w:r>
        <w:t xml:space="preserve"> Kamerstuk II </w:t>
      </w:r>
      <w:r w:rsidRPr="00C776F2">
        <w:t>30015</w:t>
      </w:r>
      <w:r>
        <w:t xml:space="preserve">, nr. </w:t>
      </w:r>
      <w:r w:rsidRPr="00C776F2">
        <w:t>137</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B6F47" w14:paraId="254CDE29" w14:textId="77777777" w:rsidTr="00A50CF6">
      <w:tc>
        <w:tcPr>
          <w:tcW w:w="2156" w:type="dxa"/>
        </w:tcPr>
        <w:p w14:paraId="688083CA" w14:textId="77777777" w:rsidR="00527BD4" w:rsidRPr="005819CE" w:rsidRDefault="00B34C43" w:rsidP="00A50CF6">
          <w:pPr>
            <w:pStyle w:val="Huisstijl-Adres"/>
            <w:rPr>
              <w:b/>
            </w:rPr>
          </w:pPr>
          <w:r>
            <w:rPr>
              <w:b/>
            </w:rPr>
            <w:t>Klimaat en groene Groei</w:t>
          </w:r>
          <w:r w:rsidRPr="005819CE">
            <w:rPr>
              <w:b/>
            </w:rPr>
            <w:br/>
          </w:r>
        </w:p>
      </w:tc>
    </w:tr>
    <w:tr w:rsidR="000B6F47" w14:paraId="6BB92C59" w14:textId="77777777" w:rsidTr="00A50CF6">
      <w:trPr>
        <w:trHeight w:hRule="exact" w:val="200"/>
      </w:trPr>
      <w:tc>
        <w:tcPr>
          <w:tcW w:w="2156" w:type="dxa"/>
        </w:tcPr>
        <w:p w14:paraId="10F39574" w14:textId="77777777" w:rsidR="00527BD4" w:rsidRPr="005819CE" w:rsidRDefault="00527BD4" w:rsidP="00A50CF6"/>
      </w:tc>
    </w:tr>
    <w:tr w:rsidR="000B6F47" w14:paraId="6C76A007" w14:textId="77777777" w:rsidTr="00502512">
      <w:trPr>
        <w:trHeight w:hRule="exact" w:val="774"/>
      </w:trPr>
      <w:tc>
        <w:tcPr>
          <w:tcW w:w="2156" w:type="dxa"/>
        </w:tcPr>
        <w:p w14:paraId="39E74ECA" w14:textId="77777777" w:rsidR="00527BD4" w:rsidRDefault="00B34C43" w:rsidP="003A5290">
          <w:pPr>
            <w:pStyle w:val="Huisstijl-Kopje"/>
          </w:pPr>
          <w:r>
            <w:t>Ons kenmerk</w:t>
          </w:r>
        </w:p>
        <w:p w14:paraId="79C669FB" w14:textId="6118A8BE" w:rsidR="00502512" w:rsidRPr="00502512" w:rsidRDefault="00B34C43" w:rsidP="003A5290">
          <w:pPr>
            <w:pStyle w:val="Huisstijl-Kopje"/>
            <w:rPr>
              <w:b w:val="0"/>
            </w:rPr>
          </w:pPr>
          <w:r>
            <w:rPr>
              <w:b w:val="0"/>
            </w:rPr>
            <w:t>KGG</w:t>
          </w:r>
          <w:r w:rsidRPr="00502512">
            <w:rPr>
              <w:b w:val="0"/>
            </w:rPr>
            <w:t xml:space="preserve"> / </w:t>
          </w:r>
          <w:sdt>
            <w:sdtPr>
              <w:rPr>
                <w:b w:val="0"/>
              </w:rPr>
              <w:alias w:val="documentId"/>
              <w:id w:val="762191242"/>
              <w:placeholder>
                <w:docPart w:val="DefaultPlaceholder_-1854013440"/>
              </w:placeholder>
            </w:sdtPr>
            <w:sdtEndPr/>
            <w:sdtContent>
              <w:r w:rsidR="0057552C">
                <w:rPr>
                  <w:b w:val="0"/>
                </w:rPr>
                <w:t>102290510</w:t>
              </w:r>
            </w:sdtContent>
          </w:sdt>
        </w:p>
        <w:p w14:paraId="4BDCB0C7" w14:textId="77777777" w:rsidR="00527BD4" w:rsidRPr="005819CE" w:rsidRDefault="00527BD4" w:rsidP="00361A56">
          <w:pPr>
            <w:pStyle w:val="Huisstijl-Kopje"/>
          </w:pPr>
        </w:p>
      </w:tc>
    </w:tr>
  </w:tbl>
  <w:p w14:paraId="1DE60F4D" w14:textId="77777777" w:rsidR="00527BD4" w:rsidRDefault="00527BD4" w:rsidP="008C356D">
    <w:pPr>
      <w:pStyle w:val="Koptekst"/>
      <w:rPr>
        <w:rFonts w:cs="Verdana-Bold"/>
        <w:b/>
        <w:bCs/>
        <w:smallCaps/>
        <w:szCs w:val="18"/>
      </w:rPr>
    </w:pPr>
  </w:p>
  <w:p w14:paraId="1DE5C009" w14:textId="77777777" w:rsidR="00527BD4" w:rsidRDefault="00527BD4" w:rsidP="008C356D"/>
  <w:p w14:paraId="1204E28D" w14:textId="77777777" w:rsidR="00527BD4" w:rsidRPr="00740712" w:rsidRDefault="00527BD4" w:rsidP="008C356D"/>
  <w:p w14:paraId="6074076C" w14:textId="77777777" w:rsidR="00527BD4" w:rsidRPr="00217880" w:rsidRDefault="00527BD4" w:rsidP="008C356D">
    <w:pPr>
      <w:spacing w:line="0" w:lineRule="atLeast"/>
      <w:rPr>
        <w:sz w:val="2"/>
        <w:szCs w:val="2"/>
      </w:rPr>
    </w:pPr>
  </w:p>
  <w:p w14:paraId="5E4DB005" w14:textId="77777777" w:rsidR="00527BD4" w:rsidRDefault="00527BD4" w:rsidP="004F44C2">
    <w:pPr>
      <w:pStyle w:val="Koptekst"/>
      <w:rPr>
        <w:rFonts w:cs="Verdana-Bold"/>
        <w:b/>
        <w:bCs/>
        <w:smallCaps/>
        <w:szCs w:val="18"/>
      </w:rPr>
    </w:pPr>
  </w:p>
  <w:p w14:paraId="65669E55" w14:textId="77777777" w:rsidR="00527BD4" w:rsidRDefault="00527BD4" w:rsidP="004F44C2"/>
  <w:p w14:paraId="2CD52003" w14:textId="77777777" w:rsidR="00527BD4" w:rsidRPr="00740712" w:rsidRDefault="00527BD4" w:rsidP="004F44C2"/>
  <w:p w14:paraId="0739D39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B6F47" w14:paraId="3433D5E2" w14:textId="77777777" w:rsidTr="00751A6A">
      <w:trPr>
        <w:trHeight w:val="2636"/>
      </w:trPr>
      <w:tc>
        <w:tcPr>
          <w:tcW w:w="737" w:type="dxa"/>
        </w:tcPr>
        <w:p w14:paraId="5F7B0E4F" w14:textId="77777777" w:rsidR="00527BD4" w:rsidRDefault="00527BD4" w:rsidP="00D0609E">
          <w:pPr>
            <w:framePr w:w="6340" w:h="2750" w:hRule="exact" w:hSpace="180" w:wrap="around" w:vAnchor="page" w:hAnchor="text" w:x="3873" w:y="-140"/>
            <w:spacing w:line="240" w:lineRule="auto"/>
          </w:pPr>
        </w:p>
      </w:tc>
      <w:tc>
        <w:tcPr>
          <w:tcW w:w="5156" w:type="dxa"/>
        </w:tcPr>
        <w:p w14:paraId="0EE0C618" w14:textId="5227A5CC" w:rsidR="00527BD4" w:rsidRDefault="00237595" w:rsidP="00651CEE">
          <w:pPr>
            <w:framePr w:w="6340" w:h="2750" w:hRule="exact" w:hSpace="180" w:wrap="around" w:vAnchor="page" w:hAnchor="text" w:x="3873" w:y="-140"/>
            <w:spacing w:line="240" w:lineRule="auto"/>
          </w:pPr>
          <w:r>
            <w:t xml:space="preserve">  </w:t>
          </w:r>
          <w:r>
            <w:rPr>
              <w:noProof/>
            </w:rPr>
            <w:drawing>
              <wp:inline distT="0" distB="0" distL="0" distR="0" wp14:anchorId="5F60568A" wp14:editId="0DE4D4E3">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601C2E94" w14:textId="77777777" w:rsidR="00F4553F" w:rsidRDefault="00F4553F" w:rsidP="00651CEE">
          <w:pPr>
            <w:framePr w:w="6340" w:h="2750" w:hRule="exact" w:hSpace="180" w:wrap="around" w:vAnchor="page" w:hAnchor="text" w:x="3873" w:y="-140"/>
            <w:spacing w:line="240" w:lineRule="auto"/>
          </w:pPr>
        </w:p>
      </w:tc>
    </w:tr>
  </w:tbl>
  <w:p w14:paraId="43A10B14" w14:textId="77777777" w:rsidR="00527BD4" w:rsidRDefault="00527BD4" w:rsidP="00D0609E">
    <w:pPr>
      <w:framePr w:w="6340" w:h="2750" w:hRule="exact" w:hSpace="180" w:wrap="around" w:vAnchor="page" w:hAnchor="text" w:x="3873" w:y="-140"/>
    </w:pPr>
  </w:p>
  <w:p w14:paraId="1432DF2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B6F47" w:rsidRPr="006B583B" w14:paraId="2FE1F0AD" w14:textId="77777777" w:rsidTr="00A50CF6">
      <w:tc>
        <w:tcPr>
          <w:tcW w:w="2160" w:type="dxa"/>
        </w:tcPr>
        <w:p w14:paraId="7EA78952" w14:textId="77777777" w:rsidR="00527BD4" w:rsidRPr="005819CE" w:rsidRDefault="00B34C43" w:rsidP="00A50CF6">
          <w:pPr>
            <w:pStyle w:val="Huisstijl-Adres"/>
            <w:rPr>
              <w:b/>
            </w:rPr>
          </w:pPr>
          <w:r>
            <w:rPr>
              <w:b/>
            </w:rPr>
            <w:t>Klimaat en groene Groei</w:t>
          </w:r>
          <w:r w:rsidRPr="005819CE">
            <w:rPr>
              <w:b/>
            </w:rPr>
            <w:br/>
          </w:r>
        </w:p>
        <w:p w14:paraId="7C4C0ACB" w14:textId="77777777" w:rsidR="00527BD4" w:rsidRPr="00BE5ED9" w:rsidRDefault="00B34C43" w:rsidP="00A50CF6">
          <w:pPr>
            <w:pStyle w:val="Huisstijl-Adres"/>
          </w:pPr>
          <w:r>
            <w:rPr>
              <w:b/>
            </w:rPr>
            <w:t>Bezoekadres</w:t>
          </w:r>
          <w:r>
            <w:rPr>
              <w:b/>
            </w:rPr>
            <w:br/>
          </w:r>
          <w:r>
            <w:t>Bezuidenhoutseweg 73</w:t>
          </w:r>
          <w:r w:rsidRPr="005819CE">
            <w:br/>
          </w:r>
          <w:r>
            <w:t>2594 AC Den Haag</w:t>
          </w:r>
        </w:p>
        <w:p w14:paraId="0C46FF44" w14:textId="77777777" w:rsidR="00EF495B" w:rsidRDefault="00B34C43" w:rsidP="0098788A">
          <w:pPr>
            <w:pStyle w:val="Huisstijl-Adres"/>
          </w:pPr>
          <w:r>
            <w:rPr>
              <w:b/>
            </w:rPr>
            <w:t>Postadres</w:t>
          </w:r>
          <w:r>
            <w:rPr>
              <w:b/>
            </w:rPr>
            <w:br/>
          </w:r>
          <w:r>
            <w:t>Postbus 20401</w:t>
          </w:r>
          <w:r w:rsidRPr="005819CE">
            <w:br/>
            <w:t>2500 E</w:t>
          </w:r>
          <w:r>
            <w:t>K</w:t>
          </w:r>
          <w:r w:rsidRPr="005819CE">
            <w:t xml:space="preserve"> Den Haag</w:t>
          </w:r>
        </w:p>
        <w:p w14:paraId="1ABB8E60" w14:textId="77777777" w:rsidR="00EF495B" w:rsidRPr="005B3814" w:rsidRDefault="00B34C43" w:rsidP="0098788A">
          <w:pPr>
            <w:pStyle w:val="Huisstijl-Adres"/>
          </w:pPr>
          <w:r>
            <w:rPr>
              <w:b/>
            </w:rPr>
            <w:t>Overheidsidentificatienr</w:t>
          </w:r>
          <w:r>
            <w:rPr>
              <w:b/>
            </w:rPr>
            <w:br/>
          </w:r>
          <w:r w:rsidR="002D0DDB" w:rsidRPr="002D0DDB">
            <w:t>00000003952069570000</w:t>
          </w:r>
        </w:p>
        <w:p w14:paraId="2CFAE2F7" w14:textId="556B88E8" w:rsidR="00527BD4" w:rsidRPr="006B583B" w:rsidRDefault="00B34C4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0B6F47" w:rsidRPr="006B583B" w14:paraId="30A6AA91" w14:textId="77777777" w:rsidTr="00A50CF6">
      <w:trPr>
        <w:trHeight w:hRule="exact" w:val="200"/>
      </w:trPr>
      <w:tc>
        <w:tcPr>
          <w:tcW w:w="2160" w:type="dxa"/>
        </w:tcPr>
        <w:p w14:paraId="09DAF99D" w14:textId="77777777" w:rsidR="00527BD4" w:rsidRPr="00EF2A6C" w:rsidRDefault="00527BD4" w:rsidP="00A50CF6"/>
      </w:tc>
    </w:tr>
    <w:tr w:rsidR="000B6F47" w14:paraId="1881D51F" w14:textId="77777777" w:rsidTr="00A50CF6">
      <w:tc>
        <w:tcPr>
          <w:tcW w:w="2160" w:type="dxa"/>
        </w:tcPr>
        <w:p w14:paraId="04EA4ECD" w14:textId="77777777" w:rsidR="000C0163" w:rsidRPr="005819CE" w:rsidRDefault="00B34C43" w:rsidP="000C0163">
          <w:pPr>
            <w:pStyle w:val="Huisstijl-Kopje"/>
          </w:pPr>
          <w:r>
            <w:t>Ons kenmerk</w:t>
          </w:r>
          <w:r w:rsidRPr="005819CE">
            <w:t xml:space="preserve"> </w:t>
          </w:r>
        </w:p>
        <w:p w14:paraId="2BDDC4F2" w14:textId="77777777" w:rsidR="000C0163" w:rsidRPr="005819CE" w:rsidRDefault="00B34C43" w:rsidP="000C0163">
          <w:pPr>
            <w:pStyle w:val="Huisstijl-Gegeven"/>
          </w:pPr>
          <w:r>
            <w:t>KGG</w:t>
          </w:r>
          <w:r w:rsidR="00926AE2">
            <w:t xml:space="preserve"> /</w:t>
          </w:r>
          <w:r w:rsidR="00EB4E8D">
            <w:t xml:space="preserve"> </w:t>
          </w:r>
          <w:r>
            <w:t>102290510</w:t>
          </w:r>
        </w:p>
        <w:p w14:paraId="75D953C6" w14:textId="77777777" w:rsidR="00527BD4" w:rsidRPr="005819CE" w:rsidRDefault="00B34C43" w:rsidP="00A50CF6">
          <w:pPr>
            <w:pStyle w:val="Huisstijl-Kopje"/>
          </w:pPr>
          <w:r>
            <w:t>Uw kenmerk</w:t>
          </w:r>
        </w:p>
        <w:p w14:paraId="326CF1B7" w14:textId="4FF03084" w:rsidR="00527BD4" w:rsidRPr="005819CE" w:rsidRDefault="00B34C43" w:rsidP="006B583B">
          <w:pPr>
            <w:pStyle w:val="Huisstijl-Gegeven"/>
          </w:pPr>
          <w:r>
            <w:t>2025Z18539</w:t>
          </w:r>
        </w:p>
      </w:tc>
    </w:tr>
  </w:tbl>
  <w:p w14:paraId="47D9BF5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B6F47" w14:paraId="118BF112" w14:textId="77777777" w:rsidTr="007610AA">
      <w:trPr>
        <w:trHeight w:val="400"/>
      </w:trPr>
      <w:tc>
        <w:tcPr>
          <w:tcW w:w="7520" w:type="dxa"/>
          <w:gridSpan w:val="2"/>
        </w:tcPr>
        <w:p w14:paraId="078EEFA3" w14:textId="77777777" w:rsidR="00527BD4" w:rsidRPr="00BC3B53" w:rsidRDefault="00B34C43" w:rsidP="00A50CF6">
          <w:pPr>
            <w:pStyle w:val="Huisstijl-Retouradres"/>
          </w:pPr>
          <w:r>
            <w:t>&gt; Retouradres Postbus 20401 2500 EK Den Haag</w:t>
          </w:r>
        </w:p>
      </w:tc>
    </w:tr>
    <w:tr w:rsidR="000B6F47" w14:paraId="220F15AD" w14:textId="77777777" w:rsidTr="007610AA">
      <w:tc>
        <w:tcPr>
          <w:tcW w:w="7520" w:type="dxa"/>
          <w:gridSpan w:val="2"/>
        </w:tcPr>
        <w:p w14:paraId="40AC0380" w14:textId="77777777" w:rsidR="00527BD4" w:rsidRPr="00983E8F" w:rsidRDefault="00527BD4" w:rsidP="00A50CF6">
          <w:pPr>
            <w:pStyle w:val="Huisstijl-Rubricering"/>
          </w:pPr>
        </w:p>
      </w:tc>
    </w:tr>
    <w:tr w:rsidR="000B6F47" w14:paraId="68FA259D" w14:textId="77777777" w:rsidTr="007610AA">
      <w:trPr>
        <w:trHeight w:hRule="exact" w:val="2440"/>
      </w:trPr>
      <w:tc>
        <w:tcPr>
          <w:tcW w:w="7520" w:type="dxa"/>
          <w:gridSpan w:val="2"/>
        </w:tcPr>
        <w:p w14:paraId="37BF4EF6" w14:textId="77777777" w:rsidR="00527BD4" w:rsidRDefault="00B34C43" w:rsidP="00A50CF6">
          <w:pPr>
            <w:pStyle w:val="Huisstijl-NAW"/>
          </w:pPr>
          <w:r>
            <w:t xml:space="preserve">De Voorzitter van de Tweede Kamer </w:t>
          </w:r>
        </w:p>
        <w:p w14:paraId="4145074A" w14:textId="77777777" w:rsidR="00D87195" w:rsidRDefault="00B34C43" w:rsidP="00D87195">
          <w:pPr>
            <w:pStyle w:val="Huisstijl-NAW"/>
          </w:pPr>
          <w:r>
            <w:t>der Staten-Generaal</w:t>
          </w:r>
        </w:p>
        <w:p w14:paraId="10356625" w14:textId="77777777" w:rsidR="00EA0F13" w:rsidRDefault="00B34C43" w:rsidP="00EA0F13">
          <w:pPr>
            <w:rPr>
              <w:szCs w:val="18"/>
            </w:rPr>
          </w:pPr>
          <w:r>
            <w:rPr>
              <w:szCs w:val="18"/>
            </w:rPr>
            <w:t>Prinses Irenestraat 6</w:t>
          </w:r>
        </w:p>
        <w:p w14:paraId="6B9C5F1F" w14:textId="4B189B7A" w:rsidR="00985E56" w:rsidRDefault="00B34C43" w:rsidP="00EA0F13">
          <w:r>
            <w:rPr>
              <w:szCs w:val="18"/>
            </w:rPr>
            <w:t>2595 BD</w:t>
          </w:r>
          <w:r w:rsidR="00237595">
            <w:rPr>
              <w:szCs w:val="18"/>
            </w:rPr>
            <w:t xml:space="preserve"> </w:t>
          </w:r>
          <w:r>
            <w:rPr>
              <w:szCs w:val="18"/>
            </w:rPr>
            <w:t>DEN HAAG</w:t>
          </w:r>
        </w:p>
      </w:tc>
    </w:tr>
    <w:tr w:rsidR="000B6F47" w14:paraId="17765556" w14:textId="77777777" w:rsidTr="007610AA">
      <w:trPr>
        <w:trHeight w:hRule="exact" w:val="400"/>
      </w:trPr>
      <w:tc>
        <w:tcPr>
          <w:tcW w:w="7520" w:type="dxa"/>
          <w:gridSpan w:val="2"/>
        </w:tcPr>
        <w:p w14:paraId="5F81F3E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B6F47" w14:paraId="41FFB819" w14:textId="77777777" w:rsidTr="007610AA">
      <w:trPr>
        <w:trHeight w:val="240"/>
      </w:trPr>
      <w:tc>
        <w:tcPr>
          <w:tcW w:w="900" w:type="dxa"/>
        </w:tcPr>
        <w:p w14:paraId="31B4801C" w14:textId="77777777" w:rsidR="00527BD4" w:rsidRPr="007709EF" w:rsidRDefault="00B34C43" w:rsidP="00A50CF6">
          <w:pPr>
            <w:rPr>
              <w:szCs w:val="18"/>
            </w:rPr>
          </w:pPr>
          <w:r>
            <w:rPr>
              <w:szCs w:val="18"/>
            </w:rPr>
            <w:t>Datum</w:t>
          </w:r>
        </w:p>
      </w:tc>
      <w:tc>
        <w:tcPr>
          <w:tcW w:w="6620" w:type="dxa"/>
        </w:tcPr>
        <w:p w14:paraId="74A39107" w14:textId="615B70FE" w:rsidR="00527BD4" w:rsidRPr="007709EF" w:rsidRDefault="009F5FA0" w:rsidP="00A50CF6">
          <w:r>
            <w:t>24 november 2025</w:t>
          </w:r>
        </w:p>
      </w:tc>
    </w:tr>
    <w:tr w:rsidR="000B6F47" w14:paraId="1B6D99C3" w14:textId="77777777" w:rsidTr="007610AA">
      <w:trPr>
        <w:trHeight w:val="240"/>
      </w:trPr>
      <w:tc>
        <w:tcPr>
          <w:tcW w:w="900" w:type="dxa"/>
        </w:tcPr>
        <w:p w14:paraId="0A4668FB" w14:textId="77777777" w:rsidR="00527BD4" w:rsidRPr="007709EF" w:rsidRDefault="00B34C43" w:rsidP="00A50CF6">
          <w:pPr>
            <w:rPr>
              <w:szCs w:val="18"/>
            </w:rPr>
          </w:pPr>
          <w:r>
            <w:rPr>
              <w:szCs w:val="18"/>
            </w:rPr>
            <w:t>Betreft</w:t>
          </w:r>
        </w:p>
      </w:tc>
      <w:tc>
        <w:tcPr>
          <w:tcW w:w="6620" w:type="dxa"/>
        </w:tcPr>
        <w:p w14:paraId="4A362D1D" w14:textId="77777777" w:rsidR="00527BD4" w:rsidRPr="007709EF" w:rsidRDefault="00B34C43" w:rsidP="00A50CF6">
          <w:r>
            <w:t xml:space="preserve">Beantwoording Kamervragen over de getekende Joint Letter of </w:t>
          </w:r>
          <w:proofErr w:type="spellStart"/>
          <w:r>
            <w:t>Intent</w:t>
          </w:r>
          <w:proofErr w:type="spellEnd"/>
          <w:r>
            <w:t xml:space="preserve"> met Tata Steel</w:t>
          </w:r>
        </w:p>
      </w:tc>
    </w:tr>
  </w:tbl>
  <w:p w14:paraId="56B09AB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1943650"/>
    <w:multiLevelType w:val="multilevel"/>
    <w:tmpl w:val="BC60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4903F89"/>
    <w:multiLevelType w:val="multilevel"/>
    <w:tmpl w:val="57D4E4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5AC558E"/>
    <w:multiLevelType w:val="multilevel"/>
    <w:tmpl w:val="E4AC4A7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63423FA"/>
    <w:multiLevelType w:val="multilevel"/>
    <w:tmpl w:val="F1D404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075615B9"/>
    <w:multiLevelType w:val="multilevel"/>
    <w:tmpl w:val="15303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4120A4"/>
    <w:multiLevelType w:val="hybridMultilevel"/>
    <w:tmpl w:val="1D8E1FCE"/>
    <w:lvl w:ilvl="0" w:tplc="E4DEBDD4">
      <w:start w:val="1"/>
      <w:numFmt w:val="bullet"/>
      <w:pStyle w:val="Lijstopsomteken"/>
      <w:lvlText w:val="•"/>
      <w:lvlJc w:val="left"/>
      <w:pPr>
        <w:tabs>
          <w:tab w:val="num" w:pos="227"/>
        </w:tabs>
        <w:ind w:left="227" w:hanging="227"/>
      </w:pPr>
      <w:rPr>
        <w:rFonts w:ascii="Verdana" w:hAnsi="Verdana" w:hint="default"/>
        <w:sz w:val="18"/>
        <w:szCs w:val="18"/>
      </w:rPr>
    </w:lvl>
    <w:lvl w:ilvl="1" w:tplc="E200982A" w:tentative="1">
      <w:start w:val="1"/>
      <w:numFmt w:val="bullet"/>
      <w:lvlText w:val="o"/>
      <w:lvlJc w:val="left"/>
      <w:pPr>
        <w:tabs>
          <w:tab w:val="num" w:pos="1440"/>
        </w:tabs>
        <w:ind w:left="1440" w:hanging="360"/>
      </w:pPr>
      <w:rPr>
        <w:rFonts w:ascii="Courier New" w:hAnsi="Courier New" w:cs="Courier New" w:hint="default"/>
      </w:rPr>
    </w:lvl>
    <w:lvl w:ilvl="2" w:tplc="1044597C" w:tentative="1">
      <w:start w:val="1"/>
      <w:numFmt w:val="bullet"/>
      <w:lvlText w:val=""/>
      <w:lvlJc w:val="left"/>
      <w:pPr>
        <w:tabs>
          <w:tab w:val="num" w:pos="2160"/>
        </w:tabs>
        <w:ind w:left="2160" w:hanging="360"/>
      </w:pPr>
      <w:rPr>
        <w:rFonts w:ascii="Wingdings" w:hAnsi="Wingdings" w:hint="default"/>
      </w:rPr>
    </w:lvl>
    <w:lvl w:ilvl="3" w:tplc="3BD48A7C" w:tentative="1">
      <w:start w:val="1"/>
      <w:numFmt w:val="bullet"/>
      <w:lvlText w:val=""/>
      <w:lvlJc w:val="left"/>
      <w:pPr>
        <w:tabs>
          <w:tab w:val="num" w:pos="2880"/>
        </w:tabs>
        <w:ind w:left="2880" w:hanging="360"/>
      </w:pPr>
      <w:rPr>
        <w:rFonts w:ascii="Symbol" w:hAnsi="Symbol" w:hint="default"/>
      </w:rPr>
    </w:lvl>
    <w:lvl w:ilvl="4" w:tplc="34BEE5DE" w:tentative="1">
      <w:start w:val="1"/>
      <w:numFmt w:val="bullet"/>
      <w:lvlText w:val="o"/>
      <w:lvlJc w:val="left"/>
      <w:pPr>
        <w:tabs>
          <w:tab w:val="num" w:pos="3600"/>
        </w:tabs>
        <w:ind w:left="3600" w:hanging="360"/>
      </w:pPr>
      <w:rPr>
        <w:rFonts w:ascii="Courier New" w:hAnsi="Courier New" w:cs="Courier New" w:hint="default"/>
      </w:rPr>
    </w:lvl>
    <w:lvl w:ilvl="5" w:tplc="3080E6A2" w:tentative="1">
      <w:start w:val="1"/>
      <w:numFmt w:val="bullet"/>
      <w:lvlText w:val=""/>
      <w:lvlJc w:val="left"/>
      <w:pPr>
        <w:tabs>
          <w:tab w:val="num" w:pos="4320"/>
        </w:tabs>
        <w:ind w:left="4320" w:hanging="360"/>
      </w:pPr>
      <w:rPr>
        <w:rFonts w:ascii="Wingdings" w:hAnsi="Wingdings" w:hint="default"/>
      </w:rPr>
    </w:lvl>
    <w:lvl w:ilvl="6" w:tplc="987EA2DA" w:tentative="1">
      <w:start w:val="1"/>
      <w:numFmt w:val="bullet"/>
      <w:lvlText w:val=""/>
      <w:lvlJc w:val="left"/>
      <w:pPr>
        <w:tabs>
          <w:tab w:val="num" w:pos="5040"/>
        </w:tabs>
        <w:ind w:left="5040" w:hanging="360"/>
      </w:pPr>
      <w:rPr>
        <w:rFonts w:ascii="Symbol" w:hAnsi="Symbol" w:hint="default"/>
      </w:rPr>
    </w:lvl>
    <w:lvl w:ilvl="7" w:tplc="F5E86E4E" w:tentative="1">
      <w:start w:val="1"/>
      <w:numFmt w:val="bullet"/>
      <w:lvlText w:val="o"/>
      <w:lvlJc w:val="left"/>
      <w:pPr>
        <w:tabs>
          <w:tab w:val="num" w:pos="5760"/>
        </w:tabs>
        <w:ind w:left="5760" w:hanging="360"/>
      </w:pPr>
      <w:rPr>
        <w:rFonts w:ascii="Courier New" w:hAnsi="Courier New" w:cs="Courier New" w:hint="default"/>
      </w:rPr>
    </w:lvl>
    <w:lvl w:ilvl="8" w:tplc="3B3CE34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AD0AC2"/>
    <w:multiLevelType w:val="multilevel"/>
    <w:tmpl w:val="D118FB6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1477803"/>
    <w:multiLevelType w:val="hybridMultilevel"/>
    <w:tmpl w:val="C612251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555FEF"/>
    <w:multiLevelType w:val="hybridMultilevel"/>
    <w:tmpl w:val="50F0923E"/>
    <w:lvl w:ilvl="0" w:tplc="038095E6">
      <w:start w:val="1"/>
      <w:numFmt w:val="bullet"/>
      <w:pStyle w:val="Lijstopsomteken2"/>
      <w:lvlText w:val="–"/>
      <w:lvlJc w:val="left"/>
      <w:pPr>
        <w:tabs>
          <w:tab w:val="num" w:pos="227"/>
        </w:tabs>
        <w:ind w:left="227" w:firstLine="0"/>
      </w:pPr>
      <w:rPr>
        <w:rFonts w:ascii="Verdana" w:hAnsi="Verdana" w:hint="default"/>
      </w:rPr>
    </w:lvl>
    <w:lvl w:ilvl="1" w:tplc="154C79E2" w:tentative="1">
      <w:start w:val="1"/>
      <w:numFmt w:val="bullet"/>
      <w:lvlText w:val="o"/>
      <w:lvlJc w:val="left"/>
      <w:pPr>
        <w:tabs>
          <w:tab w:val="num" w:pos="1440"/>
        </w:tabs>
        <w:ind w:left="1440" w:hanging="360"/>
      </w:pPr>
      <w:rPr>
        <w:rFonts w:ascii="Courier New" w:hAnsi="Courier New" w:cs="Courier New" w:hint="default"/>
      </w:rPr>
    </w:lvl>
    <w:lvl w:ilvl="2" w:tplc="529ECF1C" w:tentative="1">
      <w:start w:val="1"/>
      <w:numFmt w:val="bullet"/>
      <w:lvlText w:val=""/>
      <w:lvlJc w:val="left"/>
      <w:pPr>
        <w:tabs>
          <w:tab w:val="num" w:pos="2160"/>
        </w:tabs>
        <w:ind w:left="2160" w:hanging="360"/>
      </w:pPr>
      <w:rPr>
        <w:rFonts w:ascii="Wingdings" w:hAnsi="Wingdings" w:hint="default"/>
      </w:rPr>
    </w:lvl>
    <w:lvl w:ilvl="3" w:tplc="1C0ED042" w:tentative="1">
      <w:start w:val="1"/>
      <w:numFmt w:val="bullet"/>
      <w:lvlText w:val=""/>
      <w:lvlJc w:val="left"/>
      <w:pPr>
        <w:tabs>
          <w:tab w:val="num" w:pos="2880"/>
        </w:tabs>
        <w:ind w:left="2880" w:hanging="360"/>
      </w:pPr>
      <w:rPr>
        <w:rFonts w:ascii="Symbol" w:hAnsi="Symbol" w:hint="default"/>
      </w:rPr>
    </w:lvl>
    <w:lvl w:ilvl="4" w:tplc="01B60B5A" w:tentative="1">
      <w:start w:val="1"/>
      <w:numFmt w:val="bullet"/>
      <w:lvlText w:val="o"/>
      <w:lvlJc w:val="left"/>
      <w:pPr>
        <w:tabs>
          <w:tab w:val="num" w:pos="3600"/>
        </w:tabs>
        <w:ind w:left="3600" w:hanging="360"/>
      </w:pPr>
      <w:rPr>
        <w:rFonts w:ascii="Courier New" w:hAnsi="Courier New" w:cs="Courier New" w:hint="default"/>
      </w:rPr>
    </w:lvl>
    <w:lvl w:ilvl="5" w:tplc="D7D0D678" w:tentative="1">
      <w:start w:val="1"/>
      <w:numFmt w:val="bullet"/>
      <w:lvlText w:val=""/>
      <w:lvlJc w:val="left"/>
      <w:pPr>
        <w:tabs>
          <w:tab w:val="num" w:pos="4320"/>
        </w:tabs>
        <w:ind w:left="4320" w:hanging="360"/>
      </w:pPr>
      <w:rPr>
        <w:rFonts w:ascii="Wingdings" w:hAnsi="Wingdings" w:hint="default"/>
      </w:rPr>
    </w:lvl>
    <w:lvl w:ilvl="6" w:tplc="4B50D190" w:tentative="1">
      <w:start w:val="1"/>
      <w:numFmt w:val="bullet"/>
      <w:lvlText w:val=""/>
      <w:lvlJc w:val="left"/>
      <w:pPr>
        <w:tabs>
          <w:tab w:val="num" w:pos="5040"/>
        </w:tabs>
        <w:ind w:left="5040" w:hanging="360"/>
      </w:pPr>
      <w:rPr>
        <w:rFonts w:ascii="Symbol" w:hAnsi="Symbol" w:hint="default"/>
      </w:rPr>
    </w:lvl>
    <w:lvl w:ilvl="7" w:tplc="01D48314" w:tentative="1">
      <w:start w:val="1"/>
      <w:numFmt w:val="bullet"/>
      <w:lvlText w:val="o"/>
      <w:lvlJc w:val="left"/>
      <w:pPr>
        <w:tabs>
          <w:tab w:val="num" w:pos="5760"/>
        </w:tabs>
        <w:ind w:left="5760" w:hanging="360"/>
      </w:pPr>
      <w:rPr>
        <w:rFonts w:ascii="Courier New" w:hAnsi="Courier New" w:cs="Courier New" w:hint="default"/>
      </w:rPr>
    </w:lvl>
    <w:lvl w:ilvl="8" w:tplc="12A4697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E71B4"/>
    <w:multiLevelType w:val="multilevel"/>
    <w:tmpl w:val="CFB8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11E37EA"/>
    <w:multiLevelType w:val="multilevel"/>
    <w:tmpl w:val="AD0A03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7FA59B9"/>
    <w:multiLevelType w:val="hybridMultilevel"/>
    <w:tmpl w:val="CA4E929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625A9F"/>
    <w:multiLevelType w:val="multilevel"/>
    <w:tmpl w:val="B746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7320A7"/>
    <w:multiLevelType w:val="hybridMultilevel"/>
    <w:tmpl w:val="B12800A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5079A5"/>
    <w:multiLevelType w:val="multilevel"/>
    <w:tmpl w:val="0D72376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69055779">
    <w:abstractNumId w:val="15"/>
  </w:num>
  <w:num w:numId="2" w16cid:durableId="1167592681">
    <w:abstractNumId w:val="7"/>
  </w:num>
  <w:num w:numId="3" w16cid:durableId="1275941310">
    <w:abstractNumId w:val="6"/>
  </w:num>
  <w:num w:numId="4" w16cid:durableId="93593002">
    <w:abstractNumId w:val="5"/>
  </w:num>
  <w:num w:numId="5" w16cid:durableId="407503754">
    <w:abstractNumId w:val="4"/>
  </w:num>
  <w:num w:numId="6" w16cid:durableId="551884814">
    <w:abstractNumId w:val="8"/>
  </w:num>
  <w:num w:numId="7" w16cid:durableId="1133601083">
    <w:abstractNumId w:val="3"/>
  </w:num>
  <w:num w:numId="8" w16cid:durableId="2091459115">
    <w:abstractNumId w:val="2"/>
  </w:num>
  <w:num w:numId="9" w16cid:durableId="594898425">
    <w:abstractNumId w:val="1"/>
  </w:num>
  <w:num w:numId="10" w16cid:durableId="1374188363">
    <w:abstractNumId w:val="0"/>
  </w:num>
  <w:num w:numId="11" w16cid:durableId="1704479210">
    <w:abstractNumId w:val="14"/>
  </w:num>
  <w:num w:numId="12" w16cid:durableId="140121875">
    <w:abstractNumId w:val="18"/>
  </w:num>
  <w:num w:numId="13" w16cid:durableId="1907111342">
    <w:abstractNumId w:val="25"/>
  </w:num>
  <w:num w:numId="14" w16cid:durableId="1002468055">
    <w:abstractNumId w:val="19"/>
  </w:num>
  <w:num w:numId="15" w16cid:durableId="1218317644">
    <w:abstractNumId w:val="20"/>
  </w:num>
  <w:num w:numId="16" w16cid:durableId="733700284">
    <w:abstractNumId w:val="23"/>
  </w:num>
  <w:num w:numId="17" w16cid:durableId="1860388726">
    <w:abstractNumId w:val="13"/>
  </w:num>
  <w:num w:numId="18" w16cid:durableId="487867748">
    <w:abstractNumId w:val="9"/>
  </w:num>
  <w:num w:numId="19" w16cid:durableId="847790690">
    <w:abstractNumId w:val="10"/>
  </w:num>
  <w:num w:numId="20" w16cid:durableId="1835797063">
    <w:abstractNumId w:val="12"/>
  </w:num>
  <w:num w:numId="21" w16cid:durableId="755832468">
    <w:abstractNumId w:val="21"/>
  </w:num>
  <w:num w:numId="22" w16cid:durableId="1833183654">
    <w:abstractNumId w:val="26"/>
  </w:num>
  <w:num w:numId="23" w16cid:durableId="388505641">
    <w:abstractNumId w:val="11"/>
  </w:num>
  <w:num w:numId="24" w16cid:durableId="2061050114">
    <w:abstractNumId w:val="16"/>
  </w:num>
  <w:num w:numId="25" w16cid:durableId="1828397668">
    <w:abstractNumId w:val="17"/>
  </w:num>
  <w:num w:numId="26" w16cid:durableId="75250082">
    <w:abstractNumId w:val="24"/>
  </w:num>
  <w:num w:numId="27" w16cid:durableId="1781224350">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7D7F"/>
    <w:rsid w:val="00033CDD"/>
    <w:rsid w:val="00034A84"/>
    <w:rsid w:val="00035E67"/>
    <w:rsid w:val="000366F3"/>
    <w:rsid w:val="00042A5B"/>
    <w:rsid w:val="0006024D"/>
    <w:rsid w:val="00060DA4"/>
    <w:rsid w:val="000652D4"/>
    <w:rsid w:val="00071F28"/>
    <w:rsid w:val="0007232C"/>
    <w:rsid w:val="00074079"/>
    <w:rsid w:val="00092799"/>
    <w:rsid w:val="00092C5F"/>
    <w:rsid w:val="00096680"/>
    <w:rsid w:val="000A0A9E"/>
    <w:rsid w:val="000A0F36"/>
    <w:rsid w:val="000A174A"/>
    <w:rsid w:val="000A3E0A"/>
    <w:rsid w:val="000A65AC"/>
    <w:rsid w:val="000A7159"/>
    <w:rsid w:val="000B0CB6"/>
    <w:rsid w:val="000B6F47"/>
    <w:rsid w:val="000B7281"/>
    <w:rsid w:val="000B7FAB"/>
    <w:rsid w:val="000C00E6"/>
    <w:rsid w:val="000C0163"/>
    <w:rsid w:val="000C1BA1"/>
    <w:rsid w:val="000C3EA9"/>
    <w:rsid w:val="000D0225"/>
    <w:rsid w:val="000E7895"/>
    <w:rsid w:val="000F161D"/>
    <w:rsid w:val="000F3CAA"/>
    <w:rsid w:val="00102ABB"/>
    <w:rsid w:val="00104C49"/>
    <w:rsid w:val="0010712C"/>
    <w:rsid w:val="00121BF0"/>
    <w:rsid w:val="00123704"/>
    <w:rsid w:val="001267EE"/>
    <w:rsid w:val="001270C7"/>
    <w:rsid w:val="00132540"/>
    <w:rsid w:val="001334D4"/>
    <w:rsid w:val="00133F0F"/>
    <w:rsid w:val="0014786A"/>
    <w:rsid w:val="001516A4"/>
    <w:rsid w:val="00151E5F"/>
    <w:rsid w:val="00153E28"/>
    <w:rsid w:val="001569AB"/>
    <w:rsid w:val="00164D63"/>
    <w:rsid w:val="0016725C"/>
    <w:rsid w:val="001726F3"/>
    <w:rsid w:val="00173C51"/>
    <w:rsid w:val="0017440A"/>
    <w:rsid w:val="00174CC2"/>
    <w:rsid w:val="00176CC6"/>
    <w:rsid w:val="00181BE4"/>
    <w:rsid w:val="00185576"/>
    <w:rsid w:val="00185951"/>
    <w:rsid w:val="00192590"/>
    <w:rsid w:val="00196B8B"/>
    <w:rsid w:val="001A2BEA"/>
    <w:rsid w:val="001A6D93"/>
    <w:rsid w:val="001C32EC"/>
    <w:rsid w:val="001C38BD"/>
    <w:rsid w:val="001C4D5A"/>
    <w:rsid w:val="001D438A"/>
    <w:rsid w:val="001E34C6"/>
    <w:rsid w:val="001E5581"/>
    <w:rsid w:val="001F3C70"/>
    <w:rsid w:val="00200D88"/>
    <w:rsid w:val="00201F68"/>
    <w:rsid w:val="0020461C"/>
    <w:rsid w:val="00212F2A"/>
    <w:rsid w:val="00214F2B"/>
    <w:rsid w:val="00217880"/>
    <w:rsid w:val="00222D66"/>
    <w:rsid w:val="00224A8A"/>
    <w:rsid w:val="00225675"/>
    <w:rsid w:val="002309A8"/>
    <w:rsid w:val="00236CFE"/>
    <w:rsid w:val="00237595"/>
    <w:rsid w:val="002428E3"/>
    <w:rsid w:val="00243031"/>
    <w:rsid w:val="0025042A"/>
    <w:rsid w:val="00260BAF"/>
    <w:rsid w:val="002650F7"/>
    <w:rsid w:val="00272F9A"/>
    <w:rsid w:val="00273F3B"/>
    <w:rsid w:val="00274DB7"/>
    <w:rsid w:val="00275984"/>
    <w:rsid w:val="00280A50"/>
    <w:rsid w:val="00280F74"/>
    <w:rsid w:val="002822CA"/>
    <w:rsid w:val="00286998"/>
    <w:rsid w:val="0029019C"/>
    <w:rsid w:val="00291AB7"/>
    <w:rsid w:val="00292EB2"/>
    <w:rsid w:val="0029422B"/>
    <w:rsid w:val="002A0938"/>
    <w:rsid w:val="002A1070"/>
    <w:rsid w:val="002B153C"/>
    <w:rsid w:val="002B52FC"/>
    <w:rsid w:val="002C2830"/>
    <w:rsid w:val="002D001A"/>
    <w:rsid w:val="002D0DDB"/>
    <w:rsid w:val="002D28E2"/>
    <w:rsid w:val="002D317B"/>
    <w:rsid w:val="002D3587"/>
    <w:rsid w:val="002D502D"/>
    <w:rsid w:val="002E0F69"/>
    <w:rsid w:val="002E1915"/>
    <w:rsid w:val="002F5147"/>
    <w:rsid w:val="002F7ABD"/>
    <w:rsid w:val="00312597"/>
    <w:rsid w:val="00312BF1"/>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6528E"/>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02B3"/>
    <w:rsid w:val="003B3E22"/>
    <w:rsid w:val="003B7EE7"/>
    <w:rsid w:val="003C28B5"/>
    <w:rsid w:val="003C2CCB"/>
    <w:rsid w:val="003C68C3"/>
    <w:rsid w:val="003D1726"/>
    <w:rsid w:val="003D39EC"/>
    <w:rsid w:val="003D5DED"/>
    <w:rsid w:val="003E3DD5"/>
    <w:rsid w:val="003F07C6"/>
    <w:rsid w:val="003F1F6B"/>
    <w:rsid w:val="003F3757"/>
    <w:rsid w:val="003F38BD"/>
    <w:rsid w:val="003F44B7"/>
    <w:rsid w:val="004008E9"/>
    <w:rsid w:val="00411915"/>
    <w:rsid w:val="00413D48"/>
    <w:rsid w:val="00423A19"/>
    <w:rsid w:val="00441AC2"/>
    <w:rsid w:val="0044249B"/>
    <w:rsid w:val="0044413F"/>
    <w:rsid w:val="0045023C"/>
    <w:rsid w:val="00451A5B"/>
    <w:rsid w:val="00451FF2"/>
    <w:rsid w:val="0045282F"/>
    <w:rsid w:val="00452BCD"/>
    <w:rsid w:val="00452CEA"/>
    <w:rsid w:val="00463DA5"/>
    <w:rsid w:val="00465B52"/>
    <w:rsid w:val="0046708E"/>
    <w:rsid w:val="00472A65"/>
    <w:rsid w:val="00474463"/>
    <w:rsid w:val="00474B75"/>
    <w:rsid w:val="00483B98"/>
    <w:rsid w:val="00483F0B"/>
    <w:rsid w:val="00496319"/>
    <w:rsid w:val="00497279"/>
    <w:rsid w:val="004A163B"/>
    <w:rsid w:val="004A4442"/>
    <w:rsid w:val="004A670A"/>
    <w:rsid w:val="004B5465"/>
    <w:rsid w:val="004B70F0"/>
    <w:rsid w:val="004C21A8"/>
    <w:rsid w:val="004C4F26"/>
    <w:rsid w:val="004D505E"/>
    <w:rsid w:val="004D72CA"/>
    <w:rsid w:val="004E2242"/>
    <w:rsid w:val="004E505E"/>
    <w:rsid w:val="004F4133"/>
    <w:rsid w:val="004F42FF"/>
    <w:rsid w:val="004F44C2"/>
    <w:rsid w:val="00502512"/>
    <w:rsid w:val="00503FD2"/>
    <w:rsid w:val="00505262"/>
    <w:rsid w:val="00516022"/>
    <w:rsid w:val="00521CEE"/>
    <w:rsid w:val="00524FB4"/>
    <w:rsid w:val="00527BD4"/>
    <w:rsid w:val="00537095"/>
    <w:rsid w:val="005403C8"/>
    <w:rsid w:val="005429DC"/>
    <w:rsid w:val="005441D0"/>
    <w:rsid w:val="005461DA"/>
    <w:rsid w:val="005565F9"/>
    <w:rsid w:val="00566E17"/>
    <w:rsid w:val="00573041"/>
    <w:rsid w:val="0057388D"/>
    <w:rsid w:val="0057552C"/>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2F1B"/>
    <w:rsid w:val="00685545"/>
    <w:rsid w:val="006864B3"/>
    <w:rsid w:val="00691B93"/>
    <w:rsid w:val="00692D64"/>
    <w:rsid w:val="006A10F8"/>
    <w:rsid w:val="006A2100"/>
    <w:rsid w:val="006A5C3B"/>
    <w:rsid w:val="006A72E0"/>
    <w:rsid w:val="006B0BF3"/>
    <w:rsid w:val="006B583B"/>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3F0B"/>
    <w:rsid w:val="006F7494"/>
    <w:rsid w:val="006F751F"/>
    <w:rsid w:val="00702689"/>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610D9"/>
    <w:rsid w:val="007709EF"/>
    <w:rsid w:val="00782701"/>
    <w:rsid w:val="00783559"/>
    <w:rsid w:val="0079551B"/>
    <w:rsid w:val="00797AA5"/>
    <w:rsid w:val="007A26BD"/>
    <w:rsid w:val="007A4105"/>
    <w:rsid w:val="007B4503"/>
    <w:rsid w:val="007C406E"/>
    <w:rsid w:val="007C5183"/>
    <w:rsid w:val="007C53DC"/>
    <w:rsid w:val="007C7573"/>
    <w:rsid w:val="007D5DD1"/>
    <w:rsid w:val="007E2B20"/>
    <w:rsid w:val="007F3645"/>
    <w:rsid w:val="007F439C"/>
    <w:rsid w:val="007F46E1"/>
    <w:rsid w:val="007F5331"/>
    <w:rsid w:val="00800CCA"/>
    <w:rsid w:val="00806120"/>
    <w:rsid w:val="00806702"/>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12B6"/>
    <w:rsid w:val="00872271"/>
    <w:rsid w:val="00876818"/>
    <w:rsid w:val="00883137"/>
    <w:rsid w:val="00894A3B"/>
    <w:rsid w:val="008A1424"/>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404AA"/>
    <w:rsid w:val="00962C44"/>
    <w:rsid w:val="00970969"/>
    <w:rsid w:val="009716D8"/>
    <w:rsid w:val="009718F9"/>
    <w:rsid w:val="00971F42"/>
    <w:rsid w:val="00972FB9"/>
    <w:rsid w:val="00975112"/>
    <w:rsid w:val="00981768"/>
    <w:rsid w:val="00983E8F"/>
    <w:rsid w:val="00985E56"/>
    <w:rsid w:val="0098788A"/>
    <w:rsid w:val="00994FDA"/>
    <w:rsid w:val="009A24FE"/>
    <w:rsid w:val="009A31BF"/>
    <w:rsid w:val="009A3B71"/>
    <w:rsid w:val="009A61BC"/>
    <w:rsid w:val="009B0138"/>
    <w:rsid w:val="009B0FE9"/>
    <w:rsid w:val="009B173A"/>
    <w:rsid w:val="009B5AFD"/>
    <w:rsid w:val="009C31A5"/>
    <w:rsid w:val="009C3F20"/>
    <w:rsid w:val="009C7CA1"/>
    <w:rsid w:val="009D02EA"/>
    <w:rsid w:val="009D043D"/>
    <w:rsid w:val="009D0FE6"/>
    <w:rsid w:val="009D1230"/>
    <w:rsid w:val="009F3259"/>
    <w:rsid w:val="009F5FA0"/>
    <w:rsid w:val="00A0323C"/>
    <w:rsid w:val="00A037D5"/>
    <w:rsid w:val="00A056DE"/>
    <w:rsid w:val="00A1247D"/>
    <w:rsid w:val="00A128AD"/>
    <w:rsid w:val="00A21E76"/>
    <w:rsid w:val="00A23BC8"/>
    <w:rsid w:val="00A245F8"/>
    <w:rsid w:val="00A24B4C"/>
    <w:rsid w:val="00A30E68"/>
    <w:rsid w:val="00A31933"/>
    <w:rsid w:val="00A3205C"/>
    <w:rsid w:val="00A329D2"/>
    <w:rsid w:val="00A34AA0"/>
    <w:rsid w:val="00A3715C"/>
    <w:rsid w:val="00A413B4"/>
    <w:rsid w:val="00A41FE2"/>
    <w:rsid w:val="00A46FEF"/>
    <w:rsid w:val="00A47948"/>
    <w:rsid w:val="00A50CF6"/>
    <w:rsid w:val="00A56946"/>
    <w:rsid w:val="00A6170E"/>
    <w:rsid w:val="00A63B8C"/>
    <w:rsid w:val="00A715F8"/>
    <w:rsid w:val="00A77F6C"/>
    <w:rsid w:val="00A77F6F"/>
    <w:rsid w:val="00A831FD"/>
    <w:rsid w:val="00A83352"/>
    <w:rsid w:val="00A850A2"/>
    <w:rsid w:val="00A91FA3"/>
    <w:rsid w:val="00A927D3"/>
    <w:rsid w:val="00AA0C1B"/>
    <w:rsid w:val="00AA7FC9"/>
    <w:rsid w:val="00AB237D"/>
    <w:rsid w:val="00AB5933"/>
    <w:rsid w:val="00AB677E"/>
    <w:rsid w:val="00AE013D"/>
    <w:rsid w:val="00AE11B7"/>
    <w:rsid w:val="00AE3B74"/>
    <w:rsid w:val="00AE6EE1"/>
    <w:rsid w:val="00AE7F68"/>
    <w:rsid w:val="00AF2321"/>
    <w:rsid w:val="00AF52F6"/>
    <w:rsid w:val="00AF52FD"/>
    <w:rsid w:val="00AF54A8"/>
    <w:rsid w:val="00AF7237"/>
    <w:rsid w:val="00AF7DCA"/>
    <w:rsid w:val="00B0043A"/>
    <w:rsid w:val="00B00D75"/>
    <w:rsid w:val="00B070CB"/>
    <w:rsid w:val="00B12456"/>
    <w:rsid w:val="00B145F0"/>
    <w:rsid w:val="00B23C77"/>
    <w:rsid w:val="00B259C8"/>
    <w:rsid w:val="00B26CCF"/>
    <w:rsid w:val="00B30FC2"/>
    <w:rsid w:val="00B331A2"/>
    <w:rsid w:val="00B34C43"/>
    <w:rsid w:val="00B40905"/>
    <w:rsid w:val="00B425F0"/>
    <w:rsid w:val="00B42DFA"/>
    <w:rsid w:val="00B531DD"/>
    <w:rsid w:val="00B55014"/>
    <w:rsid w:val="00B55136"/>
    <w:rsid w:val="00B62232"/>
    <w:rsid w:val="00B66D13"/>
    <w:rsid w:val="00B70BF3"/>
    <w:rsid w:val="00B71DC2"/>
    <w:rsid w:val="00B849F5"/>
    <w:rsid w:val="00B91CFC"/>
    <w:rsid w:val="00B93893"/>
    <w:rsid w:val="00BA1397"/>
    <w:rsid w:val="00BA51E1"/>
    <w:rsid w:val="00BA7E0A"/>
    <w:rsid w:val="00BB69B7"/>
    <w:rsid w:val="00BC2C00"/>
    <w:rsid w:val="00BC3B53"/>
    <w:rsid w:val="00BC3B96"/>
    <w:rsid w:val="00BC4AE3"/>
    <w:rsid w:val="00BC5B28"/>
    <w:rsid w:val="00BC7E33"/>
    <w:rsid w:val="00BD2370"/>
    <w:rsid w:val="00BE3F88"/>
    <w:rsid w:val="00BE4756"/>
    <w:rsid w:val="00BE5ED9"/>
    <w:rsid w:val="00BE7B41"/>
    <w:rsid w:val="00C15A91"/>
    <w:rsid w:val="00C206F1"/>
    <w:rsid w:val="00C217E1"/>
    <w:rsid w:val="00C219B1"/>
    <w:rsid w:val="00C3661A"/>
    <w:rsid w:val="00C4015B"/>
    <w:rsid w:val="00C40C60"/>
    <w:rsid w:val="00C435ED"/>
    <w:rsid w:val="00C5258E"/>
    <w:rsid w:val="00C530C9"/>
    <w:rsid w:val="00C619A7"/>
    <w:rsid w:val="00C69BA3"/>
    <w:rsid w:val="00C7002B"/>
    <w:rsid w:val="00C73D5F"/>
    <w:rsid w:val="00C82AFE"/>
    <w:rsid w:val="00C83DBC"/>
    <w:rsid w:val="00C85BFC"/>
    <w:rsid w:val="00C97C80"/>
    <w:rsid w:val="00CA47D3"/>
    <w:rsid w:val="00CA582C"/>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E7CAC"/>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36DA6"/>
    <w:rsid w:val="00D516BE"/>
    <w:rsid w:val="00D5423B"/>
    <w:rsid w:val="00D54E6A"/>
    <w:rsid w:val="00D54F4E"/>
    <w:rsid w:val="00D57A56"/>
    <w:rsid w:val="00D604B3"/>
    <w:rsid w:val="00D60BA4"/>
    <w:rsid w:val="00D62419"/>
    <w:rsid w:val="00D73ABD"/>
    <w:rsid w:val="00D77870"/>
    <w:rsid w:val="00D80977"/>
    <w:rsid w:val="00D80CCE"/>
    <w:rsid w:val="00D86EEA"/>
    <w:rsid w:val="00D87195"/>
    <w:rsid w:val="00D87D03"/>
    <w:rsid w:val="00D9097B"/>
    <w:rsid w:val="00D9360B"/>
    <w:rsid w:val="00D95C88"/>
    <w:rsid w:val="00D97B2E"/>
    <w:rsid w:val="00DA241E"/>
    <w:rsid w:val="00DB36FE"/>
    <w:rsid w:val="00DB533A"/>
    <w:rsid w:val="00DB60AE"/>
    <w:rsid w:val="00DB6307"/>
    <w:rsid w:val="00DB6FB7"/>
    <w:rsid w:val="00DC66E7"/>
    <w:rsid w:val="00DD1DCD"/>
    <w:rsid w:val="00DD338F"/>
    <w:rsid w:val="00DD66F2"/>
    <w:rsid w:val="00DE3FE0"/>
    <w:rsid w:val="00DE578A"/>
    <w:rsid w:val="00DF1826"/>
    <w:rsid w:val="00DF2583"/>
    <w:rsid w:val="00DF54D9"/>
    <w:rsid w:val="00DF7283"/>
    <w:rsid w:val="00E01A59"/>
    <w:rsid w:val="00E10DC6"/>
    <w:rsid w:val="00E11F8E"/>
    <w:rsid w:val="00E15881"/>
    <w:rsid w:val="00E16A8F"/>
    <w:rsid w:val="00E21DE3"/>
    <w:rsid w:val="00E22C81"/>
    <w:rsid w:val="00E273C5"/>
    <w:rsid w:val="00E277DB"/>
    <w:rsid w:val="00E307D1"/>
    <w:rsid w:val="00E3731D"/>
    <w:rsid w:val="00E42B8E"/>
    <w:rsid w:val="00E4676B"/>
    <w:rsid w:val="00E51469"/>
    <w:rsid w:val="00E634E3"/>
    <w:rsid w:val="00E717C4"/>
    <w:rsid w:val="00E77E18"/>
    <w:rsid w:val="00E77F89"/>
    <w:rsid w:val="00E80330"/>
    <w:rsid w:val="00E806C5"/>
    <w:rsid w:val="00E80E71"/>
    <w:rsid w:val="00E850D3"/>
    <w:rsid w:val="00E853D6"/>
    <w:rsid w:val="00E876B9"/>
    <w:rsid w:val="00EA0F13"/>
    <w:rsid w:val="00EB4E8D"/>
    <w:rsid w:val="00EB5802"/>
    <w:rsid w:val="00EB7025"/>
    <w:rsid w:val="00EC0DFF"/>
    <w:rsid w:val="00EC237D"/>
    <w:rsid w:val="00EC2918"/>
    <w:rsid w:val="00EC4D0E"/>
    <w:rsid w:val="00EC4E2B"/>
    <w:rsid w:val="00ED072A"/>
    <w:rsid w:val="00ED539E"/>
    <w:rsid w:val="00EE4A1F"/>
    <w:rsid w:val="00EE4C2D"/>
    <w:rsid w:val="00EE597E"/>
    <w:rsid w:val="00EF1B5A"/>
    <w:rsid w:val="00EF24FB"/>
    <w:rsid w:val="00EF2A6C"/>
    <w:rsid w:val="00EF2CCA"/>
    <w:rsid w:val="00EF495B"/>
    <w:rsid w:val="00EF60DC"/>
    <w:rsid w:val="00EF6D37"/>
    <w:rsid w:val="00F00F54"/>
    <w:rsid w:val="00F03963"/>
    <w:rsid w:val="00F10F84"/>
    <w:rsid w:val="00F11068"/>
    <w:rsid w:val="00F11E7C"/>
    <w:rsid w:val="00F1256D"/>
    <w:rsid w:val="00F13A4E"/>
    <w:rsid w:val="00F172BB"/>
    <w:rsid w:val="00F17B10"/>
    <w:rsid w:val="00F21BEF"/>
    <w:rsid w:val="00F2315B"/>
    <w:rsid w:val="00F25269"/>
    <w:rsid w:val="00F41A6F"/>
    <w:rsid w:val="00F4553F"/>
    <w:rsid w:val="00F45A25"/>
    <w:rsid w:val="00F50F86"/>
    <w:rsid w:val="00F53F91"/>
    <w:rsid w:val="00F61569"/>
    <w:rsid w:val="00F61A72"/>
    <w:rsid w:val="00F62B67"/>
    <w:rsid w:val="00F62D3C"/>
    <w:rsid w:val="00F66F13"/>
    <w:rsid w:val="00F74073"/>
    <w:rsid w:val="00F75603"/>
    <w:rsid w:val="00F845B4"/>
    <w:rsid w:val="00F8713B"/>
    <w:rsid w:val="00F93F9E"/>
    <w:rsid w:val="00FA2CD7"/>
    <w:rsid w:val="00FB06ED"/>
    <w:rsid w:val="00FB140A"/>
    <w:rsid w:val="00FB3244"/>
    <w:rsid w:val="00FB512F"/>
    <w:rsid w:val="00FC2311"/>
    <w:rsid w:val="00FC3165"/>
    <w:rsid w:val="00FC36AB"/>
    <w:rsid w:val="00FC4300"/>
    <w:rsid w:val="00FC7F66"/>
    <w:rsid w:val="00FD5776"/>
    <w:rsid w:val="00FD799E"/>
    <w:rsid w:val="00FE1CB6"/>
    <w:rsid w:val="00FE486B"/>
    <w:rsid w:val="00FE4F08"/>
    <w:rsid w:val="00FF0F13"/>
    <w:rsid w:val="00FF192E"/>
    <w:rsid w:val="01088234"/>
    <w:rsid w:val="015FDE4B"/>
    <w:rsid w:val="019E5A33"/>
    <w:rsid w:val="0246B6BA"/>
    <w:rsid w:val="028E4F3A"/>
    <w:rsid w:val="02FE4262"/>
    <w:rsid w:val="03B1A57C"/>
    <w:rsid w:val="04708341"/>
    <w:rsid w:val="085D7CE5"/>
    <w:rsid w:val="09864FC4"/>
    <w:rsid w:val="098CCE46"/>
    <w:rsid w:val="09A9D0EC"/>
    <w:rsid w:val="09F5E8F9"/>
    <w:rsid w:val="0ACE3523"/>
    <w:rsid w:val="0AFA3516"/>
    <w:rsid w:val="0D6F2286"/>
    <w:rsid w:val="0F8513A7"/>
    <w:rsid w:val="11C11337"/>
    <w:rsid w:val="11DD20D3"/>
    <w:rsid w:val="12272920"/>
    <w:rsid w:val="123D7F24"/>
    <w:rsid w:val="13896444"/>
    <w:rsid w:val="161605A1"/>
    <w:rsid w:val="17F98EA4"/>
    <w:rsid w:val="1989A49C"/>
    <w:rsid w:val="19BE451C"/>
    <w:rsid w:val="19DBCCF9"/>
    <w:rsid w:val="1BA19BA3"/>
    <w:rsid w:val="1D94EB56"/>
    <w:rsid w:val="1E6D11BF"/>
    <w:rsid w:val="1ED3711B"/>
    <w:rsid w:val="1F440E52"/>
    <w:rsid w:val="1F627421"/>
    <w:rsid w:val="207B1383"/>
    <w:rsid w:val="21A5C64E"/>
    <w:rsid w:val="22B85816"/>
    <w:rsid w:val="2309DBE7"/>
    <w:rsid w:val="23A52F11"/>
    <w:rsid w:val="24BA439A"/>
    <w:rsid w:val="24C931EB"/>
    <w:rsid w:val="26358F36"/>
    <w:rsid w:val="264E6E01"/>
    <w:rsid w:val="27374B0F"/>
    <w:rsid w:val="273A499E"/>
    <w:rsid w:val="273ECC84"/>
    <w:rsid w:val="27D1094A"/>
    <w:rsid w:val="28977A47"/>
    <w:rsid w:val="28F493E2"/>
    <w:rsid w:val="2B04F905"/>
    <w:rsid w:val="2B07C86D"/>
    <w:rsid w:val="2C14E094"/>
    <w:rsid w:val="2CFC3793"/>
    <w:rsid w:val="2DEB4A11"/>
    <w:rsid w:val="2EB21FC9"/>
    <w:rsid w:val="2FFF1112"/>
    <w:rsid w:val="30E855FD"/>
    <w:rsid w:val="31FEC6AA"/>
    <w:rsid w:val="32025649"/>
    <w:rsid w:val="322E2E85"/>
    <w:rsid w:val="32C85655"/>
    <w:rsid w:val="3355C79B"/>
    <w:rsid w:val="377CD693"/>
    <w:rsid w:val="386C2F32"/>
    <w:rsid w:val="38DA0C12"/>
    <w:rsid w:val="3CC1C0ED"/>
    <w:rsid w:val="3EEADB0E"/>
    <w:rsid w:val="3F9222A9"/>
    <w:rsid w:val="3F958C92"/>
    <w:rsid w:val="3FFB113C"/>
    <w:rsid w:val="40ADE029"/>
    <w:rsid w:val="40AE8788"/>
    <w:rsid w:val="41FE54E8"/>
    <w:rsid w:val="435CDABE"/>
    <w:rsid w:val="44DCE042"/>
    <w:rsid w:val="457F2E6D"/>
    <w:rsid w:val="459BE3D2"/>
    <w:rsid w:val="475AD8C0"/>
    <w:rsid w:val="47C8A2B4"/>
    <w:rsid w:val="4A675228"/>
    <w:rsid w:val="4A999C78"/>
    <w:rsid w:val="4B237A93"/>
    <w:rsid w:val="4BCDDA0E"/>
    <w:rsid w:val="4CBA5F72"/>
    <w:rsid w:val="4E6C7C03"/>
    <w:rsid w:val="4F195246"/>
    <w:rsid w:val="50083A9F"/>
    <w:rsid w:val="534324ED"/>
    <w:rsid w:val="548EB4FB"/>
    <w:rsid w:val="54FD97D1"/>
    <w:rsid w:val="55764515"/>
    <w:rsid w:val="5593E20C"/>
    <w:rsid w:val="57737A3C"/>
    <w:rsid w:val="58594B22"/>
    <w:rsid w:val="5B02A0FC"/>
    <w:rsid w:val="5BD5882F"/>
    <w:rsid w:val="5CC51FD1"/>
    <w:rsid w:val="5D15EE6C"/>
    <w:rsid w:val="5D597B8E"/>
    <w:rsid w:val="5DBB2202"/>
    <w:rsid w:val="5E0CBE97"/>
    <w:rsid w:val="5FAB37A3"/>
    <w:rsid w:val="62BC9ED1"/>
    <w:rsid w:val="638D3630"/>
    <w:rsid w:val="643241FE"/>
    <w:rsid w:val="65FCAE6C"/>
    <w:rsid w:val="6626AABA"/>
    <w:rsid w:val="68AC6AD0"/>
    <w:rsid w:val="6A613B84"/>
    <w:rsid w:val="6A932A96"/>
    <w:rsid w:val="6AD9DE36"/>
    <w:rsid w:val="6B32DAC8"/>
    <w:rsid w:val="6CB1815D"/>
    <w:rsid w:val="6DD3814E"/>
    <w:rsid w:val="6EDF06A6"/>
    <w:rsid w:val="6F3DBE4F"/>
    <w:rsid w:val="6F6C5A28"/>
    <w:rsid w:val="6F83C876"/>
    <w:rsid w:val="6FB0AB29"/>
    <w:rsid w:val="6FEA5470"/>
    <w:rsid w:val="70491B6A"/>
    <w:rsid w:val="716BA90A"/>
    <w:rsid w:val="71DB064B"/>
    <w:rsid w:val="74BD8D33"/>
    <w:rsid w:val="74E19A4B"/>
    <w:rsid w:val="753C91E7"/>
    <w:rsid w:val="754BEE5F"/>
    <w:rsid w:val="7651340F"/>
    <w:rsid w:val="79A4F981"/>
    <w:rsid w:val="7AC7C76B"/>
    <w:rsid w:val="7BD74161"/>
    <w:rsid w:val="7D2C4DC4"/>
    <w:rsid w:val="7D46A4DF"/>
    <w:rsid w:val="7E0D4C21"/>
    <w:rsid w:val="7F4348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20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Revisie">
    <w:name w:val="Revision"/>
    <w:hidden/>
    <w:uiPriority w:val="99"/>
    <w:semiHidden/>
    <w:rsid w:val="00970969"/>
    <w:rPr>
      <w:rFonts w:ascii="Verdana" w:hAnsi="Verdana"/>
      <w:sz w:val="18"/>
      <w:szCs w:val="24"/>
      <w:lang w:val="nl-NL" w:eastAsia="nl-NL"/>
    </w:rPr>
  </w:style>
  <w:style w:type="character" w:styleId="Verwijzingopmerking">
    <w:name w:val="annotation reference"/>
    <w:basedOn w:val="Standaardalinea-lettertype"/>
    <w:semiHidden/>
    <w:unhideWhenUsed/>
    <w:rsid w:val="00970969"/>
    <w:rPr>
      <w:sz w:val="16"/>
      <w:szCs w:val="16"/>
    </w:rPr>
  </w:style>
  <w:style w:type="paragraph" w:styleId="Tekstopmerking">
    <w:name w:val="annotation text"/>
    <w:basedOn w:val="Standaard"/>
    <w:link w:val="TekstopmerkingChar"/>
    <w:unhideWhenUsed/>
    <w:rsid w:val="00970969"/>
    <w:pPr>
      <w:spacing w:line="240" w:lineRule="auto"/>
    </w:pPr>
    <w:rPr>
      <w:sz w:val="20"/>
      <w:szCs w:val="20"/>
    </w:rPr>
  </w:style>
  <w:style w:type="character" w:customStyle="1" w:styleId="TekstopmerkingChar">
    <w:name w:val="Tekst opmerking Char"/>
    <w:basedOn w:val="Standaardalinea-lettertype"/>
    <w:link w:val="Tekstopmerking"/>
    <w:rsid w:val="00970969"/>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970969"/>
    <w:rPr>
      <w:b/>
      <w:bCs/>
    </w:rPr>
  </w:style>
  <w:style w:type="character" w:customStyle="1" w:styleId="OnderwerpvanopmerkingChar">
    <w:name w:val="Onderwerp van opmerking Char"/>
    <w:basedOn w:val="TekstopmerkingChar"/>
    <w:link w:val="Onderwerpvanopmerking"/>
    <w:semiHidden/>
    <w:rsid w:val="00970969"/>
    <w:rPr>
      <w:rFonts w:ascii="Verdana" w:hAnsi="Verdana"/>
      <w:b/>
      <w:bCs/>
      <w:lang w:val="nl-NL" w:eastAsia="nl-NL"/>
    </w:rPr>
  </w:style>
  <w:style w:type="character" w:styleId="Voetnootmarkering">
    <w:name w:val="footnote reference"/>
    <w:basedOn w:val="Standaardalinea-lettertype"/>
    <w:semiHidden/>
    <w:unhideWhenUsed/>
    <w:rsid w:val="007F46E1"/>
    <w:rPr>
      <w:vertAlign w:val="superscript"/>
    </w:rPr>
  </w:style>
  <w:style w:type="character" w:styleId="Onopgelostemelding">
    <w:name w:val="Unresolved Mention"/>
    <w:basedOn w:val="Standaardalinea-lettertype"/>
    <w:uiPriority w:val="99"/>
    <w:semiHidden/>
    <w:unhideWhenUsed/>
    <w:rsid w:val="007F46E1"/>
    <w:rPr>
      <w:color w:val="605E5C"/>
      <w:shd w:val="clear" w:color="auto" w:fill="E1DFDD"/>
    </w:rPr>
  </w:style>
  <w:style w:type="paragraph" w:styleId="Lijstalinea">
    <w:name w:val="List Paragraph"/>
    <w:basedOn w:val="Standaard"/>
    <w:uiPriority w:val="34"/>
    <w:qFormat/>
    <w:rsid w:val="00F252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5497">
      <w:bodyDiv w:val="1"/>
      <w:marLeft w:val="0"/>
      <w:marRight w:val="0"/>
      <w:marTop w:val="0"/>
      <w:marBottom w:val="0"/>
      <w:divBdr>
        <w:top w:val="none" w:sz="0" w:space="0" w:color="auto"/>
        <w:left w:val="none" w:sz="0" w:space="0" w:color="auto"/>
        <w:bottom w:val="none" w:sz="0" w:space="0" w:color="auto"/>
        <w:right w:val="none" w:sz="0" w:space="0" w:color="auto"/>
      </w:divBdr>
      <w:divsChild>
        <w:div w:id="94448295">
          <w:marLeft w:val="0"/>
          <w:marRight w:val="0"/>
          <w:marTop w:val="0"/>
          <w:marBottom w:val="0"/>
          <w:divBdr>
            <w:top w:val="none" w:sz="0" w:space="0" w:color="auto"/>
            <w:left w:val="none" w:sz="0" w:space="0" w:color="auto"/>
            <w:bottom w:val="none" w:sz="0" w:space="0" w:color="auto"/>
            <w:right w:val="none" w:sz="0" w:space="0" w:color="auto"/>
          </w:divBdr>
        </w:div>
        <w:div w:id="1674456667">
          <w:marLeft w:val="0"/>
          <w:marRight w:val="0"/>
          <w:marTop w:val="0"/>
          <w:marBottom w:val="0"/>
          <w:divBdr>
            <w:top w:val="none" w:sz="0" w:space="0" w:color="auto"/>
            <w:left w:val="none" w:sz="0" w:space="0" w:color="auto"/>
            <w:bottom w:val="none" w:sz="0" w:space="0" w:color="auto"/>
            <w:right w:val="none" w:sz="0" w:space="0" w:color="auto"/>
          </w:divBdr>
        </w:div>
        <w:div w:id="1773436252">
          <w:marLeft w:val="0"/>
          <w:marRight w:val="0"/>
          <w:marTop w:val="0"/>
          <w:marBottom w:val="0"/>
          <w:divBdr>
            <w:top w:val="none" w:sz="0" w:space="0" w:color="auto"/>
            <w:left w:val="none" w:sz="0" w:space="0" w:color="auto"/>
            <w:bottom w:val="none" w:sz="0" w:space="0" w:color="auto"/>
            <w:right w:val="none" w:sz="0" w:space="0" w:color="auto"/>
          </w:divBdr>
        </w:div>
      </w:divsChild>
    </w:div>
    <w:div w:id="57410184">
      <w:bodyDiv w:val="1"/>
      <w:marLeft w:val="0"/>
      <w:marRight w:val="0"/>
      <w:marTop w:val="0"/>
      <w:marBottom w:val="0"/>
      <w:divBdr>
        <w:top w:val="none" w:sz="0" w:space="0" w:color="auto"/>
        <w:left w:val="none" w:sz="0" w:space="0" w:color="auto"/>
        <w:bottom w:val="none" w:sz="0" w:space="0" w:color="auto"/>
        <w:right w:val="none" w:sz="0" w:space="0" w:color="auto"/>
      </w:divBdr>
      <w:divsChild>
        <w:div w:id="2634266">
          <w:marLeft w:val="0"/>
          <w:marRight w:val="0"/>
          <w:marTop w:val="0"/>
          <w:marBottom w:val="0"/>
          <w:divBdr>
            <w:top w:val="none" w:sz="0" w:space="0" w:color="auto"/>
            <w:left w:val="none" w:sz="0" w:space="0" w:color="auto"/>
            <w:bottom w:val="none" w:sz="0" w:space="0" w:color="auto"/>
            <w:right w:val="none" w:sz="0" w:space="0" w:color="auto"/>
          </w:divBdr>
        </w:div>
        <w:div w:id="536695309">
          <w:marLeft w:val="0"/>
          <w:marRight w:val="0"/>
          <w:marTop w:val="0"/>
          <w:marBottom w:val="0"/>
          <w:divBdr>
            <w:top w:val="none" w:sz="0" w:space="0" w:color="auto"/>
            <w:left w:val="none" w:sz="0" w:space="0" w:color="auto"/>
            <w:bottom w:val="none" w:sz="0" w:space="0" w:color="auto"/>
            <w:right w:val="none" w:sz="0" w:space="0" w:color="auto"/>
          </w:divBdr>
        </w:div>
        <w:div w:id="760642528">
          <w:marLeft w:val="0"/>
          <w:marRight w:val="0"/>
          <w:marTop w:val="0"/>
          <w:marBottom w:val="0"/>
          <w:divBdr>
            <w:top w:val="none" w:sz="0" w:space="0" w:color="auto"/>
            <w:left w:val="none" w:sz="0" w:space="0" w:color="auto"/>
            <w:bottom w:val="none" w:sz="0" w:space="0" w:color="auto"/>
            <w:right w:val="none" w:sz="0" w:space="0" w:color="auto"/>
          </w:divBdr>
        </w:div>
        <w:div w:id="1468164088">
          <w:marLeft w:val="0"/>
          <w:marRight w:val="0"/>
          <w:marTop w:val="0"/>
          <w:marBottom w:val="0"/>
          <w:divBdr>
            <w:top w:val="none" w:sz="0" w:space="0" w:color="auto"/>
            <w:left w:val="none" w:sz="0" w:space="0" w:color="auto"/>
            <w:bottom w:val="none" w:sz="0" w:space="0" w:color="auto"/>
            <w:right w:val="none" w:sz="0" w:space="0" w:color="auto"/>
          </w:divBdr>
        </w:div>
        <w:div w:id="1483814242">
          <w:marLeft w:val="0"/>
          <w:marRight w:val="0"/>
          <w:marTop w:val="0"/>
          <w:marBottom w:val="0"/>
          <w:divBdr>
            <w:top w:val="none" w:sz="0" w:space="0" w:color="auto"/>
            <w:left w:val="none" w:sz="0" w:space="0" w:color="auto"/>
            <w:bottom w:val="none" w:sz="0" w:space="0" w:color="auto"/>
            <w:right w:val="none" w:sz="0" w:space="0" w:color="auto"/>
          </w:divBdr>
        </w:div>
      </w:divsChild>
    </w:div>
    <w:div w:id="81923026">
      <w:bodyDiv w:val="1"/>
      <w:marLeft w:val="0"/>
      <w:marRight w:val="0"/>
      <w:marTop w:val="0"/>
      <w:marBottom w:val="0"/>
      <w:divBdr>
        <w:top w:val="none" w:sz="0" w:space="0" w:color="auto"/>
        <w:left w:val="none" w:sz="0" w:space="0" w:color="auto"/>
        <w:bottom w:val="none" w:sz="0" w:space="0" w:color="auto"/>
        <w:right w:val="none" w:sz="0" w:space="0" w:color="auto"/>
      </w:divBdr>
      <w:divsChild>
        <w:div w:id="352419792">
          <w:marLeft w:val="0"/>
          <w:marRight w:val="0"/>
          <w:marTop w:val="0"/>
          <w:marBottom w:val="0"/>
          <w:divBdr>
            <w:top w:val="none" w:sz="0" w:space="0" w:color="auto"/>
            <w:left w:val="none" w:sz="0" w:space="0" w:color="auto"/>
            <w:bottom w:val="none" w:sz="0" w:space="0" w:color="auto"/>
            <w:right w:val="none" w:sz="0" w:space="0" w:color="auto"/>
          </w:divBdr>
        </w:div>
        <w:div w:id="1457330338">
          <w:marLeft w:val="0"/>
          <w:marRight w:val="0"/>
          <w:marTop w:val="0"/>
          <w:marBottom w:val="0"/>
          <w:divBdr>
            <w:top w:val="none" w:sz="0" w:space="0" w:color="auto"/>
            <w:left w:val="none" w:sz="0" w:space="0" w:color="auto"/>
            <w:bottom w:val="none" w:sz="0" w:space="0" w:color="auto"/>
            <w:right w:val="none" w:sz="0" w:space="0" w:color="auto"/>
          </w:divBdr>
        </w:div>
        <w:div w:id="1884557405">
          <w:marLeft w:val="0"/>
          <w:marRight w:val="0"/>
          <w:marTop w:val="0"/>
          <w:marBottom w:val="0"/>
          <w:divBdr>
            <w:top w:val="none" w:sz="0" w:space="0" w:color="auto"/>
            <w:left w:val="none" w:sz="0" w:space="0" w:color="auto"/>
            <w:bottom w:val="none" w:sz="0" w:space="0" w:color="auto"/>
            <w:right w:val="none" w:sz="0" w:space="0" w:color="auto"/>
          </w:divBdr>
        </w:div>
      </w:divsChild>
    </w:div>
    <w:div w:id="88504987">
      <w:bodyDiv w:val="1"/>
      <w:marLeft w:val="0"/>
      <w:marRight w:val="0"/>
      <w:marTop w:val="0"/>
      <w:marBottom w:val="0"/>
      <w:divBdr>
        <w:top w:val="none" w:sz="0" w:space="0" w:color="auto"/>
        <w:left w:val="none" w:sz="0" w:space="0" w:color="auto"/>
        <w:bottom w:val="none" w:sz="0" w:space="0" w:color="auto"/>
        <w:right w:val="none" w:sz="0" w:space="0" w:color="auto"/>
      </w:divBdr>
      <w:divsChild>
        <w:div w:id="888568286">
          <w:marLeft w:val="0"/>
          <w:marRight w:val="0"/>
          <w:marTop w:val="0"/>
          <w:marBottom w:val="0"/>
          <w:divBdr>
            <w:top w:val="none" w:sz="0" w:space="0" w:color="auto"/>
            <w:left w:val="none" w:sz="0" w:space="0" w:color="auto"/>
            <w:bottom w:val="none" w:sz="0" w:space="0" w:color="auto"/>
            <w:right w:val="none" w:sz="0" w:space="0" w:color="auto"/>
          </w:divBdr>
        </w:div>
        <w:div w:id="1148549065">
          <w:marLeft w:val="0"/>
          <w:marRight w:val="0"/>
          <w:marTop w:val="0"/>
          <w:marBottom w:val="0"/>
          <w:divBdr>
            <w:top w:val="none" w:sz="0" w:space="0" w:color="auto"/>
            <w:left w:val="none" w:sz="0" w:space="0" w:color="auto"/>
            <w:bottom w:val="none" w:sz="0" w:space="0" w:color="auto"/>
            <w:right w:val="none" w:sz="0" w:space="0" w:color="auto"/>
          </w:divBdr>
        </w:div>
        <w:div w:id="1395467015">
          <w:marLeft w:val="0"/>
          <w:marRight w:val="0"/>
          <w:marTop w:val="0"/>
          <w:marBottom w:val="0"/>
          <w:divBdr>
            <w:top w:val="none" w:sz="0" w:space="0" w:color="auto"/>
            <w:left w:val="none" w:sz="0" w:space="0" w:color="auto"/>
            <w:bottom w:val="none" w:sz="0" w:space="0" w:color="auto"/>
            <w:right w:val="none" w:sz="0" w:space="0" w:color="auto"/>
          </w:divBdr>
        </w:div>
      </w:divsChild>
    </w:div>
    <w:div w:id="105540257">
      <w:bodyDiv w:val="1"/>
      <w:marLeft w:val="0"/>
      <w:marRight w:val="0"/>
      <w:marTop w:val="0"/>
      <w:marBottom w:val="0"/>
      <w:divBdr>
        <w:top w:val="none" w:sz="0" w:space="0" w:color="auto"/>
        <w:left w:val="none" w:sz="0" w:space="0" w:color="auto"/>
        <w:bottom w:val="none" w:sz="0" w:space="0" w:color="auto"/>
        <w:right w:val="none" w:sz="0" w:space="0" w:color="auto"/>
      </w:divBdr>
      <w:divsChild>
        <w:div w:id="229266929">
          <w:marLeft w:val="0"/>
          <w:marRight w:val="0"/>
          <w:marTop w:val="0"/>
          <w:marBottom w:val="0"/>
          <w:divBdr>
            <w:top w:val="none" w:sz="0" w:space="0" w:color="auto"/>
            <w:left w:val="none" w:sz="0" w:space="0" w:color="auto"/>
            <w:bottom w:val="none" w:sz="0" w:space="0" w:color="auto"/>
            <w:right w:val="none" w:sz="0" w:space="0" w:color="auto"/>
          </w:divBdr>
        </w:div>
        <w:div w:id="528370768">
          <w:marLeft w:val="0"/>
          <w:marRight w:val="0"/>
          <w:marTop w:val="0"/>
          <w:marBottom w:val="0"/>
          <w:divBdr>
            <w:top w:val="none" w:sz="0" w:space="0" w:color="auto"/>
            <w:left w:val="none" w:sz="0" w:space="0" w:color="auto"/>
            <w:bottom w:val="none" w:sz="0" w:space="0" w:color="auto"/>
            <w:right w:val="none" w:sz="0" w:space="0" w:color="auto"/>
          </w:divBdr>
        </w:div>
        <w:div w:id="1115638669">
          <w:marLeft w:val="0"/>
          <w:marRight w:val="0"/>
          <w:marTop w:val="0"/>
          <w:marBottom w:val="0"/>
          <w:divBdr>
            <w:top w:val="none" w:sz="0" w:space="0" w:color="auto"/>
            <w:left w:val="none" w:sz="0" w:space="0" w:color="auto"/>
            <w:bottom w:val="none" w:sz="0" w:space="0" w:color="auto"/>
            <w:right w:val="none" w:sz="0" w:space="0" w:color="auto"/>
          </w:divBdr>
        </w:div>
      </w:divsChild>
    </w:div>
    <w:div w:id="111286084">
      <w:bodyDiv w:val="1"/>
      <w:marLeft w:val="0"/>
      <w:marRight w:val="0"/>
      <w:marTop w:val="0"/>
      <w:marBottom w:val="0"/>
      <w:divBdr>
        <w:top w:val="none" w:sz="0" w:space="0" w:color="auto"/>
        <w:left w:val="none" w:sz="0" w:space="0" w:color="auto"/>
        <w:bottom w:val="none" w:sz="0" w:space="0" w:color="auto"/>
        <w:right w:val="none" w:sz="0" w:space="0" w:color="auto"/>
      </w:divBdr>
      <w:divsChild>
        <w:div w:id="41029387">
          <w:marLeft w:val="0"/>
          <w:marRight w:val="0"/>
          <w:marTop w:val="0"/>
          <w:marBottom w:val="0"/>
          <w:divBdr>
            <w:top w:val="none" w:sz="0" w:space="0" w:color="auto"/>
            <w:left w:val="none" w:sz="0" w:space="0" w:color="auto"/>
            <w:bottom w:val="none" w:sz="0" w:space="0" w:color="auto"/>
            <w:right w:val="none" w:sz="0" w:space="0" w:color="auto"/>
          </w:divBdr>
        </w:div>
        <w:div w:id="397291855">
          <w:marLeft w:val="0"/>
          <w:marRight w:val="0"/>
          <w:marTop w:val="0"/>
          <w:marBottom w:val="0"/>
          <w:divBdr>
            <w:top w:val="none" w:sz="0" w:space="0" w:color="auto"/>
            <w:left w:val="none" w:sz="0" w:space="0" w:color="auto"/>
            <w:bottom w:val="none" w:sz="0" w:space="0" w:color="auto"/>
            <w:right w:val="none" w:sz="0" w:space="0" w:color="auto"/>
          </w:divBdr>
        </w:div>
        <w:div w:id="781806620">
          <w:marLeft w:val="0"/>
          <w:marRight w:val="0"/>
          <w:marTop w:val="0"/>
          <w:marBottom w:val="0"/>
          <w:divBdr>
            <w:top w:val="none" w:sz="0" w:space="0" w:color="auto"/>
            <w:left w:val="none" w:sz="0" w:space="0" w:color="auto"/>
            <w:bottom w:val="none" w:sz="0" w:space="0" w:color="auto"/>
            <w:right w:val="none" w:sz="0" w:space="0" w:color="auto"/>
          </w:divBdr>
        </w:div>
      </w:divsChild>
    </w:div>
    <w:div w:id="208344276">
      <w:bodyDiv w:val="1"/>
      <w:marLeft w:val="0"/>
      <w:marRight w:val="0"/>
      <w:marTop w:val="0"/>
      <w:marBottom w:val="0"/>
      <w:divBdr>
        <w:top w:val="none" w:sz="0" w:space="0" w:color="auto"/>
        <w:left w:val="none" w:sz="0" w:space="0" w:color="auto"/>
        <w:bottom w:val="none" w:sz="0" w:space="0" w:color="auto"/>
        <w:right w:val="none" w:sz="0" w:space="0" w:color="auto"/>
      </w:divBdr>
      <w:divsChild>
        <w:div w:id="1409384210">
          <w:marLeft w:val="0"/>
          <w:marRight w:val="0"/>
          <w:marTop w:val="0"/>
          <w:marBottom w:val="0"/>
          <w:divBdr>
            <w:top w:val="none" w:sz="0" w:space="0" w:color="auto"/>
            <w:left w:val="none" w:sz="0" w:space="0" w:color="auto"/>
            <w:bottom w:val="none" w:sz="0" w:space="0" w:color="auto"/>
            <w:right w:val="none" w:sz="0" w:space="0" w:color="auto"/>
          </w:divBdr>
        </w:div>
        <w:div w:id="2119325397">
          <w:marLeft w:val="0"/>
          <w:marRight w:val="0"/>
          <w:marTop w:val="0"/>
          <w:marBottom w:val="0"/>
          <w:divBdr>
            <w:top w:val="none" w:sz="0" w:space="0" w:color="auto"/>
            <w:left w:val="none" w:sz="0" w:space="0" w:color="auto"/>
            <w:bottom w:val="none" w:sz="0" w:space="0" w:color="auto"/>
            <w:right w:val="none" w:sz="0" w:space="0" w:color="auto"/>
          </w:divBdr>
        </w:div>
      </w:divsChild>
    </w:div>
    <w:div w:id="216086012">
      <w:bodyDiv w:val="1"/>
      <w:marLeft w:val="0"/>
      <w:marRight w:val="0"/>
      <w:marTop w:val="0"/>
      <w:marBottom w:val="0"/>
      <w:divBdr>
        <w:top w:val="none" w:sz="0" w:space="0" w:color="auto"/>
        <w:left w:val="none" w:sz="0" w:space="0" w:color="auto"/>
        <w:bottom w:val="none" w:sz="0" w:space="0" w:color="auto"/>
        <w:right w:val="none" w:sz="0" w:space="0" w:color="auto"/>
      </w:divBdr>
      <w:divsChild>
        <w:div w:id="157114535">
          <w:marLeft w:val="0"/>
          <w:marRight w:val="0"/>
          <w:marTop w:val="0"/>
          <w:marBottom w:val="0"/>
          <w:divBdr>
            <w:top w:val="none" w:sz="0" w:space="0" w:color="auto"/>
            <w:left w:val="none" w:sz="0" w:space="0" w:color="auto"/>
            <w:bottom w:val="none" w:sz="0" w:space="0" w:color="auto"/>
            <w:right w:val="none" w:sz="0" w:space="0" w:color="auto"/>
          </w:divBdr>
        </w:div>
        <w:div w:id="298612262">
          <w:marLeft w:val="0"/>
          <w:marRight w:val="0"/>
          <w:marTop w:val="0"/>
          <w:marBottom w:val="0"/>
          <w:divBdr>
            <w:top w:val="none" w:sz="0" w:space="0" w:color="auto"/>
            <w:left w:val="none" w:sz="0" w:space="0" w:color="auto"/>
            <w:bottom w:val="none" w:sz="0" w:space="0" w:color="auto"/>
            <w:right w:val="none" w:sz="0" w:space="0" w:color="auto"/>
          </w:divBdr>
        </w:div>
        <w:div w:id="739521807">
          <w:marLeft w:val="0"/>
          <w:marRight w:val="0"/>
          <w:marTop w:val="0"/>
          <w:marBottom w:val="0"/>
          <w:divBdr>
            <w:top w:val="none" w:sz="0" w:space="0" w:color="auto"/>
            <w:left w:val="none" w:sz="0" w:space="0" w:color="auto"/>
            <w:bottom w:val="none" w:sz="0" w:space="0" w:color="auto"/>
            <w:right w:val="none" w:sz="0" w:space="0" w:color="auto"/>
          </w:divBdr>
        </w:div>
        <w:div w:id="1367833726">
          <w:marLeft w:val="0"/>
          <w:marRight w:val="0"/>
          <w:marTop w:val="0"/>
          <w:marBottom w:val="0"/>
          <w:divBdr>
            <w:top w:val="none" w:sz="0" w:space="0" w:color="auto"/>
            <w:left w:val="none" w:sz="0" w:space="0" w:color="auto"/>
            <w:bottom w:val="none" w:sz="0" w:space="0" w:color="auto"/>
            <w:right w:val="none" w:sz="0" w:space="0" w:color="auto"/>
          </w:divBdr>
        </w:div>
      </w:divsChild>
    </w:div>
    <w:div w:id="234701751">
      <w:bodyDiv w:val="1"/>
      <w:marLeft w:val="0"/>
      <w:marRight w:val="0"/>
      <w:marTop w:val="0"/>
      <w:marBottom w:val="0"/>
      <w:divBdr>
        <w:top w:val="none" w:sz="0" w:space="0" w:color="auto"/>
        <w:left w:val="none" w:sz="0" w:space="0" w:color="auto"/>
        <w:bottom w:val="none" w:sz="0" w:space="0" w:color="auto"/>
        <w:right w:val="none" w:sz="0" w:space="0" w:color="auto"/>
      </w:divBdr>
      <w:divsChild>
        <w:div w:id="298194359">
          <w:marLeft w:val="0"/>
          <w:marRight w:val="0"/>
          <w:marTop w:val="0"/>
          <w:marBottom w:val="0"/>
          <w:divBdr>
            <w:top w:val="none" w:sz="0" w:space="0" w:color="auto"/>
            <w:left w:val="none" w:sz="0" w:space="0" w:color="auto"/>
            <w:bottom w:val="none" w:sz="0" w:space="0" w:color="auto"/>
            <w:right w:val="none" w:sz="0" w:space="0" w:color="auto"/>
          </w:divBdr>
        </w:div>
        <w:div w:id="349183970">
          <w:marLeft w:val="0"/>
          <w:marRight w:val="0"/>
          <w:marTop w:val="0"/>
          <w:marBottom w:val="0"/>
          <w:divBdr>
            <w:top w:val="none" w:sz="0" w:space="0" w:color="auto"/>
            <w:left w:val="none" w:sz="0" w:space="0" w:color="auto"/>
            <w:bottom w:val="none" w:sz="0" w:space="0" w:color="auto"/>
            <w:right w:val="none" w:sz="0" w:space="0" w:color="auto"/>
          </w:divBdr>
        </w:div>
        <w:div w:id="916019507">
          <w:marLeft w:val="0"/>
          <w:marRight w:val="0"/>
          <w:marTop w:val="0"/>
          <w:marBottom w:val="0"/>
          <w:divBdr>
            <w:top w:val="none" w:sz="0" w:space="0" w:color="auto"/>
            <w:left w:val="none" w:sz="0" w:space="0" w:color="auto"/>
            <w:bottom w:val="none" w:sz="0" w:space="0" w:color="auto"/>
            <w:right w:val="none" w:sz="0" w:space="0" w:color="auto"/>
          </w:divBdr>
        </w:div>
        <w:div w:id="1750270792">
          <w:marLeft w:val="0"/>
          <w:marRight w:val="0"/>
          <w:marTop w:val="0"/>
          <w:marBottom w:val="0"/>
          <w:divBdr>
            <w:top w:val="none" w:sz="0" w:space="0" w:color="auto"/>
            <w:left w:val="none" w:sz="0" w:space="0" w:color="auto"/>
            <w:bottom w:val="none" w:sz="0" w:space="0" w:color="auto"/>
            <w:right w:val="none" w:sz="0" w:space="0" w:color="auto"/>
          </w:divBdr>
        </w:div>
        <w:div w:id="1833332534">
          <w:marLeft w:val="0"/>
          <w:marRight w:val="0"/>
          <w:marTop w:val="0"/>
          <w:marBottom w:val="0"/>
          <w:divBdr>
            <w:top w:val="none" w:sz="0" w:space="0" w:color="auto"/>
            <w:left w:val="none" w:sz="0" w:space="0" w:color="auto"/>
            <w:bottom w:val="none" w:sz="0" w:space="0" w:color="auto"/>
            <w:right w:val="none" w:sz="0" w:space="0" w:color="auto"/>
          </w:divBdr>
        </w:div>
      </w:divsChild>
    </w:div>
    <w:div w:id="256796019">
      <w:bodyDiv w:val="1"/>
      <w:marLeft w:val="0"/>
      <w:marRight w:val="0"/>
      <w:marTop w:val="0"/>
      <w:marBottom w:val="0"/>
      <w:divBdr>
        <w:top w:val="none" w:sz="0" w:space="0" w:color="auto"/>
        <w:left w:val="none" w:sz="0" w:space="0" w:color="auto"/>
        <w:bottom w:val="none" w:sz="0" w:space="0" w:color="auto"/>
        <w:right w:val="none" w:sz="0" w:space="0" w:color="auto"/>
      </w:divBdr>
      <w:divsChild>
        <w:div w:id="236017207">
          <w:marLeft w:val="0"/>
          <w:marRight w:val="0"/>
          <w:marTop w:val="0"/>
          <w:marBottom w:val="0"/>
          <w:divBdr>
            <w:top w:val="none" w:sz="0" w:space="0" w:color="auto"/>
            <w:left w:val="none" w:sz="0" w:space="0" w:color="auto"/>
            <w:bottom w:val="none" w:sz="0" w:space="0" w:color="auto"/>
            <w:right w:val="none" w:sz="0" w:space="0" w:color="auto"/>
          </w:divBdr>
        </w:div>
        <w:div w:id="633213031">
          <w:marLeft w:val="0"/>
          <w:marRight w:val="0"/>
          <w:marTop w:val="0"/>
          <w:marBottom w:val="0"/>
          <w:divBdr>
            <w:top w:val="none" w:sz="0" w:space="0" w:color="auto"/>
            <w:left w:val="none" w:sz="0" w:space="0" w:color="auto"/>
            <w:bottom w:val="none" w:sz="0" w:space="0" w:color="auto"/>
            <w:right w:val="none" w:sz="0" w:space="0" w:color="auto"/>
          </w:divBdr>
        </w:div>
        <w:div w:id="964459405">
          <w:marLeft w:val="0"/>
          <w:marRight w:val="0"/>
          <w:marTop w:val="0"/>
          <w:marBottom w:val="0"/>
          <w:divBdr>
            <w:top w:val="none" w:sz="0" w:space="0" w:color="auto"/>
            <w:left w:val="none" w:sz="0" w:space="0" w:color="auto"/>
            <w:bottom w:val="none" w:sz="0" w:space="0" w:color="auto"/>
            <w:right w:val="none" w:sz="0" w:space="0" w:color="auto"/>
          </w:divBdr>
        </w:div>
      </w:divsChild>
    </w:div>
    <w:div w:id="298149056">
      <w:bodyDiv w:val="1"/>
      <w:marLeft w:val="0"/>
      <w:marRight w:val="0"/>
      <w:marTop w:val="0"/>
      <w:marBottom w:val="0"/>
      <w:divBdr>
        <w:top w:val="none" w:sz="0" w:space="0" w:color="auto"/>
        <w:left w:val="none" w:sz="0" w:space="0" w:color="auto"/>
        <w:bottom w:val="none" w:sz="0" w:space="0" w:color="auto"/>
        <w:right w:val="none" w:sz="0" w:space="0" w:color="auto"/>
      </w:divBdr>
      <w:divsChild>
        <w:div w:id="397217095">
          <w:marLeft w:val="0"/>
          <w:marRight w:val="0"/>
          <w:marTop w:val="0"/>
          <w:marBottom w:val="0"/>
          <w:divBdr>
            <w:top w:val="none" w:sz="0" w:space="0" w:color="auto"/>
            <w:left w:val="none" w:sz="0" w:space="0" w:color="auto"/>
            <w:bottom w:val="none" w:sz="0" w:space="0" w:color="auto"/>
            <w:right w:val="none" w:sz="0" w:space="0" w:color="auto"/>
          </w:divBdr>
        </w:div>
        <w:div w:id="742919451">
          <w:marLeft w:val="0"/>
          <w:marRight w:val="0"/>
          <w:marTop w:val="0"/>
          <w:marBottom w:val="0"/>
          <w:divBdr>
            <w:top w:val="none" w:sz="0" w:space="0" w:color="auto"/>
            <w:left w:val="none" w:sz="0" w:space="0" w:color="auto"/>
            <w:bottom w:val="none" w:sz="0" w:space="0" w:color="auto"/>
            <w:right w:val="none" w:sz="0" w:space="0" w:color="auto"/>
          </w:divBdr>
        </w:div>
        <w:div w:id="1107115426">
          <w:marLeft w:val="0"/>
          <w:marRight w:val="0"/>
          <w:marTop w:val="0"/>
          <w:marBottom w:val="0"/>
          <w:divBdr>
            <w:top w:val="none" w:sz="0" w:space="0" w:color="auto"/>
            <w:left w:val="none" w:sz="0" w:space="0" w:color="auto"/>
            <w:bottom w:val="none" w:sz="0" w:space="0" w:color="auto"/>
            <w:right w:val="none" w:sz="0" w:space="0" w:color="auto"/>
          </w:divBdr>
        </w:div>
        <w:div w:id="1623536524">
          <w:marLeft w:val="0"/>
          <w:marRight w:val="0"/>
          <w:marTop w:val="0"/>
          <w:marBottom w:val="0"/>
          <w:divBdr>
            <w:top w:val="none" w:sz="0" w:space="0" w:color="auto"/>
            <w:left w:val="none" w:sz="0" w:space="0" w:color="auto"/>
            <w:bottom w:val="none" w:sz="0" w:space="0" w:color="auto"/>
            <w:right w:val="none" w:sz="0" w:space="0" w:color="auto"/>
          </w:divBdr>
        </w:div>
        <w:div w:id="1655911542">
          <w:marLeft w:val="0"/>
          <w:marRight w:val="0"/>
          <w:marTop w:val="0"/>
          <w:marBottom w:val="0"/>
          <w:divBdr>
            <w:top w:val="none" w:sz="0" w:space="0" w:color="auto"/>
            <w:left w:val="none" w:sz="0" w:space="0" w:color="auto"/>
            <w:bottom w:val="none" w:sz="0" w:space="0" w:color="auto"/>
            <w:right w:val="none" w:sz="0" w:space="0" w:color="auto"/>
          </w:divBdr>
        </w:div>
      </w:divsChild>
    </w:div>
    <w:div w:id="303042753">
      <w:bodyDiv w:val="1"/>
      <w:marLeft w:val="0"/>
      <w:marRight w:val="0"/>
      <w:marTop w:val="0"/>
      <w:marBottom w:val="0"/>
      <w:divBdr>
        <w:top w:val="none" w:sz="0" w:space="0" w:color="auto"/>
        <w:left w:val="none" w:sz="0" w:space="0" w:color="auto"/>
        <w:bottom w:val="none" w:sz="0" w:space="0" w:color="auto"/>
        <w:right w:val="none" w:sz="0" w:space="0" w:color="auto"/>
      </w:divBdr>
      <w:divsChild>
        <w:div w:id="80181784">
          <w:marLeft w:val="0"/>
          <w:marRight w:val="0"/>
          <w:marTop w:val="0"/>
          <w:marBottom w:val="0"/>
          <w:divBdr>
            <w:top w:val="none" w:sz="0" w:space="0" w:color="auto"/>
            <w:left w:val="none" w:sz="0" w:space="0" w:color="auto"/>
            <w:bottom w:val="none" w:sz="0" w:space="0" w:color="auto"/>
            <w:right w:val="none" w:sz="0" w:space="0" w:color="auto"/>
          </w:divBdr>
        </w:div>
        <w:div w:id="350451685">
          <w:marLeft w:val="0"/>
          <w:marRight w:val="0"/>
          <w:marTop w:val="0"/>
          <w:marBottom w:val="0"/>
          <w:divBdr>
            <w:top w:val="none" w:sz="0" w:space="0" w:color="auto"/>
            <w:left w:val="none" w:sz="0" w:space="0" w:color="auto"/>
            <w:bottom w:val="none" w:sz="0" w:space="0" w:color="auto"/>
            <w:right w:val="none" w:sz="0" w:space="0" w:color="auto"/>
          </w:divBdr>
        </w:div>
        <w:div w:id="1143892522">
          <w:marLeft w:val="0"/>
          <w:marRight w:val="0"/>
          <w:marTop w:val="0"/>
          <w:marBottom w:val="0"/>
          <w:divBdr>
            <w:top w:val="none" w:sz="0" w:space="0" w:color="auto"/>
            <w:left w:val="none" w:sz="0" w:space="0" w:color="auto"/>
            <w:bottom w:val="none" w:sz="0" w:space="0" w:color="auto"/>
            <w:right w:val="none" w:sz="0" w:space="0" w:color="auto"/>
          </w:divBdr>
        </w:div>
      </w:divsChild>
    </w:div>
    <w:div w:id="393891681">
      <w:bodyDiv w:val="1"/>
      <w:marLeft w:val="0"/>
      <w:marRight w:val="0"/>
      <w:marTop w:val="0"/>
      <w:marBottom w:val="0"/>
      <w:divBdr>
        <w:top w:val="none" w:sz="0" w:space="0" w:color="auto"/>
        <w:left w:val="none" w:sz="0" w:space="0" w:color="auto"/>
        <w:bottom w:val="none" w:sz="0" w:space="0" w:color="auto"/>
        <w:right w:val="none" w:sz="0" w:space="0" w:color="auto"/>
      </w:divBdr>
      <w:divsChild>
        <w:div w:id="47152324">
          <w:marLeft w:val="0"/>
          <w:marRight w:val="0"/>
          <w:marTop w:val="0"/>
          <w:marBottom w:val="0"/>
          <w:divBdr>
            <w:top w:val="none" w:sz="0" w:space="0" w:color="auto"/>
            <w:left w:val="none" w:sz="0" w:space="0" w:color="auto"/>
            <w:bottom w:val="none" w:sz="0" w:space="0" w:color="auto"/>
            <w:right w:val="none" w:sz="0" w:space="0" w:color="auto"/>
          </w:divBdr>
        </w:div>
        <w:div w:id="320619756">
          <w:marLeft w:val="0"/>
          <w:marRight w:val="0"/>
          <w:marTop w:val="0"/>
          <w:marBottom w:val="0"/>
          <w:divBdr>
            <w:top w:val="none" w:sz="0" w:space="0" w:color="auto"/>
            <w:left w:val="none" w:sz="0" w:space="0" w:color="auto"/>
            <w:bottom w:val="none" w:sz="0" w:space="0" w:color="auto"/>
            <w:right w:val="none" w:sz="0" w:space="0" w:color="auto"/>
          </w:divBdr>
        </w:div>
        <w:div w:id="388653171">
          <w:marLeft w:val="0"/>
          <w:marRight w:val="0"/>
          <w:marTop w:val="0"/>
          <w:marBottom w:val="0"/>
          <w:divBdr>
            <w:top w:val="none" w:sz="0" w:space="0" w:color="auto"/>
            <w:left w:val="none" w:sz="0" w:space="0" w:color="auto"/>
            <w:bottom w:val="none" w:sz="0" w:space="0" w:color="auto"/>
            <w:right w:val="none" w:sz="0" w:space="0" w:color="auto"/>
          </w:divBdr>
        </w:div>
        <w:div w:id="1013605400">
          <w:marLeft w:val="0"/>
          <w:marRight w:val="0"/>
          <w:marTop w:val="0"/>
          <w:marBottom w:val="0"/>
          <w:divBdr>
            <w:top w:val="none" w:sz="0" w:space="0" w:color="auto"/>
            <w:left w:val="none" w:sz="0" w:space="0" w:color="auto"/>
            <w:bottom w:val="none" w:sz="0" w:space="0" w:color="auto"/>
            <w:right w:val="none" w:sz="0" w:space="0" w:color="auto"/>
          </w:divBdr>
        </w:div>
        <w:div w:id="1022821106">
          <w:marLeft w:val="0"/>
          <w:marRight w:val="0"/>
          <w:marTop w:val="0"/>
          <w:marBottom w:val="0"/>
          <w:divBdr>
            <w:top w:val="none" w:sz="0" w:space="0" w:color="auto"/>
            <w:left w:val="none" w:sz="0" w:space="0" w:color="auto"/>
            <w:bottom w:val="none" w:sz="0" w:space="0" w:color="auto"/>
            <w:right w:val="none" w:sz="0" w:space="0" w:color="auto"/>
          </w:divBdr>
        </w:div>
      </w:divsChild>
    </w:div>
    <w:div w:id="483204539">
      <w:bodyDiv w:val="1"/>
      <w:marLeft w:val="0"/>
      <w:marRight w:val="0"/>
      <w:marTop w:val="0"/>
      <w:marBottom w:val="0"/>
      <w:divBdr>
        <w:top w:val="none" w:sz="0" w:space="0" w:color="auto"/>
        <w:left w:val="none" w:sz="0" w:space="0" w:color="auto"/>
        <w:bottom w:val="none" w:sz="0" w:space="0" w:color="auto"/>
        <w:right w:val="none" w:sz="0" w:space="0" w:color="auto"/>
      </w:divBdr>
      <w:divsChild>
        <w:div w:id="889147933">
          <w:marLeft w:val="0"/>
          <w:marRight w:val="0"/>
          <w:marTop w:val="0"/>
          <w:marBottom w:val="0"/>
          <w:divBdr>
            <w:top w:val="none" w:sz="0" w:space="0" w:color="auto"/>
            <w:left w:val="none" w:sz="0" w:space="0" w:color="auto"/>
            <w:bottom w:val="none" w:sz="0" w:space="0" w:color="auto"/>
            <w:right w:val="none" w:sz="0" w:space="0" w:color="auto"/>
          </w:divBdr>
        </w:div>
        <w:div w:id="1279408173">
          <w:marLeft w:val="0"/>
          <w:marRight w:val="0"/>
          <w:marTop w:val="0"/>
          <w:marBottom w:val="0"/>
          <w:divBdr>
            <w:top w:val="none" w:sz="0" w:space="0" w:color="auto"/>
            <w:left w:val="none" w:sz="0" w:space="0" w:color="auto"/>
            <w:bottom w:val="none" w:sz="0" w:space="0" w:color="auto"/>
            <w:right w:val="none" w:sz="0" w:space="0" w:color="auto"/>
          </w:divBdr>
        </w:div>
        <w:div w:id="1639723713">
          <w:marLeft w:val="0"/>
          <w:marRight w:val="0"/>
          <w:marTop w:val="0"/>
          <w:marBottom w:val="0"/>
          <w:divBdr>
            <w:top w:val="none" w:sz="0" w:space="0" w:color="auto"/>
            <w:left w:val="none" w:sz="0" w:space="0" w:color="auto"/>
            <w:bottom w:val="none" w:sz="0" w:space="0" w:color="auto"/>
            <w:right w:val="none" w:sz="0" w:space="0" w:color="auto"/>
          </w:divBdr>
        </w:div>
      </w:divsChild>
    </w:div>
    <w:div w:id="554198608">
      <w:bodyDiv w:val="1"/>
      <w:marLeft w:val="0"/>
      <w:marRight w:val="0"/>
      <w:marTop w:val="0"/>
      <w:marBottom w:val="0"/>
      <w:divBdr>
        <w:top w:val="none" w:sz="0" w:space="0" w:color="auto"/>
        <w:left w:val="none" w:sz="0" w:space="0" w:color="auto"/>
        <w:bottom w:val="none" w:sz="0" w:space="0" w:color="auto"/>
        <w:right w:val="none" w:sz="0" w:space="0" w:color="auto"/>
      </w:divBdr>
      <w:divsChild>
        <w:div w:id="329724684">
          <w:marLeft w:val="0"/>
          <w:marRight w:val="0"/>
          <w:marTop w:val="0"/>
          <w:marBottom w:val="0"/>
          <w:divBdr>
            <w:top w:val="none" w:sz="0" w:space="0" w:color="auto"/>
            <w:left w:val="none" w:sz="0" w:space="0" w:color="auto"/>
            <w:bottom w:val="none" w:sz="0" w:space="0" w:color="auto"/>
            <w:right w:val="none" w:sz="0" w:space="0" w:color="auto"/>
          </w:divBdr>
        </w:div>
        <w:div w:id="584875708">
          <w:marLeft w:val="0"/>
          <w:marRight w:val="0"/>
          <w:marTop w:val="0"/>
          <w:marBottom w:val="0"/>
          <w:divBdr>
            <w:top w:val="none" w:sz="0" w:space="0" w:color="auto"/>
            <w:left w:val="none" w:sz="0" w:space="0" w:color="auto"/>
            <w:bottom w:val="none" w:sz="0" w:space="0" w:color="auto"/>
            <w:right w:val="none" w:sz="0" w:space="0" w:color="auto"/>
          </w:divBdr>
        </w:div>
        <w:div w:id="1821652753">
          <w:marLeft w:val="0"/>
          <w:marRight w:val="0"/>
          <w:marTop w:val="0"/>
          <w:marBottom w:val="0"/>
          <w:divBdr>
            <w:top w:val="none" w:sz="0" w:space="0" w:color="auto"/>
            <w:left w:val="none" w:sz="0" w:space="0" w:color="auto"/>
            <w:bottom w:val="none" w:sz="0" w:space="0" w:color="auto"/>
            <w:right w:val="none" w:sz="0" w:space="0" w:color="auto"/>
          </w:divBdr>
        </w:div>
      </w:divsChild>
    </w:div>
    <w:div w:id="582884482">
      <w:bodyDiv w:val="1"/>
      <w:marLeft w:val="0"/>
      <w:marRight w:val="0"/>
      <w:marTop w:val="0"/>
      <w:marBottom w:val="0"/>
      <w:divBdr>
        <w:top w:val="none" w:sz="0" w:space="0" w:color="auto"/>
        <w:left w:val="none" w:sz="0" w:space="0" w:color="auto"/>
        <w:bottom w:val="none" w:sz="0" w:space="0" w:color="auto"/>
        <w:right w:val="none" w:sz="0" w:space="0" w:color="auto"/>
      </w:divBdr>
      <w:divsChild>
        <w:div w:id="499856070">
          <w:marLeft w:val="0"/>
          <w:marRight w:val="0"/>
          <w:marTop w:val="0"/>
          <w:marBottom w:val="0"/>
          <w:divBdr>
            <w:top w:val="none" w:sz="0" w:space="0" w:color="auto"/>
            <w:left w:val="none" w:sz="0" w:space="0" w:color="auto"/>
            <w:bottom w:val="none" w:sz="0" w:space="0" w:color="auto"/>
            <w:right w:val="none" w:sz="0" w:space="0" w:color="auto"/>
          </w:divBdr>
        </w:div>
        <w:div w:id="656879373">
          <w:marLeft w:val="0"/>
          <w:marRight w:val="0"/>
          <w:marTop w:val="0"/>
          <w:marBottom w:val="0"/>
          <w:divBdr>
            <w:top w:val="none" w:sz="0" w:space="0" w:color="auto"/>
            <w:left w:val="none" w:sz="0" w:space="0" w:color="auto"/>
            <w:bottom w:val="none" w:sz="0" w:space="0" w:color="auto"/>
            <w:right w:val="none" w:sz="0" w:space="0" w:color="auto"/>
          </w:divBdr>
        </w:div>
        <w:div w:id="1362243713">
          <w:marLeft w:val="0"/>
          <w:marRight w:val="0"/>
          <w:marTop w:val="0"/>
          <w:marBottom w:val="0"/>
          <w:divBdr>
            <w:top w:val="none" w:sz="0" w:space="0" w:color="auto"/>
            <w:left w:val="none" w:sz="0" w:space="0" w:color="auto"/>
            <w:bottom w:val="none" w:sz="0" w:space="0" w:color="auto"/>
            <w:right w:val="none" w:sz="0" w:space="0" w:color="auto"/>
          </w:divBdr>
        </w:div>
        <w:div w:id="1417366564">
          <w:marLeft w:val="0"/>
          <w:marRight w:val="0"/>
          <w:marTop w:val="0"/>
          <w:marBottom w:val="0"/>
          <w:divBdr>
            <w:top w:val="none" w:sz="0" w:space="0" w:color="auto"/>
            <w:left w:val="none" w:sz="0" w:space="0" w:color="auto"/>
            <w:bottom w:val="none" w:sz="0" w:space="0" w:color="auto"/>
            <w:right w:val="none" w:sz="0" w:space="0" w:color="auto"/>
          </w:divBdr>
        </w:div>
        <w:div w:id="1744404473">
          <w:marLeft w:val="0"/>
          <w:marRight w:val="0"/>
          <w:marTop w:val="0"/>
          <w:marBottom w:val="0"/>
          <w:divBdr>
            <w:top w:val="none" w:sz="0" w:space="0" w:color="auto"/>
            <w:left w:val="none" w:sz="0" w:space="0" w:color="auto"/>
            <w:bottom w:val="none" w:sz="0" w:space="0" w:color="auto"/>
            <w:right w:val="none" w:sz="0" w:space="0" w:color="auto"/>
          </w:divBdr>
        </w:div>
      </w:divsChild>
    </w:div>
    <w:div w:id="614096587">
      <w:bodyDiv w:val="1"/>
      <w:marLeft w:val="0"/>
      <w:marRight w:val="0"/>
      <w:marTop w:val="0"/>
      <w:marBottom w:val="0"/>
      <w:divBdr>
        <w:top w:val="none" w:sz="0" w:space="0" w:color="auto"/>
        <w:left w:val="none" w:sz="0" w:space="0" w:color="auto"/>
        <w:bottom w:val="none" w:sz="0" w:space="0" w:color="auto"/>
        <w:right w:val="none" w:sz="0" w:space="0" w:color="auto"/>
      </w:divBdr>
      <w:divsChild>
        <w:div w:id="198396427">
          <w:marLeft w:val="0"/>
          <w:marRight w:val="0"/>
          <w:marTop w:val="0"/>
          <w:marBottom w:val="0"/>
          <w:divBdr>
            <w:top w:val="none" w:sz="0" w:space="0" w:color="auto"/>
            <w:left w:val="none" w:sz="0" w:space="0" w:color="auto"/>
            <w:bottom w:val="none" w:sz="0" w:space="0" w:color="auto"/>
            <w:right w:val="none" w:sz="0" w:space="0" w:color="auto"/>
          </w:divBdr>
        </w:div>
        <w:div w:id="2131778623">
          <w:marLeft w:val="0"/>
          <w:marRight w:val="0"/>
          <w:marTop w:val="0"/>
          <w:marBottom w:val="0"/>
          <w:divBdr>
            <w:top w:val="none" w:sz="0" w:space="0" w:color="auto"/>
            <w:left w:val="none" w:sz="0" w:space="0" w:color="auto"/>
            <w:bottom w:val="none" w:sz="0" w:space="0" w:color="auto"/>
            <w:right w:val="none" w:sz="0" w:space="0" w:color="auto"/>
          </w:divBdr>
        </w:div>
      </w:divsChild>
    </w:div>
    <w:div w:id="694766938">
      <w:bodyDiv w:val="1"/>
      <w:marLeft w:val="0"/>
      <w:marRight w:val="0"/>
      <w:marTop w:val="0"/>
      <w:marBottom w:val="0"/>
      <w:divBdr>
        <w:top w:val="none" w:sz="0" w:space="0" w:color="auto"/>
        <w:left w:val="none" w:sz="0" w:space="0" w:color="auto"/>
        <w:bottom w:val="none" w:sz="0" w:space="0" w:color="auto"/>
        <w:right w:val="none" w:sz="0" w:space="0" w:color="auto"/>
      </w:divBdr>
      <w:divsChild>
        <w:div w:id="18749729">
          <w:marLeft w:val="0"/>
          <w:marRight w:val="0"/>
          <w:marTop w:val="0"/>
          <w:marBottom w:val="0"/>
          <w:divBdr>
            <w:top w:val="none" w:sz="0" w:space="0" w:color="auto"/>
            <w:left w:val="none" w:sz="0" w:space="0" w:color="auto"/>
            <w:bottom w:val="none" w:sz="0" w:space="0" w:color="auto"/>
            <w:right w:val="none" w:sz="0" w:space="0" w:color="auto"/>
          </w:divBdr>
        </w:div>
        <w:div w:id="1415588713">
          <w:marLeft w:val="0"/>
          <w:marRight w:val="0"/>
          <w:marTop w:val="0"/>
          <w:marBottom w:val="0"/>
          <w:divBdr>
            <w:top w:val="none" w:sz="0" w:space="0" w:color="auto"/>
            <w:left w:val="none" w:sz="0" w:space="0" w:color="auto"/>
            <w:bottom w:val="none" w:sz="0" w:space="0" w:color="auto"/>
            <w:right w:val="none" w:sz="0" w:space="0" w:color="auto"/>
          </w:divBdr>
        </w:div>
        <w:div w:id="1584726502">
          <w:marLeft w:val="0"/>
          <w:marRight w:val="0"/>
          <w:marTop w:val="0"/>
          <w:marBottom w:val="0"/>
          <w:divBdr>
            <w:top w:val="none" w:sz="0" w:space="0" w:color="auto"/>
            <w:left w:val="none" w:sz="0" w:space="0" w:color="auto"/>
            <w:bottom w:val="none" w:sz="0" w:space="0" w:color="auto"/>
            <w:right w:val="none" w:sz="0" w:space="0" w:color="auto"/>
          </w:divBdr>
        </w:div>
      </w:divsChild>
    </w:div>
    <w:div w:id="700324137">
      <w:bodyDiv w:val="1"/>
      <w:marLeft w:val="0"/>
      <w:marRight w:val="0"/>
      <w:marTop w:val="0"/>
      <w:marBottom w:val="0"/>
      <w:divBdr>
        <w:top w:val="none" w:sz="0" w:space="0" w:color="auto"/>
        <w:left w:val="none" w:sz="0" w:space="0" w:color="auto"/>
        <w:bottom w:val="none" w:sz="0" w:space="0" w:color="auto"/>
        <w:right w:val="none" w:sz="0" w:space="0" w:color="auto"/>
      </w:divBdr>
      <w:divsChild>
        <w:div w:id="851378679">
          <w:marLeft w:val="0"/>
          <w:marRight w:val="0"/>
          <w:marTop w:val="0"/>
          <w:marBottom w:val="0"/>
          <w:divBdr>
            <w:top w:val="none" w:sz="0" w:space="0" w:color="auto"/>
            <w:left w:val="none" w:sz="0" w:space="0" w:color="auto"/>
            <w:bottom w:val="none" w:sz="0" w:space="0" w:color="auto"/>
            <w:right w:val="none" w:sz="0" w:space="0" w:color="auto"/>
          </w:divBdr>
        </w:div>
        <w:div w:id="916523750">
          <w:marLeft w:val="0"/>
          <w:marRight w:val="0"/>
          <w:marTop w:val="0"/>
          <w:marBottom w:val="0"/>
          <w:divBdr>
            <w:top w:val="none" w:sz="0" w:space="0" w:color="auto"/>
            <w:left w:val="none" w:sz="0" w:space="0" w:color="auto"/>
            <w:bottom w:val="none" w:sz="0" w:space="0" w:color="auto"/>
            <w:right w:val="none" w:sz="0" w:space="0" w:color="auto"/>
          </w:divBdr>
        </w:div>
        <w:div w:id="1583181736">
          <w:marLeft w:val="0"/>
          <w:marRight w:val="0"/>
          <w:marTop w:val="0"/>
          <w:marBottom w:val="0"/>
          <w:divBdr>
            <w:top w:val="none" w:sz="0" w:space="0" w:color="auto"/>
            <w:left w:val="none" w:sz="0" w:space="0" w:color="auto"/>
            <w:bottom w:val="none" w:sz="0" w:space="0" w:color="auto"/>
            <w:right w:val="none" w:sz="0" w:space="0" w:color="auto"/>
          </w:divBdr>
        </w:div>
      </w:divsChild>
    </w:div>
    <w:div w:id="739056303">
      <w:bodyDiv w:val="1"/>
      <w:marLeft w:val="0"/>
      <w:marRight w:val="0"/>
      <w:marTop w:val="0"/>
      <w:marBottom w:val="0"/>
      <w:divBdr>
        <w:top w:val="none" w:sz="0" w:space="0" w:color="auto"/>
        <w:left w:val="none" w:sz="0" w:space="0" w:color="auto"/>
        <w:bottom w:val="none" w:sz="0" w:space="0" w:color="auto"/>
        <w:right w:val="none" w:sz="0" w:space="0" w:color="auto"/>
      </w:divBdr>
      <w:divsChild>
        <w:div w:id="530655931">
          <w:marLeft w:val="0"/>
          <w:marRight w:val="0"/>
          <w:marTop w:val="0"/>
          <w:marBottom w:val="0"/>
          <w:divBdr>
            <w:top w:val="none" w:sz="0" w:space="0" w:color="auto"/>
            <w:left w:val="none" w:sz="0" w:space="0" w:color="auto"/>
            <w:bottom w:val="none" w:sz="0" w:space="0" w:color="auto"/>
            <w:right w:val="none" w:sz="0" w:space="0" w:color="auto"/>
          </w:divBdr>
        </w:div>
        <w:div w:id="1216549640">
          <w:marLeft w:val="0"/>
          <w:marRight w:val="0"/>
          <w:marTop w:val="0"/>
          <w:marBottom w:val="0"/>
          <w:divBdr>
            <w:top w:val="none" w:sz="0" w:space="0" w:color="auto"/>
            <w:left w:val="none" w:sz="0" w:space="0" w:color="auto"/>
            <w:bottom w:val="none" w:sz="0" w:space="0" w:color="auto"/>
            <w:right w:val="none" w:sz="0" w:space="0" w:color="auto"/>
          </w:divBdr>
        </w:div>
        <w:div w:id="1457333825">
          <w:marLeft w:val="0"/>
          <w:marRight w:val="0"/>
          <w:marTop w:val="0"/>
          <w:marBottom w:val="0"/>
          <w:divBdr>
            <w:top w:val="none" w:sz="0" w:space="0" w:color="auto"/>
            <w:left w:val="none" w:sz="0" w:space="0" w:color="auto"/>
            <w:bottom w:val="none" w:sz="0" w:space="0" w:color="auto"/>
            <w:right w:val="none" w:sz="0" w:space="0" w:color="auto"/>
          </w:divBdr>
        </w:div>
      </w:divsChild>
    </w:div>
    <w:div w:id="770471799">
      <w:bodyDiv w:val="1"/>
      <w:marLeft w:val="0"/>
      <w:marRight w:val="0"/>
      <w:marTop w:val="0"/>
      <w:marBottom w:val="0"/>
      <w:divBdr>
        <w:top w:val="none" w:sz="0" w:space="0" w:color="auto"/>
        <w:left w:val="none" w:sz="0" w:space="0" w:color="auto"/>
        <w:bottom w:val="none" w:sz="0" w:space="0" w:color="auto"/>
        <w:right w:val="none" w:sz="0" w:space="0" w:color="auto"/>
      </w:divBdr>
      <w:divsChild>
        <w:div w:id="22364434">
          <w:marLeft w:val="0"/>
          <w:marRight w:val="0"/>
          <w:marTop w:val="0"/>
          <w:marBottom w:val="0"/>
          <w:divBdr>
            <w:top w:val="none" w:sz="0" w:space="0" w:color="auto"/>
            <w:left w:val="none" w:sz="0" w:space="0" w:color="auto"/>
            <w:bottom w:val="none" w:sz="0" w:space="0" w:color="auto"/>
            <w:right w:val="none" w:sz="0" w:space="0" w:color="auto"/>
          </w:divBdr>
        </w:div>
        <w:div w:id="201867655">
          <w:marLeft w:val="0"/>
          <w:marRight w:val="0"/>
          <w:marTop w:val="0"/>
          <w:marBottom w:val="0"/>
          <w:divBdr>
            <w:top w:val="none" w:sz="0" w:space="0" w:color="auto"/>
            <w:left w:val="none" w:sz="0" w:space="0" w:color="auto"/>
            <w:bottom w:val="none" w:sz="0" w:space="0" w:color="auto"/>
            <w:right w:val="none" w:sz="0" w:space="0" w:color="auto"/>
          </w:divBdr>
        </w:div>
        <w:div w:id="264466887">
          <w:marLeft w:val="0"/>
          <w:marRight w:val="0"/>
          <w:marTop w:val="0"/>
          <w:marBottom w:val="0"/>
          <w:divBdr>
            <w:top w:val="none" w:sz="0" w:space="0" w:color="auto"/>
            <w:left w:val="none" w:sz="0" w:space="0" w:color="auto"/>
            <w:bottom w:val="none" w:sz="0" w:space="0" w:color="auto"/>
            <w:right w:val="none" w:sz="0" w:space="0" w:color="auto"/>
          </w:divBdr>
        </w:div>
        <w:div w:id="317222773">
          <w:marLeft w:val="0"/>
          <w:marRight w:val="0"/>
          <w:marTop w:val="0"/>
          <w:marBottom w:val="0"/>
          <w:divBdr>
            <w:top w:val="none" w:sz="0" w:space="0" w:color="auto"/>
            <w:left w:val="none" w:sz="0" w:space="0" w:color="auto"/>
            <w:bottom w:val="none" w:sz="0" w:space="0" w:color="auto"/>
            <w:right w:val="none" w:sz="0" w:space="0" w:color="auto"/>
          </w:divBdr>
        </w:div>
        <w:div w:id="960189361">
          <w:marLeft w:val="0"/>
          <w:marRight w:val="0"/>
          <w:marTop w:val="0"/>
          <w:marBottom w:val="0"/>
          <w:divBdr>
            <w:top w:val="none" w:sz="0" w:space="0" w:color="auto"/>
            <w:left w:val="none" w:sz="0" w:space="0" w:color="auto"/>
            <w:bottom w:val="none" w:sz="0" w:space="0" w:color="auto"/>
            <w:right w:val="none" w:sz="0" w:space="0" w:color="auto"/>
          </w:divBdr>
        </w:div>
        <w:div w:id="1106730929">
          <w:marLeft w:val="0"/>
          <w:marRight w:val="0"/>
          <w:marTop w:val="0"/>
          <w:marBottom w:val="0"/>
          <w:divBdr>
            <w:top w:val="none" w:sz="0" w:space="0" w:color="auto"/>
            <w:left w:val="none" w:sz="0" w:space="0" w:color="auto"/>
            <w:bottom w:val="none" w:sz="0" w:space="0" w:color="auto"/>
            <w:right w:val="none" w:sz="0" w:space="0" w:color="auto"/>
          </w:divBdr>
        </w:div>
        <w:div w:id="2070567697">
          <w:marLeft w:val="0"/>
          <w:marRight w:val="0"/>
          <w:marTop w:val="0"/>
          <w:marBottom w:val="0"/>
          <w:divBdr>
            <w:top w:val="none" w:sz="0" w:space="0" w:color="auto"/>
            <w:left w:val="none" w:sz="0" w:space="0" w:color="auto"/>
            <w:bottom w:val="none" w:sz="0" w:space="0" w:color="auto"/>
            <w:right w:val="none" w:sz="0" w:space="0" w:color="auto"/>
          </w:divBdr>
        </w:div>
      </w:divsChild>
    </w:div>
    <w:div w:id="775297741">
      <w:bodyDiv w:val="1"/>
      <w:marLeft w:val="0"/>
      <w:marRight w:val="0"/>
      <w:marTop w:val="0"/>
      <w:marBottom w:val="0"/>
      <w:divBdr>
        <w:top w:val="none" w:sz="0" w:space="0" w:color="auto"/>
        <w:left w:val="none" w:sz="0" w:space="0" w:color="auto"/>
        <w:bottom w:val="none" w:sz="0" w:space="0" w:color="auto"/>
        <w:right w:val="none" w:sz="0" w:space="0" w:color="auto"/>
      </w:divBdr>
      <w:divsChild>
        <w:div w:id="723333670">
          <w:marLeft w:val="0"/>
          <w:marRight w:val="0"/>
          <w:marTop w:val="0"/>
          <w:marBottom w:val="0"/>
          <w:divBdr>
            <w:top w:val="none" w:sz="0" w:space="0" w:color="auto"/>
            <w:left w:val="none" w:sz="0" w:space="0" w:color="auto"/>
            <w:bottom w:val="none" w:sz="0" w:space="0" w:color="auto"/>
            <w:right w:val="none" w:sz="0" w:space="0" w:color="auto"/>
          </w:divBdr>
        </w:div>
        <w:div w:id="1346127845">
          <w:marLeft w:val="0"/>
          <w:marRight w:val="0"/>
          <w:marTop w:val="0"/>
          <w:marBottom w:val="0"/>
          <w:divBdr>
            <w:top w:val="none" w:sz="0" w:space="0" w:color="auto"/>
            <w:left w:val="none" w:sz="0" w:space="0" w:color="auto"/>
            <w:bottom w:val="none" w:sz="0" w:space="0" w:color="auto"/>
            <w:right w:val="none" w:sz="0" w:space="0" w:color="auto"/>
          </w:divBdr>
        </w:div>
        <w:div w:id="1613244483">
          <w:marLeft w:val="0"/>
          <w:marRight w:val="0"/>
          <w:marTop w:val="0"/>
          <w:marBottom w:val="0"/>
          <w:divBdr>
            <w:top w:val="none" w:sz="0" w:space="0" w:color="auto"/>
            <w:left w:val="none" w:sz="0" w:space="0" w:color="auto"/>
            <w:bottom w:val="none" w:sz="0" w:space="0" w:color="auto"/>
            <w:right w:val="none" w:sz="0" w:space="0" w:color="auto"/>
          </w:divBdr>
        </w:div>
      </w:divsChild>
    </w:div>
    <w:div w:id="781192952">
      <w:bodyDiv w:val="1"/>
      <w:marLeft w:val="0"/>
      <w:marRight w:val="0"/>
      <w:marTop w:val="0"/>
      <w:marBottom w:val="0"/>
      <w:divBdr>
        <w:top w:val="none" w:sz="0" w:space="0" w:color="auto"/>
        <w:left w:val="none" w:sz="0" w:space="0" w:color="auto"/>
        <w:bottom w:val="none" w:sz="0" w:space="0" w:color="auto"/>
        <w:right w:val="none" w:sz="0" w:space="0" w:color="auto"/>
      </w:divBdr>
      <w:divsChild>
        <w:div w:id="342174411">
          <w:marLeft w:val="0"/>
          <w:marRight w:val="0"/>
          <w:marTop w:val="0"/>
          <w:marBottom w:val="0"/>
          <w:divBdr>
            <w:top w:val="none" w:sz="0" w:space="0" w:color="auto"/>
            <w:left w:val="none" w:sz="0" w:space="0" w:color="auto"/>
            <w:bottom w:val="none" w:sz="0" w:space="0" w:color="auto"/>
            <w:right w:val="none" w:sz="0" w:space="0" w:color="auto"/>
          </w:divBdr>
        </w:div>
        <w:div w:id="576400060">
          <w:marLeft w:val="0"/>
          <w:marRight w:val="0"/>
          <w:marTop w:val="0"/>
          <w:marBottom w:val="0"/>
          <w:divBdr>
            <w:top w:val="none" w:sz="0" w:space="0" w:color="auto"/>
            <w:left w:val="none" w:sz="0" w:space="0" w:color="auto"/>
            <w:bottom w:val="none" w:sz="0" w:space="0" w:color="auto"/>
            <w:right w:val="none" w:sz="0" w:space="0" w:color="auto"/>
          </w:divBdr>
        </w:div>
        <w:div w:id="1077284861">
          <w:marLeft w:val="0"/>
          <w:marRight w:val="0"/>
          <w:marTop w:val="0"/>
          <w:marBottom w:val="0"/>
          <w:divBdr>
            <w:top w:val="none" w:sz="0" w:space="0" w:color="auto"/>
            <w:left w:val="none" w:sz="0" w:space="0" w:color="auto"/>
            <w:bottom w:val="none" w:sz="0" w:space="0" w:color="auto"/>
            <w:right w:val="none" w:sz="0" w:space="0" w:color="auto"/>
          </w:divBdr>
        </w:div>
        <w:div w:id="1187644384">
          <w:marLeft w:val="0"/>
          <w:marRight w:val="0"/>
          <w:marTop w:val="0"/>
          <w:marBottom w:val="0"/>
          <w:divBdr>
            <w:top w:val="none" w:sz="0" w:space="0" w:color="auto"/>
            <w:left w:val="none" w:sz="0" w:space="0" w:color="auto"/>
            <w:bottom w:val="none" w:sz="0" w:space="0" w:color="auto"/>
            <w:right w:val="none" w:sz="0" w:space="0" w:color="auto"/>
          </w:divBdr>
        </w:div>
        <w:div w:id="1952320758">
          <w:marLeft w:val="0"/>
          <w:marRight w:val="0"/>
          <w:marTop w:val="0"/>
          <w:marBottom w:val="0"/>
          <w:divBdr>
            <w:top w:val="none" w:sz="0" w:space="0" w:color="auto"/>
            <w:left w:val="none" w:sz="0" w:space="0" w:color="auto"/>
            <w:bottom w:val="none" w:sz="0" w:space="0" w:color="auto"/>
            <w:right w:val="none" w:sz="0" w:space="0" w:color="auto"/>
          </w:divBdr>
        </w:div>
      </w:divsChild>
    </w:div>
    <w:div w:id="781996792">
      <w:bodyDiv w:val="1"/>
      <w:marLeft w:val="0"/>
      <w:marRight w:val="0"/>
      <w:marTop w:val="0"/>
      <w:marBottom w:val="0"/>
      <w:divBdr>
        <w:top w:val="none" w:sz="0" w:space="0" w:color="auto"/>
        <w:left w:val="none" w:sz="0" w:space="0" w:color="auto"/>
        <w:bottom w:val="none" w:sz="0" w:space="0" w:color="auto"/>
        <w:right w:val="none" w:sz="0" w:space="0" w:color="auto"/>
      </w:divBdr>
      <w:divsChild>
        <w:div w:id="159541076">
          <w:marLeft w:val="0"/>
          <w:marRight w:val="0"/>
          <w:marTop w:val="0"/>
          <w:marBottom w:val="0"/>
          <w:divBdr>
            <w:top w:val="none" w:sz="0" w:space="0" w:color="auto"/>
            <w:left w:val="none" w:sz="0" w:space="0" w:color="auto"/>
            <w:bottom w:val="none" w:sz="0" w:space="0" w:color="auto"/>
            <w:right w:val="none" w:sz="0" w:space="0" w:color="auto"/>
          </w:divBdr>
        </w:div>
        <w:div w:id="701440171">
          <w:marLeft w:val="0"/>
          <w:marRight w:val="0"/>
          <w:marTop w:val="0"/>
          <w:marBottom w:val="0"/>
          <w:divBdr>
            <w:top w:val="none" w:sz="0" w:space="0" w:color="auto"/>
            <w:left w:val="none" w:sz="0" w:space="0" w:color="auto"/>
            <w:bottom w:val="none" w:sz="0" w:space="0" w:color="auto"/>
            <w:right w:val="none" w:sz="0" w:space="0" w:color="auto"/>
          </w:divBdr>
        </w:div>
        <w:div w:id="939948079">
          <w:marLeft w:val="0"/>
          <w:marRight w:val="0"/>
          <w:marTop w:val="0"/>
          <w:marBottom w:val="0"/>
          <w:divBdr>
            <w:top w:val="none" w:sz="0" w:space="0" w:color="auto"/>
            <w:left w:val="none" w:sz="0" w:space="0" w:color="auto"/>
            <w:bottom w:val="none" w:sz="0" w:space="0" w:color="auto"/>
            <w:right w:val="none" w:sz="0" w:space="0" w:color="auto"/>
          </w:divBdr>
        </w:div>
        <w:div w:id="1331326531">
          <w:marLeft w:val="0"/>
          <w:marRight w:val="0"/>
          <w:marTop w:val="0"/>
          <w:marBottom w:val="0"/>
          <w:divBdr>
            <w:top w:val="none" w:sz="0" w:space="0" w:color="auto"/>
            <w:left w:val="none" w:sz="0" w:space="0" w:color="auto"/>
            <w:bottom w:val="none" w:sz="0" w:space="0" w:color="auto"/>
            <w:right w:val="none" w:sz="0" w:space="0" w:color="auto"/>
          </w:divBdr>
        </w:div>
        <w:div w:id="1437019370">
          <w:marLeft w:val="0"/>
          <w:marRight w:val="0"/>
          <w:marTop w:val="0"/>
          <w:marBottom w:val="0"/>
          <w:divBdr>
            <w:top w:val="none" w:sz="0" w:space="0" w:color="auto"/>
            <w:left w:val="none" w:sz="0" w:space="0" w:color="auto"/>
            <w:bottom w:val="none" w:sz="0" w:space="0" w:color="auto"/>
            <w:right w:val="none" w:sz="0" w:space="0" w:color="auto"/>
          </w:divBdr>
        </w:div>
      </w:divsChild>
    </w:div>
    <w:div w:id="796097215">
      <w:bodyDiv w:val="1"/>
      <w:marLeft w:val="0"/>
      <w:marRight w:val="0"/>
      <w:marTop w:val="0"/>
      <w:marBottom w:val="0"/>
      <w:divBdr>
        <w:top w:val="none" w:sz="0" w:space="0" w:color="auto"/>
        <w:left w:val="none" w:sz="0" w:space="0" w:color="auto"/>
        <w:bottom w:val="none" w:sz="0" w:space="0" w:color="auto"/>
        <w:right w:val="none" w:sz="0" w:space="0" w:color="auto"/>
      </w:divBdr>
      <w:divsChild>
        <w:div w:id="438768413">
          <w:marLeft w:val="0"/>
          <w:marRight w:val="0"/>
          <w:marTop w:val="0"/>
          <w:marBottom w:val="0"/>
          <w:divBdr>
            <w:top w:val="none" w:sz="0" w:space="0" w:color="auto"/>
            <w:left w:val="none" w:sz="0" w:space="0" w:color="auto"/>
            <w:bottom w:val="none" w:sz="0" w:space="0" w:color="auto"/>
            <w:right w:val="none" w:sz="0" w:space="0" w:color="auto"/>
          </w:divBdr>
        </w:div>
        <w:div w:id="687415248">
          <w:marLeft w:val="0"/>
          <w:marRight w:val="0"/>
          <w:marTop w:val="0"/>
          <w:marBottom w:val="0"/>
          <w:divBdr>
            <w:top w:val="none" w:sz="0" w:space="0" w:color="auto"/>
            <w:left w:val="none" w:sz="0" w:space="0" w:color="auto"/>
            <w:bottom w:val="none" w:sz="0" w:space="0" w:color="auto"/>
            <w:right w:val="none" w:sz="0" w:space="0" w:color="auto"/>
          </w:divBdr>
        </w:div>
        <w:div w:id="1155101815">
          <w:marLeft w:val="0"/>
          <w:marRight w:val="0"/>
          <w:marTop w:val="0"/>
          <w:marBottom w:val="0"/>
          <w:divBdr>
            <w:top w:val="none" w:sz="0" w:space="0" w:color="auto"/>
            <w:left w:val="none" w:sz="0" w:space="0" w:color="auto"/>
            <w:bottom w:val="none" w:sz="0" w:space="0" w:color="auto"/>
            <w:right w:val="none" w:sz="0" w:space="0" w:color="auto"/>
          </w:divBdr>
        </w:div>
        <w:div w:id="1583637168">
          <w:marLeft w:val="0"/>
          <w:marRight w:val="0"/>
          <w:marTop w:val="0"/>
          <w:marBottom w:val="0"/>
          <w:divBdr>
            <w:top w:val="none" w:sz="0" w:space="0" w:color="auto"/>
            <w:left w:val="none" w:sz="0" w:space="0" w:color="auto"/>
            <w:bottom w:val="none" w:sz="0" w:space="0" w:color="auto"/>
            <w:right w:val="none" w:sz="0" w:space="0" w:color="auto"/>
          </w:divBdr>
        </w:div>
        <w:div w:id="2082171825">
          <w:marLeft w:val="0"/>
          <w:marRight w:val="0"/>
          <w:marTop w:val="0"/>
          <w:marBottom w:val="0"/>
          <w:divBdr>
            <w:top w:val="none" w:sz="0" w:space="0" w:color="auto"/>
            <w:left w:val="none" w:sz="0" w:space="0" w:color="auto"/>
            <w:bottom w:val="none" w:sz="0" w:space="0" w:color="auto"/>
            <w:right w:val="none" w:sz="0" w:space="0" w:color="auto"/>
          </w:divBdr>
        </w:div>
      </w:divsChild>
    </w:div>
    <w:div w:id="805465885">
      <w:bodyDiv w:val="1"/>
      <w:marLeft w:val="0"/>
      <w:marRight w:val="0"/>
      <w:marTop w:val="0"/>
      <w:marBottom w:val="0"/>
      <w:divBdr>
        <w:top w:val="none" w:sz="0" w:space="0" w:color="auto"/>
        <w:left w:val="none" w:sz="0" w:space="0" w:color="auto"/>
        <w:bottom w:val="none" w:sz="0" w:space="0" w:color="auto"/>
        <w:right w:val="none" w:sz="0" w:space="0" w:color="auto"/>
      </w:divBdr>
      <w:divsChild>
        <w:div w:id="203450457">
          <w:marLeft w:val="0"/>
          <w:marRight w:val="0"/>
          <w:marTop w:val="0"/>
          <w:marBottom w:val="0"/>
          <w:divBdr>
            <w:top w:val="none" w:sz="0" w:space="0" w:color="auto"/>
            <w:left w:val="none" w:sz="0" w:space="0" w:color="auto"/>
            <w:bottom w:val="none" w:sz="0" w:space="0" w:color="auto"/>
            <w:right w:val="none" w:sz="0" w:space="0" w:color="auto"/>
          </w:divBdr>
        </w:div>
        <w:div w:id="1063287941">
          <w:marLeft w:val="0"/>
          <w:marRight w:val="0"/>
          <w:marTop w:val="0"/>
          <w:marBottom w:val="0"/>
          <w:divBdr>
            <w:top w:val="none" w:sz="0" w:space="0" w:color="auto"/>
            <w:left w:val="none" w:sz="0" w:space="0" w:color="auto"/>
            <w:bottom w:val="none" w:sz="0" w:space="0" w:color="auto"/>
            <w:right w:val="none" w:sz="0" w:space="0" w:color="auto"/>
          </w:divBdr>
        </w:div>
      </w:divsChild>
    </w:div>
    <w:div w:id="807429777">
      <w:bodyDiv w:val="1"/>
      <w:marLeft w:val="0"/>
      <w:marRight w:val="0"/>
      <w:marTop w:val="0"/>
      <w:marBottom w:val="0"/>
      <w:divBdr>
        <w:top w:val="none" w:sz="0" w:space="0" w:color="auto"/>
        <w:left w:val="none" w:sz="0" w:space="0" w:color="auto"/>
        <w:bottom w:val="none" w:sz="0" w:space="0" w:color="auto"/>
        <w:right w:val="none" w:sz="0" w:space="0" w:color="auto"/>
      </w:divBdr>
      <w:divsChild>
        <w:div w:id="318966600">
          <w:marLeft w:val="0"/>
          <w:marRight w:val="0"/>
          <w:marTop w:val="0"/>
          <w:marBottom w:val="0"/>
          <w:divBdr>
            <w:top w:val="none" w:sz="0" w:space="0" w:color="auto"/>
            <w:left w:val="none" w:sz="0" w:space="0" w:color="auto"/>
            <w:bottom w:val="none" w:sz="0" w:space="0" w:color="auto"/>
            <w:right w:val="none" w:sz="0" w:space="0" w:color="auto"/>
          </w:divBdr>
        </w:div>
        <w:div w:id="431315838">
          <w:marLeft w:val="0"/>
          <w:marRight w:val="0"/>
          <w:marTop w:val="0"/>
          <w:marBottom w:val="0"/>
          <w:divBdr>
            <w:top w:val="none" w:sz="0" w:space="0" w:color="auto"/>
            <w:left w:val="none" w:sz="0" w:space="0" w:color="auto"/>
            <w:bottom w:val="none" w:sz="0" w:space="0" w:color="auto"/>
            <w:right w:val="none" w:sz="0" w:space="0" w:color="auto"/>
          </w:divBdr>
        </w:div>
        <w:div w:id="587009943">
          <w:marLeft w:val="0"/>
          <w:marRight w:val="0"/>
          <w:marTop w:val="0"/>
          <w:marBottom w:val="0"/>
          <w:divBdr>
            <w:top w:val="none" w:sz="0" w:space="0" w:color="auto"/>
            <w:left w:val="none" w:sz="0" w:space="0" w:color="auto"/>
            <w:bottom w:val="none" w:sz="0" w:space="0" w:color="auto"/>
            <w:right w:val="none" w:sz="0" w:space="0" w:color="auto"/>
          </w:divBdr>
        </w:div>
        <w:div w:id="1487630137">
          <w:marLeft w:val="0"/>
          <w:marRight w:val="0"/>
          <w:marTop w:val="0"/>
          <w:marBottom w:val="0"/>
          <w:divBdr>
            <w:top w:val="none" w:sz="0" w:space="0" w:color="auto"/>
            <w:left w:val="none" w:sz="0" w:space="0" w:color="auto"/>
            <w:bottom w:val="none" w:sz="0" w:space="0" w:color="auto"/>
            <w:right w:val="none" w:sz="0" w:space="0" w:color="auto"/>
          </w:divBdr>
        </w:div>
        <w:div w:id="2026780830">
          <w:marLeft w:val="0"/>
          <w:marRight w:val="0"/>
          <w:marTop w:val="0"/>
          <w:marBottom w:val="0"/>
          <w:divBdr>
            <w:top w:val="none" w:sz="0" w:space="0" w:color="auto"/>
            <w:left w:val="none" w:sz="0" w:space="0" w:color="auto"/>
            <w:bottom w:val="none" w:sz="0" w:space="0" w:color="auto"/>
            <w:right w:val="none" w:sz="0" w:space="0" w:color="auto"/>
          </w:divBdr>
        </w:div>
      </w:divsChild>
    </w:div>
    <w:div w:id="929462538">
      <w:bodyDiv w:val="1"/>
      <w:marLeft w:val="0"/>
      <w:marRight w:val="0"/>
      <w:marTop w:val="0"/>
      <w:marBottom w:val="0"/>
      <w:divBdr>
        <w:top w:val="none" w:sz="0" w:space="0" w:color="auto"/>
        <w:left w:val="none" w:sz="0" w:space="0" w:color="auto"/>
        <w:bottom w:val="none" w:sz="0" w:space="0" w:color="auto"/>
        <w:right w:val="none" w:sz="0" w:space="0" w:color="auto"/>
      </w:divBdr>
      <w:divsChild>
        <w:div w:id="151799620">
          <w:marLeft w:val="0"/>
          <w:marRight w:val="0"/>
          <w:marTop w:val="0"/>
          <w:marBottom w:val="0"/>
          <w:divBdr>
            <w:top w:val="none" w:sz="0" w:space="0" w:color="auto"/>
            <w:left w:val="none" w:sz="0" w:space="0" w:color="auto"/>
            <w:bottom w:val="none" w:sz="0" w:space="0" w:color="auto"/>
            <w:right w:val="none" w:sz="0" w:space="0" w:color="auto"/>
          </w:divBdr>
        </w:div>
        <w:div w:id="377244698">
          <w:marLeft w:val="0"/>
          <w:marRight w:val="0"/>
          <w:marTop w:val="0"/>
          <w:marBottom w:val="0"/>
          <w:divBdr>
            <w:top w:val="none" w:sz="0" w:space="0" w:color="auto"/>
            <w:left w:val="none" w:sz="0" w:space="0" w:color="auto"/>
            <w:bottom w:val="none" w:sz="0" w:space="0" w:color="auto"/>
            <w:right w:val="none" w:sz="0" w:space="0" w:color="auto"/>
          </w:divBdr>
        </w:div>
        <w:div w:id="385836874">
          <w:marLeft w:val="0"/>
          <w:marRight w:val="0"/>
          <w:marTop w:val="0"/>
          <w:marBottom w:val="0"/>
          <w:divBdr>
            <w:top w:val="none" w:sz="0" w:space="0" w:color="auto"/>
            <w:left w:val="none" w:sz="0" w:space="0" w:color="auto"/>
            <w:bottom w:val="none" w:sz="0" w:space="0" w:color="auto"/>
            <w:right w:val="none" w:sz="0" w:space="0" w:color="auto"/>
          </w:divBdr>
        </w:div>
        <w:div w:id="486945116">
          <w:marLeft w:val="0"/>
          <w:marRight w:val="0"/>
          <w:marTop w:val="0"/>
          <w:marBottom w:val="0"/>
          <w:divBdr>
            <w:top w:val="none" w:sz="0" w:space="0" w:color="auto"/>
            <w:left w:val="none" w:sz="0" w:space="0" w:color="auto"/>
            <w:bottom w:val="none" w:sz="0" w:space="0" w:color="auto"/>
            <w:right w:val="none" w:sz="0" w:space="0" w:color="auto"/>
          </w:divBdr>
        </w:div>
        <w:div w:id="1372850811">
          <w:marLeft w:val="0"/>
          <w:marRight w:val="0"/>
          <w:marTop w:val="0"/>
          <w:marBottom w:val="0"/>
          <w:divBdr>
            <w:top w:val="none" w:sz="0" w:space="0" w:color="auto"/>
            <w:left w:val="none" w:sz="0" w:space="0" w:color="auto"/>
            <w:bottom w:val="none" w:sz="0" w:space="0" w:color="auto"/>
            <w:right w:val="none" w:sz="0" w:space="0" w:color="auto"/>
          </w:divBdr>
        </w:div>
      </w:divsChild>
    </w:div>
    <w:div w:id="1038433576">
      <w:bodyDiv w:val="1"/>
      <w:marLeft w:val="0"/>
      <w:marRight w:val="0"/>
      <w:marTop w:val="0"/>
      <w:marBottom w:val="0"/>
      <w:divBdr>
        <w:top w:val="none" w:sz="0" w:space="0" w:color="auto"/>
        <w:left w:val="none" w:sz="0" w:space="0" w:color="auto"/>
        <w:bottom w:val="none" w:sz="0" w:space="0" w:color="auto"/>
        <w:right w:val="none" w:sz="0" w:space="0" w:color="auto"/>
      </w:divBdr>
      <w:divsChild>
        <w:div w:id="234053817">
          <w:marLeft w:val="0"/>
          <w:marRight w:val="0"/>
          <w:marTop w:val="0"/>
          <w:marBottom w:val="0"/>
          <w:divBdr>
            <w:top w:val="none" w:sz="0" w:space="0" w:color="auto"/>
            <w:left w:val="none" w:sz="0" w:space="0" w:color="auto"/>
            <w:bottom w:val="none" w:sz="0" w:space="0" w:color="auto"/>
            <w:right w:val="none" w:sz="0" w:space="0" w:color="auto"/>
          </w:divBdr>
        </w:div>
        <w:div w:id="838347641">
          <w:marLeft w:val="0"/>
          <w:marRight w:val="0"/>
          <w:marTop w:val="0"/>
          <w:marBottom w:val="0"/>
          <w:divBdr>
            <w:top w:val="none" w:sz="0" w:space="0" w:color="auto"/>
            <w:left w:val="none" w:sz="0" w:space="0" w:color="auto"/>
            <w:bottom w:val="none" w:sz="0" w:space="0" w:color="auto"/>
            <w:right w:val="none" w:sz="0" w:space="0" w:color="auto"/>
          </w:divBdr>
        </w:div>
        <w:div w:id="1365012461">
          <w:marLeft w:val="0"/>
          <w:marRight w:val="0"/>
          <w:marTop w:val="0"/>
          <w:marBottom w:val="0"/>
          <w:divBdr>
            <w:top w:val="none" w:sz="0" w:space="0" w:color="auto"/>
            <w:left w:val="none" w:sz="0" w:space="0" w:color="auto"/>
            <w:bottom w:val="none" w:sz="0" w:space="0" w:color="auto"/>
            <w:right w:val="none" w:sz="0" w:space="0" w:color="auto"/>
          </w:divBdr>
        </w:div>
        <w:div w:id="1570532727">
          <w:marLeft w:val="0"/>
          <w:marRight w:val="0"/>
          <w:marTop w:val="0"/>
          <w:marBottom w:val="0"/>
          <w:divBdr>
            <w:top w:val="none" w:sz="0" w:space="0" w:color="auto"/>
            <w:left w:val="none" w:sz="0" w:space="0" w:color="auto"/>
            <w:bottom w:val="none" w:sz="0" w:space="0" w:color="auto"/>
            <w:right w:val="none" w:sz="0" w:space="0" w:color="auto"/>
          </w:divBdr>
        </w:div>
        <w:div w:id="1836914994">
          <w:marLeft w:val="0"/>
          <w:marRight w:val="0"/>
          <w:marTop w:val="0"/>
          <w:marBottom w:val="0"/>
          <w:divBdr>
            <w:top w:val="none" w:sz="0" w:space="0" w:color="auto"/>
            <w:left w:val="none" w:sz="0" w:space="0" w:color="auto"/>
            <w:bottom w:val="none" w:sz="0" w:space="0" w:color="auto"/>
            <w:right w:val="none" w:sz="0" w:space="0" w:color="auto"/>
          </w:divBdr>
        </w:div>
      </w:divsChild>
    </w:div>
    <w:div w:id="1145976360">
      <w:bodyDiv w:val="1"/>
      <w:marLeft w:val="0"/>
      <w:marRight w:val="0"/>
      <w:marTop w:val="0"/>
      <w:marBottom w:val="0"/>
      <w:divBdr>
        <w:top w:val="none" w:sz="0" w:space="0" w:color="auto"/>
        <w:left w:val="none" w:sz="0" w:space="0" w:color="auto"/>
        <w:bottom w:val="none" w:sz="0" w:space="0" w:color="auto"/>
        <w:right w:val="none" w:sz="0" w:space="0" w:color="auto"/>
      </w:divBdr>
      <w:divsChild>
        <w:div w:id="730274527">
          <w:marLeft w:val="0"/>
          <w:marRight w:val="0"/>
          <w:marTop w:val="0"/>
          <w:marBottom w:val="0"/>
          <w:divBdr>
            <w:top w:val="none" w:sz="0" w:space="0" w:color="auto"/>
            <w:left w:val="none" w:sz="0" w:space="0" w:color="auto"/>
            <w:bottom w:val="none" w:sz="0" w:space="0" w:color="auto"/>
            <w:right w:val="none" w:sz="0" w:space="0" w:color="auto"/>
          </w:divBdr>
        </w:div>
        <w:div w:id="1908226984">
          <w:marLeft w:val="0"/>
          <w:marRight w:val="0"/>
          <w:marTop w:val="0"/>
          <w:marBottom w:val="0"/>
          <w:divBdr>
            <w:top w:val="none" w:sz="0" w:space="0" w:color="auto"/>
            <w:left w:val="none" w:sz="0" w:space="0" w:color="auto"/>
            <w:bottom w:val="none" w:sz="0" w:space="0" w:color="auto"/>
            <w:right w:val="none" w:sz="0" w:space="0" w:color="auto"/>
          </w:divBdr>
        </w:div>
        <w:div w:id="2115516351">
          <w:marLeft w:val="0"/>
          <w:marRight w:val="0"/>
          <w:marTop w:val="0"/>
          <w:marBottom w:val="0"/>
          <w:divBdr>
            <w:top w:val="none" w:sz="0" w:space="0" w:color="auto"/>
            <w:left w:val="none" w:sz="0" w:space="0" w:color="auto"/>
            <w:bottom w:val="none" w:sz="0" w:space="0" w:color="auto"/>
            <w:right w:val="none" w:sz="0" w:space="0" w:color="auto"/>
          </w:divBdr>
        </w:div>
      </w:divsChild>
    </w:div>
    <w:div w:id="1155221870">
      <w:bodyDiv w:val="1"/>
      <w:marLeft w:val="0"/>
      <w:marRight w:val="0"/>
      <w:marTop w:val="0"/>
      <w:marBottom w:val="0"/>
      <w:divBdr>
        <w:top w:val="none" w:sz="0" w:space="0" w:color="auto"/>
        <w:left w:val="none" w:sz="0" w:space="0" w:color="auto"/>
        <w:bottom w:val="none" w:sz="0" w:space="0" w:color="auto"/>
        <w:right w:val="none" w:sz="0" w:space="0" w:color="auto"/>
      </w:divBdr>
      <w:divsChild>
        <w:div w:id="796530885">
          <w:marLeft w:val="0"/>
          <w:marRight w:val="0"/>
          <w:marTop w:val="0"/>
          <w:marBottom w:val="0"/>
          <w:divBdr>
            <w:top w:val="none" w:sz="0" w:space="0" w:color="auto"/>
            <w:left w:val="none" w:sz="0" w:space="0" w:color="auto"/>
            <w:bottom w:val="none" w:sz="0" w:space="0" w:color="auto"/>
            <w:right w:val="none" w:sz="0" w:space="0" w:color="auto"/>
          </w:divBdr>
        </w:div>
        <w:div w:id="1426993968">
          <w:marLeft w:val="0"/>
          <w:marRight w:val="0"/>
          <w:marTop w:val="0"/>
          <w:marBottom w:val="0"/>
          <w:divBdr>
            <w:top w:val="none" w:sz="0" w:space="0" w:color="auto"/>
            <w:left w:val="none" w:sz="0" w:space="0" w:color="auto"/>
            <w:bottom w:val="none" w:sz="0" w:space="0" w:color="auto"/>
            <w:right w:val="none" w:sz="0" w:space="0" w:color="auto"/>
          </w:divBdr>
        </w:div>
        <w:div w:id="2079589371">
          <w:marLeft w:val="0"/>
          <w:marRight w:val="0"/>
          <w:marTop w:val="0"/>
          <w:marBottom w:val="0"/>
          <w:divBdr>
            <w:top w:val="none" w:sz="0" w:space="0" w:color="auto"/>
            <w:left w:val="none" w:sz="0" w:space="0" w:color="auto"/>
            <w:bottom w:val="none" w:sz="0" w:space="0" w:color="auto"/>
            <w:right w:val="none" w:sz="0" w:space="0" w:color="auto"/>
          </w:divBdr>
        </w:div>
      </w:divsChild>
    </w:div>
    <w:div w:id="1171486568">
      <w:bodyDiv w:val="1"/>
      <w:marLeft w:val="0"/>
      <w:marRight w:val="0"/>
      <w:marTop w:val="0"/>
      <w:marBottom w:val="0"/>
      <w:divBdr>
        <w:top w:val="none" w:sz="0" w:space="0" w:color="auto"/>
        <w:left w:val="none" w:sz="0" w:space="0" w:color="auto"/>
        <w:bottom w:val="none" w:sz="0" w:space="0" w:color="auto"/>
        <w:right w:val="none" w:sz="0" w:space="0" w:color="auto"/>
      </w:divBdr>
      <w:divsChild>
        <w:div w:id="133720792">
          <w:marLeft w:val="0"/>
          <w:marRight w:val="0"/>
          <w:marTop w:val="0"/>
          <w:marBottom w:val="0"/>
          <w:divBdr>
            <w:top w:val="none" w:sz="0" w:space="0" w:color="auto"/>
            <w:left w:val="none" w:sz="0" w:space="0" w:color="auto"/>
            <w:bottom w:val="none" w:sz="0" w:space="0" w:color="auto"/>
            <w:right w:val="none" w:sz="0" w:space="0" w:color="auto"/>
          </w:divBdr>
        </w:div>
        <w:div w:id="184446580">
          <w:marLeft w:val="0"/>
          <w:marRight w:val="0"/>
          <w:marTop w:val="0"/>
          <w:marBottom w:val="0"/>
          <w:divBdr>
            <w:top w:val="none" w:sz="0" w:space="0" w:color="auto"/>
            <w:left w:val="none" w:sz="0" w:space="0" w:color="auto"/>
            <w:bottom w:val="none" w:sz="0" w:space="0" w:color="auto"/>
            <w:right w:val="none" w:sz="0" w:space="0" w:color="auto"/>
          </w:divBdr>
        </w:div>
        <w:div w:id="238910154">
          <w:marLeft w:val="0"/>
          <w:marRight w:val="0"/>
          <w:marTop w:val="0"/>
          <w:marBottom w:val="0"/>
          <w:divBdr>
            <w:top w:val="none" w:sz="0" w:space="0" w:color="auto"/>
            <w:left w:val="none" w:sz="0" w:space="0" w:color="auto"/>
            <w:bottom w:val="none" w:sz="0" w:space="0" w:color="auto"/>
            <w:right w:val="none" w:sz="0" w:space="0" w:color="auto"/>
          </w:divBdr>
        </w:div>
      </w:divsChild>
    </w:div>
    <w:div w:id="1189028060">
      <w:bodyDiv w:val="1"/>
      <w:marLeft w:val="0"/>
      <w:marRight w:val="0"/>
      <w:marTop w:val="0"/>
      <w:marBottom w:val="0"/>
      <w:divBdr>
        <w:top w:val="none" w:sz="0" w:space="0" w:color="auto"/>
        <w:left w:val="none" w:sz="0" w:space="0" w:color="auto"/>
        <w:bottom w:val="none" w:sz="0" w:space="0" w:color="auto"/>
        <w:right w:val="none" w:sz="0" w:space="0" w:color="auto"/>
      </w:divBdr>
      <w:divsChild>
        <w:div w:id="543636002">
          <w:marLeft w:val="0"/>
          <w:marRight w:val="0"/>
          <w:marTop w:val="0"/>
          <w:marBottom w:val="0"/>
          <w:divBdr>
            <w:top w:val="none" w:sz="0" w:space="0" w:color="auto"/>
            <w:left w:val="none" w:sz="0" w:space="0" w:color="auto"/>
            <w:bottom w:val="none" w:sz="0" w:space="0" w:color="auto"/>
            <w:right w:val="none" w:sz="0" w:space="0" w:color="auto"/>
          </w:divBdr>
        </w:div>
        <w:div w:id="1233665364">
          <w:marLeft w:val="0"/>
          <w:marRight w:val="0"/>
          <w:marTop w:val="0"/>
          <w:marBottom w:val="0"/>
          <w:divBdr>
            <w:top w:val="none" w:sz="0" w:space="0" w:color="auto"/>
            <w:left w:val="none" w:sz="0" w:space="0" w:color="auto"/>
            <w:bottom w:val="none" w:sz="0" w:space="0" w:color="auto"/>
            <w:right w:val="none" w:sz="0" w:space="0" w:color="auto"/>
          </w:divBdr>
        </w:div>
        <w:div w:id="1546526457">
          <w:marLeft w:val="0"/>
          <w:marRight w:val="0"/>
          <w:marTop w:val="0"/>
          <w:marBottom w:val="0"/>
          <w:divBdr>
            <w:top w:val="none" w:sz="0" w:space="0" w:color="auto"/>
            <w:left w:val="none" w:sz="0" w:space="0" w:color="auto"/>
            <w:bottom w:val="none" w:sz="0" w:space="0" w:color="auto"/>
            <w:right w:val="none" w:sz="0" w:space="0" w:color="auto"/>
          </w:divBdr>
        </w:div>
      </w:divsChild>
    </w:div>
    <w:div w:id="1243224878">
      <w:bodyDiv w:val="1"/>
      <w:marLeft w:val="0"/>
      <w:marRight w:val="0"/>
      <w:marTop w:val="0"/>
      <w:marBottom w:val="0"/>
      <w:divBdr>
        <w:top w:val="none" w:sz="0" w:space="0" w:color="auto"/>
        <w:left w:val="none" w:sz="0" w:space="0" w:color="auto"/>
        <w:bottom w:val="none" w:sz="0" w:space="0" w:color="auto"/>
        <w:right w:val="none" w:sz="0" w:space="0" w:color="auto"/>
      </w:divBdr>
      <w:divsChild>
        <w:div w:id="850143363">
          <w:marLeft w:val="0"/>
          <w:marRight w:val="0"/>
          <w:marTop w:val="0"/>
          <w:marBottom w:val="0"/>
          <w:divBdr>
            <w:top w:val="none" w:sz="0" w:space="0" w:color="auto"/>
            <w:left w:val="none" w:sz="0" w:space="0" w:color="auto"/>
            <w:bottom w:val="none" w:sz="0" w:space="0" w:color="auto"/>
            <w:right w:val="none" w:sz="0" w:space="0" w:color="auto"/>
          </w:divBdr>
        </w:div>
        <w:div w:id="1055735677">
          <w:marLeft w:val="0"/>
          <w:marRight w:val="0"/>
          <w:marTop w:val="0"/>
          <w:marBottom w:val="0"/>
          <w:divBdr>
            <w:top w:val="none" w:sz="0" w:space="0" w:color="auto"/>
            <w:left w:val="none" w:sz="0" w:space="0" w:color="auto"/>
            <w:bottom w:val="none" w:sz="0" w:space="0" w:color="auto"/>
            <w:right w:val="none" w:sz="0" w:space="0" w:color="auto"/>
          </w:divBdr>
        </w:div>
      </w:divsChild>
    </w:div>
    <w:div w:id="1261988578">
      <w:bodyDiv w:val="1"/>
      <w:marLeft w:val="0"/>
      <w:marRight w:val="0"/>
      <w:marTop w:val="0"/>
      <w:marBottom w:val="0"/>
      <w:divBdr>
        <w:top w:val="none" w:sz="0" w:space="0" w:color="auto"/>
        <w:left w:val="none" w:sz="0" w:space="0" w:color="auto"/>
        <w:bottom w:val="none" w:sz="0" w:space="0" w:color="auto"/>
        <w:right w:val="none" w:sz="0" w:space="0" w:color="auto"/>
      </w:divBdr>
      <w:divsChild>
        <w:div w:id="392043078">
          <w:marLeft w:val="0"/>
          <w:marRight w:val="0"/>
          <w:marTop w:val="0"/>
          <w:marBottom w:val="0"/>
          <w:divBdr>
            <w:top w:val="none" w:sz="0" w:space="0" w:color="auto"/>
            <w:left w:val="none" w:sz="0" w:space="0" w:color="auto"/>
            <w:bottom w:val="none" w:sz="0" w:space="0" w:color="auto"/>
            <w:right w:val="none" w:sz="0" w:space="0" w:color="auto"/>
          </w:divBdr>
        </w:div>
        <w:div w:id="937906607">
          <w:marLeft w:val="0"/>
          <w:marRight w:val="0"/>
          <w:marTop w:val="0"/>
          <w:marBottom w:val="0"/>
          <w:divBdr>
            <w:top w:val="none" w:sz="0" w:space="0" w:color="auto"/>
            <w:left w:val="none" w:sz="0" w:space="0" w:color="auto"/>
            <w:bottom w:val="none" w:sz="0" w:space="0" w:color="auto"/>
            <w:right w:val="none" w:sz="0" w:space="0" w:color="auto"/>
          </w:divBdr>
        </w:div>
        <w:div w:id="1412701284">
          <w:marLeft w:val="0"/>
          <w:marRight w:val="0"/>
          <w:marTop w:val="0"/>
          <w:marBottom w:val="0"/>
          <w:divBdr>
            <w:top w:val="none" w:sz="0" w:space="0" w:color="auto"/>
            <w:left w:val="none" w:sz="0" w:space="0" w:color="auto"/>
            <w:bottom w:val="none" w:sz="0" w:space="0" w:color="auto"/>
            <w:right w:val="none" w:sz="0" w:space="0" w:color="auto"/>
          </w:divBdr>
        </w:div>
        <w:div w:id="1590503284">
          <w:marLeft w:val="0"/>
          <w:marRight w:val="0"/>
          <w:marTop w:val="0"/>
          <w:marBottom w:val="0"/>
          <w:divBdr>
            <w:top w:val="none" w:sz="0" w:space="0" w:color="auto"/>
            <w:left w:val="none" w:sz="0" w:space="0" w:color="auto"/>
            <w:bottom w:val="none" w:sz="0" w:space="0" w:color="auto"/>
            <w:right w:val="none" w:sz="0" w:space="0" w:color="auto"/>
          </w:divBdr>
        </w:div>
        <w:div w:id="2140800369">
          <w:marLeft w:val="0"/>
          <w:marRight w:val="0"/>
          <w:marTop w:val="0"/>
          <w:marBottom w:val="0"/>
          <w:divBdr>
            <w:top w:val="none" w:sz="0" w:space="0" w:color="auto"/>
            <w:left w:val="none" w:sz="0" w:space="0" w:color="auto"/>
            <w:bottom w:val="none" w:sz="0" w:space="0" w:color="auto"/>
            <w:right w:val="none" w:sz="0" w:space="0" w:color="auto"/>
          </w:divBdr>
        </w:div>
      </w:divsChild>
    </w:div>
    <w:div w:id="1263998801">
      <w:bodyDiv w:val="1"/>
      <w:marLeft w:val="0"/>
      <w:marRight w:val="0"/>
      <w:marTop w:val="0"/>
      <w:marBottom w:val="0"/>
      <w:divBdr>
        <w:top w:val="none" w:sz="0" w:space="0" w:color="auto"/>
        <w:left w:val="none" w:sz="0" w:space="0" w:color="auto"/>
        <w:bottom w:val="none" w:sz="0" w:space="0" w:color="auto"/>
        <w:right w:val="none" w:sz="0" w:space="0" w:color="auto"/>
      </w:divBdr>
      <w:divsChild>
        <w:div w:id="64883925">
          <w:marLeft w:val="0"/>
          <w:marRight w:val="0"/>
          <w:marTop w:val="0"/>
          <w:marBottom w:val="0"/>
          <w:divBdr>
            <w:top w:val="none" w:sz="0" w:space="0" w:color="auto"/>
            <w:left w:val="none" w:sz="0" w:space="0" w:color="auto"/>
            <w:bottom w:val="none" w:sz="0" w:space="0" w:color="auto"/>
            <w:right w:val="none" w:sz="0" w:space="0" w:color="auto"/>
          </w:divBdr>
        </w:div>
        <w:div w:id="1115755153">
          <w:marLeft w:val="0"/>
          <w:marRight w:val="0"/>
          <w:marTop w:val="0"/>
          <w:marBottom w:val="0"/>
          <w:divBdr>
            <w:top w:val="none" w:sz="0" w:space="0" w:color="auto"/>
            <w:left w:val="none" w:sz="0" w:space="0" w:color="auto"/>
            <w:bottom w:val="none" w:sz="0" w:space="0" w:color="auto"/>
            <w:right w:val="none" w:sz="0" w:space="0" w:color="auto"/>
          </w:divBdr>
        </w:div>
        <w:div w:id="1662655537">
          <w:marLeft w:val="0"/>
          <w:marRight w:val="0"/>
          <w:marTop w:val="0"/>
          <w:marBottom w:val="0"/>
          <w:divBdr>
            <w:top w:val="none" w:sz="0" w:space="0" w:color="auto"/>
            <w:left w:val="none" w:sz="0" w:space="0" w:color="auto"/>
            <w:bottom w:val="none" w:sz="0" w:space="0" w:color="auto"/>
            <w:right w:val="none" w:sz="0" w:space="0" w:color="auto"/>
          </w:divBdr>
        </w:div>
      </w:divsChild>
    </w:div>
    <w:div w:id="1282495884">
      <w:bodyDiv w:val="1"/>
      <w:marLeft w:val="0"/>
      <w:marRight w:val="0"/>
      <w:marTop w:val="0"/>
      <w:marBottom w:val="0"/>
      <w:divBdr>
        <w:top w:val="none" w:sz="0" w:space="0" w:color="auto"/>
        <w:left w:val="none" w:sz="0" w:space="0" w:color="auto"/>
        <w:bottom w:val="none" w:sz="0" w:space="0" w:color="auto"/>
        <w:right w:val="none" w:sz="0" w:space="0" w:color="auto"/>
      </w:divBdr>
      <w:divsChild>
        <w:div w:id="350493409">
          <w:marLeft w:val="0"/>
          <w:marRight w:val="0"/>
          <w:marTop w:val="0"/>
          <w:marBottom w:val="0"/>
          <w:divBdr>
            <w:top w:val="none" w:sz="0" w:space="0" w:color="auto"/>
            <w:left w:val="none" w:sz="0" w:space="0" w:color="auto"/>
            <w:bottom w:val="none" w:sz="0" w:space="0" w:color="auto"/>
            <w:right w:val="none" w:sz="0" w:space="0" w:color="auto"/>
          </w:divBdr>
        </w:div>
        <w:div w:id="555318002">
          <w:marLeft w:val="0"/>
          <w:marRight w:val="0"/>
          <w:marTop w:val="0"/>
          <w:marBottom w:val="0"/>
          <w:divBdr>
            <w:top w:val="none" w:sz="0" w:space="0" w:color="auto"/>
            <w:left w:val="none" w:sz="0" w:space="0" w:color="auto"/>
            <w:bottom w:val="none" w:sz="0" w:space="0" w:color="auto"/>
            <w:right w:val="none" w:sz="0" w:space="0" w:color="auto"/>
          </w:divBdr>
        </w:div>
        <w:div w:id="721174072">
          <w:marLeft w:val="0"/>
          <w:marRight w:val="0"/>
          <w:marTop w:val="0"/>
          <w:marBottom w:val="0"/>
          <w:divBdr>
            <w:top w:val="none" w:sz="0" w:space="0" w:color="auto"/>
            <w:left w:val="none" w:sz="0" w:space="0" w:color="auto"/>
            <w:bottom w:val="none" w:sz="0" w:space="0" w:color="auto"/>
            <w:right w:val="none" w:sz="0" w:space="0" w:color="auto"/>
          </w:divBdr>
        </w:div>
        <w:div w:id="844712082">
          <w:marLeft w:val="0"/>
          <w:marRight w:val="0"/>
          <w:marTop w:val="0"/>
          <w:marBottom w:val="0"/>
          <w:divBdr>
            <w:top w:val="none" w:sz="0" w:space="0" w:color="auto"/>
            <w:left w:val="none" w:sz="0" w:space="0" w:color="auto"/>
            <w:bottom w:val="none" w:sz="0" w:space="0" w:color="auto"/>
            <w:right w:val="none" w:sz="0" w:space="0" w:color="auto"/>
          </w:divBdr>
        </w:div>
        <w:div w:id="975329677">
          <w:marLeft w:val="0"/>
          <w:marRight w:val="0"/>
          <w:marTop w:val="0"/>
          <w:marBottom w:val="0"/>
          <w:divBdr>
            <w:top w:val="none" w:sz="0" w:space="0" w:color="auto"/>
            <w:left w:val="none" w:sz="0" w:space="0" w:color="auto"/>
            <w:bottom w:val="none" w:sz="0" w:space="0" w:color="auto"/>
            <w:right w:val="none" w:sz="0" w:space="0" w:color="auto"/>
          </w:divBdr>
        </w:div>
      </w:divsChild>
    </w:div>
    <w:div w:id="1360547355">
      <w:bodyDiv w:val="1"/>
      <w:marLeft w:val="0"/>
      <w:marRight w:val="0"/>
      <w:marTop w:val="0"/>
      <w:marBottom w:val="0"/>
      <w:divBdr>
        <w:top w:val="none" w:sz="0" w:space="0" w:color="auto"/>
        <w:left w:val="none" w:sz="0" w:space="0" w:color="auto"/>
        <w:bottom w:val="none" w:sz="0" w:space="0" w:color="auto"/>
        <w:right w:val="none" w:sz="0" w:space="0" w:color="auto"/>
      </w:divBdr>
      <w:divsChild>
        <w:div w:id="718435271">
          <w:marLeft w:val="0"/>
          <w:marRight w:val="0"/>
          <w:marTop w:val="0"/>
          <w:marBottom w:val="0"/>
          <w:divBdr>
            <w:top w:val="none" w:sz="0" w:space="0" w:color="auto"/>
            <w:left w:val="none" w:sz="0" w:space="0" w:color="auto"/>
            <w:bottom w:val="none" w:sz="0" w:space="0" w:color="auto"/>
            <w:right w:val="none" w:sz="0" w:space="0" w:color="auto"/>
          </w:divBdr>
        </w:div>
        <w:div w:id="926885052">
          <w:marLeft w:val="0"/>
          <w:marRight w:val="0"/>
          <w:marTop w:val="0"/>
          <w:marBottom w:val="0"/>
          <w:divBdr>
            <w:top w:val="none" w:sz="0" w:space="0" w:color="auto"/>
            <w:left w:val="none" w:sz="0" w:space="0" w:color="auto"/>
            <w:bottom w:val="none" w:sz="0" w:space="0" w:color="auto"/>
            <w:right w:val="none" w:sz="0" w:space="0" w:color="auto"/>
          </w:divBdr>
        </w:div>
        <w:div w:id="1334841213">
          <w:marLeft w:val="0"/>
          <w:marRight w:val="0"/>
          <w:marTop w:val="0"/>
          <w:marBottom w:val="0"/>
          <w:divBdr>
            <w:top w:val="none" w:sz="0" w:space="0" w:color="auto"/>
            <w:left w:val="none" w:sz="0" w:space="0" w:color="auto"/>
            <w:bottom w:val="none" w:sz="0" w:space="0" w:color="auto"/>
            <w:right w:val="none" w:sz="0" w:space="0" w:color="auto"/>
          </w:divBdr>
        </w:div>
      </w:divsChild>
    </w:div>
    <w:div w:id="1363482876">
      <w:bodyDiv w:val="1"/>
      <w:marLeft w:val="0"/>
      <w:marRight w:val="0"/>
      <w:marTop w:val="0"/>
      <w:marBottom w:val="0"/>
      <w:divBdr>
        <w:top w:val="none" w:sz="0" w:space="0" w:color="auto"/>
        <w:left w:val="none" w:sz="0" w:space="0" w:color="auto"/>
        <w:bottom w:val="none" w:sz="0" w:space="0" w:color="auto"/>
        <w:right w:val="none" w:sz="0" w:space="0" w:color="auto"/>
      </w:divBdr>
      <w:divsChild>
        <w:div w:id="245266319">
          <w:marLeft w:val="0"/>
          <w:marRight w:val="0"/>
          <w:marTop w:val="0"/>
          <w:marBottom w:val="0"/>
          <w:divBdr>
            <w:top w:val="none" w:sz="0" w:space="0" w:color="auto"/>
            <w:left w:val="none" w:sz="0" w:space="0" w:color="auto"/>
            <w:bottom w:val="none" w:sz="0" w:space="0" w:color="auto"/>
            <w:right w:val="none" w:sz="0" w:space="0" w:color="auto"/>
          </w:divBdr>
        </w:div>
        <w:div w:id="637564322">
          <w:marLeft w:val="0"/>
          <w:marRight w:val="0"/>
          <w:marTop w:val="0"/>
          <w:marBottom w:val="0"/>
          <w:divBdr>
            <w:top w:val="none" w:sz="0" w:space="0" w:color="auto"/>
            <w:left w:val="none" w:sz="0" w:space="0" w:color="auto"/>
            <w:bottom w:val="none" w:sz="0" w:space="0" w:color="auto"/>
            <w:right w:val="none" w:sz="0" w:space="0" w:color="auto"/>
          </w:divBdr>
        </w:div>
        <w:div w:id="933512990">
          <w:marLeft w:val="0"/>
          <w:marRight w:val="0"/>
          <w:marTop w:val="0"/>
          <w:marBottom w:val="0"/>
          <w:divBdr>
            <w:top w:val="none" w:sz="0" w:space="0" w:color="auto"/>
            <w:left w:val="none" w:sz="0" w:space="0" w:color="auto"/>
            <w:bottom w:val="none" w:sz="0" w:space="0" w:color="auto"/>
            <w:right w:val="none" w:sz="0" w:space="0" w:color="auto"/>
          </w:divBdr>
        </w:div>
        <w:div w:id="1623535717">
          <w:marLeft w:val="0"/>
          <w:marRight w:val="0"/>
          <w:marTop w:val="0"/>
          <w:marBottom w:val="0"/>
          <w:divBdr>
            <w:top w:val="none" w:sz="0" w:space="0" w:color="auto"/>
            <w:left w:val="none" w:sz="0" w:space="0" w:color="auto"/>
            <w:bottom w:val="none" w:sz="0" w:space="0" w:color="auto"/>
            <w:right w:val="none" w:sz="0" w:space="0" w:color="auto"/>
          </w:divBdr>
        </w:div>
        <w:div w:id="1706245900">
          <w:marLeft w:val="0"/>
          <w:marRight w:val="0"/>
          <w:marTop w:val="0"/>
          <w:marBottom w:val="0"/>
          <w:divBdr>
            <w:top w:val="none" w:sz="0" w:space="0" w:color="auto"/>
            <w:left w:val="none" w:sz="0" w:space="0" w:color="auto"/>
            <w:bottom w:val="none" w:sz="0" w:space="0" w:color="auto"/>
            <w:right w:val="none" w:sz="0" w:space="0" w:color="auto"/>
          </w:divBdr>
        </w:div>
        <w:div w:id="2008317603">
          <w:marLeft w:val="0"/>
          <w:marRight w:val="0"/>
          <w:marTop w:val="0"/>
          <w:marBottom w:val="0"/>
          <w:divBdr>
            <w:top w:val="none" w:sz="0" w:space="0" w:color="auto"/>
            <w:left w:val="none" w:sz="0" w:space="0" w:color="auto"/>
            <w:bottom w:val="none" w:sz="0" w:space="0" w:color="auto"/>
            <w:right w:val="none" w:sz="0" w:space="0" w:color="auto"/>
          </w:divBdr>
        </w:div>
        <w:div w:id="2032411250">
          <w:marLeft w:val="0"/>
          <w:marRight w:val="0"/>
          <w:marTop w:val="0"/>
          <w:marBottom w:val="0"/>
          <w:divBdr>
            <w:top w:val="none" w:sz="0" w:space="0" w:color="auto"/>
            <w:left w:val="none" w:sz="0" w:space="0" w:color="auto"/>
            <w:bottom w:val="none" w:sz="0" w:space="0" w:color="auto"/>
            <w:right w:val="none" w:sz="0" w:space="0" w:color="auto"/>
          </w:divBdr>
        </w:div>
      </w:divsChild>
    </w:div>
    <w:div w:id="1420328002">
      <w:bodyDiv w:val="1"/>
      <w:marLeft w:val="0"/>
      <w:marRight w:val="0"/>
      <w:marTop w:val="0"/>
      <w:marBottom w:val="0"/>
      <w:divBdr>
        <w:top w:val="none" w:sz="0" w:space="0" w:color="auto"/>
        <w:left w:val="none" w:sz="0" w:space="0" w:color="auto"/>
        <w:bottom w:val="none" w:sz="0" w:space="0" w:color="auto"/>
        <w:right w:val="none" w:sz="0" w:space="0" w:color="auto"/>
      </w:divBdr>
      <w:divsChild>
        <w:div w:id="1302882997">
          <w:marLeft w:val="0"/>
          <w:marRight w:val="0"/>
          <w:marTop w:val="0"/>
          <w:marBottom w:val="0"/>
          <w:divBdr>
            <w:top w:val="none" w:sz="0" w:space="0" w:color="auto"/>
            <w:left w:val="none" w:sz="0" w:space="0" w:color="auto"/>
            <w:bottom w:val="none" w:sz="0" w:space="0" w:color="auto"/>
            <w:right w:val="none" w:sz="0" w:space="0" w:color="auto"/>
          </w:divBdr>
        </w:div>
        <w:div w:id="1515223117">
          <w:marLeft w:val="0"/>
          <w:marRight w:val="0"/>
          <w:marTop w:val="0"/>
          <w:marBottom w:val="0"/>
          <w:divBdr>
            <w:top w:val="none" w:sz="0" w:space="0" w:color="auto"/>
            <w:left w:val="none" w:sz="0" w:space="0" w:color="auto"/>
            <w:bottom w:val="none" w:sz="0" w:space="0" w:color="auto"/>
            <w:right w:val="none" w:sz="0" w:space="0" w:color="auto"/>
          </w:divBdr>
        </w:div>
      </w:divsChild>
    </w:div>
    <w:div w:id="1428235230">
      <w:bodyDiv w:val="1"/>
      <w:marLeft w:val="0"/>
      <w:marRight w:val="0"/>
      <w:marTop w:val="0"/>
      <w:marBottom w:val="0"/>
      <w:divBdr>
        <w:top w:val="none" w:sz="0" w:space="0" w:color="auto"/>
        <w:left w:val="none" w:sz="0" w:space="0" w:color="auto"/>
        <w:bottom w:val="none" w:sz="0" w:space="0" w:color="auto"/>
        <w:right w:val="none" w:sz="0" w:space="0" w:color="auto"/>
      </w:divBdr>
      <w:divsChild>
        <w:div w:id="368185651">
          <w:marLeft w:val="0"/>
          <w:marRight w:val="0"/>
          <w:marTop w:val="0"/>
          <w:marBottom w:val="0"/>
          <w:divBdr>
            <w:top w:val="none" w:sz="0" w:space="0" w:color="auto"/>
            <w:left w:val="none" w:sz="0" w:space="0" w:color="auto"/>
            <w:bottom w:val="none" w:sz="0" w:space="0" w:color="auto"/>
            <w:right w:val="none" w:sz="0" w:space="0" w:color="auto"/>
          </w:divBdr>
        </w:div>
        <w:div w:id="1581719530">
          <w:marLeft w:val="0"/>
          <w:marRight w:val="0"/>
          <w:marTop w:val="0"/>
          <w:marBottom w:val="0"/>
          <w:divBdr>
            <w:top w:val="none" w:sz="0" w:space="0" w:color="auto"/>
            <w:left w:val="none" w:sz="0" w:space="0" w:color="auto"/>
            <w:bottom w:val="none" w:sz="0" w:space="0" w:color="auto"/>
            <w:right w:val="none" w:sz="0" w:space="0" w:color="auto"/>
          </w:divBdr>
        </w:div>
      </w:divsChild>
    </w:div>
    <w:div w:id="1469861519">
      <w:bodyDiv w:val="1"/>
      <w:marLeft w:val="0"/>
      <w:marRight w:val="0"/>
      <w:marTop w:val="0"/>
      <w:marBottom w:val="0"/>
      <w:divBdr>
        <w:top w:val="none" w:sz="0" w:space="0" w:color="auto"/>
        <w:left w:val="none" w:sz="0" w:space="0" w:color="auto"/>
        <w:bottom w:val="none" w:sz="0" w:space="0" w:color="auto"/>
        <w:right w:val="none" w:sz="0" w:space="0" w:color="auto"/>
      </w:divBdr>
      <w:divsChild>
        <w:div w:id="207568620">
          <w:marLeft w:val="0"/>
          <w:marRight w:val="0"/>
          <w:marTop w:val="0"/>
          <w:marBottom w:val="0"/>
          <w:divBdr>
            <w:top w:val="none" w:sz="0" w:space="0" w:color="auto"/>
            <w:left w:val="none" w:sz="0" w:space="0" w:color="auto"/>
            <w:bottom w:val="none" w:sz="0" w:space="0" w:color="auto"/>
            <w:right w:val="none" w:sz="0" w:space="0" w:color="auto"/>
          </w:divBdr>
        </w:div>
        <w:div w:id="221448045">
          <w:marLeft w:val="0"/>
          <w:marRight w:val="0"/>
          <w:marTop w:val="0"/>
          <w:marBottom w:val="0"/>
          <w:divBdr>
            <w:top w:val="none" w:sz="0" w:space="0" w:color="auto"/>
            <w:left w:val="none" w:sz="0" w:space="0" w:color="auto"/>
            <w:bottom w:val="none" w:sz="0" w:space="0" w:color="auto"/>
            <w:right w:val="none" w:sz="0" w:space="0" w:color="auto"/>
          </w:divBdr>
        </w:div>
        <w:div w:id="312098680">
          <w:marLeft w:val="0"/>
          <w:marRight w:val="0"/>
          <w:marTop w:val="0"/>
          <w:marBottom w:val="0"/>
          <w:divBdr>
            <w:top w:val="none" w:sz="0" w:space="0" w:color="auto"/>
            <w:left w:val="none" w:sz="0" w:space="0" w:color="auto"/>
            <w:bottom w:val="none" w:sz="0" w:space="0" w:color="auto"/>
            <w:right w:val="none" w:sz="0" w:space="0" w:color="auto"/>
          </w:divBdr>
        </w:div>
        <w:div w:id="587075712">
          <w:marLeft w:val="0"/>
          <w:marRight w:val="0"/>
          <w:marTop w:val="0"/>
          <w:marBottom w:val="0"/>
          <w:divBdr>
            <w:top w:val="none" w:sz="0" w:space="0" w:color="auto"/>
            <w:left w:val="none" w:sz="0" w:space="0" w:color="auto"/>
            <w:bottom w:val="none" w:sz="0" w:space="0" w:color="auto"/>
            <w:right w:val="none" w:sz="0" w:space="0" w:color="auto"/>
          </w:divBdr>
        </w:div>
        <w:div w:id="909734018">
          <w:marLeft w:val="0"/>
          <w:marRight w:val="0"/>
          <w:marTop w:val="0"/>
          <w:marBottom w:val="0"/>
          <w:divBdr>
            <w:top w:val="none" w:sz="0" w:space="0" w:color="auto"/>
            <w:left w:val="none" w:sz="0" w:space="0" w:color="auto"/>
            <w:bottom w:val="none" w:sz="0" w:space="0" w:color="auto"/>
            <w:right w:val="none" w:sz="0" w:space="0" w:color="auto"/>
          </w:divBdr>
        </w:div>
        <w:div w:id="1225213522">
          <w:marLeft w:val="0"/>
          <w:marRight w:val="0"/>
          <w:marTop w:val="0"/>
          <w:marBottom w:val="0"/>
          <w:divBdr>
            <w:top w:val="none" w:sz="0" w:space="0" w:color="auto"/>
            <w:left w:val="none" w:sz="0" w:space="0" w:color="auto"/>
            <w:bottom w:val="none" w:sz="0" w:space="0" w:color="auto"/>
            <w:right w:val="none" w:sz="0" w:space="0" w:color="auto"/>
          </w:divBdr>
        </w:div>
        <w:div w:id="1430617407">
          <w:marLeft w:val="0"/>
          <w:marRight w:val="0"/>
          <w:marTop w:val="0"/>
          <w:marBottom w:val="0"/>
          <w:divBdr>
            <w:top w:val="none" w:sz="0" w:space="0" w:color="auto"/>
            <w:left w:val="none" w:sz="0" w:space="0" w:color="auto"/>
            <w:bottom w:val="none" w:sz="0" w:space="0" w:color="auto"/>
            <w:right w:val="none" w:sz="0" w:space="0" w:color="auto"/>
          </w:divBdr>
        </w:div>
        <w:div w:id="1593005361">
          <w:marLeft w:val="0"/>
          <w:marRight w:val="0"/>
          <w:marTop w:val="0"/>
          <w:marBottom w:val="0"/>
          <w:divBdr>
            <w:top w:val="none" w:sz="0" w:space="0" w:color="auto"/>
            <w:left w:val="none" w:sz="0" w:space="0" w:color="auto"/>
            <w:bottom w:val="none" w:sz="0" w:space="0" w:color="auto"/>
            <w:right w:val="none" w:sz="0" w:space="0" w:color="auto"/>
          </w:divBdr>
        </w:div>
        <w:div w:id="1974868885">
          <w:marLeft w:val="0"/>
          <w:marRight w:val="0"/>
          <w:marTop w:val="0"/>
          <w:marBottom w:val="0"/>
          <w:divBdr>
            <w:top w:val="none" w:sz="0" w:space="0" w:color="auto"/>
            <w:left w:val="none" w:sz="0" w:space="0" w:color="auto"/>
            <w:bottom w:val="none" w:sz="0" w:space="0" w:color="auto"/>
            <w:right w:val="none" w:sz="0" w:space="0" w:color="auto"/>
          </w:divBdr>
        </w:div>
        <w:div w:id="1975255551">
          <w:marLeft w:val="0"/>
          <w:marRight w:val="0"/>
          <w:marTop w:val="0"/>
          <w:marBottom w:val="0"/>
          <w:divBdr>
            <w:top w:val="none" w:sz="0" w:space="0" w:color="auto"/>
            <w:left w:val="none" w:sz="0" w:space="0" w:color="auto"/>
            <w:bottom w:val="none" w:sz="0" w:space="0" w:color="auto"/>
            <w:right w:val="none" w:sz="0" w:space="0" w:color="auto"/>
          </w:divBdr>
        </w:div>
        <w:div w:id="2011254209">
          <w:marLeft w:val="0"/>
          <w:marRight w:val="0"/>
          <w:marTop w:val="0"/>
          <w:marBottom w:val="0"/>
          <w:divBdr>
            <w:top w:val="none" w:sz="0" w:space="0" w:color="auto"/>
            <w:left w:val="none" w:sz="0" w:space="0" w:color="auto"/>
            <w:bottom w:val="none" w:sz="0" w:space="0" w:color="auto"/>
            <w:right w:val="none" w:sz="0" w:space="0" w:color="auto"/>
          </w:divBdr>
        </w:div>
        <w:div w:id="2050571665">
          <w:marLeft w:val="0"/>
          <w:marRight w:val="0"/>
          <w:marTop w:val="0"/>
          <w:marBottom w:val="0"/>
          <w:divBdr>
            <w:top w:val="none" w:sz="0" w:space="0" w:color="auto"/>
            <w:left w:val="none" w:sz="0" w:space="0" w:color="auto"/>
            <w:bottom w:val="none" w:sz="0" w:space="0" w:color="auto"/>
            <w:right w:val="none" w:sz="0" w:space="0" w:color="auto"/>
          </w:divBdr>
        </w:div>
        <w:div w:id="2051222318">
          <w:marLeft w:val="0"/>
          <w:marRight w:val="0"/>
          <w:marTop w:val="0"/>
          <w:marBottom w:val="0"/>
          <w:divBdr>
            <w:top w:val="none" w:sz="0" w:space="0" w:color="auto"/>
            <w:left w:val="none" w:sz="0" w:space="0" w:color="auto"/>
            <w:bottom w:val="none" w:sz="0" w:space="0" w:color="auto"/>
            <w:right w:val="none" w:sz="0" w:space="0" w:color="auto"/>
          </w:divBdr>
        </w:div>
      </w:divsChild>
    </w:div>
    <w:div w:id="1504665491">
      <w:bodyDiv w:val="1"/>
      <w:marLeft w:val="0"/>
      <w:marRight w:val="0"/>
      <w:marTop w:val="0"/>
      <w:marBottom w:val="0"/>
      <w:divBdr>
        <w:top w:val="none" w:sz="0" w:space="0" w:color="auto"/>
        <w:left w:val="none" w:sz="0" w:space="0" w:color="auto"/>
        <w:bottom w:val="none" w:sz="0" w:space="0" w:color="auto"/>
        <w:right w:val="none" w:sz="0" w:space="0" w:color="auto"/>
      </w:divBdr>
      <w:divsChild>
        <w:div w:id="1183134263">
          <w:marLeft w:val="0"/>
          <w:marRight w:val="0"/>
          <w:marTop w:val="0"/>
          <w:marBottom w:val="0"/>
          <w:divBdr>
            <w:top w:val="none" w:sz="0" w:space="0" w:color="auto"/>
            <w:left w:val="none" w:sz="0" w:space="0" w:color="auto"/>
            <w:bottom w:val="none" w:sz="0" w:space="0" w:color="auto"/>
            <w:right w:val="none" w:sz="0" w:space="0" w:color="auto"/>
          </w:divBdr>
        </w:div>
        <w:div w:id="1560826528">
          <w:marLeft w:val="0"/>
          <w:marRight w:val="0"/>
          <w:marTop w:val="0"/>
          <w:marBottom w:val="0"/>
          <w:divBdr>
            <w:top w:val="none" w:sz="0" w:space="0" w:color="auto"/>
            <w:left w:val="none" w:sz="0" w:space="0" w:color="auto"/>
            <w:bottom w:val="none" w:sz="0" w:space="0" w:color="auto"/>
            <w:right w:val="none" w:sz="0" w:space="0" w:color="auto"/>
          </w:divBdr>
        </w:div>
        <w:div w:id="2051956975">
          <w:marLeft w:val="0"/>
          <w:marRight w:val="0"/>
          <w:marTop w:val="0"/>
          <w:marBottom w:val="0"/>
          <w:divBdr>
            <w:top w:val="none" w:sz="0" w:space="0" w:color="auto"/>
            <w:left w:val="none" w:sz="0" w:space="0" w:color="auto"/>
            <w:bottom w:val="none" w:sz="0" w:space="0" w:color="auto"/>
            <w:right w:val="none" w:sz="0" w:space="0" w:color="auto"/>
          </w:divBdr>
        </w:div>
      </w:divsChild>
    </w:div>
    <w:div w:id="1581139109">
      <w:bodyDiv w:val="1"/>
      <w:marLeft w:val="0"/>
      <w:marRight w:val="0"/>
      <w:marTop w:val="0"/>
      <w:marBottom w:val="0"/>
      <w:divBdr>
        <w:top w:val="none" w:sz="0" w:space="0" w:color="auto"/>
        <w:left w:val="none" w:sz="0" w:space="0" w:color="auto"/>
        <w:bottom w:val="none" w:sz="0" w:space="0" w:color="auto"/>
        <w:right w:val="none" w:sz="0" w:space="0" w:color="auto"/>
      </w:divBdr>
      <w:divsChild>
        <w:div w:id="14381218">
          <w:marLeft w:val="0"/>
          <w:marRight w:val="0"/>
          <w:marTop w:val="0"/>
          <w:marBottom w:val="0"/>
          <w:divBdr>
            <w:top w:val="none" w:sz="0" w:space="0" w:color="auto"/>
            <w:left w:val="none" w:sz="0" w:space="0" w:color="auto"/>
            <w:bottom w:val="none" w:sz="0" w:space="0" w:color="auto"/>
            <w:right w:val="none" w:sz="0" w:space="0" w:color="auto"/>
          </w:divBdr>
        </w:div>
        <w:div w:id="107166650">
          <w:marLeft w:val="0"/>
          <w:marRight w:val="0"/>
          <w:marTop w:val="0"/>
          <w:marBottom w:val="0"/>
          <w:divBdr>
            <w:top w:val="none" w:sz="0" w:space="0" w:color="auto"/>
            <w:left w:val="none" w:sz="0" w:space="0" w:color="auto"/>
            <w:bottom w:val="none" w:sz="0" w:space="0" w:color="auto"/>
            <w:right w:val="none" w:sz="0" w:space="0" w:color="auto"/>
          </w:divBdr>
        </w:div>
        <w:div w:id="217474036">
          <w:marLeft w:val="0"/>
          <w:marRight w:val="0"/>
          <w:marTop w:val="0"/>
          <w:marBottom w:val="0"/>
          <w:divBdr>
            <w:top w:val="none" w:sz="0" w:space="0" w:color="auto"/>
            <w:left w:val="none" w:sz="0" w:space="0" w:color="auto"/>
            <w:bottom w:val="none" w:sz="0" w:space="0" w:color="auto"/>
            <w:right w:val="none" w:sz="0" w:space="0" w:color="auto"/>
          </w:divBdr>
        </w:div>
        <w:div w:id="233205721">
          <w:marLeft w:val="0"/>
          <w:marRight w:val="0"/>
          <w:marTop w:val="0"/>
          <w:marBottom w:val="0"/>
          <w:divBdr>
            <w:top w:val="none" w:sz="0" w:space="0" w:color="auto"/>
            <w:left w:val="none" w:sz="0" w:space="0" w:color="auto"/>
            <w:bottom w:val="none" w:sz="0" w:space="0" w:color="auto"/>
            <w:right w:val="none" w:sz="0" w:space="0" w:color="auto"/>
          </w:divBdr>
        </w:div>
        <w:div w:id="600264089">
          <w:marLeft w:val="0"/>
          <w:marRight w:val="0"/>
          <w:marTop w:val="0"/>
          <w:marBottom w:val="0"/>
          <w:divBdr>
            <w:top w:val="none" w:sz="0" w:space="0" w:color="auto"/>
            <w:left w:val="none" w:sz="0" w:space="0" w:color="auto"/>
            <w:bottom w:val="none" w:sz="0" w:space="0" w:color="auto"/>
            <w:right w:val="none" w:sz="0" w:space="0" w:color="auto"/>
          </w:divBdr>
        </w:div>
        <w:div w:id="722876684">
          <w:marLeft w:val="0"/>
          <w:marRight w:val="0"/>
          <w:marTop w:val="0"/>
          <w:marBottom w:val="0"/>
          <w:divBdr>
            <w:top w:val="none" w:sz="0" w:space="0" w:color="auto"/>
            <w:left w:val="none" w:sz="0" w:space="0" w:color="auto"/>
            <w:bottom w:val="none" w:sz="0" w:space="0" w:color="auto"/>
            <w:right w:val="none" w:sz="0" w:space="0" w:color="auto"/>
          </w:divBdr>
        </w:div>
        <w:div w:id="864057549">
          <w:marLeft w:val="0"/>
          <w:marRight w:val="0"/>
          <w:marTop w:val="0"/>
          <w:marBottom w:val="0"/>
          <w:divBdr>
            <w:top w:val="none" w:sz="0" w:space="0" w:color="auto"/>
            <w:left w:val="none" w:sz="0" w:space="0" w:color="auto"/>
            <w:bottom w:val="none" w:sz="0" w:space="0" w:color="auto"/>
            <w:right w:val="none" w:sz="0" w:space="0" w:color="auto"/>
          </w:divBdr>
        </w:div>
        <w:div w:id="932203653">
          <w:marLeft w:val="0"/>
          <w:marRight w:val="0"/>
          <w:marTop w:val="0"/>
          <w:marBottom w:val="0"/>
          <w:divBdr>
            <w:top w:val="none" w:sz="0" w:space="0" w:color="auto"/>
            <w:left w:val="none" w:sz="0" w:space="0" w:color="auto"/>
            <w:bottom w:val="none" w:sz="0" w:space="0" w:color="auto"/>
            <w:right w:val="none" w:sz="0" w:space="0" w:color="auto"/>
          </w:divBdr>
        </w:div>
        <w:div w:id="979502633">
          <w:marLeft w:val="0"/>
          <w:marRight w:val="0"/>
          <w:marTop w:val="0"/>
          <w:marBottom w:val="0"/>
          <w:divBdr>
            <w:top w:val="none" w:sz="0" w:space="0" w:color="auto"/>
            <w:left w:val="none" w:sz="0" w:space="0" w:color="auto"/>
            <w:bottom w:val="none" w:sz="0" w:space="0" w:color="auto"/>
            <w:right w:val="none" w:sz="0" w:space="0" w:color="auto"/>
          </w:divBdr>
        </w:div>
        <w:div w:id="1080130080">
          <w:marLeft w:val="0"/>
          <w:marRight w:val="0"/>
          <w:marTop w:val="0"/>
          <w:marBottom w:val="0"/>
          <w:divBdr>
            <w:top w:val="none" w:sz="0" w:space="0" w:color="auto"/>
            <w:left w:val="none" w:sz="0" w:space="0" w:color="auto"/>
            <w:bottom w:val="none" w:sz="0" w:space="0" w:color="auto"/>
            <w:right w:val="none" w:sz="0" w:space="0" w:color="auto"/>
          </w:divBdr>
        </w:div>
        <w:div w:id="1560289569">
          <w:marLeft w:val="0"/>
          <w:marRight w:val="0"/>
          <w:marTop w:val="0"/>
          <w:marBottom w:val="0"/>
          <w:divBdr>
            <w:top w:val="none" w:sz="0" w:space="0" w:color="auto"/>
            <w:left w:val="none" w:sz="0" w:space="0" w:color="auto"/>
            <w:bottom w:val="none" w:sz="0" w:space="0" w:color="auto"/>
            <w:right w:val="none" w:sz="0" w:space="0" w:color="auto"/>
          </w:divBdr>
        </w:div>
        <w:div w:id="1662125058">
          <w:marLeft w:val="0"/>
          <w:marRight w:val="0"/>
          <w:marTop w:val="0"/>
          <w:marBottom w:val="0"/>
          <w:divBdr>
            <w:top w:val="none" w:sz="0" w:space="0" w:color="auto"/>
            <w:left w:val="none" w:sz="0" w:space="0" w:color="auto"/>
            <w:bottom w:val="none" w:sz="0" w:space="0" w:color="auto"/>
            <w:right w:val="none" w:sz="0" w:space="0" w:color="auto"/>
          </w:divBdr>
        </w:div>
        <w:div w:id="1950162795">
          <w:marLeft w:val="0"/>
          <w:marRight w:val="0"/>
          <w:marTop w:val="0"/>
          <w:marBottom w:val="0"/>
          <w:divBdr>
            <w:top w:val="none" w:sz="0" w:space="0" w:color="auto"/>
            <w:left w:val="none" w:sz="0" w:space="0" w:color="auto"/>
            <w:bottom w:val="none" w:sz="0" w:space="0" w:color="auto"/>
            <w:right w:val="none" w:sz="0" w:space="0" w:color="auto"/>
          </w:divBdr>
        </w:div>
      </w:divsChild>
    </w:div>
    <w:div w:id="1589919639">
      <w:bodyDiv w:val="1"/>
      <w:marLeft w:val="0"/>
      <w:marRight w:val="0"/>
      <w:marTop w:val="0"/>
      <w:marBottom w:val="0"/>
      <w:divBdr>
        <w:top w:val="none" w:sz="0" w:space="0" w:color="auto"/>
        <w:left w:val="none" w:sz="0" w:space="0" w:color="auto"/>
        <w:bottom w:val="none" w:sz="0" w:space="0" w:color="auto"/>
        <w:right w:val="none" w:sz="0" w:space="0" w:color="auto"/>
      </w:divBdr>
      <w:divsChild>
        <w:div w:id="340357569">
          <w:marLeft w:val="0"/>
          <w:marRight w:val="0"/>
          <w:marTop w:val="0"/>
          <w:marBottom w:val="0"/>
          <w:divBdr>
            <w:top w:val="none" w:sz="0" w:space="0" w:color="auto"/>
            <w:left w:val="none" w:sz="0" w:space="0" w:color="auto"/>
            <w:bottom w:val="none" w:sz="0" w:space="0" w:color="auto"/>
            <w:right w:val="none" w:sz="0" w:space="0" w:color="auto"/>
          </w:divBdr>
        </w:div>
        <w:div w:id="363167321">
          <w:marLeft w:val="0"/>
          <w:marRight w:val="0"/>
          <w:marTop w:val="0"/>
          <w:marBottom w:val="0"/>
          <w:divBdr>
            <w:top w:val="none" w:sz="0" w:space="0" w:color="auto"/>
            <w:left w:val="none" w:sz="0" w:space="0" w:color="auto"/>
            <w:bottom w:val="none" w:sz="0" w:space="0" w:color="auto"/>
            <w:right w:val="none" w:sz="0" w:space="0" w:color="auto"/>
          </w:divBdr>
        </w:div>
        <w:div w:id="701635818">
          <w:marLeft w:val="0"/>
          <w:marRight w:val="0"/>
          <w:marTop w:val="0"/>
          <w:marBottom w:val="0"/>
          <w:divBdr>
            <w:top w:val="none" w:sz="0" w:space="0" w:color="auto"/>
            <w:left w:val="none" w:sz="0" w:space="0" w:color="auto"/>
            <w:bottom w:val="none" w:sz="0" w:space="0" w:color="auto"/>
            <w:right w:val="none" w:sz="0" w:space="0" w:color="auto"/>
          </w:divBdr>
        </w:div>
        <w:div w:id="967470962">
          <w:marLeft w:val="0"/>
          <w:marRight w:val="0"/>
          <w:marTop w:val="0"/>
          <w:marBottom w:val="0"/>
          <w:divBdr>
            <w:top w:val="none" w:sz="0" w:space="0" w:color="auto"/>
            <w:left w:val="none" w:sz="0" w:space="0" w:color="auto"/>
            <w:bottom w:val="none" w:sz="0" w:space="0" w:color="auto"/>
            <w:right w:val="none" w:sz="0" w:space="0" w:color="auto"/>
          </w:divBdr>
        </w:div>
        <w:div w:id="2021542047">
          <w:marLeft w:val="0"/>
          <w:marRight w:val="0"/>
          <w:marTop w:val="0"/>
          <w:marBottom w:val="0"/>
          <w:divBdr>
            <w:top w:val="none" w:sz="0" w:space="0" w:color="auto"/>
            <w:left w:val="none" w:sz="0" w:space="0" w:color="auto"/>
            <w:bottom w:val="none" w:sz="0" w:space="0" w:color="auto"/>
            <w:right w:val="none" w:sz="0" w:space="0" w:color="auto"/>
          </w:divBdr>
        </w:div>
      </w:divsChild>
    </w:div>
    <w:div w:id="1606814667">
      <w:bodyDiv w:val="1"/>
      <w:marLeft w:val="0"/>
      <w:marRight w:val="0"/>
      <w:marTop w:val="0"/>
      <w:marBottom w:val="0"/>
      <w:divBdr>
        <w:top w:val="none" w:sz="0" w:space="0" w:color="auto"/>
        <w:left w:val="none" w:sz="0" w:space="0" w:color="auto"/>
        <w:bottom w:val="none" w:sz="0" w:space="0" w:color="auto"/>
        <w:right w:val="none" w:sz="0" w:space="0" w:color="auto"/>
      </w:divBdr>
      <w:divsChild>
        <w:div w:id="158346542">
          <w:marLeft w:val="0"/>
          <w:marRight w:val="0"/>
          <w:marTop w:val="0"/>
          <w:marBottom w:val="0"/>
          <w:divBdr>
            <w:top w:val="none" w:sz="0" w:space="0" w:color="auto"/>
            <w:left w:val="none" w:sz="0" w:space="0" w:color="auto"/>
            <w:bottom w:val="none" w:sz="0" w:space="0" w:color="auto"/>
            <w:right w:val="none" w:sz="0" w:space="0" w:color="auto"/>
          </w:divBdr>
          <w:divsChild>
            <w:div w:id="25759195">
              <w:marLeft w:val="0"/>
              <w:marRight w:val="0"/>
              <w:marTop w:val="0"/>
              <w:marBottom w:val="0"/>
              <w:divBdr>
                <w:top w:val="none" w:sz="0" w:space="0" w:color="auto"/>
                <w:left w:val="none" w:sz="0" w:space="0" w:color="auto"/>
                <w:bottom w:val="none" w:sz="0" w:space="0" w:color="auto"/>
                <w:right w:val="none" w:sz="0" w:space="0" w:color="auto"/>
              </w:divBdr>
            </w:div>
            <w:div w:id="74860634">
              <w:marLeft w:val="0"/>
              <w:marRight w:val="0"/>
              <w:marTop w:val="0"/>
              <w:marBottom w:val="0"/>
              <w:divBdr>
                <w:top w:val="none" w:sz="0" w:space="0" w:color="auto"/>
                <w:left w:val="none" w:sz="0" w:space="0" w:color="auto"/>
                <w:bottom w:val="none" w:sz="0" w:space="0" w:color="auto"/>
                <w:right w:val="none" w:sz="0" w:space="0" w:color="auto"/>
              </w:divBdr>
            </w:div>
            <w:div w:id="315308633">
              <w:marLeft w:val="0"/>
              <w:marRight w:val="0"/>
              <w:marTop w:val="0"/>
              <w:marBottom w:val="0"/>
              <w:divBdr>
                <w:top w:val="none" w:sz="0" w:space="0" w:color="auto"/>
                <w:left w:val="none" w:sz="0" w:space="0" w:color="auto"/>
                <w:bottom w:val="none" w:sz="0" w:space="0" w:color="auto"/>
                <w:right w:val="none" w:sz="0" w:space="0" w:color="auto"/>
              </w:divBdr>
            </w:div>
            <w:div w:id="1112440507">
              <w:marLeft w:val="0"/>
              <w:marRight w:val="0"/>
              <w:marTop w:val="0"/>
              <w:marBottom w:val="0"/>
              <w:divBdr>
                <w:top w:val="none" w:sz="0" w:space="0" w:color="auto"/>
                <w:left w:val="none" w:sz="0" w:space="0" w:color="auto"/>
                <w:bottom w:val="none" w:sz="0" w:space="0" w:color="auto"/>
                <w:right w:val="none" w:sz="0" w:space="0" w:color="auto"/>
              </w:divBdr>
            </w:div>
            <w:div w:id="1237861614">
              <w:marLeft w:val="0"/>
              <w:marRight w:val="0"/>
              <w:marTop w:val="0"/>
              <w:marBottom w:val="0"/>
              <w:divBdr>
                <w:top w:val="none" w:sz="0" w:space="0" w:color="auto"/>
                <w:left w:val="none" w:sz="0" w:space="0" w:color="auto"/>
                <w:bottom w:val="none" w:sz="0" w:space="0" w:color="auto"/>
                <w:right w:val="none" w:sz="0" w:space="0" w:color="auto"/>
              </w:divBdr>
            </w:div>
            <w:div w:id="1239824081">
              <w:marLeft w:val="0"/>
              <w:marRight w:val="0"/>
              <w:marTop w:val="0"/>
              <w:marBottom w:val="0"/>
              <w:divBdr>
                <w:top w:val="none" w:sz="0" w:space="0" w:color="auto"/>
                <w:left w:val="none" w:sz="0" w:space="0" w:color="auto"/>
                <w:bottom w:val="none" w:sz="0" w:space="0" w:color="auto"/>
                <w:right w:val="none" w:sz="0" w:space="0" w:color="auto"/>
              </w:divBdr>
            </w:div>
            <w:div w:id="1536039132">
              <w:marLeft w:val="0"/>
              <w:marRight w:val="0"/>
              <w:marTop w:val="0"/>
              <w:marBottom w:val="0"/>
              <w:divBdr>
                <w:top w:val="none" w:sz="0" w:space="0" w:color="auto"/>
                <w:left w:val="none" w:sz="0" w:space="0" w:color="auto"/>
                <w:bottom w:val="none" w:sz="0" w:space="0" w:color="auto"/>
                <w:right w:val="none" w:sz="0" w:space="0" w:color="auto"/>
              </w:divBdr>
            </w:div>
            <w:div w:id="1607419205">
              <w:marLeft w:val="0"/>
              <w:marRight w:val="0"/>
              <w:marTop w:val="0"/>
              <w:marBottom w:val="0"/>
              <w:divBdr>
                <w:top w:val="none" w:sz="0" w:space="0" w:color="auto"/>
                <w:left w:val="none" w:sz="0" w:space="0" w:color="auto"/>
                <w:bottom w:val="none" w:sz="0" w:space="0" w:color="auto"/>
                <w:right w:val="none" w:sz="0" w:space="0" w:color="auto"/>
              </w:divBdr>
            </w:div>
            <w:div w:id="1904221624">
              <w:marLeft w:val="0"/>
              <w:marRight w:val="0"/>
              <w:marTop w:val="0"/>
              <w:marBottom w:val="0"/>
              <w:divBdr>
                <w:top w:val="none" w:sz="0" w:space="0" w:color="auto"/>
                <w:left w:val="none" w:sz="0" w:space="0" w:color="auto"/>
                <w:bottom w:val="none" w:sz="0" w:space="0" w:color="auto"/>
                <w:right w:val="none" w:sz="0" w:space="0" w:color="auto"/>
              </w:divBdr>
            </w:div>
          </w:divsChild>
        </w:div>
        <w:div w:id="2022778386">
          <w:marLeft w:val="0"/>
          <w:marRight w:val="0"/>
          <w:marTop w:val="0"/>
          <w:marBottom w:val="0"/>
          <w:divBdr>
            <w:top w:val="none" w:sz="0" w:space="0" w:color="auto"/>
            <w:left w:val="none" w:sz="0" w:space="0" w:color="auto"/>
            <w:bottom w:val="none" w:sz="0" w:space="0" w:color="auto"/>
            <w:right w:val="none" w:sz="0" w:space="0" w:color="auto"/>
          </w:divBdr>
        </w:div>
      </w:divsChild>
    </w:div>
    <w:div w:id="1647707613">
      <w:bodyDiv w:val="1"/>
      <w:marLeft w:val="0"/>
      <w:marRight w:val="0"/>
      <w:marTop w:val="0"/>
      <w:marBottom w:val="0"/>
      <w:divBdr>
        <w:top w:val="none" w:sz="0" w:space="0" w:color="auto"/>
        <w:left w:val="none" w:sz="0" w:space="0" w:color="auto"/>
        <w:bottom w:val="none" w:sz="0" w:space="0" w:color="auto"/>
        <w:right w:val="none" w:sz="0" w:space="0" w:color="auto"/>
      </w:divBdr>
      <w:divsChild>
        <w:div w:id="482502125">
          <w:marLeft w:val="0"/>
          <w:marRight w:val="0"/>
          <w:marTop w:val="0"/>
          <w:marBottom w:val="0"/>
          <w:divBdr>
            <w:top w:val="none" w:sz="0" w:space="0" w:color="auto"/>
            <w:left w:val="none" w:sz="0" w:space="0" w:color="auto"/>
            <w:bottom w:val="none" w:sz="0" w:space="0" w:color="auto"/>
            <w:right w:val="none" w:sz="0" w:space="0" w:color="auto"/>
          </w:divBdr>
        </w:div>
        <w:div w:id="1134103927">
          <w:marLeft w:val="0"/>
          <w:marRight w:val="0"/>
          <w:marTop w:val="0"/>
          <w:marBottom w:val="0"/>
          <w:divBdr>
            <w:top w:val="none" w:sz="0" w:space="0" w:color="auto"/>
            <w:left w:val="none" w:sz="0" w:space="0" w:color="auto"/>
            <w:bottom w:val="none" w:sz="0" w:space="0" w:color="auto"/>
            <w:right w:val="none" w:sz="0" w:space="0" w:color="auto"/>
          </w:divBdr>
        </w:div>
        <w:div w:id="1723863213">
          <w:marLeft w:val="0"/>
          <w:marRight w:val="0"/>
          <w:marTop w:val="0"/>
          <w:marBottom w:val="0"/>
          <w:divBdr>
            <w:top w:val="none" w:sz="0" w:space="0" w:color="auto"/>
            <w:left w:val="none" w:sz="0" w:space="0" w:color="auto"/>
            <w:bottom w:val="none" w:sz="0" w:space="0" w:color="auto"/>
            <w:right w:val="none" w:sz="0" w:space="0" w:color="auto"/>
          </w:divBdr>
        </w:div>
      </w:divsChild>
    </w:div>
    <w:div w:id="1736509260">
      <w:bodyDiv w:val="1"/>
      <w:marLeft w:val="0"/>
      <w:marRight w:val="0"/>
      <w:marTop w:val="0"/>
      <w:marBottom w:val="0"/>
      <w:divBdr>
        <w:top w:val="none" w:sz="0" w:space="0" w:color="auto"/>
        <w:left w:val="none" w:sz="0" w:space="0" w:color="auto"/>
        <w:bottom w:val="none" w:sz="0" w:space="0" w:color="auto"/>
        <w:right w:val="none" w:sz="0" w:space="0" w:color="auto"/>
      </w:divBdr>
      <w:divsChild>
        <w:div w:id="78134772">
          <w:marLeft w:val="0"/>
          <w:marRight w:val="0"/>
          <w:marTop w:val="0"/>
          <w:marBottom w:val="0"/>
          <w:divBdr>
            <w:top w:val="none" w:sz="0" w:space="0" w:color="auto"/>
            <w:left w:val="none" w:sz="0" w:space="0" w:color="auto"/>
            <w:bottom w:val="none" w:sz="0" w:space="0" w:color="auto"/>
            <w:right w:val="none" w:sz="0" w:space="0" w:color="auto"/>
          </w:divBdr>
        </w:div>
        <w:div w:id="1419328565">
          <w:marLeft w:val="0"/>
          <w:marRight w:val="0"/>
          <w:marTop w:val="0"/>
          <w:marBottom w:val="0"/>
          <w:divBdr>
            <w:top w:val="none" w:sz="0" w:space="0" w:color="auto"/>
            <w:left w:val="none" w:sz="0" w:space="0" w:color="auto"/>
            <w:bottom w:val="none" w:sz="0" w:space="0" w:color="auto"/>
            <w:right w:val="none" w:sz="0" w:space="0" w:color="auto"/>
          </w:divBdr>
        </w:div>
        <w:div w:id="1649627385">
          <w:marLeft w:val="0"/>
          <w:marRight w:val="0"/>
          <w:marTop w:val="0"/>
          <w:marBottom w:val="0"/>
          <w:divBdr>
            <w:top w:val="none" w:sz="0" w:space="0" w:color="auto"/>
            <w:left w:val="none" w:sz="0" w:space="0" w:color="auto"/>
            <w:bottom w:val="none" w:sz="0" w:space="0" w:color="auto"/>
            <w:right w:val="none" w:sz="0" w:space="0" w:color="auto"/>
          </w:divBdr>
        </w:div>
        <w:div w:id="1943687576">
          <w:marLeft w:val="0"/>
          <w:marRight w:val="0"/>
          <w:marTop w:val="0"/>
          <w:marBottom w:val="0"/>
          <w:divBdr>
            <w:top w:val="none" w:sz="0" w:space="0" w:color="auto"/>
            <w:left w:val="none" w:sz="0" w:space="0" w:color="auto"/>
            <w:bottom w:val="none" w:sz="0" w:space="0" w:color="auto"/>
            <w:right w:val="none" w:sz="0" w:space="0" w:color="auto"/>
          </w:divBdr>
        </w:div>
        <w:div w:id="2064715196">
          <w:marLeft w:val="0"/>
          <w:marRight w:val="0"/>
          <w:marTop w:val="0"/>
          <w:marBottom w:val="0"/>
          <w:divBdr>
            <w:top w:val="none" w:sz="0" w:space="0" w:color="auto"/>
            <w:left w:val="none" w:sz="0" w:space="0" w:color="auto"/>
            <w:bottom w:val="none" w:sz="0" w:space="0" w:color="auto"/>
            <w:right w:val="none" w:sz="0" w:space="0" w:color="auto"/>
          </w:divBdr>
        </w:div>
      </w:divsChild>
    </w:div>
    <w:div w:id="1798329544">
      <w:bodyDiv w:val="1"/>
      <w:marLeft w:val="0"/>
      <w:marRight w:val="0"/>
      <w:marTop w:val="0"/>
      <w:marBottom w:val="0"/>
      <w:divBdr>
        <w:top w:val="none" w:sz="0" w:space="0" w:color="auto"/>
        <w:left w:val="none" w:sz="0" w:space="0" w:color="auto"/>
        <w:bottom w:val="none" w:sz="0" w:space="0" w:color="auto"/>
        <w:right w:val="none" w:sz="0" w:space="0" w:color="auto"/>
      </w:divBdr>
      <w:divsChild>
        <w:div w:id="593407">
          <w:marLeft w:val="0"/>
          <w:marRight w:val="0"/>
          <w:marTop w:val="0"/>
          <w:marBottom w:val="0"/>
          <w:divBdr>
            <w:top w:val="none" w:sz="0" w:space="0" w:color="auto"/>
            <w:left w:val="none" w:sz="0" w:space="0" w:color="auto"/>
            <w:bottom w:val="none" w:sz="0" w:space="0" w:color="auto"/>
            <w:right w:val="none" w:sz="0" w:space="0" w:color="auto"/>
          </w:divBdr>
          <w:divsChild>
            <w:div w:id="1176384739">
              <w:marLeft w:val="0"/>
              <w:marRight w:val="0"/>
              <w:marTop w:val="0"/>
              <w:marBottom w:val="0"/>
              <w:divBdr>
                <w:top w:val="none" w:sz="0" w:space="0" w:color="auto"/>
                <w:left w:val="none" w:sz="0" w:space="0" w:color="auto"/>
                <w:bottom w:val="none" w:sz="0" w:space="0" w:color="auto"/>
                <w:right w:val="none" w:sz="0" w:space="0" w:color="auto"/>
              </w:divBdr>
            </w:div>
          </w:divsChild>
        </w:div>
        <w:div w:id="16856291">
          <w:marLeft w:val="0"/>
          <w:marRight w:val="0"/>
          <w:marTop w:val="0"/>
          <w:marBottom w:val="0"/>
          <w:divBdr>
            <w:top w:val="none" w:sz="0" w:space="0" w:color="auto"/>
            <w:left w:val="none" w:sz="0" w:space="0" w:color="auto"/>
            <w:bottom w:val="none" w:sz="0" w:space="0" w:color="auto"/>
            <w:right w:val="none" w:sz="0" w:space="0" w:color="auto"/>
          </w:divBdr>
          <w:divsChild>
            <w:div w:id="1646200739">
              <w:marLeft w:val="0"/>
              <w:marRight w:val="0"/>
              <w:marTop w:val="0"/>
              <w:marBottom w:val="0"/>
              <w:divBdr>
                <w:top w:val="none" w:sz="0" w:space="0" w:color="auto"/>
                <w:left w:val="none" w:sz="0" w:space="0" w:color="auto"/>
                <w:bottom w:val="none" w:sz="0" w:space="0" w:color="auto"/>
                <w:right w:val="none" w:sz="0" w:space="0" w:color="auto"/>
              </w:divBdr>
            </w:div>
          </w:divsChild>
        </w:div>
        <w:div w:id="67122578">
          <w:marLeft w:val="0"/>
          <w:marRight w:val="0"/>
          <w:marTop w:val="0"/>
          <w:marBottom w:val="0"/>
          <w:divBdr>
            <w:top w:val="none" w:sz="0" w:space="0" w:color="auto"/>
            <w:left w:val="none" w:sz="0" w:space="0" w:color="auto"/>
            <w:bottom w:val="none" w:sz="0" w:space="0" w:color="auto"/>
            <w:right w:val="none" w:sz="0" w:space="0" w:color="auto"/>
          </w:divBdr>
          <w:divsChild>
            <w:div w:id="592082115">
              <w:marLeft w:val="0"/>
              <w:marRight w:val="0"/>
              <w:marTop w:val="0"/>
              <w:marBottom w:val="0"/>
              <w:divBdr>
                <w:top w:val="none" w:sz="0" w:space="0" w:color="auto"/>
                <w:left w:val="none" w:sz="0" w:space="0" w:color="auto"/>
                <w:bottom w:val="none" w:sz="0" w:space="0" w:color="auto"/>
                <w:right w:val="none" w:sz="0" w:space="0" w:color="auto"/>
              </w:divBdr>
            </w:div>
          </w:divsChild>
        </w:div>
        <w:div w:id="84958288">
          <w:marLeft w:val="0"/>
          <w:marRight w:val="0"/>
          <w:marTop w:val="0"/>
          <w:marBottom w:val="0"/>
          <w:divBdr>
            <w:top w:val="none" w:sz="0" w:space="0" w:color="auto"/>
            <w:left w:val="none" w:sz="0" w:space="0" w:color="auto"/>
            <w:bottom w:val="none" w:sz="0" w:space="0" w:color="auto"/>
            <w:right w:val="none" w:sz="0" w:space="0" w:color="auto"/>
          </w:divBdr>
          <w:divsChild>
            <w:div w:id="82000103">
              <w:marLeft w:val="0"/>
              <w:marRight w:val="0"/>
              <w:marTop w:val="0"/>
              <w:marBottom w:val="0"/>
              <w:divBdr>
                <w:top w:val="none" w:sz="0" w:space="0" w:color="auto"/>
                <w:left w:val="none" w:sz="0" w:space="0" w:color="auto"/>
                <w:bottom w:val="none" w:sz="0" w:space="0" w:color="auto"/>
                <w:right w:val="none" w:sz="0" w:space="0" w:color="auto"/>
              </w:divBdr>
            </w:div>
          </w:divsChild>
        </w:div>
        <w:div w:id="106045361">
          <w:marLeft w:val="0"/>
          <w:marRight w:val="0"/>
          <w:marTop w:val="0"/>
          <w:marBottom w:val="0"/>
          <w:divBdr>
            <w:top w:val="none" w:sz="0" w:space="0" w:color="auto"/>
            <w:left w:val="none" w:sz="0" w:space="0" w:color="auto"/>
            <w:bottom w:val="none" w:sz="0" w:space="0" w:color="auto"/>
            <w:right w:val="none" w:sz="0" w:space="0" w:color="auto"/>
          </w:divBdr>
          <w:divsChild>
            <w:div w:id="1033967791">
              <w:marLeft w:val="0"/>
              <w:marRight w:val="0"/>
              <w:marTop w:val="0"/>
              <w:marBottom w:val="0"/>
              <w:divBdr>
                <w:top w:val="none" w:sz="0" w:space="0" w:color="auto"/>
                <w:left w:val="none" w:sz="0" w:space="0" w:color="auto"/>
                <w:bottom w:val="none" w:sz="0" w:space="0" w:color="auto"/>
                <w:right w:val="none" w:sz="0" w:space="0" w:color="auto"/>
              </w:divBdr>
            </w:div>
          </w:divsChild>
        </w:div>
        <w:div w:id="106513363">
          <w:marLeft w:val="0"/>
          <w:marRight w:val="0"/>
          <w:marTop w:val="0"/>
          <w:marBottom w:val="0"/>
          <w:divBdr>
            <w:top w:val="none" w:sz="0" w:space="0" w:color="auto"/>
            <w:left w:val="none" w:sz="0" w:space="0" w:color="auto"/>
            <w:bottom w:val="none" w:sz="0" w:space="0" w:color="auto"/>
            <w:right w:val="none" w:sz="0" w:space="0" w:color="auto"/>
          </w:divBdr>
          <w:divsChild>
            <w:div w:id="1561165753">
              <w:marLeft w:val="0"/>
              <w:marRight w:val="0"/>
              <w:marTop w:val="0"/>
              <w:marBottom w:val="0"/>
              <w:divBdr>
                <w:top w:val="none" w:sz="0" w:space="0" w:color="auto"/>
                <w:left w:val="none" w:sz="0" w:space="0" w:color="auto"/>
                <w:bottom w:val="none" w:sz="0" w:space="0" w:color="auto"/>
                <w:right w:val="none" w:sz="0" w:space="0" w:color="auto"/>
              </w:divBdr>
            </w:div>
          </w:divsChild>
        </w:div>
        <w:div w:id="118039429">
          <w:marLeft w:val="0"/>
          <w:marRight w:val="0"/>
          <w:marTop w:val="0"/>
          <w:marBottom w:val="0"/>
          <w:divBdr>
            <w:top w:val="none" w:sz="0" w:space="0" w:color="auto"/>
            <w:left w:val="none" w:sz="0" w:space="0" w:color="auto"/>
            <w:bottom w:val="none" w:sz="0" w:space="0" w:color="auto"/>
            <w:right w:val="none" w:sz="0" w:space="0" w:color="auto"/>
          </w:divBdr>
          <w:divsChild>
            <w:div w:id="510802998">
              <w:marLeft w:val="0"/>
              <w:marRight w:val="0"/>
              <w:marTop w:val="0"/>
              <w:marBottom w:val="0"/>
              <w:divBdr>
                <w:top w:val="none" w:sz="0" w:space="0" w:color="auto"/>
                <w:left w:val="none" w:sz="0" w:space="0" w:color="auto"/>
                <w:bottom w:val="none" w:sz="0" w:space="0" w:color="auto"/>
                <w:right w:val="none" w:sz="0" w:space="0" w:color="auto"/>
              </w:divBdr>
            </w:div>
          </w:divsChild>
        </w:div>
        <w:div w:id="135144171">
          <w:marLeft w:val="0"/>
          <w:marRight w:val="0"/>
          <w:marTop w:val="0"/>
          <w:marBottom w:val="0"/>
          <w:divBdr>
            <w:top w:val="none" w:sz="0" w:space="0" w:color="auto"/>
            <w:left w:val="none" w:sz="0" w:space="0" w:color="auto"/>
            <w:bottom w:val="none" w:sz="0" w:space="0" w:color="auto"/>
            <w:right w:val="none" w:sz="0" w:space="0" w:color="auto"/>
          </w:divBdr>
          <w:divsChild>
            <w:div w:id="1627153845">
              <w:marLeft w:val="0"/>
              <w:marRight w:val="0"/>
              <w:marTop w:val="0"/>
              <w:marBottom w:val="0"/>
              <w:divBdr>
                <w:top w:val="none" w:sz="0" w:space="0" w:color="auto"/>
                <w:left w:val="none" w:sz="0" w:space="0" w:color="auto"/>
                <w:bottom w:val="none" w:sz="0" w:space="0" w:color="auto"/>
                <w:right w:val="none" w:sz="0" w:space="0" w:color="auto"/>
              </w:divBdr>
            </w:div>
          </w:divsChild>
        </w:div>
        <w:div w:id="147208203">
          <w:marLeft w:val="0"/>
          <w:marRight w:val="0"/>
          <w:marTop w:val="0"/>
          <w:marBottom w:val="0"/>
          <w:divBdr>
            <w:top w:val="none" w:sz="0" w:space="0" w:color="auto"/>
            <w:left w:val="none" w:sz="0" w:space="0" w:color="auto"/>
            <w:bottom w:val="none" w:sz="0" w:space="0" w:color="auto"/>
            <w:right w:val="none" w:sz="0" w:space="0" w:color="auto"/>
          </w:divBdr>
          <w:divsChild>
            <w:div w:id="1597983346">
              <w:marLeft w:val="0"/>
              <w:marRight w:val="0"/>
              <w:marTop w:val="0"/>
              <w:marBottom w:val="0"/>
              <w:divBdr>
                <w:top w:val="none" w:sz="0" w:space="0" w:color="auto"/>
                <w:left w:val="none" w:sz="0" w:space="0" w:color="auto"/>
                <w:bottom w:val="none" w:sz="0" w:space="0" w:color="auto"/>
                <w:right w:val="none" w:sz="0" w:space="0" w:color="auto"/>
              </w:divBdr>
            </w:div>
          </w:divsChild>
        </w:div>
        <w:div w:id="151679871">
          <w:marLeft w:val="0"/>
          <w:marRight w:val="0"/>
          <w:marTop w:val="0"/>
          <w:marBottom w:val="0"/>
          <w:divBdr>
            <w:top w:val="none" w:sz="0" w:space="0" w:color="auto"/>
            <w:left w:val="none" w:sz="0" w:space="0" w:color="auto"/>
            <w:bottom w:val="none" w:sz="0" w:space="0" w:color="auto"/>
            <w:right w:val="none" w:sz="0" w:space="0" w:color="auto"/>
          </w:divBdr>
          <w:divsChild>
            <w:div w:id="68431278">
              <w:marLeft w:val="0"/>
              <w:marRight w:val="0"/>
              <w:marTop w:val="0"/>
              <w:marBottom w:val="0"/>
              <w:divBdr>
                <w:top w:val="none" w:sz="0" w:space="0" w:color="auto"/>
                <w:left w:val="none" w:sz="0" w:space="0" w:color="auto"/>
                <w:bottom w:val="none" w:sz="0" w:space="0" w:color="auto"/>
                <w:right w:val="none" w:sz="0" w:space="0" w:color="auto"/>
              </w:divBdr>
            </w:div>
          </w:divsChild>
        </w:div>
        <w:div w:id="165050187">
          <w:marLeft w:val="0"/>
          <w:marRight w:val="0"/>
          <w:marTop w:val="0"/>
          <w:marBottom w:val="0"/>
          <w:divBdr>
            <w:top w:val="none" w:sz="0" w:space="0" w:color="auto"/>
            <w:left w:val="none" w:sz="0" w:space="0" w:color="auto"/>
            <w:bottom w:val="none" w:sz="0" w:space="0" w:color="auto"/>
            <w:right w:val="none" w:sz="0" w:space="0" w:color="auto"/>
          </w:divBdr>
          <w:divsChild>
            <w:div w:id="1520852765">
              <w:marLeft w:val="0"/>
              <w:marRight w:val="0"/>
              <w:marTop w:val="0"/>
              <w:marBottom w:val="0"/>
              <w:divBdr>
                <w:top w:val="none" w:sz="0" w:space="0" w:color="auto"/>
                <w:left w:val="none" w:sz="0" w:space="0" w:color="auto"/>
                <w:bottom w:val="none" w:sz="0" w:space="0" w:color="auto"/>
                <w:right w:val="none" w:sz="0" w:space="0" w:color="auto"/>
              </w:divBdr>
            </w:div>
          </w:divsChild>
        </w:div>
        <w:div w:id="165749558">
          <w:marLeft w:val="0"/>
          <w:marRight w:val="0"/>
          <w:marTop w:val="0"/>
          <w:marBottom w:val="0"/>
          <w:divBdr>
            <w:top w:val="none" w:sz="0" w:space="0" w:color="auto"/>
            <w:left w:val="none" w:sz="0" w:space="0" w:color="auto"/>
            <w:bottom w:val="none" w:sz="0" w:space="0" w:color="auto"/>
            <w:right w:val="none" w:sz="0" w:space="0" w:color="auto"/>
          </w:divBdr>
          <w:divsChild>
            <w:div w:id="1243445917">
              <w:marLeft w:val="0"/>
              <w:marRight w:val="0"/>
              <w:marTop w:val="0"/>
              <w:marBottom w:val="0"/>
              <w:divBdr>
                <w:top w:val="none" w:sz="0" w:space="0" w:color="auto"/>
                <w:left w:val="none" w:sz="0" w:space="0" w:color="auto"/>
                <w:bottom w:val="none" w:sz="0" w:space="0" w:color="auto"/>
                <w:right w:val="none" w:sz="0" w:space="0" w:color="auto"/>
              </w:divBdr>
            </w:div>
          </w:divsChild>
        </w:div>
        <w:div w:id="181749662">
          <w:marLeft w:val="0"/>
          <w:marRight w:val="0"/>
          <w:marTop w:val="0"/>
          <w:marBottom w:val="0"/>
          <w:divBdr>
            <w:top w:val="none" w:sz="0" w:space="0" w:color="auto"/>
            <w:left w:val="none" w:sz="0" w:space="0" w:color="auto"/>
            <w:bottom w:val="none" w:sz="0" w:space="0" w:color="auto"/>
            <w:right w:val="none" w:sz="0" w:space="0" w:color="auto"/>
          </w:divBdr>
          <w:divsChild>
            <w:div w:id="250549330">
              <w:marLeft w:val="0"/>
              <w:marRight w:val="0"/>
              <w:marTop w:val="0"/>
              <w:marBottom w:val="0"/>
              <w:divBdr>
                <w:top w:val="none" w:sz="0" w:space="0" w:color="auto"/>
                <w:left w:val="none" w:sz="0" w:space="0" w:color="auto"/>
                <w:bottom w:val="none" w:sz="0" w:space="0" w:color="auto"/>
                <w:right w:val="none" w:sz="0" w:space="0" w:color="auto"/>
              </w:divBdr>
            </w:div>
          </w:divsChild>
        </w:div>
        <w:div w:id="189613932">
          <w:marLeft w:val="0"/>
          <w:marRight w:val="0"/>
          <w:marTop w:val="0"/>
          <w:marBottom w:val="0"/>
          <w:divBdr>
            <w:top w:val="none" w:sz="0" w:space="0" w:color="auto"/>
            <w:left w:val="none" w:sz="0" w:space="0" w:color="auto"/>
            <w:bottom w:val="none" w:sz="0" w:space="0" w:color="auto"/>
            <w:right w:val="none" w:sz="0" w:space="0" w:color="auto"/>
          </w:divBdr>
          <w:divsChild>
            <w:div w:id="1365128990">
              <w:marLeft w:val="0"/>
              <w:marRight w:val="0"/>
              <w:marTop w:val="0"/>
              <w:marBottom w:val="0"/>
              <w:divBdr>
                <w:top w:val="none" w:sz="0" w:space="0" w:color="auto"/>
                <w:left w:val="none" w:sz="0" w:space="0" w:color="auto"/>
                <w:bottom w:val="none" w:sz="0" w:space="0" w:color="auto"/>
                <w:right w:val="none" w:sz="0" w:space="0" w:color="auto"/>
              </w:divBdr>
            </w:div>
          </w:divsChild>
        </w:div>
        <w:div w:id="220136169">
          <w:marLeft w:val="0"/>
          <w:marRight w:val="0"/>
          <w:marTop w:val="0"/>
          <w:marBottom w:val="0"/>
          <w:divBdr>
            <w:top w:val="none" w:sz="0" w:space="0" w:color="auto"/>
            <w:left w:val="none" w:sz="0" w:space="0" w:color="auto"/>
            <w:bottom w:val="none" w:sz="0" w:space="0" w:color="auto"/>
            <w:right w:val="none" w:sz="0" w:space="0" w:color="auto"/>
          </w:divBdr>
          <w:divsChild>
            <w:div w:id="1983919051">
              <w:marLeft w:val="0"/>
              <w:marRight w:val="0"/>
              <w:marTop w:val="0"/>
              <w:marBottom w:val="0"/>
              <w:divBdr>
                <w:top w:val="none" w:sz="0" w:space="0" w:color="auto"/>
                <w:left w:val="none" w:sz="0" w:space="0" w:color="auto"/>
                <w:bottom w:val="none" w:sz="0" w:space="0" w:color="auto"/>
                <w:right w:val="none" w:sz="0" w:space="0" w:color="auto"/>
              </w:divBdr>
            </w:div>
          </w:divsChild>
        </w:div>
        <w:div w:id="263076193">
          <w:marLeft w:val="0"/>
          <w:marRight w:val="0"/>
          <w:marTop w:val="0"/>
          <w:marBottom w:val="0"/>
          <w:divBdr>
            <w:top w:val="none" w:sz="0" w:space="0" w:color="auto"/>
            <w:left w:val="none" w:sz="0" w:space="0" w:color="auto"/>
            <w:bottom w:val="none" w:sz="0" w:space="0" w:color="auto"/>
            <w:right w:val="none" w:sz="0" w:space="0" w:color="auto"/>
          </w:divBdr>
          <w:divsChild>
            <w:div w:id="262958415">
              <w:marLeft w:val="0"/>
              <w:marRight w:val="0"/>
              <w:marTop w:val="0"/>
              <w:marBottom w:val="0"/>
              <w:divBdr>
                <w:top w:val="none" w:sz="0" w:space="0" w:color="auto"/>
                <w:left w:val="none" w:sz="0" w:space="0" w:color="auto"/>
                <w:bottom w:val="none" w:sz="0" w:space="0" w:color="auto"/>
                <w:right w:val="none" w:sz="0" w:space="0" w:color="auto"/>
              </w:divBdr>
            </w:div>
          </w:divsChild>
        </w:div>
        <w:div w:id="263421242">
          <w:marLeft w:val="0"/>
          <w:marRight w:val="0"/>
          <w:marTop w:val="0"/>
          <w:marBottom w:val="0"/>
          <w:divBdr>
            <w:top w:val="none" w:sz="0" w:space="0" w:color="auto"/>
            <w:left w:val="none" w:sz="0" w:space="0" w:color="auto"/>
            <w:bottom w:val="none" w:sz="0" w:space="0" w:color="auto"/>
            <w:right w:val="none" w:sz="0" w:space="0" w:color="auto"/>
          </w:divBdr>
          <w:divsChild>
            <w:div w:id="642271454">
              <w:marLeft w:val="0"/>
              <w:marRight w:val="0"/>
              <w:marTop w:val="0"/>
              <w:marBottom w:val="0"/>
              <w:divBdr>
                <w:top w:val="none" w:sz="0" w:space="0" w:color="auto"/>
                <w:left w:val="none" w:sz="0" w:space="0" w:color="auto"/>
                <w:bottom w:val="none" w:sz="0" w:space="0" w:color="auto"/>
                <w:right w:val="none" w:sz="0" w:space="0" w:color="auto"/>
              </w:divBdr>
            </w:div>
          </w:divsChild>
        </w:div>
        <w:div w:id="297994943">
          <w:marLeft w:val="0"/>
          <w:marRight w:val="0"/>
          <w:marTop w:val="0"/>
          <w:marBottom w:val="0"/>
          <w:divBdr>
            <w:top w:val="none" w:sz="0" w:space="0" w:color="auto"/>
            <w:left w:val="none" w:sz="0" w:space="0" w:color="auto"/>
            <w:bottom w:val="none" w:sz="0" w:space="0" w:color="auto"/>
            <w:right w:val="none" w:sz="0" w:space="0" w:color="auto"/>
          </w:divBdr>
          <w:divsChild>
            <w:div w:id="1778981056">
              <w:marLeft w:val="0"/>
              <w:marRight w:val="0"/>
              <w:marTop w:val="0"/>
              <w:marBottom w:val="0"/>
              <w:divBdr>
                <w:top w:val="none" w:sz="0" w:space="0" w:color="auto"/>
                <w:left w:val="none" w:sz="0" w:space="0" w:color="auto"/>
                <w:bottom w:val="none" w:sz="0" w:space="0" w:color="auto"/>
                <w:right w:val="none" w:sz="0" w:space="0" w:color="auto"/>
              </w:divBdr>
            </w:div>
          </w:divsChild>
        </w:div>
        <w:div w:id="302007278">
          <w:marLeft w:val="0"/>
          <w:marRight w:val="0"/>
          <w:marTop w:val="0"/>
          <w:marBottom w:val="0"/>
          <w:divBdr>
            <w:top w:val="none" w:sz="0" w:space="0" w:color="auto"/>
            <w:left w:val="none" w:sz="0" w:space="0" w:color="auto"/>
            <w:bottom w:val="none" w:sz="0" w:space="0" w:color="auto"/>
            <w:right w:val="none" w:sz="0" w:space="0" w:color="auto"/>
          </w:divBdr>
          <w:divsChild>
            <w:div w:id="898516951">
              <w:marLeft w:val="0"/>
              <w:marRight w:val="0"/>
              <w:marTop w:val="0"/>
              <w:marBottom w:val="0"/>
              <w:divBdr>
                <w:top w:val="none" w:sz="0" w:space="0" w:color="auto"/>
                <w:left w:val="none" w:sz="0" w:space="0" w:color="auto"/>
                <w:bottom w:val="none" w:sz="0" w:space="0" w:color="auto"/>
                <w:right w:val="none" w:sz="0" w:space="0" w:color="auto"/>
              </w:divBdr>
            </w:div>
          </w:divsChild>
        </w:div>
        <w:div w:id="318927848">
          <w:marLeft w:val="0"/>
          <w:marRight w:val="0"/>
          <w:marTop w:val="0"/>
          <w:marBottom w:val="0"/>
          <w:divBdr>
            <w:top w:val="none" w:sz="0" w:space="0" w:color="auto"/>
            <w:left w:val="none" w:sz="0" w:space="0" w:color="auto"/>
            <w:bottom w:val="none" w:sz="0" w:space="0" w:color="auto"/>
            <w:right w:val="none" w:sz="0" w:space="0" w:color="auto"/>
          </w:divBdr>
          <w:divsChild>
            <w:div w:id="2140344115">
              <w:marLeft w:val="0"/>
              <w:marRight w:val="0"/>
              <w:marTop w:val="0"/>
              <w:marBottom w:val="0"/>
              <w:divBdr>
                <w:top w:val="none" w:sz="0" w:space="0" w:color="auto"/>
                <w:left w:val="none" w:sz="0" w:space="0" w:color="auto"/>
                <w:bottom w:val="none" w:sz="0" w:space="0" w:color="auto"/>
                <w:right w:val="none" w:sz="0" w:space="0" w:color="auto"/>
              </w:divBdr>
            </w:div>
          </w:divsChild>
        </w:div>
        <w:div w:id="340550444">
          <w:marLeft w:val="0"/>
          <w:marRight w:val="0"/>
          <w:marTop w:val="0"/>
          <w:marBottom w:val="0"/>
          <w:divBdr>
            <w:top w:val="none" w:sz="0" w:space="0" w:color="auto"/>
            <w:left w:val="none" w:sz="0" w:space="0" w:color="auto"/>
            <w:bottom w:val="none" w:sz="0" w:space="0" w:color="auto"/>
            <w:right w:val="none" w:sz="0" w:space="0" w:color="auto"/>
          </w:divBdr>
          <w:divsChild>
            <w:div w:id="1947421475">
              <w:marLeft w:val="0"/>
              <w:marRight w:val="0"/>
              <w:marTop w:val="0"/>
              <w:marBottom w:val="0"/>
              <w:divBdr>
                <w:top w:val="none" w:sz="0" w:space="0" w:color="auto"/>
                <w:left w:val="none" w:sz="0" w:space="0" w:color="auto"/>
                <w:bottom w:val="none" w:sz="0" w:space="0" w:color="auto"/>
                <w:right w:val="none" w:sz="0" w:space="0" w:color="auto"/>
              </w:divBdr>
            </w:div>
          </w:divsChild>
        </w:div>
        <w:div w:id="348138426">
          <w:marLeft w:val="0"/>
          <w:marRight w:val="0"/>
          <w:marTop w:val="0"/>
          <w:marBottom w:val="0"/>
          <w:divBdr>
            <w:top w:val="none" w:sz="0" w:space="0" w:color="auto"/>
            <w:left w:val="none" w:sz="0" w:space="0" w:color="auto"/>
            <w:bottom w:val="none" w:sz="0" w:space="0" w:color="auto"/>
            <w:right w:val="none" w:sz="0" w:space="0" w:color="auto"/>
          </w:divBdr>
          <w:divsChild>
            <w:div w:id="926112938">
              <w:marLeft w:val="0"/>
              <w:marRight w:val="0"/>
              <w:marTop w:val="0"/>
              <w:marBottom w:val="0"/>
              <w:divBdr>
                <w:top w:val="none" w:sz="0" w:space="0" w:color="auto"/>
                <w:left w:val="none" w:sz="0" w:space="0" w:color="auto"/>
                <w:bottom w:val="none" w:sz="0" w:space="0" w:color="auto"/>
                <w:right w:val="none" w:sz="0" w:space="0" w:color="auto"/>
              </w:divBdr>
            </w:div>
          </w:divsChild>
        </w:div>
        <w:div w:id="378626422">
          <w:marLeft w:val="0"/>
          <w:marRight w:val="0"/>
          <w:marTop w:val="0"/>
          <w:marBottom w:val="0"/>
          <w:divBdr>
            <w:top w:val="none" w:sz="0" w:space="0" w:color="auto"/>
            <w:left w:val="none" w:sz="0" w:space="0" w:color="auto"/>
            <w:bottom w:val="none" w:sz="0" w:space="0" w:color="auto"/>
            <w:right w:val="none" w:sz="0" w:space="0" w:color="auto"/>
          </w:divBdr>
          <w:divsChild>
            <w:div w:id="746461346">
              <w:marLeft w:val="0"/>
              <w:marRight w:val="0"/>
              <w:marTop w:val="0"/>
              <w:marBottom w:val="0"/>
              <w:divBdr>
                <w:top w:val="none" w:sz="0" w:space="0" w:color="auto"/>
                <w:left w:val="none" w:sz="0" w:space="0" w:color="auto"/>
                <w:bottom w:val="none" w:sz="0" w:space="0" w:color="auto"/>
                <w:right w:val="none" w:sz="0" w:space="0" w:color="auto"/>
              </w:divBdr>
            </w:div>
          </w:divsChild>
        </w:div>
        <w:div w:id="381633225">
          <w:marLeft w:val="0"/>
          <w:marRight w:val="0"/>
          <w:marTop w:val="0"/>
          <w:marBottom w:val="0"/>
          <w:divBdr>
            <w:top w:val="none" w:sz="0" w:space="0" w:color="auto"/>
            <w:left w:val="none" w:sz="0" w:space="0" w:color="auto"/>
            <w:bottom w:val="none" w:sz="0" w:space="0" w:color="auto"/>
            <w:right w:val="none" w:sz="0" w:space="0" w:color="auto"/>
          </w:divBdr>
          <w:divsChild>
            <w:div w:id="2113088973">
              <w:marLeft w:val="0"/>
              <w:marRight w:val="0"/>
              <w:marTop w:val="0"/>
              <w:marBottom w:val="0"/>
              <w:divBdr>
                <w:top w:val="none" w:sz="0" w:space="0" w:color="auto"/>
                <w:left w:val="none" w:sz="0" w:space="0" w:color="auto"/>
                <w:bottom w:val="none" w:sz="0" w:space="0" w:color="auto"/>
                <w:right w:val="none" w:sz="0" w:space="0" w:color="auto"/>
              </w:divBdr>
            </w:div>
          </w:divsChild>
        </w:div>
        <w:div w:id="382339487">
          <w:marLeft w:val="0"/>
          <w:marRight w:val="0"/>
          <w:marTop w:val="0"/>
          <w:marBottom w:val="0"/>
          <w:divBdr>
            <w:top w:val="none" w:sz="0" w:space="0" w:color="auto"/>
            <w:left w:val="none" w:sz="0" w:space="0" w:color="auto"/>
            <w:bottom w:val="none" w:sz="0" w:space="0" w:color="auto"/>
            <w:right w:val="none" w:sz="0" w:space="0" w:color="auto"/>
          </w:divBdr>
          <w:divsChild>
            <w:div w:id="23100922">
              <w:marLeft w:val="0"/>
              <w:marRight w:val="0"/>
              <w:marTop w:val="0"/>
              <w:marBottom w:val="0"/>
              <w:divBdr>
                <w:top w:val="none" w:sz="0" w:space="0" w:color="auto"/>
                <w:left w:val="none" w:sz="0" w:space="0" w:color="auto"/>
                <w:bottom w:val="none" w:sz="0" w:space="0" w:color="auto"/>
                <w:right w:val="none" w:sz="0" w:space="0" w:color="auto"/>
              </w:divBdr>
            </w:div>
          </w:divsChild>
        </w:div>
        <w:div w:id="386731324">
          <w:marLeft w:val="0"/>
          <w:marRight w:val="0"/>
          <w:marTop w:val="0"/>
          <w:marBottom w:val="0"/>
          <w:divBdr>
            <w:top w:val="none" w:sz="0" w:space="0" w:color="auto"/>
            <w:left w:val="none" w:sz="0" w:space="0" w:color="auto"/>
            <w:bottom w:val="none" w:sz="0" w:space="0" w:color="auto"/>
            <w:right w:val="none" w:sz="0" w:space="0" w:color="auto"/>
          </w:divBdr>
          <w:divsChild>
            <w:div w:id="1274362895">
              <w:marLeft w:val="0"/>
              <w:marRight w:val="0"/>
              <w:marTop w:val="0"/>
              <w:marBottom w:val="0"/>
              <w:divBdr>
                <w:top w:val="none" w:sz="0" w:space="0" w:color="auto"/>
                <w:left w:val="none" w:sz="0" w:space="0" w:color="auto"/>
                <w:bottom w:val="none" w:sz="0" w:space="0" w:color="auto"/>
                <w:right w:val="none" w:sz="0" w:space="0" w:color="auto"/>
              </w:divBdr>
            </w:div>
          </w:divsChild>
        </w:div>
        <w:div w:id="387147033">
          <w:marLeft w:val="0"/>
          <w:marRight w:val="0"/>
          <w:marTop w:val="0"/>
          <w:marBottom w:val="0"/>
          <w:divBdr>
            <w:top w:val="none" w:sz="0" w:space="0" w:color="auto"/>
            <w:left w:val="none" w:sz="0" w:space="0" w:color="auto"/>
            <w:bottom w:val="none" w:sz="0" w:space="0" w:color="auto"/>
            <w:right w:val="none" w:sz="0" w:space="0" w:color="auto"/>
          </w:divBdr>
          <w:divsChild>
            <w:div w:id="102383674">
              <w:marLeft w:val="0"/>
              <w:marRight w:val="0"/>
              <w:marTop w:val="0"/>
              <w:marBottom w:val="0"/>
              <w:divBdr>
                <w:top w:val="none" w:sz="0" w:space="0" w:color="auto"/>
                <w:left w:val="none" w:sz="0" w:space="0" w:color="auto"/>
                <w:bottom w:val="none" w:sz="0" w:space="0" w:color="auto"/>
                <w:right w:val="none" w:sz="0" w:space="0" w:color="auto"/>
              </w:divBdr>
            </w:div>
          </w:divsChild>
        </w:div>
        <w:div w:id="437798676">
          <w:marLeft w:val="0"/>
          <w:marRight w:val="0"/>
          <w:marTop w:val="0"/>
          <w:marBottom w:val="0"/>
          <w:divBdr>
            <w:top w:val="none" w:sz="0" w:space="0" w:color="auto"/>
            <w:left w:val="none" w:sz="0" w:space="0" w:color="auto"/>
            <w:bottom w:val="none" w:sz="0" w:space="0" w:color="auto"/>
            <w:right w:val="none" w:sz="0" w:space="0" w:color="auto"/>
          </w:divBdr>
          <w:divsChild>
            <w:div w:id="320930516">
              <w:marLeft w:val="0"/>
              <w:marRight w:val="0"/>
              <w:marTop w:val="0"/>
              <w:marBottom w:val="0"/>
              <w:divBdr>
                <w:top w:val="none" w:sz="0" w:space="0" w:color="auto"/>
                <w:left w:val="none" w:sz="0" w:space="0" w:color="auto"/>
                <w:bottom w:val="none" w:sz="0" w:space="0" w:color="auto"/>
                <w:right w:val="none" w:sz="0" w:space="0" w:color="auto"/>
              </w:divBdr>
            </w:div>
          </w:divsChild>
        </w:div>
        <w:div w:id="452211409">
          <w:marLeft w:val="0"/>
          <w:marRight w:val="0"/>
          <w:marTop w:val="0"/>
          <w:marBottom w:val="0"/>
          <w:divBdr>
            <w:top w:val="none" w:sz="0" w:space="0" w:color="auto"/>
            <w:left w:val="none" w:sz="0" w:space="0" w:color="auto"/>
            <w:bottom w:val="none" w:sz="0" w:space="0" w:color="auto"/>
            <w:right w:val="none" w:sz="0" w:space="0" w:color="auto"/>
          </w:divBdr>
          <w:divsChild>
            <w:div w:id="328867549">
              <w:marLeft w:val="0"/>
              <w:marRight w:val="0"/>
              <w:marTop w:val="0"/>
              <w:marBottom w:val="0"/>
              <w:divBdr>
                <w:top w:val="none" w:sz="0" w:space="0" w:color="auto"/>
                <w:left w:val="none" w:sz="0" w:space="0" w:color="auto"/>
                <w:bottom w:val="none" w:sz="0" w:space="0" w:color="auto"/>
                <w:right w:val="none" w:sz="0" w:space="0" w:color="auto"/>
              </w:divBdr>
            </w:div>
          </w:divsChild>
        </w:div>
        <w:div w:id="453717265">
          <w:marLeft w:val="0"/>
          <w:marRight w:val="0"/>
          <w:marTop w:val="0"/>
          <w:marBottom w:val="0"/>
          <w:divBdr>
            <w:top w:val="none" w:sz="0" w:space="0" w:color="auto"/>
            <w:left w:val="none" w:sz="0" w:space="0" w:color="auto"/>
            <w:bottom w:val="none" w:sz="0" w:space="0" w:color="auto"/>
            <w:right w:val="none" w:sz="0" w:space="0" w:color="auto"/>
          </w:divBdr>
          <w:divsChild>
            <w:div w:id="1140994959">
              <w:marLeft w:val="0"/>
              <w:marRight w:val="0"/>
              <w:marTop w:val="0"/>
              <w:marBottom w:val="0"/>
              <w:divBdr>
                <w:top w:val="none" w:sz="0" w:space="0" w:color="auto"/>
                <w:left w:val="none" w:sz="0" w:space="0" w:color="auto"/>
                <w:bottom w:val="none" w:sz="0" w:space="0" w:color="auto"/>
                <w:right w:val="none" w:sz="0" w:space="0" w:color="auto"/>
              </w:divBdr>
            </w:div>
          </w:divsChild>
        </w:div>
        <w:div w:id="459229518">
          <w:marLeft w:val="0"/>
          <w:marRight w:val="0"/>
          <w:marTop w:val="0"/>
          <w:marBottom w:val="0"/>
          <w:divBdr>
            <w:top w:val="none" w:sz="0" w:space="0" w:color="auto"/>
            <w:left w:val="none" w:sz="0" w:space="0" w:color="auto"/>
            <w:bottom w:val="none" w:sz="0" w:space="0" w:color="auto"/>
            <w:right w:val="none" w:sz="0" w:space="0" w:color="auto"/>
          </w:divBdr>
          <w:divsChild>
            <w:div w:id="1317146836">
              <w:marLeft w:val="0"/>
              <w:marRight w:val="0"/>
              <w:marTop w:val="0"/>
              <w:marBottom w:val="0"/>
              <w:divBdr>
                <w:top w:val="none" w:sz="0" w:space="0" w:color="auto"/>
                <w:left w:val="none" w:sz="0" w:space="0" w:color="auto"/>
                <w:bottom w:val="none" w:sz="0" w:space="0" w:color="auto"/>
                <w:right w:val="none" w:sz="0" w:space="0" w:color="auto"/>
              </w:divBdr>
            </w:div>
          </w:divsChild>
        </w:div>
        <w:div w:id="494885688">
          <w:marLeft w:val="0"/>
          <w:marRight w:val="0"/>
          <w:marTop w:val="0"/>
          <w:marBottom w:val="0"/>
          <w:divBdr>
            <w:top w:val="none" w:sz="0" w:space="0" w:color="auto"/>
            <w:left w:val="none" w:sz="0" w:space="0" w:color="auto"/>
            <w:bottom w:val="none" w:sz="0" w:space="0" w:color="auto"/>
            <w:right w:val="none" w:sz="0" w:space="0" w:color="auto"/>
          </w:divBdr>
          <w:divsChild>
            <w:div w:id="8141855">
              <w:marLeft w:val="0"/>
              <w:marRight w:val="0"/>
              <w:marTop w:val="0"/>
              <w:marBottom w:val="0"/>
              <w:divBdr>
                <w:top w:val="none" w:sz="0" w:space="0" w:color="auto"/>
                <w:left w:val="none" w:sz="0" w:space="0" w:color="auto"/>
                <w:bottom w:val="none" w:sz="0" w:space="0" w:color="auto"/>
                <w:right w:val="none" w:sz="0" w:space="0" w:color="auto"/>
              </w:divBdr>
            </w:div>
          </w:divsChild>
        </w:div>
        <w:div w:id="540479679">
          <w:marLeft w:val="0"/>
          <w:marRight w:val="0"/>
          <w:marTop w:val="0"/>
          <w:marBottom w:val="0"/>
          <w:divBdr>
            <w:top w:val="none" w:sz="0" w:space="0" w:color="auto"/>
            <w:left w:val="none" w:sz="0" w:space="0" w:color="auto"/>
            <w:bottom w:val="none" w:sz="0" w:space="0" w:color="auto"/>
            <w:right w:val="none" w:sz="0" w:space="0" w:color="auto"/>
          </w:divBdr>
          <w:divsChild>
            <w:div w:id="787550954">
              <w:marLeft w:val="0"/>
              <w:marRight w:val="0"/>
              <w:marTop w:val="0"/>
              <w:marBottom w:val="0"/>
              <w:divBdr>
                <w:top w:val="none" w:sz="0" w:space="0" w:color="auto"/>
                <w:left w:val="none" w:sz="0" w:space="0" w:color="auto"/>
                <w:bottom w:val="none" w:sz="0" w:space="0" w:color="auto"/>
                <w:right w:val="none" w:sz="0" w:space="0" w:color="auto"/>
              </w:divBdr>
            </w:div>
          </w:divsChild>
        </w:div>
        <w:div w:id="564150910">
          <w:marLeft w:val="0"/>
          <w:marRight w:val="0"/>
          <w:marTop w:val="0"/>
          <w:marBottom w:val="0"/>
          <w:divBdr>
            <w:top w:val="none" w:sz="0" w:space="0" w:color="auto"/>
            <w:left w:val="none" w:sz="0" w:space="0" w:color="auto"/>
            <w:bottom w:val="none" w:sz="0" w:space="0" w:color="auto"/>
            <w:right w:val="none" w:sz="0" w:space="0" w:color="auto"/>
          </w:divBdr>
          <w:divsChild>
            <w:div w:id="1790468564">
              <w:marLeft w:val="0"/>
              <w:marRight w:val="0"/>
              <w:marTop w:val="0"/>
              <w:marBottom w:val="0"/>
              <w:divBdr>
                <w:top w:val="none" w:sz="0" w:space="0" w:color="auto"/>
                <w:left w:val="none" w:sz="0" w:space="0" w:color="auto"/>
                <w:bottom w:val="none" w:sz="0" w:space="0" w:color="auto"/>
                <w:right w:val="none" w:sz="0" w:space="0" w:color="auto"/>
              </w:divBdr>
            </w:div>
          </w:divsChild>
        </w:div>
        <w:div w:id="571694934">
          <w:marLeft w:val="0"/>
          <w:marRight w:val="0"/>
          <w:marTop w:val="0"/>
          <w:marBottom w:val="0"/>
          <w:divBdr>
            <w:top w:val="none" w:sz="0" w:space="0" w:color="auto"/>
            <w:left w:val="none" w:sz="0" w:space="0" w:color="auto"/>
            <w:bottom w:val="none" w:sz="0" w:space="0" w:color="auto"/>
            <w:right w:val="none" w:sz="0" w:space="0" w:color="auto"/>
          </w:divBdr>
          <w:divsChild>
            <w:div w:id="353189776">
              <w:marLeft w:val="0"/>
              <w:marRight w:val="0"/>
              <w:marTop w:val="0"/>
              <w:marBottom w:val="0"/>
              <w:divBdr>
                <w:top w:val="none" w:sz="0" w:space="0" w:color="auto"/>
                <w:left w:val="none" w:sz="0" w:space="0" w:color="auto"/>
                <w:bottom w:val="none" w:sz="0" w:space="0" w:color="auto"/>
                <w:right w:val="none" w:sz="0" w:space="0" w:color="auto"/>
              </w:divBdr>
            </w:div>
          </w:divsChild>
        </w:div>
        <w:div w:id="581718352">
          <w:marLeft w:val="0"/>
          <w:marRight w:val="0"/>
          <w:marTop w:val="0"/>
          <w:marBottom w:val="0"/>
          <w:divBdr>
            <w:top w:val="none" w:sz="0" w:space="0" w:color="auto"/>
            <w:left w:val="none" w:sz="0" w:space="0" w:color="auto"/>
            <w:bottom w:val="none" w:sz="0" w:space="0" w:color="auto"/>
            <w:right w:val="none" w:sz="0" w:space="0" w:color="auto"/>
          </w:divBdr>
          <w:divsChild>
            <w:div w:id="1740906032">
              <w:marLeft w:val="0"/>
              <w:marRight w:val="0"/>
              <w:marTop w:val="0"/>
              <w:marBottom w:val="0"/>
              <w:divBdr>
                <w:top w:val="none" w:sz="0" w:space="0" w:color="auto"/>
                <w:left w:val="none" w:sz="0" w:space="0" w:color="auto"/>
                <w:bottom w:val="none" w:sz="0" w:space="0" w:color="auto"/>
                <w:right w:val="none" w:sz="0" w:space="0" w:color="auto"/>
              </w:divBdr>
            </w:div>
          </w:divsChild>
        </w:div>
        <w:div w:id="600603452">
          <w:marLeft w:val="0"/>
          <w:marRight w:val="0"/>
          <w:marTop w:val="0"/>
          <w:marBottom w:val="0"/>
          <w:divBdr>
            <w:top w:val="none" w:sz="0" w:space="0" w:color="auto"/>
            <w:left w:val="none" w:sz="0" w:space="0" w:color="auto"/>
            <w:bottom w:val="none" w:sz="0" w:space="0" w:color="auto"/>
            <w:right w:val="none" w:sz="0" w:space="0" w:color="auto"/>
          </w:divBdr>
          <w:divsChild>
            <w:div w:id="2123986199">
              <w:marLeft w:val="0"/>
              <w:marRight w:val="0"/>
              <w:marTop w:val="0"/>
              <w:marBottom w:val="0"/>
              <w:divBdr>
                <w:top w:val="none" w:sz="0" w:space="0" w:color="auto"/>
                <w:left w:val="none" w:sz="0" w:space="0" w:color="auto"/>
                <w:bottom w:val="none" w:sz="0" w:space="0" w:color="auto"/>
                <w:right w:val="none" w:sz="0" w:space="0" w:color="auto"/>
              </w:divBdr>
            </w:div>
          </w:divsChild>
        </w:div>
        <w:div w:id="626357712">
          <w:marLeft w:val="0"/>
          <w:marRight w:val="0"/>
          <w:marTop w:val="0"/>
          <w:marBottom w:val="0"/>
          <w:divBdr>
            <w:top w:val="none" w:sz="0" w:space="0" w:color="auto"/>
            <w:left w:val="none" w:sz="0" w:space="0" w:color="auto"/>
            <w:bottom w:val="none" w:sz="0" w:space="0" w:color="auto"/>
            <w:right w:val="none" w:sz="0" w:space="0" w:color="auto"/>
          </w:divBdr>
          <w:divsChild>
            <w:div w:id="604121679">
              <w:marLeft w:val="0"/>
              <w:marRight w:val="0"/>
              <w:marTop w:val="0"/>
              <w:marBottom w:val="0"/>
              <w:divBdr>
                <w:top w:val="none" w:sz="0" w:space="0" w:color="auto"/>
                <w:left w:val="none" w:sz="0" w:space="0" w:color="auto"/>
                <w:bottom w:val="none" w:sz="0" w:space="0" w:color="auto"/>
                <w:right w:val="none" w:sz="0" w:space="0" w:color="auto"/>
              </w:divBdr>
            </w:div>
          </w:divsChild>
        </w:div>
        <w:div w:id="631863128">
          <w:marLeft w:val="0"/>
          <w:marRight w:val="0"/>
          <w:marTop w:val="0"/>
          <w:marBottom w:val="0"/>
          <w:divBdr>
            <w:top w:val="none" w:sz="0" w:space="0" w:color="auto"/>
            <w:left w:val="none" w:sz="0" w:space="0" w:color="auto"/>
            <w:bottom w:val="none" w:sz="0" w:space="0" w:color="auto"/>
            <w:right w:val="none" w:sz="0" w:space="0" w:color="auto"/>
          </w:divBdr>
          <w:divsChild>
            <w:div w:id="58871127">
              <w:marLeft w:val="0"/>
              <w:marRight w:val="0"/>
              <w:marTop w:val="0"/>
              <w:marBottom w:val="0"/>
              <w:divBdr>
                <w:top w:val="none" w:sz="0" w:space="0" w:color="auto"/>
                <w:left w:val="none" w:sz="0" w:space="0" w:color="auto"/>
                <w:bottom w:val="none" w:sz="0" w:space="0" w:color="auto"/>
                <w:right w:val="none" w:sz="0" w:space="0" w:color="auto"/>
              </w:divBdr>
            </w:div>
          </w:divsChild>
        </w:div>
        <w:div w:id="633826597">
          <w:marLeft w:val="0"/>
          <w:marRight w:val="0"/>
          <w:marTop w:val="0"/>
          <w:marBottom w:val="0"/>
          <w:divBdr>
            <w:top w:val="none" w:sz="0" w:space="0" w:color="auto"/>
            <w:left w:val="none" w:sz="0" w:space="0" w:color="auto"/>
            <w:bottom w:val="none" w:sz="0" w:space="0" w:color="auto"/>
            <w:right w:val="none" w:sz="0" w:space="0" w:color="auto"/>
          </w:divBdr>
          <w:divsChild>
            <w:div w:id="1434741041">
              <w:marLeft w:val="0"/>
              <w:marRight w:val="0"/>
              <w:marTop w:val="0"/>
              <w:marBottom w:val="0"/>
              <w:divBdr>
                <w:top w:val="none" w:sz="0" w:space="0" w:color="auto"/>
                <w:left w:val="none" w:sz="0" w:space="0" w:color="auto"/>
                <w:bottom w:val="none" w:sz="0" w:space="0" w:color="auto"/>
                <w:right w:val="none" w:sz="0" w:space="0" w:color="auto"/>
              </w:divBdr>
            </w:div>
          </w:divsChild>
        </w:div>
        <w:div w:id="649362741">
          <w:marLeft w:val="0"/>
          <w:marRight w:val="0"/>
          <w:marTop w:val="0"/>
          <w:marBottom w:val="0"/>
          <w:divBdr>
            <w:top w:val="none" w:sz="0" w:space="0" w:color="auto"/>
            <w:left w:val="none" w:sz="0" w:space="0" w:color="auto"/>
            <w:bottom w:val="none" w:sz="0" w:space="0" w:color="auto"/>
            <w:right w:val="none" w:sz="0" w:space="0" w:color="auto"/>
          </w:divBdr>
          <w:divsChild>
            <w:div w:id="1936281853">
              <w:marLeft w:val="0"/>
              <w:marRight w:val="0"/>
              <w:marTop w:val="0"/>
              <w:marBottom w:val="0"/>
              <w:divBdr>
                <w:top w:val="none" w:sz="0" w:space="0" w:color="auto"/>
                <w:left w:val="none" w:sz="0" w:space="0" w:color="auto"/>
                <w:bottom w:val="none" w:sz="0" w:space="0" w:color="auto"/>
                <w:right w:val="none" w:sz="0" w:space="0" w:color="auto"/>
              </w:divBdr>
            </w:div>
          </w:divsChild>
        </w:div>
        <w:div w:id="660083230">
          <w:marLeft w:val="0"/>
          <w:marRight w:val="0"/>
          <w:marTop w:val="0"/>
          <w:marBottom w:val="0"/>
          <w:divBdr>
            <w:top w:val="none" w:sz="0" w:space="0" w:color="auto"/>
            <w:left w:val="none" w:sz="0" w:space="0" w:color="auto"/>
            <w:bottom w:val="none" w:sz="0" w:space="0" w:color="auto"/>
            <w:right w:val="none" w:sz="0" w:space="0" w:color="auto"/>
          </w:divBdr>
          <w:divsChild>
            <w:div w:id="215044883">
              <w:marLeft w:val="0"/>
              <w:marRight w:val="0"/>
              <w:marTop w:val="0"/>
              <w:marBottom w:val="0"/>
              <w:divBdr>
                <w:top w:val="none" w:sz="0" w:space="0" w:color="auto"/>
                <w:left w:val="none" w:sz="0" w:space="0" w:color="auto"/>
                <w:bottom w:val="none" w:sz="0" w:space="0" w:color="auto"/>
                <w:right w:val="none" w:sz="0" w:space="0" w:color="auto"/>
              </w:divBdr>
            </w:div>
          </w:divsChild>
        </w:div>
        <w:div w:id="664091009">
          <w:marLeft w:val="0"/>
          <w:marRight w:val="0"/>
          <w:marTop w:val="0"/>
          <w:marBottom w:val="0"/>
          <w:divBdr>
            <w:top w:val="none" w:sz="0" w:space="0" w:color="auto"/>
            <w:left w:val="none" w:sz="0" w:space="0" w:color="auto"/>
            <w:bottom w:val="none" w:sz="0" w:space="0" w:color="auto"/>
            <w:right w:val="none" w:sz="0" w:space="0" w:color="auto"/>
          </w:divBdr>
          <w:divsChild>
            <w:div w:id="571542650">
              <w:marLeft w:val="0"/>
              <w:marRight w:val="0"/>
              <w:marTop w:val="0"/>
              <w:marBottom w:val="0"/>
              <w:divBdr>
                <w:top w:val="none" w:sz="0" w:space="0" w:color="auto"/>
                <w:left w:val="none" w:sz="0" w:space="0" w:color="auto"/>
                <w:bottom w:val="none" w:sz="0" w:space="0" w:color="auto"/>
                <w:right w:val="none" w:sz="0" w:space="0" w:color="auto"/>
              </w:divBdr>
            </w:div>
          </w:divsChild>
        </w:div>
        <w:div w:id="664280805">
          <w:marLeft w:val="0"/>
          <w:marRight w:val="0"/>
          <w:marTop w:val="0"/>
          <w:marBottom w:val="0"/>
          <w:divBdr>
            <w:top w:val="none" w:sz="0" w:space="0" w:color="auto"/>
            <w:left w:val="none" w:sz="0" w:space="0" w:color="auto"/>
            <w:bottom w:val="none" w:sz="0" w:space="0" w:color="auto"/>
            <w:right w:val="none" w:sz="0" w:space="0" w:color="auto"/>
          </w:divBdr>
          <w:divsChild>
            <w:div w:id="1579511079">
              <w:marLeft w:val="0"/>
              <w:marRight w:val="0"/>
              <w:marTop w:val="0"/>
              <w:marBottom w:val="0"/>
              <w:divBdr>
                <w:top w:val="none" w:sz="0" w:space="0" w:color="auto"/>
                <w:left w:val="none" w:sz="0" w:space="0" w:color="auto"/>
                <w:bottom w:val="none" w:sz="0" w:space="0" w:color="auto"/>
                <w:right w:val="none" w:sz="0" w:space="0" w:color="auto"/>
              </w:divBdr>
            </w:div>
          </w:divsChild>
        </w:div>
        <w:div w:id="682515940">
          <w:marLeft w:val="0"/>
          <w:marRight w:val="0"/>
          <w:marTop w:val="0"/>
          <w:marBottom w:val="0"/>
          <w:divBdr>
            <w:top w:val="none" w:sz="0" w:space="0" w:color="auto"/>
            <w:left w:val="none" w:sz="0" w:space="0" w:color="auto"/>
            <w:bottom w:val="none" w:sz="0" w:space="0" w:color="auto"/>
            <w:right w:val="none" w:sz="0" w:space="0" w:color="auto"/>
          </w:divBdr>
          <w:divsChild>
            <w:div w:id="715664798">
              <w:marLeft w:val="0"/>
              <w:marRight w:val="0"/>
              <w:marTop w:val="0"/>
              <w:marBottom w:val="0"/>
              <w:divBdr>
                <w:top w:val="none" w:sz="0" w:space="0" w:color="auto"/>
                <w:left w:val="none" w:sz="0" w:space="0" w:color="auto"/>
                <w:bottom w:val="none" w:sz="0" w:space="0" w:color="auto"/>
                <w:right w:val="none" w:sz="0" w:space="0" w:color="auto"/>
              </w:divBdr>
            </w:div>
          </w:divsChild>
        </w:div>
        <w:div w:id="698513496">
          <w:marLeft w:val="0"/>
          <w:marRight w:val="0"/>
          <w:marTop w:val="0"/>
          <w:marBottom w:val="0"/>
          <w:divBdr>
            <w:top w:val="none" w:sz="0" w:space="0" w:color="auto"/>
            <w:left w:val="none" w:sz="0" w:space="0" w:color="auto"/>
            <w:bottom w:val="none" w:sz="0" w:space="0" w:color="auto"/>
            <w:right w:val="none" w:sz="0" w:space="0" w:color="auto"/>
          </w:divBdr>
          <w:divsChild>
            <w:div w:id="597714382">
              <w:marLeft w:val="0"/>
              <w:marRight w:val="0"/>
              <w:marTop w:val="0"/>
              <w:marBottom w:val="0"/>
              <w:divBdr>
                <w:top w:val="none" w:sz="0" w:space="0" w:color="auto"/>
                <w:left w:val="none" w:sz="0" w:space="0" w:color="auto"/>
                <w:bottom w:val="none" w:sz="0" w:space="0" w:color="auto"/>
                <w:right w:val="none" w:sz="0" w:space="0" w:color="auto"/>
              </w:divBdr>
            </w:div>
          </w:divsChild>
        </w:div>
        <w:div w:id="710611091">
          <w:marLeft w:val="0"/>
          <w:marRight w:val="0"/>
          <w:marTop w:val="0"/>
          <w:marBottom w:val="0"/>
          <w:divBdr>
            <w:top w:val="none" w:sz="0" w:space="0" w:color="auto"/>
            <w:left w:val="none" w:sz="0" w:space="0" w:color="auto"/>
            <w:bottom w:val="none" w:sz="0" w:space="0" w:color="auto"/>
            <w:right w:val="none" w:sz="0" w:space="0" w:color="auto"/>
          </w:divBdr>
          <w:divsChild>
            <w:div w:id="1851674981">
              <w:marLeft w:val="0"/>
              <w:marRight w:val="0"/>
              <w:marTop w:val="0"/>
              <w:marBottom w:val="0"/>
              <w:divBdr>
                <w:top w:val="none" w:sz="0" w:space="0" w:color="auto"/>
                <w:left w:val="none" w:sz="0" w:space="0" w:color="auto"/>
                <w:bottom w:val="none" w:sz="0" w:space="0" w:color="auto"/>
                <w:right w:val="none" w:sz="0" w:space="0" w:color="auto"/>
              </w:divBdr>
            </w:div>
          </w:divsChild>
        </w:div>
        <w:div w:id="711543459">
          <w:marLeft w:val="0"/>
          <w:marRight w:val="0"/>
          <w:marTop w:val="0"/>
          <w:marBottom w:val="0"/>
          <w:divBdr>
            <w:top w:val="none" w:sz="0" w:space="0" w:color="auto"/>
            <w:left w:val="none" w:sz="0" w:space="0" w:color="auto"/>
            <w:bottom w:val="none" w:sz="0" w:space="0" w:color="auto"/>
            <w:right w:val="none" w:sz="0" w:space="0" w:color="auto"/>
          </w:divBdr>
          <w:divsChild>
            <w:div w:id="2090349099">
              <w:marLeft w:val="0"/>
              <w:marRight w:val="0"/>
              <w:marTop w:val="0"/>
              <w:marBottom w:val="0"/>
              <w:divBdr>
                <w:top w:val="none" w:sz="0" w:space="0" w:color="auto"/>
                <w:left w:val="none" w:sz="0" w:space="0" w:color="auto"/>
                <w:bottom w:val="none" w:sz="0" w:space="0" w:color="auto"/>
                <w:right w:val="none" w:sz="0" w:space="0" w:color="auto"/>
              </w:divBdr>
            </w:div>
          </w:divsChild>
        </w:div>
        <w:div w:id="723993641">
          <w:marLeft w:val="0"/>
          <w:marRight w:val="0"/>
          <w:marTop w:val="0"/>
          <w:marBottom w:val="0"/>
          <w:divBdr>
            <w:top w:val="none" w:sz="0" w:space="0" w:color="auto"/>
            <w:left w:val="none" w:sz="0" w:space="0" w:color="auto"/>
            <w:bottom w:val="none" w:sz="0" w:space="0" w:color="auto"/>
            <w:right w:val="none" w:sz="0" w:space="0" w:color="auto"/>
          </w:divBdr>
          <w:divsChild>
            <w:div w:id="1742479457">
              <w:marLeft w:val="0"/>
              <w:marRight w:val="0"/>
              <w:marTop w:val="0"/>
              <w:marBottom w:val="0"/>
              <w:divBdr>
                <w:top w:val="none" w:sz="0" w:space="0" w:color="auto"/>
                <w:left w:val="none" w:sz="0" w:space="0" w:color="auto"/>
                <w:bottom w:val="none" w:sz="0" w:space="0" w:color="auto"/>
                <w:right w:val="none" w:sz="0" w:space="0" w:color="auto"/>
              </w:divBdr>
            </w:div>
          </w:divsChild>
        </w:div>
        <w:div w:id="728067005">
          <w:marLeft w:val="0"/>
          <w:marRight w:val="0"/>
          <w:marTop w:val="0"/>
          <w:marBottom w:val="0"/>
          <w:divBdr>
            <w:top w:val="none" w:sz="0" w:space="0" w:color="auto"/>
            <w:left w:val="none" w:sz="0" w:space="0" w:color="auto"/>
            <w:bottom w:val="none" w:sz="0" w:space="0" w:color="auto"/>
            <w:right w:val="none" w:sz="0" w:space="0" w:color="auto"/>
          </w:divBdr>
          <w:divsChild>
            <w:div w:id="140274423">
              <w:marLeft w:val="0"/>
              <w:marRight w:val="0"/>
              <w:marTop w:val="0"/>
              <w:marBottom w:val="0"/>
              <w:divBdr>
                <w:top w:val="none" w:sz="0" w:space="0" w:color="auto"/>
                <w:left w:val="none" w:sz="0" w:space="0" w:color="auto"/>
                <w:bottom w:val="none" w:sz="0" w:space="0" w:color="auto"/>
                <w:right w:val="none" w:sz="0" w:space="0" w:color="auto"/>
              </w:divBdr>
            </w:div>
          </w:divsChild>
        </w:div>
        <w:div w:id="737828750">
          <w:marLeft w:val="0"/>
          <w:marRight w:val="0"/>
          <w:marTop w:val="0"/>
          <w:marBottom w:val="0"/>
          <w:divBdr>
            <w:top w:val="none" w:sz="0" w:space="0" w:color="auto"/>
            <w:left w:val="none" w:sz="0" w:space="0" w:color="auto"/>
            <w:bottom w:val="none" w:sz="0" w:space="0" w:color="auto"/>
            <w:right w:val="none" w:sz="0" w:space="0" w:color="auto"/>
          </w:divBdr>
          <w:divsChild>
            <w:div w:id="871307847">
              <w:marLeft w:val="0"/>
              <w:marRight w:val="0"/>
              <w:marTop w:val="0"/>
              <w:marBottom w:val="0"/>
              <w:divBdr>
                <w:top w:val="none" w:sz="0" w:space="0" w:color="auto"/>
                <w:left w:val="none" w:sz="0" w:space="0" w:color="auto"/>
                <w:bottom w:val="none" w:sz="0" w:space="0" w:color="auto"/>
                <w:right w:val="none" w:sz="0" w:space="0" w:color="auto"/>
              </w:divBdr>
            </w:div>
          </w:divsChild>
        </w:div>
        <w:div w:id="746417333">
          <w:marLeft w:val="0"/>
          <w:marRight w:val="0"/>
          <w:marTop w:val="0"/>
          <w:marBottom w:val="0"/>
          <w:divBdr>
            <w:top w:val="none" w:sz="0" w:space="0" w:color="auto"/>
            <w:left w:val="none" w:sz="0" w:space="0" w:color="auto"/>
            <w:bottom w:val="none" w:sz="0" w:space="0" w:color="auto"/>
            <w:right w:val="none" w:sz="0" w:space="0" w:color="auto"/>
          </w:divBdr>
          <w:divsChild>
            <w:div w:id="1758478435">
              <w:marLeft w:val="0"/>
              <w:marRight w:val="0"/>
              <w:marTop w:val="0"/>
              <w:marBottom w:val="0"/>
              <w:divBdr>
                <w:top w:val="none" w:sz="0" w:space="0" w:color="auto"/>
                <w:left w:val="none" w:sz="0" w:space="0" w:color="auto"/>
                <w:bottom w:val="none" w:sz="0" w:space="0" w:color="auto"/>
                <w:right w:val="none" w:sz="0" w:space="0" w:color="auto"/>
              </w:divBdr>
            </w:div>
          </w:divsChild>
        </w:div>
        <w:div w:id="763456787">
          <w:marLeft w:val="0"/>
          <w:marRight w:val="0"/>
          <w:marTop w:val="0"/>
          <w:marBottom w:val="0"/>
          <w:divBdr>
            <w:top w:val="none" w:sz="0" w:space="0" w:color="auto"/>
            <w:left w:val="none" w:sz="0" w:space="0" w:color="auto"/>
            <w:bottom w:val="none" w:sz="0" w:space="0" w:color="auto"/>
            <w:right w:val="none" w:sz="0" w:space="0" w:color="auto"/>
          </w:divBdr>
          <w:divsChild>
            <w:div w:id="3479638">
              <w:marLeft w:val="0"/>
              <w:marRight w:val="0"/>
              <w:marTop w:val="0"/>
              <w:marBottom w:val="0"/>
              <w:divBdr>
                <w:top w:val="none" w:sz="0" w:space="0" w:color="auto"/>
                <w:left w:val="none" w:sz="0" w:space="0" w:color="auto"/>
                <w:bottom w:val="none" w:sz="0" w:space="0" w:color="auto"/>
                <w:right w:val="none" w:sz="0" w:space="0" w:color="auto"/>
              </w:divBdr>
            </w:div>
          </w:divsChild>
        </w:div>
        <w:div w:id="773404958">
          <w:marLeft w:val="0"/>
          <w:marRight w:val="0"/>
          <w:marTop w:val="0"/>
          <w:marBottom w:val="0"/>
          <w:divBdr>
            <w:top w:val="none" w:sz="0" w:space="0" w:color="auto"/>
            <w:left w:val="none" w:sz="0" w:space="0" w:color="auto"/>
            <w:bottom w:val="none" w:sz="0" w:space="0" w:color="auto"/>
            <w:right w:val="none" w:sz="0" w:space="0" w:color="auto"/>
          </w:divBdr>
          <w:divsChild>
            <w:div w:id="1609461999">
              <w:marLeft w:val="0"/>
              <w:marRight w:val="0"/>
              <w:marTop w:val="0"/>
              <w:marBottom w:val="0"/>
              <w:divBdr>
                <w:top w:val="none" w:sz="0" w:space="0" w:color="auto"/>
                <w:left w:val="none" w:sz="0" w:space="0" w:color="auto"/>
                <w:bottom w:val="none" w:sz="0" w:space="0" w:color="auto"/>
                <w:right w:val="none" w:sz="0" w:space="0" w:color="auto"/>
              </w:divBdr>
            </w:div>
          </w:divsChild>
        </w:div>
        <w:div w:id="792215744">
          <w:marLeft w:val="0"/>
          <w:marRight w:val="0"/>
          <w:marTop w:val="0"/>
          <w:marBottom w:val="0"/>
          <w:divBdr>
            <w:top w:val="none" w:sz="0" w:space="0" w:color="auto"/>
            <w:left w:val="none" w:sz="0" w:space="0" w:color="auto"/>
            <w:bottom w:val="none" w:sz="0" w:space="0" w:color="auto"/>
            <w:right w:val="none" w:sz="0" w:space="0" w:color="auto"/>
          </w:divBdr>
          <w:divsChild>
            <w:div w:id="1556311089">
              <w:marLeft w:val="0"/>
              <w:marRight w:val="0"/>
              <w:marTop w:val="0"/>
              <w:marBottom w:val="0"/>
              <w:divBdr>
                <w:top w:val="none" w:sz="0" w:space="0" w:color="auto"/>
                <w:left w:val="none" w:sz="0" w:space="0" w:color="auto"/>
                <w:bottom w:val="none" w:sz="0" w:space="0" w:color="auto"/>
                <w:right w:val="none" w:sz="0" w:space="0" w:color="auto"/>
              </w:divBdr>
            </w:div>
          </w:divsChild>
        </w:div>
        <w:div w:id="818574840">
          <w:marLeft w:val="0"/>
          <w:marRight w:val="0"/>
          <w:marTop w:val="0"/>
          <w:marBottom w:val="0"/>
          <w:divBdr>
            <w:top w:val="none" w:sz="0" w:space="0" w:color="auto"/>
            <w:left w:val="none" w:sz="0" w:space="0" w:color="auto"/>
            <w:bottom w:val="none" w:sz="0" w:space="0" w:color="auto"/>
            <w:right w:val="none" w:sz="0" w:space="0" w:color="auto"/>
          </w:divBdr>
          <w:divsChild>
            <w:div w:id="989596931">
              <w:marLeft w:val="0"/>
              <w:marRight w:val="0"/>
              <w:marTop w:val="0"/>
              <w:marBottom w:val="0"/>
              <w:divBdr>
                <w:top w:val="none" w:sz="0" w:space="0" w:color="auto"/>
                <w:left w:val="none" w:sz="0" w:space="0" w:color="auto"/>
                <w:bottom w:val="none" w:sz="0" w:space="0" w:color="auto"/>
                <w:right w:val="none" w:sz="0" w:space="0" w:color="auto"/>
              </w:divBdr>
            </w:div>
          </w:divsChild>
        </w:div>
        <w:div w:id="837233859">
          <w:marLeft w:val="0"/>
          <w:marRight w:val="0"/>
          <w:marTop w:val="0"/>
          <w:marBottom w:val="0"/>
          <w:divBdr>
            <w:top w:val="none" w:sz="0" w:space="0" w:color="auto"/>
            <w:left w:val="none" w:sz="0" w:space="0" w:color="auto"/>
            <w:bottom w:val="none" w:sz="0" w:space="0" w:color="auto"/>
            <w:right w:val="none" w:sz="0" w:space="0" w:color="auto"/>
          </w:divBdr>
          <w:divsChild>
            <w:div w:id="892814976">
              <w:marLeft w:val="0"/>
              <w:marRight w:val="0"/>
              <w:marTop w:val="0"/>
              <w:marBottom w:val="0"/>
              <w:divBdr>
                <w:top w:val="none" w:sz="0" w:space="0" w:color="auto"/>
                <w:left w:val="none" w:sz="0" w:space="0" w:color="auto"/>
                <w:bottom w:val="none" w:sz="0" w:space="0" w:color="auto"/>
                <w:right w:val="none" w:sz="0" w:space="0" w:color="auto"/>
              </w:divBdr>
            </w:div>
          </w:divsChild>
        </w:div>
        <w:div w:id="848254895">
          <w:marLeft w:val="0"/>
          <w:marRight w:val="0"/>
          <w:marTop w:val="0"/>
          <w:marBottom w:val="0"/>
          <w:divBdr>
            <w:top w:val="none" w:sz="0" w:space="0" w:color="auto"/>
            <w:left w:val="none" w:sz="0" w:space="0" w:color="auto"/>
            <w:bottom w:val="none" w:sz="0" w:space="0" w:color="auto"/>
            <w:right w:val="none" w:sz="0" w:space="0" w:color="auto"/>
          </w:divBdr>
          <w:divsChild>
            <w:div w:id="1939829239">
              <w:marLeft w:val="0"/>
              <w:marRight w:val="0"/>
              <w:marTop w:val="0"/>
              <w:marBottom w:val="0"/>
              <w:divBdr>
                <w:top w:val="none" w:sz="0" w:space="0" w:color="auto"/>
                <w:left w:val="none" w:sz="0" w:space="0" w:color="auto"/>
                <w:bottom w:val="none" w:sz="0" w:space="0" w:color="auto"/>
                <w:right w:val="none" w:sz="0" w:space="0" w:color="auto"/>
              </w:divBdr>
            </w:div>
          </w:divsChild>
        </w:div>
        <w:div w:id="854418158">
          <w:marLeft w:val="0"/>
          <w:marRight w:val="0"/>
          <w:marTop w:val="0"/>
          <w:marBottom w:val="0"/>
          <w:divBdr>
            <w:top w:val="none" w:sz="0" w:space="0" w:color="auto"/>
            <w:left w:val="none" w:sz="0" w:space="0" w:color="auto"/>
            <w:bottom w:val="none" w:sz="0" w:space="0" w:color="auto"/>
            <w:right w:val="none" w:sz="0" w:space="0" w:color="auto"/>
          </w:divBdr>
          <w:divsChild>
            <w:div w:id="418602108">
              <w:marLeft w:val="0"/>
              <w:marRight w:val="0"/>
              <w:marTop w:val="0"/>
              <w:marBottom w:val="0"/>
              <w:divBdr>
                <w:top w:val="none" w:sz="0" w:space="0" w:color="auto"/>
                <w:left w:val="none" w:sz="0" w:space="0" w:color="auto"/>
                <w:bottom w:val="none" w:sz="0" w:space="0" w:color="auto"/>
                <w:right w:val="none" w:sz="0" w:space="0" w:color="auto"/>
              </w:divBdr>
            </w:div>
          </w:divsChild>
        </w:div>
        <w:div w:id="861627884">
          <w:marLeft w:val="0"/>
          <w:marRight w:val="0"/>
          <w:marTop w:val="0"/>
          <w:marBottom w:val="0"/>
          <w:divBdr>
            <w:top w:val="none" w:sz="0" w:space="0" w:color="auto"/>
            <w:left w:val="none" w:sz="0" w:space="0" w:color="auto"/>
            <w:bottom w:val="none" w:sz="0" w:space="0" w:color="auto"/>
            <w:right w:val="none" w:sz="0" w:space="0" w:color="auto"/>
          </w:divBdr>
          <w:divsChild>
            <w:div w:id="181432826">
              <w:marLeft w:val="0"/>
              <w:marRight w:val="0"/>
              <w:marTop w:val="0"/>
              <w:marBottom w:val="0"/>
              <w:divBdr>
                <w:top w:val="none" w:sz="0" w:space="0" w:color="auto"/>
                <w:left w:val="none" w:sz="0" w:space="0" w:color="auto"/>
                <w:bottom w:val="none" w:sz="0" w:space="0" w:color="auto"/>
                <w:right w:val="none" w:sz="0" w:space="0" w:color="auto"/>
              </w:divBdr>
            </w:div>
          </w:divsChild>
        </w:div>
        <w:div w:id="869952048">
          <w:marLeft w:val="0"/>
          <w:marRight w:val="0"/>
          <w:marTop w:val="0"/>
          <w:marBottom w:val="0"/>
          <w:divBdr>
            <w:top w:val="none" w:sz="0" w:space="0" w:color="auto"/>
            <w:left w:val="none" w:sz="0" w:space="0" w:color="auto"/>
            <w:bottom w:val="none" w:sz="0" w:space="0" w:color="auto"/>
            <w:right w:val="none" w:sz="0" w:space="0" w:color="auto"/>
          </w:divBdr>
          <w:divsChild>
            <w:div w:id="2032149207">
              <w:marLeft w:val="0"/>
              <w:marRight w:val="0"/>
              <w:marTop w:val="0"/>
              <w:marBottom w:val="0"/>
              <w:divBdr>
                <w:top w:val="none" w:sz="0" w:space="0" w:color="auto"/>
                <w:left w:val="none" w:sz="0" w:space="0" w:color="auto"/>
                <w:bottom w:val="none" w:sz="0" w:space="0" w:color="auto"/>
                <w:right w:val="none" w:sz="0" w:space="0" w:color="auto"/>
              </w:divBdr>
            </w:div>
          </w:divsChild>
        </w:div>
        <w:div w:id="887882385">
          <w:marLeft w:val="0"/>
          <w:marRight w:val="0"/>
          <w:marTop w:val="0"/>
          <w:marBottom w:val="0"/>
          <w:divBdr>
            <w:top w:val="none" w:sz="0" w:space="0" w:color="auto"/>
            <w:left w:val="none" w:sz="0" w:space="0" w:color="auto"/>
            <w:bottom w:val="none" w:sz="0" w:space="0" w:color="auto"/>
            <w:right w:val="none" w:sz="0" w:space="0" w:color="auto"/>
          </w:divBdr>
          <w:divsChild>
            <w:div w:id="45957489">
              <w:marLeft w:val="0"/>
              <w:marRight w:val="0"/>
              <w:marTop w:val="0"/>
              <w:marBottom w:val="0"/>
              <w:divBdr>
                <w:top w:val="none" w:sz="0" w:space="0" w:color="auto"/>
                <w:left w:val="none" w:sz="0" w:space="0" w:color="auto"/>
                <w:bottom w:val="none" w:sz="0" w:space="0" w:color="auto"/>
                <w:right w:val="none" w:sz="0" w:space="0" w:color="auto"/>
              </w:divBdr>
            </w:div>
          </w:divsChild>
        </w:div>
        <w:div w:id="902062793">
          <w:marLeft w:val="0"/>
          <w:marRight w:val="0"/>
          <w:marTop w:val="0"/>
          <w:marBottom w:val="0"/>
          <w:divBdr>
            <w:top w:val="none" w:sz="0" w:space="0" w:color="auto"/>
            <w:left w:val="none" w:sz="0" w:space="0" w:color="auto"/>
            <w:bottom w:val="none" w:sz="0" w:space="0" w:color="auto"/>
            <w:right w:val="none" w:sz="0" w:space="0" w:color="auto"/>
          </w:divBdr>
          <w:divsChild>
            <w:div w:id="380253786">
              <w:marLeft w:val="0"/>
              <w:marRight w:val="0"/>
              <w:marTop w:val="0"/>
              <w:marBottom w:val="0"/>
              <w:divBdr>
                <w:top w:val="none" w:sz="0" w:space="0" w:color="auto"/>
                <w:left w:val="none" w:sz="0" w:space="0" w:color="auto"/>
                <w:bottom w:val="none" w:sz="0" w:space="0" w:color="auto"/>
                <w:right w:val="none" w:sz="0" w:space="0" w:color="auto"/>
              </w:divBdr>
            </w:div>
          </w:divsChild>
        </w:div>
        <w:div w:id="910038734">
          <w:marLeft w:val="0"/>
          <w:marRight w:val="0"/>
          <w:marTop w:val="0"/>
          <w:marBottom w:val="0"/>
          <w:divBdr>
            <w:top w:val="none" w:sz="0" w:space="0" w:color="auto"/>
            <w:left w:val="none" w:sz="0" w:space="0" w:color="auto"/>
            <w:bottom w:val="none" w:sz="0" w:space="0" w:color="auto"/>
            <w:right w:val="none" w:sz="0" w:space="0" w:color="auto"/>
          </w:divBdr>
          <w:divsChild>
            <w:div w:id="2077704261">
              <w:marLeft w:val="0"/>
              <w:marRight w:val="0"/>
              <w:marTop w:val="0"/>
              <w:marBottom w:val="0"/>
              <w:divBdr>
                <w:top w:val="none" w:sz="0" w:space="0" w:color="auto"/>
                <w:left w:val="none" w:sz="0" w:space="0" w:color="auto"/>
                <w:bottom w:val="none" w:sz="0" w:space="0" w:color="auto"/>
                <w:right w:val="none" w:sz="0" w:space="0" w:color="auto"/>
              </w:divBdr>
            </w:div>
          </w:divsChild>
        </w:div>
        <w:div w:id="910233761">
          <w:marLeft w:val="0"/>
          <w:marRight w:val="0"/>
          <w:marTop w:val="0"/>
          <w:marBottom w:val="0"/>
          <w:divBdr>
            <w:top w:val="none" w:sz="0" w:space="0" w:color="auto"/>
            <w:left w:val="none" w:sz="0" w:space="0" w:color="auto"/>
            <w:bottom w:val="none" w:sz="0" w:space="0" w:color="auto"/>
            <w:right w:val="none" w:sz="0" w:space="0" w:color="auto"/>
          </w:divBdr>
          <w:divsChild>
            <w:div w:id="1674453766">
              <w:marLeft w:val="0"/>
              <w:marRight w:val="0"/>
              <w:marTop w:val="0"/>
              <w:marBottom w:val="0"/>
              <w:divBdr>
                <w:top w:val="none" w:sz="0" w:space="0" w:color="auto"/>
                <w:left w:val="none" w:sz="0" w:space="0" w:color="auto"/>
                <w:bottom w:val="none" w:sz="0" w:space="0" w:color="auto"/>
                <w:right w:val="none" w:sz="0" w:space="0" w:color="auto"/>
              </w:divBdr>
            </w:div>
          </w:divsChild>
        </w:div>
        <w:div w:id="927037892">
          <w:marLeft w:val="0"/>
          <w:marRight w:val="0"/>
          <w:marTop w:val="0"/>
          <w:marBottom w:val="0"/>
          <w:divBdr>
            <w:top w:val="none" w:sz="0" w:space="0" w:color="auto"/>
            <w:left w:val="none" w:sz="0" w:space="0" w:color="auto"/>
            <w:bottom w:val="none" w:sz="0" w:space="0" w:color="auto"/>
            <w:right w:val="none" w:sz="0" w:space="0" w:color="auto"/>
          </w:divBdr>
          <w:divsChild>
            <w:div w:id="1157846720">
              <w:marLeft w:val="0"/>
              <w:marRight w:val="0"/>
              <w:marTop w:val="0"/>
              <w:marBottom w:val="0"/>
              <w:divBdr>
                <w:top w:val="none" w:sz="0" w:space="0" w:color="auto"/>
                <w:left w:val="none" w:sz="0" w:space="0" w:color="auto"/>
                <w:bottom w:val="none" w:sz="0" w:space="0" w:color="auto"/>
                <w:right w:val="none" w:sz="0" w:space="0" w:color="auto"/>
              </w:divBdr>
            </w:div>
          </w:divsChild>
        </w:div>
        <w:div w:id="940455731">
          <w:marLeft w:val="0"/>
          <w:marRight w:val="0"/>
          <w:marTop w:val="0"/>
          <w:marBottom w:val="0"/>
          <w:divBdr>
            <w:top w:val="none" w:sz="0" w:space="0" w:color="auto"/>
            <w:left w:val="none" w:sz="0" w:space="0" w:color="auto"/>
            <w:bottom w:val="none" w:sz="0" w:space="0" w:color="auto"/>
            <w:right w:val="none" w:sz="0" w:space="0" w:color="auto"/>
          </w:divBdr>
          <w:divsChild>
            <w:div w:id="1167399038">
              <w:marLeft w:val="0"/>
              <w:marRight w:val="0"/>
              <w:marTop w:val="0"/>
              <w:marBottom w:val="0"/>
              <w:divBdr>
                <w:top w:val="none" w:sz="0" w:space="0" w:color="auto"/>
                <w:left w:val="none" w:sz="0" w:space="0" w:color="auto"/>
                <w:bottom w:val="none" w:sz="0" w:space="0" w:color="auto"/>
                <w:right w:val="none" w:sz="0" w:space="0" w:color="auto"/>
              </w:divBdr>
            </w:div>
          </w:divsChild>
        </w:div>
        <w:div w:id="942036032">
          <w:marLeft w:val="0"/>
          <w:marRight w:val="0"/>
          <w:marTop w:val="0"/>
          <w:marBottom w:val="0"/>
          <w:divBdr>
            <w:top w:val="none" w:sz="0" w:space="0" w:color="auto"/>
            <w:left w:val="none" w:sz="0" w:space="0" w:color="auto"/>
            <w:bottom w:val="none" w:sz="0" w:space="0" w:color="auto"/>
            <w:right w:val="none" w:sz="0" w:space="0" w:color="auto"/>
          </w:divBdr>
          <w:divsChild>
            <w:div w:id="403799107">
              <w:marLeft w:val="0"/>
              <w:marRight w:val="0"/>
              <w:marTop w:val="0"/>
              <w:marBottom w:val="0"/>
              <w:divBdr>
                <w:top w:val="none" w:sz="0" w:space="0" w:color="auto"/>
                <w:left w:val="none" w:sz="0" w:space="0" w:color="auto"/>
                <w:bottom w:val="none" w:sz="0" w:space="0" w:color="auto"/>
                <w:right w:val="none" w:sz="0" w:space="0" w:color="auto"/>
              </w:divBdr>
            </w:div>
          </w:divsChild>
        </w:div>
        <w:div w:id="943927747">
          <w:marLeft w:val="0"/>
          <w:marRight w:val="0"/>
          <w:marTop w:val="0"/>
          <w:marBottom w:val="0"/>
          <w:divBdr>
            <w:top w:val="none" w:sz="0" w:space="0" w:color="auto"/>
            <w:left w:val="none" w:sz="0" w:space="0" w:color="auto"/>
            <w:bottom w:val="none" w:sz="0" w:space="0" w:color="auto"/>
            <w:right w:val="none" w:sz="0" w:space="0" w:color="auto"/>
          </w:divBdr>
          <w:divsChild>
            <w:div w:id="411317733">
              <w:marLeft w:val="0"/>
              <w:marRight w:val="0"/>
              <w:marTop w:val="0"/>
              <w:marBottom w:val="0"/>
              <w:divBdr>
                <w:top w:val="none" w:sz="0" w:space="0" w:color="auto"/>
                <w:left w:val="none" w:sz="0" w:space="0" w:color="auto"/>
                <w:bottom w:val="none" w:sz="0" w:space="0" w:color="auto"/>
                <w:right w:val="none" w:sz="0" w:space="0" w:color="auto"/>
              </w:divBdr>
            </w:div>
          </w:divsChild>
        </w:div>
        <w:div w:id="948001301">
          <w:marLeft w:val="0"/>
          <w:marRight w:val="0"/>
          <w:marTop w:val="0"/>
          <w:marBottom w:val="0"/>
          <w:divBdr>
            <w:top w:val="none" w:sz="0" w:space="0" w:color="auto"/>
            <w:left w:val="none" w:sz="0" w:space="0" w:color="auto"/>
            <w:bottom w:val="none" w:sz="0" w:space="0" w:color="auto"/>
            <w:right w:val="none" w:sz="0" w:space="0" w:color="auto"/>
          </w:divBdr>
          <w:divsChild>
            <w:div w:id="1452549140">
              <w:marLeft w:val="0"/>
              <w:marRight w:val="0"/>
              <w:marTop w:val="0"/>
              <w:marBottom w:val="0"/>
              <w:divBdr>
                <w:top w:val="none" w:sz="0" w:space="0" w:color="auto"/>
                <w:left w:val="none" w:sz="0" w:space="0" w:color="auto"/>
                <w:bottom w:val="none" w:sz="0" w:space="0" w:color="auto"/>
                <w:right w:val="none" w:sz="0" w:space="0" w:color="auto"/>
              </w:divBdr>
            </w:div>
          </w:divsChild>
        </w:div>
        <w:div w:id="955526402">
          <w:marLeft w:val="0"/>
          <w:marRight w:val="0"/>
          <w:marTop w:val="0"/>
          <w:marBottom w:val="0"/>
          <w:divBdr>
            <w:top w:val="none" w:sz="0" w:space="0" w:color="auto"/>
            <w:left w:val="none" w:sz="0" w:space="0" w:color="auto"/>
            <w:bottom w:val="none" w:sz="0" w:space="0" w:color="auto"/>
            <w:right w:val="none" w:sz="0" w:space="0" w:color="auto"/>
          </w:divBdr>
          <w:divsChild>
            <w:div w:id="1793474082">
              <w:marLeft w:val="0"/>
              <w:marRight w:val="0"/>
              <w:marTop w:val="0"/>
              <w:marBottom w:val="0"/>
              <w:divBdr>
                <w:top w:val="none" w:sz="0" w:space="0" w:color="auto"/>
                <w:left w:val="none" w:sz="0" w:space="0" w:color="auto"/>
                <w:bottom w:val="none" w:sz="0" w:space="0" w:color="auto"/>
                <w:right w:val="none" w:sz="0" w:space="0" w:color="auto"/>
              </w:divBdr>
            </w:div>
          </w:divsChild>
        </w:div>
        <w:div w:id="993533390">
          <w:marLeft w:val="0"/>
          <w:marRight w:val="0"/>
          <w:marTop w:val="0"/>
          <w:marBottom w:val="0"/>
          <w:divBdr>
            <w:top w:val="none" w:sz="0" w:space="0" w:color="auto"/>
            <w:left w:val="none" w:sz="0" w:space="0" w:color="auto"/>
            <w:bottom w:val="none" w:sz="0" w:space="0" w:color="auto"/>
            <w:right w:val="none" w:sz="0" w:space="0" w:color="auto"/>
          </w:divBdr>
          <w:divsChild>
            <w:div w:id="1705446049">
              <w:marLeft w:val="0"/>
              <w:marRight w:val="0"/>
              <w:marTop w:val="0"/>
              <w:marBottom w:val="0"/>
              <w:divBdr>
                <w:top w:val="none" w:sz="0" w:space="0" w:color="auto"/>
                <w:left w:val="none" w:sz="0" w:space="0" w:color="auto"/>
                <w:bottom w:val="none" w:sz="0" w:space="0" w:color="auto"/>
                <w:right w:val="none" w:sz="0" w:space="0" w:color="auto"/>
              </w:divBdr>
            </w:div>
          </w:divsChild>
        </w:div>
        <w:div w:id="1020738622">
          <w:marLeft w:val="0"/>
          <w:marRight w:val="0"/>
          <w:marTop w:val="0"/>
          <w:marBottom w:val="0"/>
          <w:divBdr>
            <w:top w:val="none" w:sz="0" w:space="0" w:color="auto"/>
            <w:left w:val="none" w:sz="0" w:space="0" w:color="auto"/>
            <w:bottom w:val="none" w:sz="0" w:space="0" w:color="auto"/>
            <w:right w:val="none" w:sz="0" w:space="0" w:color="auto"/>
          </w:divBdr>
          <w:divsChild>
            <w:div w:id="1080756590">
              <w:marLeft w:val="0"/>
              <w:marRight w:val="0"/>
              <w:marTop w:val="0"/>
              <w:marBottom w:val="0"/>
              <w:divBdr>
                <w:top w:val="none" w:sz="0" w:space="0" w:color="auto"/>
                <w:left w:val="none" w:sz="0" w:space="0" w:color="auto"/>
                <w:bottom w:val="none" w:sz="0" w:space="0" w:color="auto"/>
                <w:right w:val="none" w:sz="0" w:space="0" w:color="auto"/>
              </w:divBdr>
            </w:div>
          </w:divsChild>
        </w:div>
        <w:div w:id="1028524434">
          <w:marLeft w:val="0"/>
          <w:marRight w:val="0"/>
          <w:marTop w:val="0"/>
          <w:marBottom w:val="0"/>
          <w:divBdr>
            <w:top w:val="none" w:sz="0" w:space="0" w:color="auto"/>
            <w:left w:val="none" w:sz="0" w:space="0" w:color="auto"/>
            <w:bottom w:val="none" w:sz="0" w:space="0" w:color="auto"/>
            <w:right w:val="none" w:sz="0" w:space="0" w:color="auto"/>
          </w:divBdr>
          <w:divsChild>
            <w:div w:id="1561019058">
              <w:marLeft w:val="0"/>
              <w:marRight w:val="0"/>
              <w:marTop w:val="0"/>
              <w:marBottom w:val="0"/>
              <w:divBdr>
                <w:top w:val="none" w:sz="0" w:space="0" w:color="auto"/>
                <w:left w:val="none" w:sz="0" w:space="0" w:color="auto"/>
                <w:bottom w:val="none" w:sz="0" w:space="0" w:color="auto"/>
                <w:right w:val="none" w:sz="0" w:space="0" w:color="auto"/>
              </w:divBdr>
            </w:div>
          </w:divsChild>
        </w:div>
        <w:div w:id="1030952762">
          <w:marLeft w:val="0"/>
          <w:marRight w:val="0"/>
          <w:marTop w:val="0"/>
          <w:marBottom w:val="0"/>
          <w:divBdr>
            <w:top w:val="none" w:sz="0" w:space="0" w:color="auto"/>
            <w:left w:val="none" w:sz="0" w:space="0" w:color="auto"/>
            <w:bottom w:val="none" w:sz="0" w:space="0" w:color="auto"/>
            <w:right w:val="none" w:sz="0" w:space="0" w:color="auto"/>
          </w:divBdr>
          <w:divsChild>
            <w:div w:id="602231719">
              <w:marLeft w:val="0"/>
              <w:marRight w:val="0"/>
              <w:marTop w:val="0"/>
              <w:marBottom w:val="0"/>
              <w:divBdr>
                <w:top w:val="none" w:sz="0" w:space="0" w:color="auto"/>
                <w:left w:val="none" w:sz="0" w:space="0" w:color="auto"/>
                <w:bottom w:val="none" w:sz="0" w:space="0" w:color="auto"/>
                <w:right w:val="none" w:sz="0" w:space="0" w:color="auto"/>
              </w:divBdr>
            </w:div>
          </w:divsChild>
        </w:div>
        <w:div w:id="1038891394">
          <w:marLeft w:val="0"/>
          <w:marRight w:val="0"/>
          <w:marTop w:val="0"/>
          <w:marBottom w:val="0"/>
          <w:divBdr>
            <w:top w:val="none" w:sz="0" w:space="0" w:color="auto"/>
            <w:left w:val="none" w:sz="0" w:space="0" w:color="auto"/>
            <w:bottom w:val="none" w:sz="0" w:space="0" w:color="auto"/>
            <w:right w:val="none" w:sz="0" w:space="0" w:color="auto"/>
          </w:divBdr>
          <w:divsChild>
            <w:div w:id="281762817">
              <w:marLeft w:val="0"/>
              <w:marRight w:val="0"/>
              <w:marTop w:val="0"/>
              <w:marBottom w:val="0"/>
              <w:divBdr>
                <w:top w:val="none" w:sz="0" w:space="0" w:color="auto"/>
                <w:left w:val="none" w:sz="0" w:space="0" w:color="auto"/>
                <w:bottom w:val="none" w:sz="0" w:space="0" w:color="auto"/>
                <w:right w:val="none" w:sz="0" w:space="0" w:color="auto"/>
              </w:divBdr>
            </w:div>
          </w:divsChild>
        </w:div>
        <w:div w:id="1047729448">
          <w:marLeft w:val="0"/>
          <w:marRight w:val="0"/>
          <w:marTop w:val="0"/>
          <w:marBottom w:val="0"/>
          <w:divBdr>
            <w:top w:val="none" w:sz="0" w:space="0" w:color="auto"/>
            <w:left w:val="none" w:sz="0" w:space="0" w:color="auto"/>
            <w:bottom w:val="none" w:sz="0" w:space="0" w:color="auto"/>
            <w:right w:val="none" w:sz="0" w:space="0" w:color="auto"/>
          </w:divBdr>
          <w:divsChild>
            <w:div w:id="232279000">
              <w:marLeft w:val="0"/>
              <w:marRight w:val="0"/>
              <w:marTop w:val="0"/>
              <w:marBottom w:val="0"/>
              <w:divBdr>
                <w:top w:val="none" w:sz="0" w:space="0" w:color="auto"/>
                <w:left w:val="none" w:sz="0" w:space="0" w:color="auto"/>
                <w:bottom w:val="none" w:sz="0" w:space="0" w:color="auto"/>
                <w:right w:val="none" w:sz="0" w:space="0" w:color="auto"/>
              </w:divBdr>
            </w:div>
          </w:divsChild>
        </w:div>
        <w:div w:id="1076586475">
          <w:marLeft w:val="0"/>
          <w:marRight w:val="0"/>
          <w:marTop w:val="0"/>
          <w:marBottom w:val="0"/>
          <w:divBdr>
            <w:top w:val="none" w:sz="0" w:space="0" w:color="auto"/>
            <w:left w:val="none" w:sz="0" w:space="0" w:color="auto"/>
            <w:bottom w:val="none" w:sz="0" w:space="0" w:color="auto"/>
            <w:right w:val="none" w:sz="0" w:space="0" w:color="auto"/>
          </w:divBdr>
          <w:divsChild>
            <w:div w:id="1461460495">
              <w:marLeft w:val="0"/>
              <w:marRight w:val="0"/>
              <w:marTop w:val="0"/>
              <w:marBottom w:val="0"/>
              <w:divBdr>
                <w:top w:val="none" w:sz="0" w:space="0" w:color="auto"/>
                <w:left w:val="none" w:sz="0" w:space="0" w:color="auto"/>
                <w:bottom w:val="none" w:sz="0" w:space="0" w:color="auto"/>
                <w:right w:val="none" w:sz="0" w:space="0" w:color="auto"/>
              </w:divBdr>
            </w:div>
          </w:divsChild>
        </w:div>
        <w:div w:id="1114129285">
          <w:marLeft w:val="0"/>
          <w:marRight w:val="0"/>
          <w:marTop w:val="0"/>
          <w:marBottom w:val="0"/>
          <w:divBdr>
            <w:top w:val="none" w:sz="0" w:space="0" w:color="auto"/>
            <w:left w:val="none" w:sz="0" w:space="0" w:color="auto"/>
            <w:bottom w:val="none" w:sz="0" w:space="0" w:color="auto"/>
            <w:right w:val="none" w:sz="0" w:space="0" w:color="auto"/>
          </w:divBdr>
          <w:divsChild>
            <w:div w:id="174226452">
              <w:marLeft w:val="0"/>
              <w:marRight w:val="0"/>
              <w:marTop w:val="0"/>
              <w:marBottom w:val="0"/>
              <w:divBdr>
                <w:top w:val="none" w:sz="0" w:space="0" w:color="auto"/>
                <w:left w:val="none" w:sz="0" w:space="0" w:color="auto"/>
                <w:bottom w:val="none" w:sz="0" w:space="0" w:color="auto"/>
                <w:right w:val="none" w:sz="0" w:space="0" w:color="auto"/>
              </w:divBdr>
            </w:div>
          </w:divsChild>
        </w:div>
        <w:div w:id="1120076693">
          <w:marLeft w:val="0"/>
          <w:marRight w:val="0"/>
          <w:marTop w:val="0"/>
          <w:marBottom w:val="0"/>
          <w:divBdr>
            <w:top w:val="none" w:sz="0" w:space="0" w:color="auto"/>
            <w:left w:val="none" w:sz="0" w:space="0" w:color="auto"/>
            <w:bottom w:val="none" w:sz="0" w:space="0" w:color="auto"/>
            <w:right w:val="none" w:sz="0" w:space="0" w:color="auto"/>
          </w:divBdr>
          <w:divsChild>
            <w:div w:id="709450640">
              <w:marLeft w:val="0"/>
              <w:marRight w:val="0"/>
              <w:marTop w:val="0"/>
              <w:marBottom w:val="0"/>
              <w:divBdr>
                <w:top w:val="none" w:sz="0" w:space="0" w:color="auto"/>
                <w:left w:val="none" w:sz="0" w:space="0" w:color="auto"/>
                <w:bottom w:val="none" w:sz="0" w:space="0" w:color="auto"/>
                <w:right w:val="none" w:sz="0" w:space="0" w:color="auto"/>
              </w:divBdr>
            </w:div>
          </w:divsChild>
        </w:div>
        <w:div w:id="1149981995">
          <w:marLeft w:val="0"/>
          <w:marRight w:val="0"/>
          <w:marTop w:val="0"/>
          <w:marBottom w:val="0"/>
          <w:divBdr>
            <w:top w:val="none" w:sz="0" w:space="0" w:color="auto"/>
            <w:left w:val="none" w:sz="0" w:space="0" w:color="auto"/>
            <w:bottom w:val="none" w:sz="0" w:space="0" w:color="auto"/>
            <w:right w:val="none" w:sz="0" w:space="0" w:color="auto"/>
          </w:divBdr>
          <w:divsChild>
            <w:div w:id="454494877">
              <w:marLeft w:val="0"/>
              <w:marRight w:val="0"/>
              <w:marTop w:val="0"/>
              <w:marBottom w:val="0"/>
              <w:divBdr>
                <w:top w:val="none" w:sz="0" w:space="0" w:color="auto"/>
                <w:left w:val="none" w:sz="0" w:space="0" w:color="auto"/>
                <w:bottom w:val="none" w:sz="0" w:space="0" w:color="auto"/>
                <w:right w:val="none" w:sz="0" w:space="0" w:color="auto"/>
              </w:divBdr>
            </w:div>
          </w:divsChild>
        </w:div>
        <w:div w:id="1159660769">
          <w:marLeft w:val="0"/>
          <w:marRight w:val="0"/>
          <w:marTop w:val="0"/>
          <w:marBottom w:val="0"/>
          <w:divBdr>
            <w:top w:val="none" w:sz="0" w:space="0" w:color="auto"/>
            <w:left w:val="none" w:sz="0" w:space="0" w:color="auto"/>
            <w:bottom w:val="none" w:sz="0" w:space="0" w:color="auto"/>
            <w:right w:val="none" w:sz="0" w:space="0" w:color="auto"/>
          </w:divBdr>
          <w:divsChild>
            <w:div w:id="536241024">
              <w:marLeft w:val="0"/>
              <w:marRight w:val="0"/>
              <w:marTop w:val="0"/>
              <w:marBottom w:val="0"/>
              <w:divBdr>
                <w:top w:val="none" w:sz="0" w:space="0" w:color="auto"/>
                <w:left w:val="none" w:sz="0" w:space="0" w:color="auto"/>
                <w:bottom w:val="none" w:sz="0" w:space="0" w:color="auto"/>
                <w:right w:val="none" w:sz="0" w:space="0" w:color="auto"/>
              </w:divBdr>
            </w:div>
          </w:divsChild>
        </w:div>
        <w:div w:id="1200782120">
          <w:marLeft w:val="0"/>
          <w:marRight w:val="0"/>
          <w:marTop w:val="0"/>
          <w:marBottom w:val="0"/>
          <w:divBdr>
            <w:top w:val="none" w:sz="0" w:space="0" w:color="auto"/>
            <w:left w:val="none" w:sz="0" w:space="0" w:color="auto"/>
            <w:bottom w:val="none" w:sz="0" w:space="0" w:color="auto"/>
            <w:right w:val="none" w:sz="0" w:space="0" w:color="auto"/>
          </w:divBdr>
          <w:divsChild>
            <w:div w:id="910120377">
              <w:marLeft w:val="0"/>
              <w:marRight w:val="0"/>
              <w:marTop w:val="0"/>
              <w:marBottom w:val="0"/>
              <w:divBdr>
                <w:top w:val="none" w:sz="0" w:space="0" w:color="auto"/>
                <w:left w:val="none" w:sz="0" w:space="0" w:color="auto"/>
                <w:bottom w:val="none" w:sz="0" w:space="0" w:color="auto"/>
                <w:right w:val="none" w:sz="0" w:space="0" w:color="auto"/>
              </w:divBdr>
            </w:div>
          </w:divsChild>
        </w:div>
        <w:div w:id="1207062562">
          <w:marLeft w:val="0"/>
          <w:marRight w:val="0"/>
          <w:marTop w:val="0"/>
          <w:marBottom w:val="0"/>
          <w:divBdr>
            <w:top w:val="none" w:sz="0" w:space="0" w:color="auto"/>
            <w:left w:val="none" w:sz="0" w:space="0" w:color="auto"/>
            <w:bottom w:val="none" w:sz="0" w:space="0" w:color="auto"/>
            <w:right w:val="none" w:sz="0" w:space="0" w:color="auto"/>
          </w:divBdr>
          <w:divsChild>
            <w:div w:id="1347945527">
              <w:marLeft w:val="0"/>
              <w:marRight w:val="0"/>
              <w:marTop w:val="0"/>
              <w:marBottom w:val="0"/>
              <w:divBdr>
                <w:top w:val="none" w:sz="0" w:space="0" w:color="auto"/>
                <w:left w:val="none" w:sz="0" w:space="0" w:color="auto"/>
                <w:bottom w:val="none" w:sz="0" w:space="0" w:color="auto"/>
                <w:right w:val="none" w:sz="0" w:space="0" w:color="auto"/>
              </w:divBdr>
            </w:div>
          </w:divsChild>
        </w:div>
        <w:div w:id="1217819248">
          <w:marLeft w:val="0"/>
          <w:marRight w:val="0"/>
          <w:marTop w:val="0"/>
          <w:marBottom w:val="0"/>
          <w:divBdr>
            <w:top w:val="none" w:sz="0" w:space="0" w:color="auto"/>
            <w:left w:val="none" w:sz="0" w:space="0" w:color="auto"/>
            <w:bottom w:val="none" w:sz="0" w:space="0" w:color="auto"/>
            <w:right w:val="none" w:sz="0" w:space="0" w:color="auto"/>
          </w:divBdr>
          <w:divsChild>
            <w:div w:id="1759519154">
              <w:marLeft w:val="0"/>
              <w:marRight w:val="0"/>
              <w:marTop w:val="0"/>
              <w:marBottom w:val="0"/>
              <w:divBdr>
                <w:top w:val="none" w:sz="0" w:space="0" w:color="auto"/>
                <w:left w:val="none" w:sz="0" w:space="0" w:color="auto"/>
                <w:bottom w:val="none" w:sz="0" w:space="0" w:color="auto"/>
                <w:right w:val="none" w:sz="0" w:space="0" w:color="auto"/>
              </w:divBdr>
            </w:div>
          </w:divsChild>
        </w:div>
        <w:div w:id="1225990010">
          <w:marLeft w:val="0"/>
          <w:marRight w:val="0"/>
          <w:marTop w:val="0"/>
          <w:marBottom w:val="0"/>
          <w:divBdr>
            <w:top w:val="none" w:sz="0" w:space="0" w:color="auto"/>
            <w:left w:val="none" w:sz="0" w:space="0" w:color="auto"/>
            <w:bottom w:val="none" w:sz="0" w:space="0" w:color="auto"/>
            <w:right w:val="none" w:sz="0" w:space="0" w:color="auto"/>
          </w:divBdr>
          <w:divsChild>
            <w:div w:id="775708013">
              <w:marLeft w:val="0"/>
              <w:marRight w:val="0"/>
              <w:marTop w:val="0"/>
              <w:marBottom w:val="0"/>
              <w:divBdr>
                <w:top w:val="none" w:sz="0" w:space="0" w:color="auto"/>
                <w:left w:val="none" w:sz="0" w:space="0" w:color="auto"/>
                <w:bottom w:val="none" w:sz="0" w:space="0" w:color="auto"/>
                <w:right w:val="none" w:sz="0" w:space="0" w:color="auto"/>
              </w:divBdr>
            </w:div>
          </w:divsChild>
        </w:div>
        <w:div w:id="1252934669">
          <w:marLeft w:val="0"/>
          <w:marRight w:val="0"/>
          <w:marTop w:val="0"/>
          <w:marBottom w:val="0"/>
          <w:divBdr>
            <w:top w:val="none" w:sz="0" w:space="0" w:color="auto"/>
            <w:left w:val="none" w:sz="0" w:space="0" w:color="auto"/>
            <w:bottom w:val="none" w:sz="0" w:space="0" w:color="auto"/>
            <w:right w:val="none" w:sz="0" w:space="0" w:color="auto"/>
          </w:divBdr>
          <w:divsChild>
            <w:div w:id="290594940">
              <w:marLeft w:val="0"/>
              <w:marRight w:val="0"/>
              <w:marTop w:val="0"/>
              <w:marBottom w:val="0"/>
              <w:divBdr>
                <w:top w:val="none" w:sz="0" w:space="0" w:color="auto"/>
                <w:left w:val="none" w:sz="0" w:space="0" w:color="auto"/>
                <w:bottom w:val="none" w:sz="0" w:space="0" w:color="auto"/>
                <w:right w:val="none" w:sz="0" w:space="0" w:color="auto"/>
              </w:divBdr>
            </w:div>
          </w:divsChild>
        </w:div>
        <w:div w:id="1253903433">
          <w:marLeft w:val="0"/>
          <w:marRight w:val="0"/>
          <w:marTop w:val="0"/>
          <w:marBottom w:val="0"/>
          <w:divBdr>
            <w:top w:val="none" w:sz="0" w:space="0" w:color="auto"/>
            <w:left w:val="none" w:sz="0" w:space="0" w:color="auto"/>
            <w:bottom w:val="none" w:sz="0" w:space="0" w:color="auto"/>
            <w:right w:val="none" w:sz="0" w:space="0" w:color="auto"/>
          </w:divBdr>
          <w:divsChild>
            <w:div w:id="1014763913">
              <w:marLeft w:val="0"/>
              <w:marRight w:val="0"/>
              <w:marTop w:val="0"/>
              <w:marBottom w:val="0"/>
              <w:divBdr>
                <w:top w:val="none" w:sz="0" w:space="0" w:color="auto"/>
                <w:left w:val="none" w:sz="0" w:space="0" w:color="auto"/>
                <w:bottom w:val="none" w:sz="0" w:space="0" w:color="auto"/>
                <w:right w:val="none" w:sz="0" w:space="0" w:color="auto"/>
              </w:divBdr>
            </w:div>
          </w:divsChild>
        </w:div>
        <w:div w:id="1257132328">
          <w:marLeft w:val="0"/>
          <w:marRight w:val="0"/>
          <w:marTop w:val="0"/>
          <w:marBottom w:val="0"/>
          <w:divBdr>
            <w:top w:val="none" w:sz="0" w:space="0" w:color="auto"/>
            <w:left w:val="none" w:sz="0" w:space="0" w:color="auto"/>
            <w:bottom w:val="none" w:sz="0" w:space="0" w:color="auto"/>
            <w:right w:val="none" w:sz="0" w:space="0" w:color="auto"/>
          </w:divBdr>
          <w:divsChild>
            <w:div w:id="1654799146">
              <w:marLeft w:val="0"/>
              <w:marRight w:val="0"/>
              <w:marTop w:val="0"/>
              <w:marBottom w:val="0"/>
              <w:divBdr>
                <w:top w:val="none" w:sz="0" w:space="0" w:color="auto"/>
                <w:left w:val="none" w:sz="0" w:space="0" w:color="auto"/>
                <w:bottom w:val="none" w:sz="0" w:space="0" w:color="auto"/>
                <w:right w:val="none" w:sz="0" w:space="0" w:color="auto"/>
              </w:divBdr>
            </w:div>
          </w:divsChild>
        </w:div>
        <w:div w:id="1276673058">
          <w:marLeft w:val="0"/>
          <w:marRight w:val="0"/>
          <w:marTop w:val="0"/>
          <w:marBottom w:val="0"/>
          <w:divBdr>
            <w:top w:val="none" w:sz="0" w:space="0" w:color="auto"/>
            <w:left w:val="none" w:sz="0" w:space="0" w:color="auto"/>
            <w:bottom w:val="none" w:sz="0" w:space="0" w:color="auto"/>
            <w:right w:val="none" w:sz="0" w:space="0" w:color="auto"/>
          </w:divBdr>
          <w:divsChild>
            <w:div w:id="1602643056">
              <w:marLeft w:val="0"/>
              <w:marRight w:val="0"/>
              <w:marTop w:val="0"/>
              <w:marBottom w:val="0"/>
              <w:divBdr>
                <w:top w:val="none" w:sz="0" w:space="0" w:color="auto"/>
                <w:left w:val="none" w:sz="0" w:space="0" w:color="auto"/>
                <w:bottom w:val="none" w:sz="0" w:space="0" w:color="auto"/>
                <w:right w:val="none" w:sz="0" w:space="0" w:color="auto"/>
              </w:divBdr>
            </w:div>
          </w:divsChild>
        </w:div>
        <w:div w:id="1288659544">
          <w:marLeft w:val="0"/>
          <w:marRight w:val="0"/>
          <w:marTop w:val="0"/>
          <w:marBottom w:val="0"/>
          <w:divBdr>
            <w:top w:val="none" w:sz="0" w:space="0" w:color="auto"/>
            <w:left w:val="none" w:sz="0" w:space="0" w:color="auto"/>
            <w:bottom w:val="none" w:sz="0" w:space="0" w:color="auto"/>
            <w:right w:val="none" w:sz="0" w:space="0" w:color="auto"/>
          </w:divBdr>
          <w:divsChild>
            <w:div w:id="2009363489">
              <w:marLeft w:val="0"/>
              <w:marRight w:val="0"/>
              <w:marTop w:val="0"/>
              <w:marBottom w:val="0"/>
              <w:divBdr>
                <w:top w:val="none" w:sz="0" w:space="0" w:color="auto"/>
                <w:left w:val="none" w:sz="0" w:space="0" w:color="auto"/>
                <w:bottom w:val="none" w:sz="0" w:space="0" w:color="auto"/>
                <w:right w:val="none" w:sz="0" w:space="0" w:color="auto"/>
              </w:divBdr>
            </w:div>
          </w:divsChild>
        </w:div>
        <w:div w:id="1294021766">
          <w:marLeft w:val="0"/>
          <w:marRight w:val="0"/>
          <w:marTop w:val="0"/>
          <w:marBottom w:val="0"/>
          <w:divBdr>
            <w:top w:val="none" w:sz="0" w:space="0" w:color="auto"/>
            <w:left w:val="none" w:sz="0" w:space="0" w:color="auto"/>
            <w:bottom w:val="none" w:sz="0" w:space="0" w:color="auto"/>
            <w:right w:val="none" w:sz="0" w:space="0" w:color="auto"/>
          </w:divBdr>
          <w:divsChild>
            <w:div w:id="1333920286">
              <w:marLeft w:val="0"/>
              <w:marRight w:val="0"/>
              <w:marTop w:val="0"/>
              <w:marBottom w:val="0"/>
              <w:divBdr>
                <w:top w:val="none" w:sz="0" w:space="0" w:color="auto"/>
                <w:left w:val="none" w:sz="0" w:space="0" w:color="auto"/>
                <w:bottom w:val="none" w:sz="0" w:space="0" w:color="auto"/>
                <w:right w:val="none" w:sz="0" w:space="0" w:color="auto"/>
              </w:divBdr>
            </w:div>
          </w:divsChild>
        </w:div>
        <w:div w:id="1391031687">
          <w:marLeft w:val="0"/>
          <w:marRight w:val="0"/>
          <w:marTop w:val="0"/>
          <w:marBottom w:val="0"/>
          <w:divBdr>
            <w:top w:val="none" w:sz="0" w:space="0" w:color="auto"/>
            <w:left w:val="none" w:sz="0" w:space="0" w:color="auto"/>
            <w:bottom w:val="none" w:sz="0" w:space="0" w:color="auto"/>
            <w:right w:val="none" w:sz="0" w:space="0" w:color="auto"/>
          </w:divBdr>
          <w:divsChild>
            <w:div w:id="250434328">
              <w:marLeft w:val="0"/>
              <w:marRight w:val="0"/>
              <w:marTop w:val="0"/>
              <w:marBottom w:val="0"/>
              <w:divBdr>
                <w:top w:val="none" w:sz="0" w:space="0" w:color="auto"/>
                <w:left w:val="none" w:sz="0" w:space="0" w:color="auto"/>
                <w:bottom w:val="none" w:sz="0" w:space="0" w:color="auto"/>
                <w:right w:val="none" w:sz="0" w:space="0" w:color="auto"/>
              </w:divBdr>
            </w:div>
          </w:divsChild>
        </w:div>
        <w:div w:id="1428623991">
          <w:marLeft w:val="0"/>
          <w:marRight w:val="0"/>
          <w:marTop w:val="0"/>
          <w:marBottom w:val="0"/>
          <w:divBdr>
            <w:top w:val="none" w:sz="0" w:space="0" w:color="auto"/>
            <w:left w:val="none" w:sz="0" w:space="0" w:color="auto"/>
            <w:bottom w:val="none" w:sz="0" w:space="0" w:color="auto"/>
            <w:right w:val="none" w:sz="0" w:space="0" w:color="auto"/>
          </w:divBdr>
          <w:divsChild>
            <w:div w:id="979310739">
              <w:marLeft w:val="0"/>
              <w:marRight w:val="0"/>
              <w:marTop w:val="0"/>
              <w:marBottom w:val="0"/>
              <w:divBdr>
                <w:top w:val="none" w:sz="0" w:space="0" w:color="auto"/>
                <w:left w:val="none" w:sz="0" w:space="0" w:color="auto"/>
                <w:bottom w:val="none" w:sz="0" w:space="0" w:color="auto"/>
                <w:right w:val="none" w:sz="0" w:space="0" w:color="auto"/>
              </w:divBdr>
            </w:div>
          </w:divsChild>
        </w:div>
        <w:div w:id="1446120050">
          <w:marLeft w:val="0"/>
          <w:marRight w:val="0"/>
          <w:marTop w:val="0"/>
          <w:marBottom w:val="0"/>
          <w:divBdr>
            <w:top w:val="none" w:sz="0" w:space="0" w:color="auto"/>
            <w:left w:val="none" w:sz="0" w:space="0" w:color="auto"/>
            <w:bottom w:val="none" w:sz="0" w:space="0" w:color="auto"/>
            <w:right w:val="none" w:sz="0" w:space="0" w:color="auto"/>
          </w:divBdr>
          <w:divsChild>
            <w:div w:id="599610236">
              <w:marLeft w:val="0"/>
              <w:marRight w:val="0"/>
              <w:marTop w:val="0"/>
              <w:marBottom w:val="0"/>
              <w:divBdr>
                <w:top w:val="none" w:sz="0" w:space="0" w:color="auto"/>
                <w:left w:val="none" w:sz="0" w:space="0" w:color="auto"/>
                <w:bottom w:val="none" w:sz="0" w:space="0" w:color="auto"/>
                <w:right w:val="none" w:sz="0" w:space="0" w:color="auto"/>
              </w:divBdr>
            </w:div>
          </w:divsChild>
        </w:div>
        <w:div w:id="1446727426">
          <w:marLeft w:val="0"/>
          <w:marRight w:val="0"/>
          <w:marTop w:val="0"/>
          <w:marBottom w:val="0"/>
          <w:divBdr>
            <w:top w:val="none" w:sz="0" w:space="0" w:color="auto"/>
            <w:left w:val="none" w:sz="0" w:space="0" w:color="auto"/>
            <w:bottom w:val="none" w:sz="0" w:space="0" w:color="auto"/>
            <w:right w:val="none" w:sz="0" w:space="0" w:color="auto"/>
          </w:divBdr>
          <w:divsChild>
            <w:div w:id="435952230">
              <w:marLeft w:val="0"/>
              <w:marRight w:val="0"/>
              <w:marTop w:val="0"/>
              <w:marBottom w:val="0"/>
              <w:divBdr>
                <w:top w:val="none" w:sz="0" w:space="0" w:color="auto"/>
                <w:left w:val="none" w:sz="0" w:space="0" w:color="auto"/>
                <w:bottom w:val="none" w:sz="0" w:space="0" w:color="auto"/>
                <w:right w:val="none" w:sz="0" w:space="0" w:color="auto"/>
              </w:divBdr>
            </w:div>
          </w:divsChild>
        </w:div>
        <w:div w:id="1456019298">
          <w:marLeft w:val="0"/>
          <w:marRight w:val="0"/>
          <w:marTop w:val="0"/>
          <w:marBottom w:val="0"/>
          <w:divBdr>
            <w:top w:val="none" w:sz="0" w:space="0" w:color="auto"/>
            <w:left w:val="none" w:sz="0" w:space="0" w:color="auto"/>
            <w:bottom w:val="none" w:sz="0" w:space="0" w:color="auto"/>
            <w:right w:val="none" w:sz="0" w:space="0" w:color="auto"/>
          </w:divBdr>
          <w:divsChild>
            <w:div w:id="56786842">
              <w:marLeft w:val="0"/>
              <w:marRight w:val="0"/>
              <w:marTop w:val="0"/>
              <w:marBottom w:val="0"/>
              <w:divBdr>
                <w:top w:val="none" w:sz="0" w:space="0" w:color="auto"/>
                <w:left w:val="none" w:sz="0" w:space="0" w:color="auto"/>
                <w:bottom w:val="none" w:sz="0" w:space="0" w:color="auto"/>
                <w:right w:val="none" w:sz="0" w:space="0" w:color="auto"/>
              </w:divBdr>
            </w:div>
          </w:divsChild>
        </w:div>
        <w:div w:id="1459224982">
          <w:marLeft w:val="0"/>
          <w:marRight w:val="0"/>
          <w:marTop w:val="0"/>
          <w:marBottom w:val="0"/>
          <w:divBdr>
            <w:top w:val="none" w:sz="0" w:space="0" w:color="auto"/>
            <w:left w:val="none" w:sz="0" w:space="0" w:color="auto"/>
            <w:bottom w:val="none" w:sz="0" w:space="0" w:color="auto"/>
            <w:right w:val="none" w:sz="0" w:space="0" w:color="auto"/>
          </w:divBdr>
          <w:divsChild>
            <w:div w:id="1237745492">
              <w:marLeft w:val="0"/>
              <w:marRight w:val="0"/>
              <w:marTop w:val="0"/>
              <w:marBottom w:val="0"/>
              <w:divBdr>
                <w:top w:val="none" w:sz="0" w:space="0" w:color="auto"/>
                <w:left w:val="none" w:sz="0" w:space="0" w:color="auto"/>
                <w:bottom w:val="none" w:sz="0" w:space="0" w:color="auto"/>
                <w:right w:val="none" w:sz="0" w:space="0" w:color="auto"/>
              </w:divBdr>
            </w:div>
          </w:divsChild>
        </w:div>
        <w:div w:id="1464927326">
          <w:marLeft w:val="0"/>
          <w:marRight w:val="0"/>
          <w:marTop w:val="0"/>
          <w:marBottom w:val="0"/>
          <w:divBdr>
            <w:top w:val="none" w:sz="0" w:space="0" w:color="auto"/>
            <w:left w:val="none" w:sz="0" w:space="0" w:color="auto"/>
            <w:bottom w:val="none" w:sz="0" w:space="0" w:color="auto"/>
            <w:right w:val="none" w:sz="0" w:space="0" w:color="auto"/>
          </w:divBdr>
          <w:divsChild>
            <w:div w:id="2130126069">
              <w:marLeft w:val="0"/>
              <w:marRight w:val="0"/>
              <w:marTop w:val="0"/>
              <w:marBottom w:val="0"/>
              <w:divBdr>
                <w:top w:val="none" w:sz="0" w:space="0" w:color="auto"/>
                <w:left w:val="none" w:sz="0" w:space="0" w:color="auto"/>
                <w:bottom w:val="none" w:sz="0" w:space="0" w:color="auto"/>
                <w:right w:val="none" w:sz="0" w:space="0" w:color="auto"/>
              </w:divBdr>
            </w:div>
          </w:divsChild>
        </w:div>
        <w:div w:id="1466585173">
          <w:marLeft w:val="0"/>
          <w:marRight w:val="0"/>
          <w:marTop w:val="0"/>
          <w:marBottom w:val="0"/>
          <w:divBdr>
            <w:top w:val="none" w:sz="0" w:space="0" w:color="auto"/>
            <w:left w:val="none" w:sz="0" w:space="0" w:color="auto"/>
            <w:bottom w:val="none" w:sz="0" w:space="0" w:color="auto"/>
            <w:right w:val="none" w:sz="0" w:space="0" w:color="auto"/>
          </w:divBdr>
          <w:divsChild>
            <w:div w:id="1968270973">
              <w:marLeft w:val="0"/>
              <w:marRight w:val="0"/>
              <w:marTop w:val="0"/>
              <w:marBottom w:val="0"/>
              <w:divBdr>
                <w:top w:val="none" w:sz="0" w:space="0" w:color="auto"/>
                <w:left w:val="none" w:sz="0" w:space="0" w:color="auto"/>
                <w:bottom w:val="none" w:sz="0" w:space="0" w:color="auto"/>
                <w:right w:val="none" w:sz="0" w:space="0" w:color="auto"/>
              </w:divBdr>
            </w:div>
          </w:divsChild>
        </w:div>
        <w:div w:id="1480226513">
          <w:marLeft w:val="0"/>
          <w:marRight w:val="0"/>
          <w:marTop w:val="0"/>
          <w:marBottom w:val="0"/>
          <w:divBdr>
            <w:top w:val="none" w:sz="0" w:space="0" w:color="auto"/>
            <w:left w:val="none" w:sz="0" w:space="0" w:color="auto"/>
            <w:bottom w:val="none" w:sz="0" w:space="0" w:color="auto"/>
            <w:right w:val="none" w:sz="0" w:space="0" w:color="auto"/>
          </w:divBdr>
          <w:divsChild>
            <w:div w:id="2061435199">
              <w:marLeft w:val="0"/>
              <w:marRight w:val="0"/>
              <w:marTop w:val="0"/>
              <w:marBottom w:val="0"/>
              <w:divBdr>
                <w:top w:val="none" w:sz="0" w:space="0" w:color="auto"/>
                <w:left w:val="none" w:sz="0" w:space="0" w:color="auto"/>
                <w:bottom w:val="none" w:sz="0" w:space="0" w:color="auto"/>
                <w:right w:val="none" w:sz="0" w:space="0" w:color="auto"/>
              </w:divBdr>
            </w:div>
          </w:divsChild>
        </w:div>
        <w:div w:id="1549033237">
          <w:marLeft w:val="0"/>
          <w:marRight w:val="0"/>
          <w:marTop w:val="0"/>
          <w:marBottom w:val="0"/>
          <w:divBdr>
            <w:top w:val="none" w:sz="0" w:space="0" w:color="auto"/>
            <w:left w:val="none" w:sz="0" w:space="0" w:color="auto"/>
            <w:bottom w:val="none" w:sz="0" w:space="0" w:color="auto"/>
            <w:right w:val="none" w:sz="0" w:space="0" w:color="auto"/>
          </w:divBdr>
          <w:divsChild>
            <w:div w:id="111704805">
              <w:marLeft w:val="0"/>
              <w:marRight w:val="0"/>
              <w:marTop w:val="0"/>
              <w:marBottom w:val="0"/>
              <w:divBdr>
                <w:top w:val="none" w:sz="0" w:space="0" w:color="auto"/>
                <w:left w:val="none" w:sz="0" w:space="0" w:color="auto"/>
                <w:bottom w:val="none" w:sz="0" w:space="0" w:color="auto"/>
                <w:right w:val="none" w:sz="0" w:space="0" w:color="auto"/>
              </w:divBdr>
            </w:div>
          </w:divsChild>
        </w:div>
        <w:div w:id="1557425917">
          <w:marLeft w:val="0"/>
          <w:marRight w:val="0"/>
          <w:marTop w:val="0"/>
          <w:marBottom w:val="0"/>
          <w:divBdr>
            <w:top w:val="none" w:sz="0" w:space="0" w:color="auto"/>
            <w:left w:val="none" w:sz="0" w:space="0" w:color="auto"/>
            <w:bottom w:val="none" w:sz="0" w:space="0" w:color="auto"/>
            <w:right w:val="none" w:sz="0" w:space="0" w:color="auto"/>
          </w:divBdr>
          <w:divsChild>
            <w:div w:id="1879656232">
              <w:marLeft w:val="0"/>
              <w:marRight w:val="0"/>
              <w:marTop w:val="0"/>
              <w:marBottom w:val="0"/>
              <w:divBdr>
                <w:top w:val="none" w:sz="0" w:space="0" w:color="auto"/>
                <w:left w:val="none" w:sz="0" w:space="0" w:color="auto"/>
                <w:bottom w:val="none" w:sz="0" w:space="0" w:color="auto"/>
                <w:right w:val="none" w:sz="0" w:space="0" w:color="auto"/>
              </w:divBdr>
            </w:div>
          </w:divsChild>
        </w:div>
        <w:div w:id="1571764889">
          <w:marLeft w:val="0"/>
          <w:marRight w:val="0"/>
          <w:marTop w:val="0"/>
          <w:marBottom w:val="0"/>
          <w:divBdr>
            <w:top w:val="none" w:sz="0" w:space="0" w:color="auto"/>
            <w:left w:val="none" w:sz="0" w:space="0" w:color="auto"/>
            <w:bottom w:val="none" w:sz="0" w:space="0" w:color="auto"/>
            <w:right w:val="none" w:sz="0" w:space="0" w:color="auto"/>
          </w:divBdr>
          <w:divsChild>
            <w:div w:id="909654229">
              <w:marLeft w:val="0"/>
              <w:marRight w:val="0"/>
              <w:marTop w:val="0"/>
              <w:marBottom w:val="0"/>
              <w:divBdr>
                <w:top w:val="none" w:sz="0" w:space="0" w:color="auto"/>
                <w:left w:val="none" w:sz="0" w:space="0" w:color="auto"/>
                <w:bottom w:val="none" w:sz="0" w:space="0" w:color="auto"/>
                <w:right w:val="none" w:sz="0" w:space="0" w:color="auto"/>
              </w:divBdr>
            </w:div>
          </w:divsChild>
        </w:div>
        <w:div w:id="1597249243">
          <w:marLeft w:val="0"/>
          <w:marRight w:val="0"/>
          <w:marTop w:val="0"/>
          <w:marBottom w:val="0"/>
          <w:divBdr>
            <w:top w:val="none" w:sz="0" w:space="0" w:color="auto"/>
            <w:left w:val="none" w:sz="0" w:space="0" w:color="auto"/>
            <w:bottom w:val="none" w:sz="0" w:space="0" w:color="auto"/>
            <w:right w:val="none" w:sz="0" w:space="0" w:color="auto"/>
          </w:divBdr>
          <w:divsChild>
            <w:div w:id="1542980664">
              <w:marLeft w:val="0"/>
              <w:marRight w:val="0"/>
              <w:marTop w:val="0"/>
              <w:marBottom w:val="0"/>
              <w:divBdr>
                <w:top w:val="none" w:sz="0" w:space="0" w:color="auto"/>
                <w:left w:val="none" w:sz="0" w:space="0" w:color="auto"/>
                <w:bottom w:val="none" w:sz="0" w:space="0" w:color="auto"/>
                <w:right w:val="none" w:sz="0" w:space="0" w:color="auto"/>
              </w:divBdr>
            </w:div>
          </w:divsChild>
        </w:div>
        <w:div w:id="1609963724">
          <w:marLeft w:val="0"/>
          <w:marRight w:val="0"/>
          <w:marTop w:val="0"/>
          <w:marBottom w:val="0"/>
          <w:divBdr>
            <w:top w:val="none" w:sz="0" w:space="0" w:color="auto"/>
            <w:left w:val="none" w:sz="0" w:space="0" w:color="auto"/>
            <w:bottom w:val="none" w:sz="0" w:space="0" w:color="auto"/>
            <w:right w:val="none" w:sz="0" w:space="0" w:color="auto"/>
          </w:divBdr>
          <w:divsChild>
            <w:div w:id="31807330">
              <w:marLeft w:val="0"/>
              <w:marRight w:val="0"/>
              <w:marTop w:val="0"/>
              <w:marBottom w:val="0"/>
              <w:divBdr>
                <w:top w:val="none" w:sz="0" w:space="0" w:color="auto"/>
                <w:left w:val="none" w:sz="0" w:space="0" w:color="auto"/>
                <w:bottom w:val="none" w:sz="0" w:space="0" w:color="auto"/>
                <w:right w:val="none" w:sz="0" w:space="0" w:color="auto"/>
              </w:divBdr>
            </w:div>
          </w:divsChild>
        </w:div>
        <w:div w:id="1618878052">
          <w:marLeft w:val="0"/>
          <w:marRight w:val="0"/>
          <w:marTop w:val="0"/>
          <w:marBottom w:val="0"/>
          <w:divBdr>
            <w:top w:val="none" w:sz="0" w:space="0" w:color="auto"/>
            <w:left w:val="none" w:sz="0" w:space="0" w:color="auto"/>
            <w:bottom w:val="none" w:sz="0" w:space="0" w:color="auto"/>
            <w:right w:val="none" w:sz="0" w:space="0" w:color="auto"/>
          </w:divBdr>
          <w:divsChild>
            <w:div w:id="665791270">
              <w:marLeft w:val="0"/>
              <w:marRight w:val="0"/>
              <w:marTop w:val="0"/>
              <w:marBottom w:val="0"/>
              <w:divBdr>
                <w:top w:val="none" w:sz="0" w:space="0" w:color="auto"/>
                <w:left w:val="none" w:sz="0" w:space="0" w:color="auto"/>
                <w:bottom w:val="none" w:sz="0" w:space="0" w:color="auto"/>
                <w:right w:val="none" w:sz="0" w:space="0" w:color="auto"/>
              </w:divBdr>
            </w:div>
          </w:divsChild>
        </w:div>
        <w:div w:id="1627152420">
          <w:marLeft w:val="0"/>
          <w:marRight w:val="0"/>
          <w:marTop w:val="0"/>
          <w:marBottom w:val="0"/>
          <w:divBdr>
            <w:top w:val="none" w:sz="0" w:space="0" w:color="auto"/>
            <w:left w:val="none" w:sz="0" w:space="0" w:color="auto"/>
            <w:bottom w:val="none" w:sz="0" w:space="0" w:color="auto"/>
            <w:right w:val="none" w:sz="0" w:space="0" w:color="auto"/>
          </w:divBdr>
          <w:divsChild>
            <w:div w:id="807866465">
              <w:marLeft w:val="0"/>
              <w:marRight w:val="0"/>
              <w:marTop w:val="0"/>
              <w:marBottom w:val="0"/>
              <w:divBdr>
                <w:top w:val="none" w:sz="0" w:space="0" w:color="auto"/>
                <w:left w:val="none" w:sz="0" w:space="0" w:color="auto"/>
                <w:bottom w:val="none" w:sz="0" w:space="0" w:color="auto"/>
                <w:right w:val="none" w:sz="0" w:space="0" w:color="auto"/>
              </w:divBdr>
            </w:div>
          </w:divsChild>
        </w:div>
        <w:div w:id="1636519415">
          <w:marLeft w:val="0"/>
          <w:marRight w:val="0"/>
          <w:marTop w:val="0"/>
          <w:marBottom w:val="0"/>
          <w:divBdr>
            <w:top w:val="none" w:sz="0" w:space="0" w:color="auto"/>
            <w:left w:val="none" w:sz="0" w:space="0" w:color="auto"/>
            <w:bottom w:val="none" w:sz="0" w:space="0" w:color="auto"/>
            <w:right w:val="none" w:sz="0" w:space="0" w:color="auto"/>
          </w:divBdr>
          <w:divsChild>
            <w:div w:id="534658508">
              <w:marLeft w:val="0"/>
              <w:marRight w:val="0"/>
              <w:marTop w:val="0"/>
              <w:marBottom w:val="0"/>
              <w:divBdr>
                <w:top w:val="none" w:sz="0" w:space="0" w:color="auto"/>
                <w:left w:val="none" w:sz="0" w:space="0" w:color="auto"/>
                <w:bottom w:val="none" w:sz="0" w:space="0" w:color="auto"/>
                <w:right w:val="none" w:sz="0" w:space="0" w:color="auto"/>
              </w:divBdr>
            </w:div>
          </w:divsChild>
        </w:div>
        <w:div w:id="1639913419">
          <w:marLeft w:val="0"/>
          <w:marRight w:val="0"/>
          <w:marTop w:val="0"/>
          <w:marBottom w:val="0"/>
          <w:divBdr>
            <w:top w:val="none" w:sz="0" w:space="0" w:color="auto"/>
            <w:left w:val="none" w:sz="0" w:space="0" w:color="auto"/>
            <w:bottom w:val="none" w:sz="0" w:space="0" w:color="auto"/>
            <w:right w:val="none" w:sz="0" w:space="0" w:color="auto"/>
          </w:divBdr>
          <w:divsChild>
            <w:div w:id="130754899">
              <w:marLeft w:val="0"/>
              <w:marRight w:val="0"/>
              <w:marTop w:val="0"/>
              <w:marBottom w:val="0"/>
              <w:divBdr>
                <w:top w:val="none" w:sz="0" w:space="0" w:color="auto"/>
                <w:left w:val="none" w:sz="0" w:space="0" w:color="auto"/>
                <w:bottom w:val="none" w:sz="0" w:space="0" w:color="auto"/>
                <w:right w:val="none" w:sz="0" w:space="0" w:color="auto"/>
              </w:divBdr>
            </w:div>
          </w:divsChild>
        </w:div>
        <w:div w:id="1654024677">
          <w:marLeft w:val="0"/>
          <w:marRight w:val="0"/>
          <w:marTop w:val="0"/>
          <w:marBottom w:val="0"/>
          <w:divBdr>
            <w:top w:val="none" w:sz="0" w:space="0" w:color="auto"/>
            <w:left w:val="none" w:sz="0" w:space="0" w:color="auto"/>
            <w:bottom w:val="none" w:sz="0" w:space="0" w:color="auto"/>
            <w:right w:val="none" w:sz="0" w:space="0" w:color="auto"/>
          </w:divBdr>
          <w:divsChild>
            <w:div w:id="1073236179">
              <w:marLeft w:val="0"/>
              <w:marRight w:val="0"/>
              <w:marTop w:val="0"/>
              <w:marBottom w:val="0"/>
              <w:divBdr>
                <w:top w:val="none" w:sz="0" w:space="0" w:color="auto"/>
                <w:left w:val="none" w:sz="0" w:space="0" w:color="auto"/>
                <w:bottom w:val="none" w:sz="0" w:space="0" w:color="auto"/>
                <w:right w:val="none" w:sz="0" w:space="0" w:color="auto"/>
              </w:divBdr>
            </w:div>
          </w:divsChild>
        </w:div>
        <w:div w:id="1666663541">
          <w:marLeft w:val="0"/>
          <w:marRight w:val="0"/>
          <w:marTop w:val="0"/>
          <w:marBottom w:val="0"/>
          <w:divBdr>
            <w:top w:val="none" w:sz="0" w:space="0" w:color="auto"/>
            <w:left w:val="none" w:sz="0" w:space="0" w:color="auto"/>
            <w:bottom w:val="none" w:sz="0" w:space="0" w:color="auto"/>
            <w:right w:val="none" w:sz="0" w:space="0" w:color="auto"/>
          </w:divBdr>
          <w:divsChild>
            <w:div w:id="1133868880">
              <w:marLeft w:val="0"/>
              <w:marRight w:val="0"/>
              <w:marTop w:val="0"/>
              <w:marBottom w:val="0"/>
              <w:divBdr>
                <w:top w:val="none" w:sz="0" w:space="0" w:color="auto"/>
                <w:left w:val="none" w:sz="0" w:space="0" w:color="auto"/>
                <w:bottom w:val="none" w:sz="0" w:space="0" w:color="auto"/>
                <w:right w:val="none" w:sz="0" w:space="0" w:color="auto"/>
              </w:divBdr>
            </w:div>
          </w:divsChild>
        </w:div>
        <w:div w:id="1667711540">
          <w:marLeft w:val="0"/>
          <w:marRight w:val="0"/>
          <w:marTop w:val="0"/>
          <w:marBottom w:val="0"/>
          <w:divBdr>
            <w:top w:val="none" w:sz="0" w:space="0" w:color="auto"/>
            <w:left w:val="none" w:sz="0" w:space="0" w:color="auto"/>
            <w:bottom w:val="none" w:sz="0" w:space="0" w:color="auto"/>
            <w:right w:val="none" w:sz="0" w:space="0" w:color="auto"/>
          </w:divBdr>
          <w:divsChild>
            <w:div w:id="767577096">
              <w:marLeft w:val="0"/>
              <w:marRight w:val="0"/>
              <w:marTop w:val="0"/>
              <w:marBottom w:val="0"/>
              <w:divBdr>
                <w:top w:val="none" w:sz="0" w:space="0" w:color="auto"/>
                <w:left w:val="none" w:sz="0" w:space="0" w:color="auto"/>
                <w:bottom w:val="none" w:sz="0" w:space="0" w:color="auto"/>
                <w:right w:val="none" w:sz="0" w:space="0" w:color="auto"/>
              </w:divBdr>
            </w:div>
          </w:divsChild>
        </w:div>
        <w:div w:id="1685593361">
          <w:marLeft w:val="0"/>
          <w:marRight w:val="0"/>
          <w:marTop w:val="0"/>
          <w:marBottom w:val="0"/>
          <w:divBdr>
            <w:top w:val="none" w:sz="0" w:space="0" w:color="auto"/>
            <w:left w:val="none" w:sz="0" w:space="0" w:color="auto"/>
            <w:bottom w:val="none" w:sz="0" w:space="0" w:color="auto"/>
            <w:right w:val="none" w:sz="0" w:space="0" w:color="auto"/>
          </w:divBdr>
          <w:divsChild>
            <w:div w:id="2043362004">
              <w:marLeft w:val="0"/>
              <w:marRight w:val="0"/>
              <w:marTop w:val="0"/>
              <w:marBottom w:val="0"/>
              <w:divBdr>
                <w:top w:val="none" w:sz="0" w:space="0" w:color="auto"/>
                <w:left w:val="none" w:sz="0" w:space="0" w:color="auto"/>
                <w:bottom w:val="none" w:sz="0" w:space="0" w:color="auto"/>
                <w:right w:val="none" w:sz="0" w:space="0" w:color="auto"/>
              </w:divBdr>
            </w:div>
          </w:divsChild>
        </w:div>
        <w:div w:id="1697659651">
          <w:marLeft w:val="0"/>
          <w:marRight w:val="0"/>
          <w:marTop w:val="0"/>
          <w:marBottom w:val="0"/>
          <w:divBdr>
            <w:top w:val="none" w:sz="0" w:space="0" w:color="auto"/>
            <w:left w:val="none" w:sz="0" w:space="0" w:color="auto"/>
            <w:bottom w:val="none" w:sz="0" w:space="0" w:color="auto"/>
            <w:right w:val="none" w:sz="0" w:space="0" w:color="auto"/>
          </w:divBdr>
          <w:divsChild>
            <w:div w:id="1091119590">
              <w:marLeft w:val="0"/>
              <w:marRight w:val="0"/>
              <w:marTop w:val="0"/>
              <w:marBottom w:val="0"/>
              <w:divBdr>
                <w:top w:val="none" w:sz="0" w:space="0" w:color="auto"/>
                <w:left w:val="none" w:sz="0" w:space="0" w:color="auto"/>
                <w:bottom w:val="none" w:sz="0" w:space="0" w:color="auto"/>
                <w:right w:val="none" w:sz="0" w:space="0" w:color="auto"/>
              </w:divBdr>
            </w:div>
          </w:divsChild>
        </w:div>
        <w:div w:id="1712682334">
          <w:marLeft w:val="0"/>
          <w:marRight w:val="0"/>
          <w:marTop w:val="0"/>
          <w:marBottom w:val="0"/>
          <w:divBdr>
            <w:top w:val="none" w:sz="0" w:space="0" w:color="auto"/>
            <w:left w:val="none" w:sz="0" w:space="0" w:color="auto"/>
            <w:bottom w:val="none" w:sz="0" w:space="0" w:color="auto"/>
            <w:right w:val="none" w:sz="0" w:space="0" w:color="auto"/>
          </w:divBdr>
          <w:divsChild>
            <w:div w:id="964001416">
              <w:marLeft w:val="0"/>
              <w:marRight w:val="0"/>
              <w:marTop w:val="0"/>
              <w:marBottom w:val="0"/>
              <w:divBdr>
                <w:top w:val="none" w:sz="0" w:space="0" w:color="auto"/>
                <w:left w:val="none" w:sz="0" w:space="0" w:color="auto"/>
                <w:bottom w:val="none" w:sz="0" w:space="0" w:color="auto"/>
                <w:right w:val="none" w:sz="0" w:space="0" w:color="auto"/>
              </w:divBdr>
            </w:div>
          </w:divsChild>
        </w:div>
        <w:div w:id="1746879990">
          <w:marLeft w:val="0"/>
          <w:marRight w:val="0"/>
          <w:marTop w:val="0"/>
          <w:marBottom w:val="0"/>
          <w:divBdr>
            <w:top w:val="none" w:sz="0" w:space="0" w:color="auto"/>
            <w:left w:val="none" w:sz="0" w:space="0" w:color="auto"/>
            <w:bottom w:val="none" w:sz="0" w:space="0" w:color="auto"/>
            <w:right w:val="none" w:sz="0" w:space="0" w:color="auto"/>
          </w:divBdr>
          <w:divsChild>
            <w:div w:id="2040427524">
              <w:marLeft w:val="0"/>
              <w:marRight w:val="0"/>
              <w:marTop w:val="0"/>
              <w:marBottom w:val="0"/>
              <w:divBdr>
                <w:top w:val="none" w:sz="0" w:space="0" w:color="auto"/>
                <w:left w:val="none" w:sz="0" w:space="0" w:color="auto"/>
                <w:bottom w:val="none" w:sz="0" w:space="0" w:color="auto"/>
                <w:right w:val="none" w:sz="0" w:space="0" w:color="auto"/>
              </w:divBdr>
            </w:div>
          </w:divsChild>
        </w:div>
        <w:div w:id="1747607978">
          <w:marLeft w:val="0"/>
          <w:marRight w:val="0"/>
          <w:marTop w:val="0"/>
          <w:marBottom w:val="0"/>
          <w:divBdr>
            <w:top w:val="none" w:sz="0" w:space="0" w:color="auto"/>
            <w:left w:val="none" w:sz="0" w:space="0" w:color="auto"/>
            <w:bottom w:val="none" w:sz="0" w:space="0" w:color="auto"/>
            <w:right w:val="none" w:sz="0" w:space="0" w:color="auto"/>
          </w:divBdr>
          <w:divsChild>
            <w:div w:id="557128675">
              <w:marLeft w:val="0"/>
              <w:marRight w:val="0"/>
              <w:marTop w:val="0"/>
              <w:marBottom w:val="0"/>
              <w:divBdr>
                <w:top w:val="none" w:sz="0" w:space="0" w:color="auto"/>
                <w:left w:val="none" w:sz="0" w:space="0" w:color="auto"/>
                <w:bottom w:val="none" w:sz="0" w:space="0" w:color="auto"/>
                <w:right w:val="none" w:sz="0" w:space="0" w:color="auto"/>
              </w:divBdr>
            </w:div>
          </w:divsChild>
        </w:div>
        <w:div w:id="1774784381">
          <w:marLeft w:val="0"/>
          <w:marRight w:val="0"/>
          <w:marTop w:val="0"/>
          <w:marBottom w:val="0"/>
          <w:divBdr>
            <w:top w:val="none" w:sz="0" w:space="0" w:color="auto"/>
            <w:left w:val="none" w:sz="0" w:space="0" w:color="auto"/>
            <w:bottom w:val="none" w:sz="0" w:space="0" w:color="auto"/>
            <w:right w:val="none" w:sz="0" w:space="0" w:color="auto"/>
          </w:divBdr>
          <w:divsChild>
            <w:div w:id="1915315850">
              <w:marLeft w:val="0"/>
              <w:marRight w:val="0"/>
              <w:marTop w:val="0"/>
              <w:marBottom w:val="0"/>
              <w:divBdr>
                <w:top w:val="none" w:sz="0" w:space="0" w:color="auto"/>
                <w:left w:val="none" w:sz="0" w:space="0" w:color="auto"/>
                <w:bottom w:val="none" w:sz="0" w:space="0" w:color="auto"/>
                <w:right w:val="none" w:sz="0" w:space="0" w:color="auto"/>
              </w:divBdr>
            </w:div>
          </w:divsChild>
        </w:div>
        <w:div w:id="1776168781">
          <w:marLeft w:val="0"/>
          <w:marRight w:val="0"/>
          <w:marTop w:val="0"/>
          <w:marBottom w:val="0"/>
          <w:divBdr>
            <w:top w:val="none" w:sz="0" w:space="0" w:color="auto"/>
            <w:left w:val="none" w:sz="0" w:space="0" w:color="auto"/>
            <w:bottom w:val="none" w:sz="0" w:space="0" w:color="auto"/>
            <w:right w:val="none" w:sz="0" w:space="0" w:color="auto"/>
          </w:divBdr>
          <w:divsChild>
            <w:div w:id="571812049">
              <w:marLeft w:val="0"/>
              <w:marRight w:val="0"/>
              <w:marTop w:val="0"/>
              <w:marBottom w:val="0"/>
              <w:divBdr>
                <w:top w:val="none" w:sz="0" w:space="0" w:color="auto"/>
                <w:left w:val="none" w:sz="0" w:space="0" w:color="auto"/>
                <w:bottom w:val="none" w:sz="0" w:space="0" w:color="auto"/>
                <w:right w:val="none" w:sz="0" w:space="0" w:color="auto"/>
              </w:divBdr>
            </w:div>
          </w:divsChild>
        </w:div>
        <w:div w:id="1792893794">
          <w:marLeft w:val="0"/>
          <w:marRight w:val="0"/>
          <w:marTop w:val="0"/>
          <w:marBottom w:val="0"/>
          <w:divBdr>
            <w:top w:val="none" w:sz="0" w:space="0" w:color="auto"/>
            <w:left w:val="none" w:sz="0" w:space="0" w:color="auto"/>
            <w:bottom w:val="none" w:sz="0" w:space="0" w:color="auto"/>
            <w:right w:val="none" w:sz="0" w:space="0" w:color="auto"/>
          </w:divBdr>
          <w:divsChild>
            <w:div w:id="1119449983">
              <w:marLeft w:val="0"/>
              <w:marRight w:val="0"/>
              <w:marTop w:val="0"/>
              <w:marBottom w:val="0"/>
              <w:divBdr>
                <w:top w:val="none" w:sz="0" w:space="0" w:color="auto"/>
                <w:left w:val="none" w:sz="0" w:space="0" w:color="auto"/>
                <w:bottom w:val="none" w:sz="0" w:space="0" w:color="auto"/>
                <w:right w:val="none" w:sz="0" w:space="0" w:color="auto"/>
              </w:divBdr>
            </w:div>
          </w:divsChild>
        </w:div>
        <w:div w:id="1805001848">
          <w:marLeft w:val="0"/>
          <w:marRight w:val="0"/>
          <w:marTop w:val="0"/>
          <w:marBottom w:val="0"/>
          <w:divBdr>
            <w:top w:val="none" w:sz="0" w:space="0" w:color="auto"/>
            <w:left w:val="none" w:sz="0" w:space="0" w:color="auto"/>
            <w:bottom w:val="none" w:sz="0" w:space="0" w:color="auto"/>
            <w:right w:val="none" w:sz="0" w:space="0" w:color="auto"/>
          </w:divBdr>
          <w:divsChild>
            <w:div w:id="357630655">
              <w:marLeft w:val="0"/>
              <w:marRight w:val="0"/>
              <w:marTop w:val="0"/>
              <w:marBottom w:val="0"/>
              <w:divBdr>
                <w:top w:val="none" w:sz="0" w:space="0" w:color="auto"/>
                <w:left w:val="none" w:sz="0" w:space="0" w:color="auto"/>
                <w:bottom w:val="none" w:sz="0" w:space="0" w:color="auto"/>
                <w:right w:val="none" w:sz="0" w:space="0" w:color="auto"/>
              </w:divBdr>
            </w:div>
          </w:divsChild>
        </w:div>
        <w:div w:id="1807163823">
          <w:marLeft w:val="0"/>
          <w:marRight w:val="0"/>
          <w:marTop w:val="0"/>
          <w:marBottom w:val="0"/>
          <w:divBdr>
            <w:top w:val="none" w:sz="0" w:space="0" w:color="auto"/>
            <w:left w:val="none" w:sz="0" w:space="0" w:color="auto"/>
            <w:bottom w:val="none" w:sz="0" w:space="0" w:color="auto"/>
            <w:right w:val="none" w:sz="0" w:space="0" w:color="auto"/>
          </w:divBdr>
          <w:divsChild>
            <w:div w:id="1379040367">
              <w:marLeft w:val="0"/>
              <w:marRight w:val="0"/>
              <w:marTop w:val="0"/>
              <w:marBottom w:val="0"/>
              <w:divBdr>
                <w:top w:val="none" w:sz="0" w:space="0" w:color="auto"/>
                <w:left w:val="none" w:sz="0" w:space="0" w:color="auto"/>
                <w:bottom w:val="none" w:sz="0" w:space="0" w:color="auto"/>
                <w:right w:val="none" w:sz="0" w:space="0" w:color="auto"/>
              </w:divBdr>
            </w:div>
          </w:divsChild>
        </w:div>
        <w:div w:id="1829662511">
          <w:marLeft w:val="0"/>
          <w:marRight w:val="0"/>
          <w:marTop w:val="0"/>
          <w:marBottom w:val="0"/>
          <w:divBdr>
            <w:top w:val="none" w:sz="0" w:space="0" w:color="auto"/>
            <w:left w:val="none" w:sz="0" w:space="0" w:color="auto"/>
            <w:bottom w:val="none" w:sz="0" w:space="0" w:color="auto"/>
            <w:right w:val="none" w:sz="0" w:space="0" w:color="auto"/>
          </w:divBdr>
          <w:divsChild>
            <w:div w:id="514736439">
              <w:marLeft w:val="0"/>
              <w:marRight w:val="0"/>
              <w:marTop w:val="0"/>
              <w:marBottom w:val="0"/>
              <w:divBdr>
                <w:top w:val="none" w:sz="0" w:space="0" w:color="auto"/>
                <w:left w:val="none" w:sz="0" w:space="0" w:color="auto"/>
                <w:bottom w:val="none" w:sz="0" w:space="0" w:color="auto"/>
                <w:right w:val="none" w:sz="0" w:space="0" w:color="auto"/>
              </w:divBdr>
            </w:div>
          </w:divsChild>
        </w:div>
        <w:div w:id="1837378394">
          <w:marLeft w:val="0"/>
          <w:marRight w:val="0"/>
          <w:marTop w:val="0"/>
          <w:marBottom w:val="0"/>
          <w:divBdr>
            <w:top w:val="none" w:sz="0" w:space="0" w:color="auto"/>
            <w:left w:val="none" w:sz="0" w:space="0" w:color="auto"/>
            <w:bottom w:val="none" w:sz="0" w:space="0" w:color="auto"/>
            <w:right w:val="none" w:sz="0" w:space="0" w:color="auto"/>
          </w:divBdr>
          <w:divsChild>
            <w:div w:id="1228565237">
              <w:marLeft w:val="0"/>
              <w:marRight w:val="0"/>
              <w:marTop w:val="0"/>
              <w:marBottom w:val="0"/>
              <w:divBdr>
                <w:top w:val="none" w:sz="0" w:space="0" w:color="auto"/>
                <w:left w:val="none" w:sz="0" w:space="0" w:color="auto"/>
                <w:bottom w:val="none" w:sz="0" w:space="0" w:color="auto"/>
                <w:right w:val="none" w:sz="0" w:space="0" w:color="auto"/>
              </w:divBdr>
            </w:div>
          </w:divsChild>
        </w:div>
        <w:div w:id="1862008953">
          <w:marLeft w:val="0"/>
          <w:marRight w:val="0"/>
          <w:marTop w:val="0"/>
          <w:marBottom w:val="0"/>
          <w:divBdr>
            <w:top w:val="none" w:sz="0" w:space="0" w:color="auto"/>
            <w:left w:val="none" w:sz="0" w:space="0" w:color="auto"/>
            <w:bottom w:val="none" w:sz="0" w:space="0" w:color="auto"/>
            <w:right w:val="none" w:sz="0" w:space="0" w:color="auto"/>
          </w:divBdr>
          <w:divsChild>
            <w:div w:id="16080218">
              <w:marLeft w:val="0"/>
              <w:marRight w:val="0"/>
              <w:marTop w:val="0"/>
              <w:marBottom w:val="0"/>
              <w:divBdr>
                <w:top w:val="none" w:sz="0" w:space="0" w:color="auto"/>
                <w:left w:val="none" w:sz="0" w:space="0" w:color="auto"/>
                <w:bottom w:val="none" w:sz="0" w:space="0" w:color="auto"/>
                <w:right w:val="none" w:sz="0" w:space="0" w:color="auto"/>
              </w:divBdr>
            </w:div>
          </w:divsChild>
        </w:div>
        <w:div w:id="1880967813">
          <w:marLeft w:val="0"/>
          <w:marRight w:val="0"/>
          <w:marTop w:val="0"/>
          <w:marBottom w:val="0"/>
          <w:divBdr>
            <w:top w:val="none" w:sz="0" w:space="0" w:color="auto"/>
            <w:left w:val="none" w:sz="0" w:space="0" w:color="auto"/>
            <w:bottom w:val="none" w:sz="0" w:space="0" w:color="auto"/>
            <w:right w:val="none" w:sz="0" w:space="0" w:color="auto"/>
          </w:divBdr>
          <w:divsChild>
            <w:div w:id="224684993">
              <w:marLeft w:val="0"/>
              <w:marRight w:val="0"/>
              <w:marTop w:val="0"/>
              <w:marBottom w:val="0"/>
              <w:divBdr>
                <w:top w:val="none" w:sz="0" w:space="0" w:color="auto"/>
                <w:left w:val="none" w:sz="0" w:space="0" w:color="auto"/>
                <w:bottom w:val="none" w:sz="0" w:space="0" w:color="auto"/>
                <w:right w:val="none" w:sz="0" w:space="0" w:color="auto"/>
              </w:divBdr>
            </w:div>
          </w:divsChild>
        </w:div>
        <w:div w:id="1886406787">
          <w:marLeft w:val="0"/>
          <w:marRight w:val="0"/>
          <w:marTop w:val="0"/>
          <w:marBottom w:val="0"/>
          <w:divBdr>
            <w:top w:val="none" w:sz="0" w:space="0" w:color="auto"/>
            <w:left w:val="none" w:sz="0" w:space="0" w:color="auto"/>
            <w:bottom w:val="none" w:sz="0" w:space="0" w:color="auto"/>
            <w:right w:val="none" w:sz="0" w:space="0" w:color="auto"/>
          </w:divBdr>
          <w:divsChild>
            <w:div w:id="2106001114">
              <w:marLeft w:val="0"/>
              <w:marRight w:val="0"/>
              <w:marTop w:val="0"/>
              <w:marBottom w:val="0"/>
              <w:divBdr>
                <w:top w:val="none" w:sz="0" w:space="0" w:color="auto"/>
                <w:left w:val="none" w:sz="0" w:space="0" w:color="auto"/>
                <w:bottom w:val="none" w:sz="0" w:space="0" w:color="auto"/>
                <w:right w:val="none" w:sz="0" w:space="0" w:color="auto"/>
              </w:divBdr>
            </w:div>
          </w:divsChild>
        </w:div>
        <w:div w:id="1900020609">
          <w:marLeft w:val="0"/>
          <w:marRight w:val="0"/>
          <w:marTop w:val="0"/>
          <w:marBottom w:val="0"/>
          <w:divBdr>
            <w:top w:val="none" w:sz="0" w:space="0" w:color="auto"/>
            <w:left w:val="none" w:sz="0" w:space="0" w:color="auto"/>
            <w:bottom w:val="none" w:sz="0" w:space="0" w:color="auto"/>
            <w:right w:val="none" w:sz="0" w:space="0" w:color="auto"/>
          </w:divBdr>
          <w:divsChild>
            <w:div w:id="1785808744">
              <w:marLeft w:val="0"/>
              <w:marRight w:val="0"/>
              <w:marTop w:val="0"/>
              <w:marBottom w:val="0"/>
              <w:divBdr>
                <w:top w:val="none" w:sz="0" w:space="0" w:color="auto"/>
                <w:left w:val="none" w:sz="0" w:space="0" w:color="auto"/>
                <w:bottom w:val="none" w:sz="0" w:space="0" w:color="auto"/>
                <w:right w:val="none" w:sz="0" w:space="0" w:color="auto"/>
              </w:divBdr>
            </w:div>
          </w:divsChild>
        </w:div>
        <w:div w:id="1919631855">
          <w:marLeft w:val="0"/>
          <w:marRight w:val="0"/>
          <w:marTop w:val="0"/>
          <w:marBottom w:val="0"/>
          <w:divBdr>
            <w:top w:val="none" w:sz="0" w:space="0" w:color="auto"/>
            <w:left w:val="none" w:sz="0" w:space="0" w:color="auto"/>
            <w:bottom w:val="none" w:sz="0" w:space="0" w:color="auto"/>
            <w:right w:val="none" w:sz="0" w:space="0" w:color="auto"/>
          </w:divBdr>
          <w:divsChild>
            <w:div w:id="55398896">
              <w:marLeft w:val="0"/>
              <w:marRight w:val="0"/>
              <w:marTop w:val="0"/>
              <w:marBottom w:val="0"/>
              <w:divBdr>
                <w:top w:val="none" w:sz="0" w:space="0" w:color="auto"/>
                <w:left w:val="none" w:sz="0" w:space="0" w:color="auto"/>
                <w:bottom w:val="none" w:sz="0" w:space="0" w:color="auto"/>
                <w:right w:val="none" w:sz="0" w:space="0" w:color="auto"/>
              </w:divBdr>
            </w:div>
          </w:divsChild>
        </w:div>
        <w:div w:id="1942638455">
          <w:marLeft w:val="0"/>
          <w:marRight w:val="0"/>
          <w:marTop w:val="0"/>
          <w:marBottom w:val="0"/>
          <w:divBdr>
            <w:top w:val="none" w:sz="0" w:space="0" w:color="auto"/>
            <w:left w:val="none" w:sz="0" w:space="0" w:color="auto"/>
            <w:bottom w:val="none" w:sz="0" w:space="0" w:color="auto"/>
            <w:right w:val="none" w:sz="0" w:space="0" w:color="auto"/>
          </w:divBdr>
          <w:divsChild>
            <w:div w:id="1340618332">
              <w:marLeft w:val="0"/>
              <w:marRight w:val="0"/>
              <w:marTop w:val="0"/>
              <w:marBottom w:val="0"/>
              <w:divBdr>
                <w:top w:val="none" w:sz="0" w:space="0" w:color="auto"/>
                <w:left w:val="none" w:sz="0" w:space="0" w:color="auto"/>
                <w:bottom w:val="none" w:sz="0" w:space="0" w:color="auto"/>
                <w:right w:val="none" w:sz="0" w:space="0" w:color="auto"/>
              </w:divBdr>
            </w:div>
          </w:divsChild>
        </w:div>
        <w:div w:id="1948583161">
          <w:marLeft w:val="0"/>
          <w:marRight w:val="0"/>
          <w:marTop w:val="0"/>
          <w:marBottom w:val="0"/>
          <w:divBdr>
            <w:top w:val="none" w:sz="0" w:space="0" w:color="auto"/>
            <w:left w:val="none" w:sz="0" w:space="0" w:color="auto"/>
            <w:bottom w:val="none" w:sz="0" w:space="0" w:color="auto"/>
            <w:right w:val="none" w:sz="0" w:space="0" w:color="auto"/>
          </w:divBdr>
          <w:divsChild>
            <w:div w:id="1092628480">
              <w:marLeft w:val="0"/>
              <w:marRight w:val="0"/>
              <w:marTop w:val="0"/>
              <w:marBottom w:val="0"/>
              <w:divBdr>
                <w:top w:val="none" w:sz="0" w:space="0" w:color="auto"/>
                <w:left w:val="none" w:sz="0" w:space="0" w:color="auto"/>
                <w:bottom w:val="none" w:sz="0" w:space="0" w:color="auto"/>
                <w:right w:val="none" w:sz="0" w:space="0" w:color="auto"/>
              </w:divBdr>
            </w:div>
          </w:divsChild>
        </w:div>
        <w:div w:id="1968393991">
          <w:marLeft w:val="0"/>
          <w:marRight w:val="0"/>
          <w:marTop w:val="0"/>
          <w:marBottom w:val="0"/>
          <w:divBdr>
            <w:top w:val="none" w:sz="0" w:space="0" w:color="auto"/>
            <w:left w:val="none" w:sz="0" w:space="0" w:color="auto"/>
            <w:bottom w:val="none" w:sz="0" w:space="0" w:color="auto"/>
            <w:right w:val="none" w:sz="0" w:space="0" w:color="auto"/>
          </w:divBdr>
          <w:divsChild>
            <w:div w:id="52437581">
              <w:marLeft w:val="0"/>
              <w:marRight w:val="0"/>
              <w:marTop w:val="0"/>
              <w:marBottom w:val="0"/>
              <w:divBdr>
                <w:top w:val="none" w:sz="0" w:space="0" w:color="auto"/>
                <w:left w:val="none" w:sz="0" w:space="0" w:color="auto"/>
                <w:bottom w:val="none" w:sz="0" w:space="0" w:color="auto"/>
                <w:right w:val="none" w:sz="0" w:space="0" w:color="auto"/>
              </w:divBdr>
            </w:div>
          </w:divsChild>
        </w:div>
        <w:div w:id="1972125515">
          <w:marLeft w:val="0"/>
          <w:marRight w:val="0"/>
          <w:marTop w:val="0"/>
          <w:marBottom w:val="0"/>
          <w:divBdr>
            <w:top w:val="none" w:sz="0" w:space="0" w:color="auto"/>
            <w:left w:val="none" w:sz="0" w:space="0" w:color="auto"/>
            <w:bottom w:val="none" w:sz="0" w:space="0" w:color="auto"/>
            <w:right w:val="none" w:sz="0" w:space="0" w:color="auto"/>
          </w:divBdr>
          <w:divsChild>
            <w:div w:id="750273207">
              <w:marLeft w:val="0"/>
              <w:marRight w:val="0"/>
              <w:marTop w:val="0"/>
              <w:marBottom w:val="0"/>
              <w:divBdr>
                <w:top w:val="none" w:sz="0" w:space="0" w:color="auto"/>
                <w:left w:val="none" w:sz="0" w:space="0" w:color="auto"/>
                <w:bottom w:val="none" w:sz="0" w:space="0" w:color="auto"/>
                <w:right w:val="none" w:sz="0" w:space="0" w:color="auto"/>
              </w:divBdr>
            </w:div>
          </w:divsChild>
        </w:div>
        <w:div w:id="1989163149">
          <w:marLeft w:val="0"/>
          <w:marRight w:val="0"/>
          <w:marTop w:val="0"/>
          <w:marBottom w:val="0"/>
          <w:divBdr>
            <w:top w:val="none" w:sz="0" w:space="0" w:color="auto"/>
            <w:left w:val="none" w:sz="0" w:space="0" w:color="auto"/>
            <w:bottom w:val="none" w:sz="0" w:space="0" w:color="auto"/>
            <w:right w:val="none" w:sz="0" w:space="0" w:color="auto"/>
          </w:divBdr>
          <w:divsChild>
            <w:div w:id="1720519647">
              <w:marLeft w:val="0"/>
              <w:marRight w:val="0"/>
              <w:marTop w:val="0"/>
              <w:marBottom w:val="0"/>
              <w:divBdr>
                <w:top w:val="none" w:sz="0" w:space="0" w:color="auto"/>
                <w:left w:val="none" w:sz="0" w:space="0" w:color="auto"/>
                <w:bottom w:val="none" w:sz="0" w:space="0" w:color="auto"/>
                <w:right w:val="none" w:sz="0" w:space="0" w:color="auto"/>
              </w:divBdr>
            </w:div>
          </w:divsChild>
        </w:div>
        <w:div w:id="1997223413">
          <w:marLeft w:val="0"/>
          <w:marRight w:val="0"/>
          <w:marTop w:val="0"/>
          <w:marBottom w:val="0"/>
          <w:divBdr>
            <w:top w:val="none" w:sz="0" w:space="0" w:color="auto"/>
            <w:left w:val="none" w:sz="0" w:space="0" w:color="auto"/>
            <w:bottom w:val="none" w:sz="0" w:space="0" w:color="auto"/>
            <w:right w:val="none" w:sz="0" w:space="0" w:color="auto"/>
          </w:divBdr>
          <w:divsChild>
            <w:div w:id="517357342">
              <w:marLeft w:val="0"/>
              <w:marRight w:val="0"/>
              <w:marTop w:val="0"/>
              <w:marBottom w:val="0"/>
              <w:divBdr>
                <w:top w:val="none" w:sz="0" w:space="0" w:color="auto"/>
                <w:left w:val="none" w:sz="0" w:space="0" w:color="auto"/>
                <w:bottom w:val="none" w:sz="0" w:space="0" w:color="auto"/>
                <w:right w:val="none" w:sz="0" w:space="0" w:color="auto"/>
              </w:divBdr>
            </w:div>
          </w:divsChild>
        </w:div>
        <w:div w:id="1997486975">
          <w:marLeft w:val="0"/>
          <w:marRight w:val="0"/>
          <w:marTop w:val="0"/>
          <w:marBottom w:val="0"/>
          <w:divBdr>
            <w:top w:val="none" w:sz="0" w:space="0" w:color="auto"/>
            <w:left w:val="none" w:sz="0" w:space="0" w:color="auto"/>
            <w:bottom w:val="none" w:sz="0" w:space="0" w:color="auto"/>
            <w:right w:val="none" w:sz="0" w:space="0" w:color="auto"/>
          </w:divBdr>
          <w:divsChild>
            <w:div w:id="1669090689">
              <w:marLeft w:val="0"/>
              <w:marRight w:val="0"/>
              <w:marTop w:val="0"/>
              <w:marBottom w:val="0"/>
              <w:divBdr>
                <w:top w:val="none" w:sz="0" w:space="0" w:color="auto"/>
                <w:left w:val="none" w:sz="0" w:space="0" w:color="auto"/>
                <w:bottom w:val="none" w:sz="0" w:space="0" w:color="auto"/>
                <w:right w:val="none" w:sz="0" w:space="0" w:color="auto"/>
              </w:divBdr>
            </w:div>
          </w:divsChild>
        </w:div>
        <w:div w:id="2031489793">
          <w:marLeft w:val="0"/>
          <w:marRight w:val="0"/>
          <w:marTop w:val="0"/>
          <w:marBottom w:val="0"/>
          <w:divBdr>
            <w:top w:val="none" w:sz="0" w:space="0" w:color="auto"/>
            <w:left w:val="none" w:sz="0" w:space="0" w:color="auto"/>
            <w:bottom w:val="none" w:sz="0" w:space="0" w:color="auto"/>
            <w:right w:val="none" w:sz="0" w:space="0" w:color="auto"/>
          </w:divBdr>
          <w:divsChild>
            <w:div w:id="1325203482">
              <w:marLeft w:val="0"/>
              <w:marRight w:val="0"/>
              <w:marTop w:val="0"/>
              <w:marBottom w:val="0"/>
              <w:divBdr>
                <w:top w:val="none" w:sz="0" w:space="0" w:color="auto"/>
                <w:left w:val="none" w:sz="0" w:space="0" w:color="auto"/>
                <w:bottom w:val="none" w:sz="0" w:space="0" w:color="auto"/>
                <w:right w:val="none" w:sz="0" w:space="0" w:color="auto"/>
              </w:divBdr>
            </w:div>
          </w:divsChild>
        </w:div>
        <w:div w:id="2047871533">
          <w:marLeft w:val="0"/>
          <w:marRight w:val="0"/>
          <w:marTop w:val="0"/>
          <w:marBottom w:val="0"/>
          <w:divBdr>
            <w:top w:val="none" w:sz="0" w:space="0" w:color="auto"/>
            <w:left w:val="none" w:sz="0" w:space="0" w:color="auto"/>
            <w:bottom w:val="none" w:sz="0" w:space="0" w:color="auto"/>
            <w:right w:val="none" w:sz="0" w:space="0" w:color="auto"/>
          </w:divBdr>
          <w:divsChild>
            <w:div w:id="670138100">
              <w:marLeft w:val="0"/>
              <w:marRight w:val="0"/>
              <w:marTop w:val="0"/>
              <w:marBottom w:val="0"/>
              <w:divBdr>
                <w:top w:val="none" w:sz="0" w:space="0" w:color="auto"/>
                <w:left w:val="none" w:sz="0" w:space="0" w:color="auto"/>
                <w:bottom w:val="none" w:sz="0" w:space="0" w:color="auto"/>
                <w:right w:val="none" w:sz="0" w:space="0" w:color="auto"/>
              </w:divBdr>
            </w:div>
          </w:divsChild>
        </w:div>
        <w:div w:id="2056544508">
          <w:marLeft w:val="0"/>
          <w:marRight w:val="0"/>
          <w:marTop w:val="0"/>
          <w:marBottom w:val="0"/>
          <w:divBdr>
            <w:top w:val="none" w:sz="0" w:space="0" w:color="auto"/>
            <w:left w:val="none" w:sz="0" w:space="0" w:color="auto"/>
            <w:bottom w:val="none" w:sz="0" w:space="0" w:color="auto"/>
            <w:right w:val="none" w:sz="0" w:space="0" w:color="auto"/>
          </w:divBdr>
          <w:divsChild>
            <w:div w:id="1563056578">
              <w:marLeft w:val="0"/>
              <w:marRight w:val="0"/>
              <w:marTop w:val="0"/>
              <w:marBottom w:val="0"/>
              <w:divBdr>
                <w:top w:val="none" w:sz="0" w:space="0" w:color="auto"/>
                <w:left w:val="none" w:sz="0" w:space="0" w:color="auto"/>
                <w:bottom w:val="none" w:sz="0" w:space="0" w:color="auto"/>
                <w:right w:val="none" w:sz="0" w:space="0" w:color="auto"/>
              </w:divBdr>
            </w:div>
          </w:divsChild>
        </w:div>
        <w:div w:id="2058577478">
          <w:marLeft w:val="0"/>
          <w:marRight w:val="0"/>
          <w:marTop w:val="0"/>
          <w:marBottom w:val="0"/>
          <w:divBdr>
            <w:top w:val="none" w:sz="0" w:space="0" w:color="auto"/>
            <w:left w:val="none" w:sz="0" w:space="0" w:color="auto"/>
            <w:bottom w:val="none" w:sz="0" w:space="0" w:color="auto"/>
            <w:right w:val="none" w:sz="0" w:space="0" w:color="auto"/>
          </w:divBdr>
          <w:divsChild>
            <w:div w:id="2047824701">
              <w:marLeft w:val="0"/>
              <w:marRight w:val="0"/>
              <w:marTop w:val="0"/>
              <w:marBottom w:val="0"/>
              <w:divBdr>
                <w:top w:val="none" w:sz="0" w:space="0" w:color="auto"/>
                <w:left w:val="none" w:sz="0" w:space="0" w:color="auto"/>
                <w:bottom w:val="none" w:sz="0" w:space="0" w:color="auto"/>
                <w:right w:val="none" w:sz="0" w:space="0" w:color="auto"/>
              </w:divBdr>
            </w:div>
          </w:divsChild>
        </w:div>
        <w:div w:id="2078160589">
          <w:marLeft w:val="0"/>
          <w:marRight w:val="0"/>
          <w:marTop w:val="0"/>
          <w:marBottom w:val="0"/>
          <w:divBdr>
            <w:top w:val="none" w:sz="0" w:space="0" w:color="auto"/>
            <w:left w:val="none" w:sz="0" w:space="0" w:color="auto"/>
            <w:bottom w:val="none" w:sz="0" w:space="0" w:color="auto"/>
            <w:right w:val="none" w:sz="0" w:space="0" w:color="auto"/>
          </w:divBdr>
          <w:divsChild>
            <w:div w:id="318077977">
              <w:marLeft w:val="0"/>
              <w:marRight w:val="0"/>
              <w:marTop w:val="0"/>
              <w:marBottom w:val="0"/>
              <w:divBdr>
                <w:top w:val="none" w:sz="0" w:space="0" w:color="auto"/>
                <w:left w:val="none" w:sz="0" w:space="0" w:color="auto"/>
                <w:bottom w:val="none" w:sz="0" w:space="0" w:color="auto"/>
                <w:right w:val="none" w:sz="0" w:space="0" w:color="auto"/>
              </w:divBdr>
            </w:div>
          </w:divsChild>
        </w:div>
        <w:div w:id="2091274159">
          <w:marLeft w:val="0"/>
          <w:marRight w:val="0"/>
          <w:marTop w:val="0"/>
          <w:marBottom w:val="0"/>
          <w:divBdr>
            <w:top w:val="none" w:sz="0" w:space="0" w:color="auto"/>
            <w:left w:val="none" w:sz="0" w:space="0" w:color="auto"/>
            <w:bottom w:val="none" w:sz="0" w:space="0" w:color="auto"/>
            <w:right w:val="none" w:sz="0" w:space="0" w:color="auto"/>
          </w:divBdr>
          <w:divsChild>
            <w:div w:id="2073497888">
              <w:marLeft w:val="0"/>
              <w:marRight w:val="0"/>
              <w:marTop w:val="0"/>
              <w:marBottom w:val="0"/>
              <w:divBdr>
                <w:top w:val="none" w:sz="0" w:space="0" w:color="auto"/>
                <w:left w:val="none" w:sz="0" w:space="0" w:color="auto"/>
                <w:bottom w:val="none" w:sz="0" w:space="0" w:color="auto"/>
                <w:right w:val="none" w:sz="0" w:space="0" w:color="auto"/>
              </w:divBdr>
            </w:div>
          </w:divsChild>
        </w:div>
        <w:div w:id="2095391943">
          <w:marLeft w:val="0"/>
          <w:marRight w:val="0"/>
          <w:marTop w:val="0"/>
          <w:marBottom w:val="0"/>
          <w:divBdr>
            <w:top w:val="none" w:sz="0" w:space="0" w:color="auto"/>
            <w:left w:val="none" w:sz="0" w:space="0" w:color="auto"/>
            <w:bottom w:val="none" w:sz="0" w:space="0" w:color="auto"/>
            <w:right w:val="none" w:sz="0" w:space="0" w:color="auto"/>
          </w:divBdr>
          <w:divsChild>
            <w:div w:id="1318457715">
              <w:marLeft w:val="0"/>
              <w:marRight w:val="0"/>
              <w:marTop w:val="0"/>
              <w:marBottom w:val="0"/>
              <w:divBdr>
                <w:top w:val="none" w:sz="0" w:space="0" w:color="auto"/>
                <w:left w:val="none" w:sz="0" w:space="0" w:color="auto"/>
                <w:bottom w:val="none" w:sz="0" w:space="0" w:color="auto"/>
                <w:right w:val="none" w:sz="0" w:space="0" w:color="auto"/>
              </w:divBdr>
            </w:div>
          </w:divsChild>
        </w:div>
        <w:div w:id="2104567078">
          <w:marLeft w:val="0"/>
          <w:marRight w:val="0"/>
          <w:marTop w:val="0"/>
          <w:marBottom w:val="0"/>
          <w:divBdr>
            <w:top w:val="none" w:sz="0" w:space="0" w:color="auto"/>
            <w:left w:val="none" w:sz="0" w:space="0" w:color="auto"/>
            <w:bottom w:val="none" w:sz="0" w:space="0" w:color="auto"/>
            <w:right w:val="none" w:sz="0" w:space="0" w:color="auto"/>
          </w:divBdr>
          <w:divsChild>
            <w:div w:id="919405291">
              <w:marLeft w:val="0"/>
              <w:marRight w:val="0"/>
              <w:marTop w:val="0"/>
              <w:marBottom w:val="0"/>
              <w:divBdr>
                <w:top w:val="none" w:sz="0" w:space="0" w:color="auto"/>
                <w:left w:val="none" w:sz="0" w:space="0" w:color="auto"/>
                <w:bottom w:val="none" w:sz="0" w:space="0" w:color="auto"/>
                <w:right w:val="none" w:sz="0" w:space="0" w:color="auto"/>
              </w:divBdr>
            </w:div>
          </w:divsChild>
        </w:div>
        <w:div w:id="2110927322">
          <w:marLeft w:val="0"/>
          <w:marRight w:val="0"/>
          <w:marTop w:val="0"/>
          <w:marBottom w:val="0"/>
          <w:divBdr>
            <w:top w:val="none" w:sz="0" w:space="0" w:color="auto"/>
            <w:left w:val="none" w:sz="0" w:space="0" w:color="auto"/>
            <w:bottom w:val="none" w:sz="0" w:space="0" w:color="auto"/>
            <w:right w:val="none" w:sz="0" w:space="0" w:color="auto"/>
          </w:divBdr>
          <w:divsChild>
            <w:div w:id="1943999492">
              <w:marLeft w:val="0"/>
              <w:marRight w:val="0"/>
              <w:marTop w:val="0"/>
              <w:marBottom w:val="0"/>
              <w:divBdr>
                <w:top w:val="none" w:sz="0" w:space="0" w:color="auto"/>
                <w:left w:val="none" w:sz="0" w:space="0" w:color="auto"/>
                <w:bottom w:val="none" w:sz="0" w:space="0" w:color="auto"/>
                <w:right w:val="none" w:sz="0" w:space="0" w:color="auto"/>
              </w:divBdr>
            </w:div>
          </w:divsChild>
        </w:div>
        <w:div w:id="2120639358">
          <w:marLeft w:val="0"/>
          <w:marRight w:val="0"/>
          <w:marTop w:val="0"/>
          <w:marBottom w:val="0"/>
          <w:divBdr>
            <w:top w:val="none" w:sz="0" w:space="0" w:color="auto"/>
            <w:left w:val="none" w:sz="0" w:space="0" w:color="auto"/>
            <w:bottom w:val="none" w:sz="0" w:space="0" w:color="auto"/>
            <w:right w:val="none" w:sz="0" w:space="0" w:color="auto"/>
          </w:divBdr>
          <w:divsChild>
            <w:div w:id="998848646">
              <w:marLeft w:val="0"/>
              <w:marRight w:val="0"/>
              <w:marTop w:val="0"/>
              <w:marBottom w:val="0"/>
              <w:divBdr>
                <w:top w:val="none" w:sz="0" w:space="0" w:color="auto"/>
                <w:left w:val="none" w:sz="0" w:space="0" w:color="auto"/>
                <w:bottom w:val="none" w:sz="0" w:space="0" w:color="auto"/>
                <w:right w:val="none" w:sz="0" w:space="0" w:color="auto"/>
              </w:divBdr>
            </w:div>
          </w:divsChild>
        </w:div>
        <w:div w:id="2132091721">
          <w:marLeft w:val="0"/>
          <w:marRight w:val="0"/>
          <w:marTop w:val="0"/>
          <w:marBottom w:val="0"/>
          <w:divBdr>
            <w:top w:val="none" w:sz="0" w:space="0" w:color="auto"/>
            <w:left w:val="none" w:sz="0" w:space="0" w:color="auto"/>
            <w:bottom w:val="none" w:sz="0" w:space="0" w:color="auto"/>
            <w:right w:val="none" w:sz="0" w:space="0" w:color="auto"/>
          </w:divBdr>
          <w:divsChild>
            <w:div w:id="1931891047">
              <w:marLeft w:val="0"/>
              <w:marRight w:val="0"/>
              <w:marTop w:val="0"/>
              <w:marBottom w:val="0"/>
              <w:divBdr>
                <w:top w:val="none" w:sz="0" w:space="0" w:color="auto"/>
                <w:left w:val="none" w:sz="0" w:space="0" w:color="auto"/>
                <w:bottom w:val="none" w:sz="0" w:space="0" w:color="auto"/>
                <w:right w:val="none" w:sz="0" w:space="0" w:color="auto"/>
              </w:divBdr>
            </w:div>
          </w:divsChild>
        </w:div>
        <w:div w:id="2135518676">
          <w:marLeft w:val="0"/>
          <w:marRight w:val="0"/>
          <w:marTop w:val="0"/>
          <w:marBottom w:val="0"/>
          <w:divBdr>
            <w:top w:val="none" w:sz="0" w:space="0" w:color="auto"/>
            <w:left w:val="none" w:sz="0" w:space="0" w:color="auto"/>
            <w:bottom w:val="none" w:sz="0" w:space="0" w:color="auto"/>
            <w:right w:val="none" w:sz="0" w:space="0" w:color="auto"/>
          </w:divBdr>
          <w:divsChild>
            <w:div w:id="1302341922">
              <w:marLeft w:val="0"/>
              <w:marRight w:val="0"/>
              <w:marTop w:val="0"/>
              <w:marBottom w:val="0"/>
              <w:divBdr>
                <w:top w:val="none" w:sz="0" w:space="0" w:color="auto"/>
                <w:left w:val="none" w:sz="0" w:space="0" w:color="auto"/>
                <w:bottom w:val="none" w:sz="0" w:space="0" w:color="auto"/>
                <w:right w:val="none" w:sz="0" w:space="0" w:color="auto"/>
              </w:divBdr>
            </w:div>
          </w:divsChild>
        </w:div>
        <w:div w:id="2137522402">
          <w:marLeft w:val="0"/>
          <w:marRight w:val="0"/>
          <w:marTop w:val="0"/>
          <w:marBottom w:val="0"/>
          <w:divBdr>
            <w:top w:val="none" w:sz="0" w:space="0" w:color="auto"/>
            <w:left w:val="none" w:sz="0" w:space="0" w:color="auto"/>
            <w:bottom w:val="none" w:sz="0" w:space="0" w:color="auto"/>
            <w:right w:val="none" w:sz="0" w:space="0" w:color="auto"/>
          </w:divBdr>
          <w:divsChild>
            <w:div w:id="43459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18344">
      <w:bodyDiv w:val="1"/>
      <w:marLeft w:val="0"/>
      <w:marRight w:val="0"/>
      <w:marTop w:val="0"/>
      <w:marBottom w:val="0"/>
      <w:divBdr>
        <w:top w:val="none" w:sz="0" w:space="0" w:color="auto"/>
        <w:left w:val="none" w:sz="0" w:space="0" w:color="auto"/>
        <w:bottom w:val="none" w:sz="0" w:space="0" w:color="auto"/>
        <w:right w:val="none" w:sz="0" w:space="0" w:color="auto"/>
      </w:divBdr>
      <w:divsChild>
        <w:div w:id="1226716903">
          <w:marLeft w:val="0"/>
          <w:marRight w:val="0"/>
          <w:marTop w:val="0"/>
          <w:marBottom w:val="0"/>
          <w:divBdr>
            <w:top w:val="none" w:sz="0" w:space="0" w:color="auto"/>
            <w:left w:val="none" w:sz="0" w:space="0" w:color="auto"/>
            <w:bottom w:val="none" w:sz="0" w:space="0" w:color="auto"/>
            <w:right w:val="none" w:sz="0" w:space="0" w:color="auto"/>
          </w:divBdr>
        </w:div>
        <w:div w:id="1691755695">
          <w:marLeft w:val="0"/>
          <w:marRight w:val="0"/>
          <w:marTop w:val="0"/>
          <w:marBottom w:val="0"/>
          <w:divBdr>
            <w:top w:val="none" w:sz="0" w:space="0" w:color="auto"/>
            <w:left w:val="none" w:sz="0" w:space="0" w:color="auto"/>
            <w:bottom w:val="none" w:sz="0" w:space="0" w:color="auto"/>
            <w:right w:val="none" w:sz="0" w:space="0" w:color="auto"/>
          </w:divBdr>
        </w:div>
        <w:div w:id="1773669462">
          <w:marLeft w:val="0"/>
          <w:marRight w:val="0"/>
          <w:marTop w:val="0"/>
          <w:marBottom w:val="0"/>
          <w:divBdr>
            <w:top w:val="none" w:sz="0" w:space="0" w:color="auto"/>
            <w:left w:val="none" w:sz="0" w:space="0" w:color="auto"/>
            <w:bottom w:val="none" w:sz="0" w:space="0" w:color="auto"/>
            <w:right w:val="none" w:sz="0" w:space="0" w:color="auto"/>
          </w:divBdr>
        </w:div>
      </w:divsChild>
    </w:div>
    <w:div w:id="1818374980">
      <w:bodyDiv w:val="1"/>
      <w:marLeft w:val="0"/>
      <w:marRight w:val="0"/>
      <w:marTop w:val="0"/>
      <w:marBottom w:val="0"/>
      <w:divBdr>
        <w:top w:val="none" w:sz="0" w:space="0" w:color="auto"/>
        <w:left w:val="none" w:sz="0" w:space="0" w:color="auto"/>
        <w:bottom w:val="none" w:sz="0" w:space="0" w:color="auto"/>
        <w:right w:val="none" w:sz="0" w:space="0" w:color="auto"/>
      </w:divBdr>
      <w:divsChild>
        <w:div w:id="199518815">
          <w:marLeft w:val="0"/>
          <w:marRight w:val="0"/>
          <w:marTop w:val="0"/>
          <w:marBottom w:val="0"/>
          <w:divBdr>
            <w:top w:val="none" w:sz="0" w:space="0" w:color="auto"/>
            <w:left w:val="none" w:sz="0" w:space="0" w:color="auto"/>
            <w:bottom w:val="none" w:sz="0" w:space="0" w:color="auto"/>
            <w:right w:val="none" w:sz="0" w:space="0" w:color="auto"/>
          </w:divBdr>
        </w:div>
        <w:div w:id="555894642">
          <w:marLeft w:val="0"/>
          <w:marRight w:val="0"/>
          <w:marTop w:val="0"/>
          <w:marBottom w:val="0"/>
          <w:divBdr>
            <w:top w:val="none" w:sz="0" w:space="0" w:color="auto"/>
            <w:left w:val="none" w:sz="0" w:space="0" w:color="auto"/>
            <w:bottom w:val="none" w:sz="0" w:space="0" w:color="auto"/>
            <w:right w:val="none" w:sz="0" w:space="0" w:color="auto"/>
          </w:divBdr>
        </w:div>
      </w:divsChild>
    </w:div>
    <w:div w:id="1825583503">
      <w:bodyDiv w:val="1"/>
      <w:marLeft w:val="0"/>
      <w:marRight w:val="0"/>
      <w:marTop w:val="0"/>
      <w:marBottom w:val="0"/>
      <w:divBdr>
        <w:top w:val="none" w:sz="0" w:space="0" w:color="auto"/>
        <w:left w:val="none" w:sz="0" w:space="0" w:color="auto"/>
        <w:bottom w:val="none" w:sz="0" w:space="0" w:color="auto"/>
        <w:right w:val="none" w:sz="0" w:space="0" w:color="auto"/>
      </w:divBdr>
      <w:divsChild>
        <w:div w:id="44567342">
          <w:marLeft w:val="0"/>
          <w:marRight w:val="0"/>
          <w:marTop w:val="0"/>
          <w:marBottom w:val="0"/>
          <w:divBdr>
            <w:top w:val="none" w:sz="0" w:space="0" w:color="auto"/>
            <w:left w:val="none" w:sz="0" w:space="0" w:color="auto"/>
            <w:bottom w:val="none" w:sz="0" w:space="0" w:color="auto"/>
            <w:right w:val="none" w:sz="0" w:space="0" w:color="auto"/>
          </w:divBdr>
        </w:div>
        <w:div w:id="1440223597">
          <w:marLeft w:val="0"/>
          <w:marRight w:val="0"/>
          <w:marTop w:val="0"/>
          <w:marBottom w:val="0"/>
          <w:divBdr>
            <w:top w:val="none" w:sz="0" w:space="0" w:color="auto"/>
            <w:left w:val="none" w:sz="0" w:space="0" w:color="auto"/>
            <w:bottom w:val="none" w:sz="0" w:space="0" w:color="auto"/>
            <w:right w:val="none" w:sz="0" w:space="0" w:color="auto"/>
          </w:divBdr>
        </w:div>
        <w:div w:id="1776709516">
          <w:marLeft w:val="0"/>
          <w:marRight w:val="0"/>
          <w:marTop w:val="0"/>
          <w:marBottom w:val="0"/>
          <w:divBdr>
            <w:top w:val="none" w:sz="0" w:space="0" w:color="auto"/>
            <w:left w:val="none" w:sz="0" w:space="0" w:color="auto"/>
            <w:bottom w:val="none" w:sz="0" w:space="0" w:color="auto"/>
            <w:right w:val="none" w:sz="0" w:space="0" w:color="auto"/>
          </w:divBdr>
        </w:div>
      </w:divsChild>
    </w:div>
    <w:div w:id="1832402576">
      <w:bodyDiv w:val="1"/>
      <w:marLeft w:val="0"/>
      <w:marRight w:val="0"/>
      <w:marTop w:val="0"/>
      <w:marBottom w:val="0"/>
      <w:divBdr>
        <w:top w:val="none" w:sz="0" w:space="0" w:color="auto"/>
        <w:left w:val="none" w:sz="0" w:space="0" w:color="auto"/>
        <w:bottom w:val="none" w:sz="0" w:space="0" w:color="auto"/>
        <w:right w:val="none" w:sz="0" w:space="0" w:color="auto"/>
      </w:divBdr>
      <w:divsChild>
        <w:div w:id="109053785">
          <w:marLeft w:val="0"/>
          <w:marRight w:val="0"/>
          <w:marTop w:val="0"/>
          <w:marBottom w:val="0"/>
          <w:divBdr>
            <w:top w:val="none" w:sz="0" w:space="0" w:color="auto"/>
            <w:left w:val="none" w:sz="0" w:space="0" w:color="auto"/>
            <w:bottom w:val="none" w:sz="0" w:space="0" w:color="auto"/>
            <w:right w:val="none" w:sz="0" w:space="0" w:color="auto"/>
          </w:divBdr>
        </w:div>
        <w:div w:id="470483530">
          <w:marLeft w:val="0"/>
          <w:marRight w:val="0"/>
          <w:marTop w:val="0"/>
          <w:marBottom w:val="0"/>
          <w:divBdr>
            <w:top w:val="none" w:sz="0" w:space="0" w:color="auto"/>
            <w:left w:val="none" w:sz="0" w:space="0" w:color="auto"/>
            <w:bottom w:val="none" w:sz="0" w:space="0" w:color="auto"/>
            <w:right w:val="none" w:sz="0" w:space="0" w:color="auto"/>
          </w:divBdr>
        </w:div>
        <w:div w:id="1819224430">
          <w:marLeft w:val="0"/>
          <w:marRight w:val="0"/>
          <w:marTop w:val="0"/>
          <w:marBottom w:val="0"/>
          <w:divBdr>
            <w:top w:val="none" w:sz="0" w:space="0" w:color="auto"/>
            <w:left w:val="none" w:sz="0" w:space="0" w:color="auto"/>
            <w:bottom w:val="none" w:sz="0" w:space="0" w:color="auto"/>
            <w:right w:val="none" w:sz="0" w:space="0" w:color="auto"/>
          </w:divBdr>
        </w:div>
      </w:divsChild>
    </w:div>
    <w:div w:id="1858153979">
      <w:bodyDiv w:val="1"/>
      <w:marLeft w:val="0"/>
      <w:marRight w:val="0"/>
      <w:marTop w:val="0"/>
      <w:marBottom w:val="0"/>
      <w:divBdr>
        <w:top w:val="none" w:sz="0" w:space="0" w:color="auto"/>
        <w:left w:val="none" w:sz="0" w:space="0" w:color="auto"/>
        <w:bottom w:val="none" w:sz="0" w:space="0" w:color="auto"/>
        <w:right w:val="none" w:sz="0" w:space="0" w:color="auto"/>
      </w:divBdr>
      <w:divsChild>
        <w:div w:id="468665407">
          <w:marLeft w:val="0"/>
          <w:marRight w:val="0"/>
          <w:marTop w:val="0"/>
          <w:marBottom w:val="0"/>
          <w:divBdr>
            <w:top w:val="none" w:sz="0" w:space="0" w:color="auto"/>
            <w:left w:val="none" w:sz="0" w:space="0" w:color="auto"/>
            <w:bottom w:val="none" w:sz="0" w:space="0" w:color="auto"/>
            <w:right w:val="none" w:sz="0" w:space="0" w:color="auto"/>
          </w:divBdr>
        </w:div>
        <w:div w:id="1125268300">
          <w:marLeft w:val="0"/>
          <w:marRight w:val="0"/>
          <w:marTop w:val="0"/>
          <w:marBottom w:val="0"/>
          <w:divBdr>
            <w:top w:val="none" w:sz="0" w:space="0" w:color="auto"/>
            <w:left w:val="none" w:sz="0" w:space="0" w:color="auto"/>
            <w:bottom w:val="none" w:sz="0" w:space="0" w:color="auto"/>
            <w:right w:val="none" w:sz="0" w:space="0" w:color="auto"/>
          </w:divBdr>
        </w:div>
        <w:div w:id="1343750419">
          <w:marLeft w:val="0"/>
          <w:marRight w:val="0"/>
          <w:marTop w:val="0"/>
          <w:marBottom w:val="0"/>
          <w:divBdr>
            <w:top w:val="none" w:sz="0" w:space="0" w:color="auto"/>
            <w:left w:val="none" w:sz="0" w:space="0" w:color="auto"/>
            <w:bottom w:val="none" w:sz="0" w:space="0" w:color="auto"/>
            <w:right w:val="none" w:sz="0" w:space="0" w:color="auto"/>
          </w:divBdr>
        </w:div>
      </w:divsChild>
    </w:div>
    <w:div w:id="1861582131">
      <w:bodyDiv w:val="1"/>
      <w:marLeft w:val="0"/>
      <w:marRight w:val="0"/>
      <w:marTop w:val="0"/>
      <w:marBottom w:val="0"/>
      <w:divBdr>
        <w:top w:val="none" w:sz="0" w:space="0" w:color="auto"/>
        <w:left w:val="none" w:sz="0" w:space="0" w:color="auto"/>
        <w:bottom w:val="none" w:sz="0" w:space="0" w:color="auto"/>
        <w:right w:val="none" w:sz="0" w:space="0" w:color="auto"/>
      </w:divBdr>
      <w:divsChild>
        <w:div w:id="1084105825">
          <w:marLeft w:val="0"/>
          <w:marRight w:val="0"/>
          <w:marTop w:val="0"/>
          <w:marBottom w:val="0"/>
          <w:divBdr>
            <w:top w:val="none" w:sz="0" w:space="0" w:color="auto"/>
            <w:left w:val="none" w:sz="0" w:space="0" w:color="auto"/>
            <w:bottom w:val="none" w:sz="0" w:space="0" w:color="auto"/>
            <w:right w:val="none" w:sz="0" w:space="0" w:color="auto"/>
          </w:divBdr>
        </w:div>
        <w:div w:id="1109423595">
          <w:marLeft w:val="0"/>
          <w:marRight w:val="0"/>
          <w:marTop w:val="0"/>
          <w:marBottom w:val="0"/>
          <w:divBdr>
            <w:top w:val="none" w:sz="0" w:space="0" w:color="auto"/>
            <w:left w:val="none" w:sz="0" w:space="0" w:color="auto"/>
            <w:bottom w:val="none" w:sz="0" w:space="0" w:color="auto"/>
            <w:right w:val="none" w:sz="0" w:space="0" w:color="auto"/>
          </w:divBdr>
        </w:div>
        <w:div w:id="1705859251">
          <w:marLeft w:val="0"/>
          <w:marRight w:val="0"/>
          <w:marTop w:val="0"/>
          <w:marBottom w:val="0"/>
          <w:divBdr>
            <w:top w:val="none" w:sz="0" w:space="0" w:color="auto"/>
            <w:left w:val="none" w:sz="0" w:space="0" w:color="auto"/>
            <w:bottom w:val="none" w:sz="0" w:space="0" w:color="auto"/>
            <w:right w:val="none" w:sz="0" w:space="0" w:color="auto"/>
          </w:divBdr>
        </w:div>
      </w:divsChild>
    </w:div>
    <w:div w:id="1875190253">
      <w:bodyDiv w:val="1"/>
      <w:marLeft w:val="0"/>
      <w:marRight w:val="0"/>
      <w:marTop w:val="0"/>
      <w:marBottom w:val="0"/>
      <w:divBdr>
        <w:top w:val="none" w:sz="0" w:space="0" w:color="auto"/>
        <w:left w:val="none" w:sz="0" w:space="0" w:color="auto"/>
        <w:bottom w:val="none" w:sz="0" w:space="0" w:color="auto"/>
        <w:right w:val="none" w:sz="0" w:space="0" w:color="auto"/>
      </w:divBdr>
      <w:divsChild>
        <w:div w:id="233123931">
          <w:marLeft w:val="0"/>
          <w:marRight w:val="0"/>
          <w:marTop w:val="0"/>
          <w:marBottom w:val="0"/>
          <w:divBdr>
            <w:top w:val="none" w:sz="0" w:space="0" w:color="auto"/>
            <w:left w:val="none" w:sz="0" w:space="0" w:color="auto"/>
            <w:bottom w:val="none" w:sz="0" w:space="0" w:color="auto"/>
            <w:right w:val="none" w:sz="0" w:space="0" w:color="auto"/>
          </w:divBdr>
        </w:div>
        <w:div w:id="577373081">
          <w:marLeft w:val="0"/>
          <w:marRight w:val="0"/>
          <w:marTop w:val="0"/>
          <w:marBottom w:val="0"/>
          <w:divBdr>
            <w:top w:val="none" w:sz="0" w:space="0" w:color="auto"/>
            <w:left w:val="none" w:sz="0" w:space="0" w:color="auto"/>
            <w:bottom w:val="none" w:sz="0" w:space="0" w:color="auto"/>
            <w:right w:val="none" w:sz="0" w:space="0" w:color="auto"/>
          </w:divBdr>
        </w:div>
        <w:div w:id="715816070">
          <w:marLeft w:val="0"/>
          <w:marRight w:val="0"/>
          <w:marTop w:val="0"/>
          <w:marBottom w:val="0"/>
          <w:divBdr>
            <w:top w:val="none" w:sz="0" w:space="0" w:color="auto"/>
            <w:left w:val="none" w:sz="0" w:space="0" w:color="auto"/>
            <w:bottom w:val="none" w:sz="0" w:space="0" w:color="auto"/>
            <w:right w:val="none" w:sz="0" w:space="0" w:color="auto"/>
          </w:divBdr>
        </w:div>
        <w:div w:id="923226811">
          <w:marLeft w:val="0"/>
          <w:marRight w:val="0"/>
          <w:marTop w:val="0"/>
          <w:marBottom w:val="0"/>
          <w:divBdr>
            <w:top w:val="none" w:sz="0" w:space="0" w:color="auto"/>
            <w:left w:val="none" w:sz="0" w:space="0" w:color="auto"/>
            <w:bottom w:val="none" w:sz="0" w:space="0" w:color="auto"/>
            <w:right w:val="none" w:sz="0" w:space="0" w:color="auto"/>
          </w:divBdr>
        </w:div>
        <w:div w:id="1509248540">
          <w:marLeft w:val="0"/>
          <w:marRight w:val="0"/>
          <w:marTop w:val="0"/>
          <w:marBottom w:val="0"/>
          <w:divBdr>
            <w:top w:val="none" w:sz="0" w:space="0" w:color="auto"/>
            <w:left w:val="none" w:sz="0" w:space="0" w:color="auto"/>
            <w:bottom w:val="none" w:sz="0" w:space="0" w:color="auto"/>
            <w:right w:val="none" w:sz="0" w:space="0" w:color="auto"/>
          </w:divBdr>
        </w:div>
      </w:divsChild>
    </w:div>
    <w:div w:id="1894852317">
      <w:bodyDiv w:val="1"/>
      <w:marLeft w:val="0"/>
      <w:marRight w:val="0"/>
      <w:marTop w:val="0"/>
      <w:marBottom w:val="0"/>
      <w:divBdr>
        <w:top w:val="none" w:sz="0" w:space="0" w:color="auto"/>
        <w:left w:val="none" w:sz="0" w:space="0" w:color="auto"/>
        <w:bottom w:val="none" w:sz="0" w:space="0" w:color="auto"/>
        <w:right w:val="none" w:sz="0" w:space="0" w:color="auto"/>
      </w:divBdr>
      <w:divsChild>
        <w:div w:id="467017844">
          <w:marLeft w:val="0"/>
          <w:marRight w:val="0"/>
          <w:marTop w:val="0"/>
          <w:marBottom w:val="0"/>
          <w:divBdr>
            <w:top w:val="none" w:sz="0" w:space="0" w:color="auto"/>
            <w:left w:val="none" w:sz="0" w:space="0" w:color="auto"/>
            <w:bottom w:val="none" w:sz="0" w:space="0" w:color="auto"/>
            <w:right w:val="none" w:sz="0" w:space="0" w:color="auto"/>
          </w:divBdr>
        </w:div>
        <w:div w:id="642004502">
          <w:marLeft w:val="0"/>
          <w:marRight w:val="0"/>
          <w:marTop w:val="0"/>
          <w:marBottom w:val="0"/>
          <w:divBdr>
            <w:top w:val="none" w:sz="0" w:space="0" w:color="auto"/>
            <w:left w:val="none" w:sz="0" w:space="0" w:color="auto"/>
            <w:bottom w:val="none" w:sz="0" w:space="0" w:color="auto"/>
            <w:right w:val="none" w:sz="0" w:space="0" w:color="auto"/>
          </w:divBdr>
        </w:div>
        <w:div w:id="1492604661">
          <w:marLeft w:val="0"/>
          <w:marRight w:val="0"/>
          <w:marTop w:val="0"/>
          <w:marBottom w:val="0"/>
          <w:divBdr>
            <w:top w:val="none" w:sz="0" w:space="0" w:color="auto"/>
            <w:left w:val="none" w:sz="0" w:space="0" w:color="auto"/>
            <w:bottom w:val="none" w:sz="0" w:space="0" w:color="auto"/>
            <w:right w:val="none" w:sz="0" w:space="0" w:color="auto"/>
          </w:divBdr>
        </w:div>
      </w:divsChild>
    </w:div>
    <w:div w:id="1947806053">
      <w:bodyDiv w:val="1"/>
      <w:marLeft w:val="0"/>
      <w:marRight w:val="0"/>
      <w:marTop w:val="0"/>
      <w:marBottom w:val="0"/>
      <w:divBdr>
        <w:top w:val="none" w:sz="0" w:space="0" w:color="auto"/>
        <w:left w:val="none" w:sz="0" w:space="0" w:color="auto"/>
        <w:bottom w:val="none" w:sz="0" w:space="0" w:color="auto"/>
        <w:right w:val="none" w:sz="0" w:space="0" w:color="auto"/>
      </w:divBdr>
      <w:divsChild>
        <w:div w:id="587351441">
          <w:marLeft w:val="0"/>
          <w:marRight w:val="0"/>
          <w:marTop w:val="0"/>
          <w:marBottom w:val="0"/>
          <w:divBdr>
            <w:top w:val="none" w:sz="0" w:space="0" w:color="auto"/>
            <w:left w:val="none" w:sz="0" w:space="0" w:color="auto"/>
            <w:bottom w:val="none" w:sz="0" w:space="0" w:color="auto"/>
            <w:right w:val="none" w:sz="0" w:space="0" w:color="auto"/>
          </w:divBdr>
        </w:div>
        <w:div w:id="1031614675">
          <w:marLeft w:val="0"/>
          <w:marRight w:val="0"/>
          <w:marTop w:val="0"/>
          <w:marBottom w:val="0"/>
          <w:divBdr>
            <w:top w:val="none" w:sz="0" w:space="0" w:color="auto"/>
            <w:left w:val="none" w:sz="0" w:space="0" w:color="auto"/>
            <w:bottom w:val="none" w:sz="0" w:space="0" w:color="auto"/>
            <w:right w:val="none" w:sz="0" w:space="0" w:color="auto"/>
          </w:divBdr>
        </w:div>
        <w:div w:id="1316254062">
          <w:marLeft w:val="0"/>
          <w:marRight w:val="0"/>
          <w:marTop w:val="0"/>
          <w:marBottom w:val="0"/>
          <w:divBdr>
            <w:top w:val="none" w:sz="0" w:space="0" w:color="auto"/>
            <w:left w:val="none" w:sz="0" w:space="0" w:color="auto"/>
            <w:bottom w:val="none" w:sz="0" w:space="0" w:color="auto"/>
            <w:right w:val="none" w:sz="0" w:space="0" w:color="auto"/>
          </w:divBdr>
        </w:div>
      </w:divsChild>
    </w:div>
    <w:div w:id="2002005433">
      <w:bodyDiv w:val="1"/>
      <w:marLeft w:val="0"/>
      <w:marRight w:val="0"/>
      <w:marTop w:val="0"/>
      <w:marBottom w:val="0"/>
      <w:divBdr>
        <w:top w:val="none" w:sz="0" w:space="0" w:color="auto"/>
        <w:left w:val="none" w:sz="0" w:space="0" w:color="auto"/>
        <w:bottom w:val="none" w:sz="0" w:space="0" w:color="auto"/>
        <w:right w:val="none" w:sz="0" w:space="0" w:color="auto"/>
      </w:divBdr>
      <w:divsChild>
        <w:div w:id="772436202">
          <w:marLeft w:val="0"/>
          <w:marRight w:val="0"/>
          <w:marTop w:val="0"/>
          <w:marBottom w:val="0"/>
          <w:divBdr>
            <w:top w:val="none" w:sz="0" w:space="0" w:color="auto"/>
            <w:left w:val="none" w:sz="0" w:space="0" w:color="auto"/>
            <w:bottom w:val="none" w:sz="0" w:space="0" w:color="auto"/>
            <w:right w:val="none" w:sz="0" w:space="0" w:color="auto"/>
          </w:divBdr>
        </w:div>
        <w:div w:id="1312058321">
          <w:marLeft w:val="0"/>
          <w:marRight w:val="0"/>
          <w:marTop w:val="0"/>
          <w:marBottom w:val="0"/>
          <w:divBdr>
            <w:top w:val="none" w:sz="0" w:space="0" w:color="auto"/>
            <w:left w:val="none" w:sz="0" w:space="0" w:color="auto"/>
            <w:bottom w:val="none" w:sz="0" w:space="0" w:color="auto"/>
            <w:right w:val="none" w:sz="0" w:space="0" w:color="auto"/>
          </w:divBdr>
        </w:div>
        <w:div w:id="1430354133">
          <w:marLeft w:val="0"/>
          <w:marRight w:val="0"/>
          <w:marTop w:val="0"/>
          <w:marBottom w:val="0"/>
          <w:divBdr>
            <w:top w:val="none" w:sz="0" w:space="0" w:color="auto"/>
            <w:left w:val="none" w:sz="0" w:space="0" w:color="auto"/>
            <w:bottom w:val="none" w:sz="0" w:space="0" w:color="auto"/>
            <w:right w:val="none" w:sz="0" w:space="0" w:color="auto"/>
          </w:divBdr>
        </w:div>
      </w:divsChild>
    </w:div>
    <w:div w:id="2052920545">
      <w:bodyDiv w:val="1"/>
      <w:marLeft w:val="0"/>
      <w:marRight w:val="0"/>
      <w:marTop w:val="0"/>
      <w:marBottom w:val="0"/>
      <w:divBdr>
        <w:top w:val="none" w:sz="0" w:space="0" w:color="auto"/>
        <w:left w:val="none" w:sz="0" w:space="0" w:color="auto"/>
        <w:bottom w:val="none" w:sz="0" w:space="0" w:color="auto"/>
        <w:right w:val="none" w:sz="0" w:space="0" w:color="auto"/>
      </w:divBdr>
      <w:divsChild>
        <w:div w:id="347489488">
          <w:marLeft w:val="0"/>
          <w:marRight w:val="0"/>
          <w:marTop w:val="0"/>
          <w:marBottom w:val="0"/>
          <w:divBdr>
            <w:top w:val="none" w:sz="0" w:space="0" w:color="auto"/>
            <w:left w:val="none" w:sz="0" w:space="0" w:color="auto"/>
            <w:bottom w:val="none" w:sz="0" w:space="0" w:color="auto"/>
            <w:right w:val="none" w:sz="0" w:space="0" w:color="auto"/>
          </w:divBdr>
        </w:div>
        <w:div w:id="746150565">
          <w:marLeft w:val="0"/>
          <w:marRight w:val="0"/>
          <w:marTop w:val="0"/>
          <w:marBottom w:val="0"/>
          <w:divBdr>
            <w:top w:val="none" w:sz="0" w:space="0" w:color="auto"/>
            <w:left w:val="none" w:sz="0" w:space="0" w:color="auto"/>
            <w:bottom w:val="none" w:sz="0" w:space="0" w:color="auto"/>
            <w:right w:val="none" w:sz="0" w:space="0" w:color="auto"/>
          </w:divBdr>
        </w:div>
        <w:div w:id="1155216849">
          <w:marLeft w:val="0"/>
          <w:marRight w:val="0"/>
          <w:marTop w:val="0"/>
          <w:marBottom w:val="0"/>
          <w:divBdr>
            <w:top w:val="none" w:sz="0" w:space="0" w:color="auto"/>
            <w:left w:val="none" w:sz="0" w:space="0" w:color="auto"/>
            <w:bottom w:val="none" w:sz="0" w:space="0" w:color="auto"/>
            <w:right w:val="none" w:sz="0" w:space="0" w:color="auto"/>
          </w:divBdr>
        </w:div>
        <w:div w:id="1425951567">
          <w:marLeft w:val="0"/>
          <w:marRight w:val="0"/>
          <w:marTop w:val="0"/>
          <w:marBottom w:val="0"/>
          <w:divBdr>
            <w:top w:val="none" w:sz="0" w:space="0" w:color="auto"/>
            <w:left w:val="none" w:sz="0" w:space="0" w:color="auto"/>
            <w:bottom w:val="none" w:sz="0" w:space="0" w:color="auto"/>
            <w:right w:val="none" w:sz="0" w:space="0" w:color="auto"/>
          </w:divBdr>
        </w:div>
      </w:divsChild>
    </w:div>
    <w:div w:id="2068330981">
      <w:bodyDiv w:val="1"/>
      <w:marLeft w:val="0"/>
      <w:marRight w:val="0"/>
      <w:marTop w:val="0"/>
      <w:marBottom w:val="0"/>
      <w:divBdr>
        <w:top w:val="none" w:sz="0" w:space="0" w:color="auto"/>
        <w:left w:val="none" w:sz="0" w:space="0" w:color="auto"/>
        <w:bottom w:val="none" w:sz="0" w:space="0" w:color="auto"/>
        <w:right w:val="none" w:sz="0" w:space="0" w:color="auto"/>
      </w:divBdr>
      <w:divsChild>
        <w:div w:id="207916">
          <w:marLeft w:val="0"/>
          <w:marRight w:val="0"/>
          <w:marTop w:val="0"/>
          <w:marBottom w:val="0"/>
          <w:divBdr>
            <w:top w:val="none" w:sz="0" w:space="0" w:color="auto"/>
            <w:left w:val="none" w:sz="0" w:space="0" w:color="auto"/>
            <w:bottom w:val="none" w:sz="0" w:space="0" w:color="auto"/>
            <w:right w:val="none" w:sz="0" w:space="0" w:color="auto"/>
          </w:divBdr>
          <w:divsChild>
            <w:div w:id="1715277331">
              <w:marLeft w:val="0"/>
              <w:marRight w:val="0"/>
              <w:marTop w:val="0"/>
              <w:marBottom w:val="0"/>
              <w:divBdr>
                <w:top w:val="none" w:sz="0" w:space="0" w:color="auto"/>
                <w:left w:val="none" w:sz="0" w:space="0" w:color="auto"/>
                <w:bottom w:val="none" w:sz="0" w:space="0" w:color="auto"/>
                <w:right w:val="none" w:sz="0" w:space="0" w:color="auto"/>
              </w:divBdr>
            </w:div>
          </w:divsChild>
        </w:div>
        <w:div w:id="3674909">
          <w:marLeft w:val="0"/>
          <w:marRight w:val="0"/>
          <w:marTop w:val="0"/>
          <w:marBottom w:val="0"/>
          <w:divBdr>
            <w:top w:val="none" w:sz="0" w:space="0" w:color="auto"/>
            <w:left w:val="none" w:sz="0" w:space="0" w:color="auto"/>
            <w:bottom w:val="none" w:sz="0" w:space="0" w:color="auto"/>
            <w:right w:val="none" w:sz="0" w:space="0" w:color="auto"/>
          </w:divBdr>
          <w:divsChild>
            <w:div w:id="1045642321">
              <w:marLeft w:val="0"/>
              <w:marRight w:val="0"/>
              <w:marTop w:val="0"/>
              <w:marBottom w:val="0"/>
              <w:divBdr>
                <w:top w:val="none" w:sz="0" w:space="0" w:color="auto"/>
                <w:left w:val="none" w:sz="0" w:space="0" w:color="auto"/>
                <w:bottom w:val="none" w:sz="0" w:space="0" w:color="auto"/>
                <w:right w:val="none" w:sz="0" w:space="0" w:color="auto"/>
              </w:divBdr>
            </w:div>
          </w:divsChild>
        </w:div>
        <w:div w:id="11734923">
          <w:marLeft w:val="0"/>
          <w:marRight w:val="0"/>
          <w:marTop w:val="0"/>
          <w:marBottom w:val="0"/>
          <w:divBdr>
            <w:top w:val="none" w:sz="0" w:space="0" w:color="auto"/>
            <w:left w:val="none" w:sz="0" w:space="0" w:color="auto"/>
            <w:bottom w:val="none" w:sz="0" w:space="0" w:color="auto"/>
            <w:right w:val="none" w:sz="0" w:space="0" w:color="auto"/>
          </w:divBdr>
          <w:divsChild>
            <w:div w:id="1482961763">
              <w:marLeft w:val="0"/>
              <w:marRight w:val="0"/>
              <w:marTop w:val="0"/>
              <w:marBottom w:val="0"/>
              <w:divBdr>
                <w:top w:val="none" w:sz="0" w:space="0" w:color="auto"/>
                <w:left w:val="none" w:sz="0" w:space="0" w:color="auto"/>
                <w:bottom w:val="none" w:sz="0" w:space="0" w:color="auto"/>
                <w:right w:val="none" w:sz="0" w:space="0" w:color="auto"/>
              </w:divBdr>
            </w:div>
          </w:divsChild>
        </w:div>
        <w:div w:id="18748801">
          <w:marLeft w:val="0"/>
          <w:marRight w:val="0"/>
          <w:marTop w:val="0"/>
          <w:marBottom w:val="0"/>
          <w:divBdr>
            <w:top w:val="none" w:sz="0" w:space="0" w:color="auto"/>
            <w:left w:val="none" w:sz="0" w:space="0" w:color="auto"/>
            <w:bottom w:val="none" w:sz="0" w:space="0" w:color="auto"/>
            <w:right w:val="none" w:sz="0" w:space="0" w:color="auto"/>
          </w:divBdr>
          <w:divsChild>
            <w:div w:id="904608061">
              <w:marLeft w:val="0"/>
              <w:marRight w:val="0"/>
              <w:marTop w:val="0"/>
              <w:marBottom w:val="0"/>
              <w:divBdr>
                <w:top w:val="none" w:sz="0" w:space="0" w:color="auto"/>
                <w:left w:val="none" w:sz="0" w:space="0" w:color="auto"/>
                <w:bottom w:val="none" w:sz="0" w:space="0" w:color="auto"/>
                <w:right w:val="none" w:sz="0" w:space="0" w:color="auto"/>
              </w:divBdr>
            </w:div>
          </w:divsChild>
        </w:div>
        <w:div w:id="23214648">
          <w:marLeft w:val="0"/>
          <w:marRight w:val="0"/>
          <w:marTop w:val="0"/>
          <w:marBottom w:val="0"/>
          <w:divBdr>
            <w:top w:val="none" w:sz="0" w:space="0" w:color="auto"/>
            <w:left w:val="none" w:sz="0" w:space="0" w:color="auto"/>
            <w:bottom w:val="none" w:sz="0" w:space="0" w:color="auto"/>
            <w:right w:val="none" w:sz="0" w:space="0" w:color="auto"/>
          </w:divBdr>
          <w:divsChild>
            <w:div w:id="949776131">
              <w:marLeft w:val="0"/>
              <w:marRight w:val="0"/>
              <w:marTop w:val="0"/>
              <w:marBottom w:val="0"/>
              <w:divBdr>
                <w:top w:val="none" w:sz="0" w:space="0" w:color="auto"/>
                <w:left w:val="none" w:sz="0" w:space="0" w:color="auto"/>
                <w:bottom w:val="none" w:sz="0" w:space="0" w:color="auto"/>
                <w:right w:val="none" w:sz="0" w:space="0" w:color="auto"/>
              </w:divBdr>
            </w:div>
          </w:divsChild>
        </w:div>
        <w:div w:id="37896285">
          <w:marLeft w:val="0"/>
          <w:marRight w:val="0"/>
          <w:marTop w:val="0"/>
          <w:marBottom w:val="0"/>
          <w:divBdr>
            <w:top w:val="none" w:sz="0" w:space="0" w:color="auto"/>
            <w:left w:val="none" w:sz="0" w:space="0" w:color="auto"/>
            <w:bottom w:val="none" w:sz="0" w:space="0" w:color="auto"/>
            <w:right w:val="none" w:sz="0" w:space="0" w:color="auto"/>
          </w:divBdr>
          <w:divsChild>
            <w:div w:id="679116442">
              <w:marLeft w:val="0"/>
              <w:marRight w:val="0"/>
              <w:marTop w:val="0"/>
              <w:marBottom w:val="0"/>
              <w:divBdr>
                <w:top w:val="none" w:sz="0" w:space="0" w:color="auto"/>
                <w:left w:val="none" w:sz="0" w:space="0" w:color="auto"/>
                <w:bottom w:val="none" w:sz="0" w:space="0" w:color="auto"/>
                <w:right w:val="none" w:sz="0" w:space="0" w:color="auto"/>
              </w:divBdr>
            </w:div>
          </w:divsChild>
        </w:div>
        <w:div w:id="61878180">
          <w:marLeft w:val="0"/>
          <w:marRight w:val="0"/>
          <w:marTop w:val="0"/>
          <w:marBottom w:val="0"/>
          <w:divBdr>
            <w:top w:val="none" w:sz="0" w:space="0" w:color="auto"/>
            <w:left w:val="none" w:sz="0" w:space="0" w:color="auto"/>
            <w:bottom w:val="none" w:sz="0" w:space="0" w:color="auto"/>
            <w:right w:val="none" w:sz="0" w:space="0" w:color="auto"/>
          </w:divBdr>
          <w:divsChild>
            <w:div w:id="1268736657">
              <w:marLeft w:val="0"/>
              <w:marRight w:val="0"/>
              <w:marTop w:val="0"/>
              <w:marBottom w:val="0"/>
              <w:divBdr>
                <w:top w:val="none" w:sz="0" w:space="0" w:color="auto"/>
                <w:left w:val="none" w:sz="0" w:space="0" w:color="auto"/>
                <w:bottom w:val="none" w:sz="0" w:space="0" w:color="auto"/>
                <w:right w:val="none" w:sz="0" w:space="0" w:color="auto"/>
              </w:divBdr>
            </w:div>
          </w:divsChild>
        </w:div>
        <w:div w:id="73204965">
          <w:marLeft w:val="0"/>
          <w:marRight w:val="0"/>
          <w:marTop w:val="0"/>
          <w:marBottom w:val="0"/>
          <w:divBdr>
            <w:top w:val="none" w:sz="0" w:space="0" w:color="auto"/>
            <w:left w:val="none" w:sz="0" w:space="0" w:color="auto"/>
            <w:bottom w:val="none" w:sz="0" w:space="0" w:color="auto"/>
            <w:right w:val="none" w:sz="0" w:space="0" w:color="auto"/>
          </w:divBdr>
          <w:divsChild>
            <w:div w:id="1194148442">
              <w:marLeft w:val="0"/>
              <w:marRight w:val="0"/>
              <w:marTop w:val="0"/>
              <w:marBottom w:val="0"/>
              <w:divBdr>
                <w:top w:val="none" w:sz="0" w:space="0" w:color="auto"/>
                <w:left w:val="none" w:sz="0" w:space="0" w:color="auto"/>
                <w:bottom w:val="none" w:sz="0" w:space="0" w:color="auto"/>
                <w:right w:val="none" w:sz="0" w:space="0" w:color="auto"/>
              </w:divBdr>
            </w:div>
          </w:divsChild>
        </w:div>
        <w:div w:id="115219107">
          <w:marLeft w:val="0"/>
          <w:marRight w:val="0"/>
          <w:marTop w:val="0"/>
          <w:marBottom w:val="0"/>
          <w:divBdr>
            <w:top w:val="none" w:sz="0" w:space="0" w:color="auto"/>
            <w:left w:val="none" w:sz="0" w:space="0" w:color="auto"/>
            <w:bottom w:val="none" w:sz="0" w:space="0" w:color="auto"/>
            <w:right w:val="none" w:sz="0" w:space="0" w:color="auto"/>
          </w:divBdr>
          <w:divsChild>
            <w:div w:id="678430117">
              <w:marLeft w:val="0"/>
              <w:marRight w:val="0"/>
              <w:marTop w:val="0"/>
              <w:marBottom w:val="0"/>
              <w:divBdr>
                <w:top w:val="none" w:sz="0" w:space="0" w:color="auto"/>
                <w:left w:val="none" w:sz="0" w:space="0" w:color="auto"/>
                <w:bottom w:val="none" w:sz="0" w:space="0" w:color="auto"/>
                <w:right w:val="none" w:sz="0" w:space="0" w:color="auto"/>
              </w:divBdr>
            </w:div>
          </w:divsChild>
        </w:div>
        <w:div w:id="116535024">
          <w:marLeft w:val="0"/>
          <w:marRight w:val="0"/>
          <w:marTop w:val="0"/>
          <w:marBottom w:val="0"/>
          <w:divBdr>
            <w:top w:val="none" w:sz="0" w:space="0" w:color="auto"/>
            <w:left w:val="none" w:sz="0" w:space="0" w:color="auto"/>
            <w:bottom w:val="none" w:sz="0" w:space="0" w:color="auto"/>
            <w:right w:val="none" w:sz="0" w:space="0" w:color="auto"/>
          </w:divBdr>
          <w:divsChild>
            <w:div w:id="862746149">
              <w:marLeft w:val="0"/>
              <w:marRight w:val="0"/>
              <w:marTop w:val="0"/>
              <w:marBottom w:val="0"/>
              <w:divBdr>
                <w:top w:val="none" w:sz="0" w:space="0" w:color="auto"/>
                <w:left w:val="none" w:sz="0" w:space="0" w:color="auto"/>
                <w:bottom w:val="none" w:sz="0" w:space="0" w:color="auto"/>
                <w:right w:val="none" w:sz="0" w:space="0" w:color="auto"/>
              </w:divBdr>
            </w:div>
          </w:divsChild>
        </w:div>
        <w:div w:id="137500440">
          <w:marLeft w:val="0"/>
          <w:marRight w:val="0"/>
          <w:marTop w:val="0"/>
          <w:marBottom w:val="0"/>
          <w:divBdr>
            <w:top w:val="none" w:sz="0" w:space="0" w:color="auto"/>
            <w:left w:val="none" w:sz="0" w:space="0" w:color="auto"/>
            <w:bottom w:val="none" w:sz="0" w:space="0" w:color="auto"/>
            <w:right w:val="none" w:sz="0" w:space="0" w:color="auto"/>
          </w:divBdr>
          <w:divsChild>
            <w:div w:id="204609458">
              <w:marLeft w:val="0"/>
              <w:marRight w:val="0"/>
              <w:marTop w:val="0"/>
              <w:marBottom w:val="0"/>
              <w:divBdr>
                <w:top w:val="none" w:sz="0" w:space="0" w:color="auto"/>
                <w:left w:val="none" w:sz="0" w:space="0" w:color="auto"/>
                <w:bottom w:val="none" w:sz="0" w:space="0" w:color="auto"/>
                <w:right w:val="none" w:sz="0" w:space="0" w:color="auto"/>
              </w:divBdr>
            </w:div>
          </w:divsChild>
        </w:div>
        <w:div w:id="143592346">
          <w:marLeft w:val="0"/>
          <w:marRight w:val="0"/>
          <w:marTop w:val="0"/>
          <w:marBottom w:val="0"/>
          <w:divBdr>
            <w:top w:val="none" w:sz="0" w:space="0" w:color="auto"/>
            <w:left w:val="none" w:sz="0" w:space="0" w:color="auto"/>
            <w:bottom w:val="none" w:sz="0" w:space="0" w:color="auto"/>
            <w:right w:val="none" w:sz="0" w:space="0" w:color="auto"/>
          </w:divBdr>
          <w:divsChild>
            <w:div w:id="1567103885">
              <w:marLeft w:val="0"/>
              <w:marRight w:val="0"/>
              <w:marTop w:val="0"/>
              <w:marBottom w:val="0"/>
              <w:divBdr>
                <w:top w:val="none" w:sz="0" w:space="0" w:color="auto"/>
                <w:left w:val="none" w:sz="0" w:space="0" w:color="auto"/>
                <w:bottom w:val="none" w:sz="0" w:space="0" w:color="auto"/>
                <w:right w:val="none" w:sz="0" w:space="0" w:color="auto"/>
              </w:divBdr>
            </w:div>
          </w:divsChild>
        </w:div>
        <w:div w:id="154810343">
          <w:marLeft w:val="0"/>
          <w:marRight w:val="0"/>
          <w:marTop w:val="0"/>
          <w:marBottom w:val="0"/>
          <w:divBdr>
            <w:top w:val="none" w:sz="0" w:space="0" w:color="auto"/>
            <w:left w:val="none" w:sz="0" w:space="0" w:color="auto"/>
            <w:bottom w:val="none" w:sz="0" w:space="0" w:color="auto"/>
            <w:right w:val="none" w:sz="0" w:space="0" w:color="auto"/>
          </w:divBdr>
          <w:divsChild>
            <w:div w:id="945966552">
              <w:marLeft w:val="0"/>
              <w:marRight w:val="0"/>
              <w:marTop w:val="0"/>
              <w:marBottom w:val="0"/>
              <w:divBdr>
                <w:top w:val="none" w:sz="0" w:space="0" w:color="auto"/>
                <w:left w:val="none" w:sz="0" w:space="0" w:color="auto"/>
                <w:bottom w:val="none" w:sz="0" w:space="0" w:color="auto"/>
                <w:right w:val="none" w:sz="0" w:space="0" w:color="auto"/>
              </w:divBdr>
            </w:div>
          </w:divsChild>
        </w:div>
        <w:div w:id="164128209">
          <w:marLeft w:val="0"/>
          <w:marRight w:val="0"/>
          <w:marTop w:val="0"/>
          <w:marBottom w:val="0"/>
          <w:divBdr>
            <w:top w:val="none" w:sz="0" w:space="0" w:color="auto"/>
            <w:left w:val="none" w:sz="0" w:space="0" w:color="auto"/>
            <w:bottom w:val="none" w:sz="0" w:space="0" w:color="auto"/>
            <w:right w:val="none" w:sz="0" w:space="0" w:color="auto"/>
          </w:divBdr>
          <w:divsChild>
            <w:div w:id="2018262884">
              <w:marLeft w:val="0"/>
              <w:marRight w:val="0"/>
              <w:marTop w:val="0"/>
              <w:marBottom w:val="0"/>
              <w:divBdr>
                <w:top w:val="none" w:sz="0" w:space="0" w:color="auto"/>
                <w:left w:val="none" w:sz="0" w:space="0" w:color="auto"/>
                <w:bottom w:val="none" w:sz="0" w:space="0" w:color="auto"/>
                <w:right w:val="none" w:sz="0" w:space="0" w:color="auto"/>
              </w:divBdr>
            </w:div>
          </w:divsChild>
        </w:div>
        <w:div w:id="164977072">
          <w:marLeft w:val="0"/>
          <w:marRight w:val="0"/>
          <w:marTop w:val="0"/>
          <w:marBottom w:val="0"/>
          <w:divBdr>
            <w:top w:val="none" w:sz="0" w:space="0" w:color="auto"/>
            <w:left w:val="none" w:sz="0" w:space="0" w:color="auto"/>
            <w:bottom w:val="none" w:sz="0" w:space="0" w:color="auto"/>
            <w:right w:val="none" w:sz="0" w:space="0" w:color="auto"/>
          </w:divBdr>
          <w:divsChild>
            <w:div w:id="230359184">
              <w:marLeft w:val="0"/>
              <w:marRight w:val="0"/>
              <w:marTop w:val="0"/>
              <w:marBottom w:val="0"/>
              <w:divBdr>
                <w:top w:val="none" w:sz="0" w:space="0" w:color="auto"/>
                <w:left w:val="none" w:sz="0" w:space="0" w:color="auto"/>
                <w:bottom w:val="none" w:sz="0" w:space="0" w:color="auto"/>
                <w:right w:val="none" w:sz="0" w:space="0" w:color="auto"/>
              </w:divBdr>
            </w:div>
          </w:divsChild>
        </w:div>
        <w:div w:id="215747895">
          <w:marLeft w:val="0"/>
          <w:marRight w:val="0"/>
          <w:marTop w:val="0"/>
          <w:marBottom w:val="0"/>
          <w:divBdr>
            <w:top w:val="none" w:sz="0" w:space="0" w:color="auto"/>
            <w:left w:val="none" w:sz="0" w:space="0" w:color="auto"/>
            <w:bottom w:val="none" w:sz="0" w:space="0" w:color="auto"/>
            <w:right w:val="none" w:sz="0" w:space="0" w:color="auto"/>
          </w:divBdr>
          <w:divsChild>
            <w:div w:id="1580361569">
              <w:marLeft w:val="0"/>
              <w:marRight w:val="0"/>
              <w:marTop w:val="0"/>
              <w:marBottom w:val="0"/>
              <w:divBdr>
                <w:top w:val="none" w:sz="0" w:space="0" w:color="auto"/>
                <w:left w:val="none" w:sz="0" w:space="0" w:color="auto"/>
                <w:bottom w:val="none" w:sz="0" w:space="0" w:color="auto"/>
                <w:right w:val="none" w:sz="0" w:space="0" w:color="auto"/>
              </w:divBdr>
            </w:div>
          </w:divsChild>
        </w:div>
        <w:div w:id="234054399">
          <w:marLeft w:val="0"/>
          <w:marRight w:val="0"/>
          <w:marTop w:val="0"/>
          <w:marBottom w:val="0"/>
          <w:divBdr>
            <w:top w:val="none" w:sz="0" w:space="0" w:color="auto"/>
            <w:left w:val="none" w:sz="0" w:space="0" w:color="auto"/>
            <w:bottom w:val="none" w:sz="0" w:space="0" w:color="auto"/>
            <w:right w:val="none" w:sz="0" w:space="0" w:color="auto"/>
          </w:divBdr>
          <w:divsChild>
            <w:div w:id="1389456679">
              <w:marLeft w:val="0"/>
              <w:marRight w:val="0"/>
              <w:marTop w:val="0"/>
              <w:marBottom w:val="0"/>
              <w:divBdr>
                <w:top w:val="none" w:sz="0" w:space="0" w:color="auto"/>
                <w:left w:val="none" w:sz="0" w:space="0" w:color="auto"/>
                <w:bottom w:val="none" w:sz="0" w:space="0" w:color="auto"/>
                <w:right w:val="none" w:sz="0" w:space="0" w:color="auto"/>
              </w:divBdr>
            </w:div>
          </w:divsChild>
        </w:div>
        <w:div w:id="237522598">
          <w:marLeft w:val="0"/>
          <w:marRight w:val="0"/>
          <w:marTop w:val="0"/>
          <w:marBottom w:val="0"/>
          <w:divBdr>
            <w:top w:val="none" w:sz="0" w:space="0" w:color="auto"/>
            <w:left w:val="none" w:sz="0" w:space="0" w:color="auto"/>
            <w:bottom w:val="none" w:sz="0" w:space="0" w:color="auto"/>
            <w:right w:val="none" w:sz="0" w:space="0" w:color="auto"/>
          </w:divBdr>
          <w:divsChild>
            <w:div w:id="743601574">
              <w:marLeft w:val="0"/>
              <w:marRight w:val="0"/>
              <w:marTop w:val="0"/>
              <w:marBottom w:val="0"/>
              <w:divBdr>
                <w:top w:val="none" w:sz="0" w:space="0" w:color="auto"/>
                <w:left w:val="none" w:sz="0" w:space="0" w:color="auto"/>
                <w:bottom w:val="none" w:sz="0" w:space="0" w:color="auto"/>
                <w:right w:val="none" w:sz="0" w:space="0" w:color="auto"/>
              </w:divBdr>
            </w:div>
          </w:divsChild>
        </w:div>
        <w:div w:id="256787772">
          <w:marLeft w:val="0"/>
          <w:marRight w:val="0"/>
          <w:marTop w:val="0"/>
          <w:marBottom w:val="0"/>
          <w:divBdr>
            <w:top w:val="none" w:sz="0" w:space="0" w:color="auto"/>
            <w:left w:val="none" w:sz="0" w:space="0" w:color="auto"/>
            <w:bottom w:val="none" w:sz="0" w:space="0" w:color="auto"/>
            <w:right w:val="none" w:sz="0" w:space="0" w:color="auto"/>
          </w:divBdr>
          <w:divsChild>
            <w:div w:id="77290870">
              <w:marLeft w:val="0"/>
              <w:marRight w:val="0"/>
              <w:marTop w:val="0"/>
              <w:marBottom w:val="0"/>
              <w:divBdr>
                <w:top w:val="none" w:sz="0" w:space="0" w:color="auto"/>
                <w:left w:val="none" w:sz="0" w:space="0" w:color="auto"/>
                <w:bottom w:val="none" w:sz="0" w:space="0" w:color="auto"/>
                <w:right w:val="none" w:sz="0" w:space="0" w:color="auto"/>
              </w:divBdr>
            </w:div>
          </w:divsChild>
        </w:div>
        <w:div w:id="315840874">
          <w:marLeft w:val="0"/>
          <w:marRight w:val="0"/>
          <w:marTop w:val="0"/>
          <w:marBottom w:val="0"/>
          <w:divBdr>
            <w:top w:val="none" w:sz="0" w:space="0" w:color="auto"/>
            <w:left w:val="none" w:sz="0" w:space="0" w:color="auto"/>
            <w:bottom w:val="none" w:sz="0" w:space="0" w:color="auto"/>
            <w:right w:val="none" w:sz="0" w:space="0" w:color="auto"/>
          </w:divBdr>
          <w:divsChild>
            <w:div w:id="760416140">
              <w:marLeft w:val="0"/>
              <w:marRight w:val="0"/>
              <w:marTop w:val="0"/>
              <w:marBottom w:val="0"/>
              <w:divBdr>
                <w:top w:val="none" w:sz="0" w:space="0" w:color="auto"/>
                <w:left w:val="none" w:sz="0" w:space="0" w:color="auto"/>
                <w:bottom w:val="none" w:sz="0" w:space="0" w:color="auto"/>
                <w:right w:val="none" w:sz="0" w:space="0" w:color="auto"/>
              </w:divBdr>
            </w:div>
          </w:divsChild>
        </w:div>
        <w:div w:id="339699310">
          <w:marLeft w:val="0"/>
          <w:marRight w:val="0"/>
          <w:marTop w:val="0"/>
          <w:marBottom w:val="0"/>
          <w:divBdr>
            <w:top w:val="none" w:sz="0" w:space="0" w:color="auto"/>
            <w:left w:val="none" w:sz="0" w:space="0" w:color="auto"/>
            <w:bottom w:val="none" w:sz="0" w:space="0" w:color="auto"/>
            <w:right w:val="none" w:sz="0" w:space="0" w:color="auto"/>
          </w:divBdr>
          <w:divsChild>
            <w:div w:id="231889700">
              <w:marLeft w:val="0"/>
              <w:marRight w:val="0"/>
              <w:marTop w:val="0"/>
              <w:marBottom w:val="0"/>
              <w:divBdr>
                <w:top w:val="none" w:sz="0" w:space="0" w:color="auto"/>
                <w:left w:val="none" w:sz="0" w:space="0" w:color="auto"/>
                <w:bottom w:val="none" w:sz="0" w:space="0" w:color="auto"/>
                <w:right w:val="none" w:sz="0" w:space="0" w:color="auto"/>
              </w:divBdr>
            </w:div>
          </w:divsChild>
        </w:div>
        <w:div w:id="345178978">
          <w:marLeft w:val="0"/>
          <w:marRight w:val="0"/>
          <w:marTop w:val="0"/>
          <w:marBottom w:val="0"/>
          <w:divBdr>
            <w:top w:val="none" w:sz="0" w:space="0" w:color="auto"/>
            <w:left w:val="none" w:sz="0" w:space="0" w:color="auto"/>
            <w:bottom w:val="none" w:sz="0" w:space="0" w:color="auto"/>
            <w:right w:val="none" w:sz="0" w:space="0" w:color="auto"/>
          </w:divBdr>
          <w:divsChild>
            <w:div w:id="892623799">
              <w:marLeft w:val="0"/>
              <w:marRight w:val="0"/>
              <w:marTop w:val="0"/>
              <w:marBottom w:val="0"/>
              <w:divBdr>
                <w:top w:val="none" w:sz="0" w:space="0" w:color="auto"/>
                <w:left w:val="none" w:sz="0" w:space="0" w:color="auto"/>
                <w:bottom w:val="none" w:sz="0" w:space="0" w:color="auto"/>
                <w:right w:val="none" w:sz="0" w:space="0" w:color="auto"/>
              </w:divBdr>
            </w:div>
          </w:divsChild>
        </w:div>
        <w:div w:id="361177248">
          <w:marLeft w:val="0"/>
          <w:marRight w:val="0"/>
          <w:marTop w:val="0"/>
          <w:marBottom w:val="0"/>
          <w:divBdr>
            <w:top w:val="none" w:sz="0" w:space="0" w:color="auto"/>
            <w:left w:val="none" w:sz="0" w:space="0" w:color="auto"/>
            <w:bottom w:val="none" w:sz="0" w:space="0" w:color="auto"/>
            <w:right w:val="none" w:sz="0" w:space="0" w:color="auto"/>
          </w:divBdr>
          <w:divsChild>
            <w:div w:id="1841576614">
              <w:marLeft w:val="0"/>
              <w:marRight w:val="0"/>
              <w:marTop w:val="0"/>
              <w:marBottom w:val="0"/>
              <w:divBdr>
                <w:top w:val="none" w:sz="0" w:space="0" w:color="auto"/>
                <w:left w:val="none" w:sz="0" w:space="0" w:color="auto"/>
                <w:bottom w:val="none" w:sz="0" w:space="0" w:color="auto"/>
                <w:right w:val="none" w:sz="0" w:space="0" w:color="auto"/>
              </w:divBdr>
            </w:div>
          </w:divsChild>
        </w:div>
        <w:div w:id="395200801">
          <w:marLeft w:val="0"/>
          <w:marRight w:val="0"/>
          <w:marTop w:val="0"/>
          <w:marBottom w:val="0"/>
          <w:divBdr>
            <w:top w:val="none" w:sz="0" w:space="0" w:color="auto"/>
            <w:left w:val="none" w:sz="0" w:space="0" w:color="auto"/>
            <w:bottom w:val="none" w:sz="0" w:space="0" w:color="auto"/>
            <w:right w:val="none" w:sz="0" w:space="0" w:color="auto"/>
          </w:divBdr>
          <w:divsChild>
            <w:div w:id="63650717">
              <w:marLeft w:val="0"/>
              <w:marRight w:val="0"/>
              <w:marTop w:val="0"/>
              <w:marBottom w:val="0"/>
              <w:divBdr>
                <w:top w:val="none" w:sz="0" w:space="0" w:color="auto"/>
                <w:left w:val="none" w:sz="0" w:space="0" w:color="auto"/>
                <w:bottom w:val="none" w:sz="0" w:space="0" w:color="auto"/>
                <w:right w:val="none" w:sz="0" w:space="0" w:color="auto"/>
              </w:divBdr>
            </w:div>
          </w:divsChild>
        </w:div>
        <w:div w:id="419448882">
          <w:marLeft w:val="0"/>
          <w:marRight w:val="0"/>
          <w:marTop w:val="0"/>
          <w:marBottom w:val="0"/>
          <w:divBdr>
            <w:top w:val="none" w:sz="0" w:space="0" w:color="auto"/>
            <w:left w:val="none" w:sz="0" w:space="0" w:color="auto"/>
            <w:bottom w:val="none" w:sz="0" w:space="0" w:color="auto"/>
            <w:right w:val="none" w:sz="0" w:space="0" w:color="auto"/>
          </w:divBdr>
          <w:divsChild>
            <w:div w:id="1870953284">
              <w:marLeft w:val="0"/>
              <w:marRight w:val="0"/>
              <w:marTop w:val="0"/>
              <w:marBottom w:val="0"/>
              <w:divBdr>
                <w:top w:val="none" w:sz="0" w:space="0" w:color="auto"/>
                <w:left w:val="none" w:sz="0" w:space="0" w:color="auto"/>
                <w:bottom w:val="none" w:sz="0" w:space="0" w:color="auto"/>
                <w:right w:val="none" w:sz="0" w:space="0" w:color="auto"/>
              </w:divBdr>
            </w:div>
          </w:divsChild>
        </w:div>
        <w:div w:id="429204044">
          <w:marLeft w:val="0"/>
          <w:marRight w:val="0"/>
          <w:marTop w:val="0"/>
          <w:marBottom w:val="0"/>
          <w:divBdr>
            <w:top w:val="none" w:sz="0" w:space="0" w:color="auto"/>
            <w:left w:val="none" w:sz="0" w:space="0" w:color="auto"/>
            <w:bottom w:val="none" w:sz="0" w:space="0" w:color="auto"/>
            <w:right w:val="none" w:sz="0" w:space="0" w:color="auto"/>
          </w:divBdr>
          <w:divsChild>
            <w:div w:id="1260989614">
              <w:marLeft w:val="0"/>
              <w:marRight w:val="0"/>
              <w:marTop w:val="0"/>
              <w:marBottom w:val="0"/>
              <w:divBdr>
                <w:top w:val="none" w:sz="0" w:space="0" w:color="auto"/>
                <w:left w:val="none" w:sz="0" w:space="0" w:color="auto"/>
                <w:bottom w:val="none" w:sz="0" w:space="0" w:color="auto"/>
                <w:right w:val="none" w:sz="0" w:space="0" w:color="auto"/>
              </w:divBdr>
            </w:div>
          </w:divsChild>
        </w:div>
        <w:div w:id="446433954">
          <w:marLeft w:val="0"/>
          <w:marRight w:val="0"/>
          <w:marTop w:val="0"/>
          <w:marBottom w:val="0"/>
          <w:divBdr>
            <w:top w:val="none" w:sz="0" w:space="0" w:color="auto"/>
            <w:left w:val="none" w:sz="0" w:space="0" w:color="auto"/>
            <w:bottom w:val="none" w:sz="0" w:space="0" w:color="auto"/>
            <w:right w:val="none" w:sz="0" w:space="0" w:color="auto"/>
          </w:divBdr>
          <w:divsChild>
            <w:div w:id="147088812">
              <w:marLeft w:val="0"/>
              <w:marRight w:val="0"/>
              <w:marTop w:val="0"/>
              <w:marBottom w:val="0"/>
              <w:divBdr>
                <w:top w:val="none" w:sz="0" w:space="0" w:color="auto"/>
                <w:left w:val="none" w:sz="0" w:space="0" w:color="auto"/>
                <w:bottom w:val="none" w:sz="0" w:space="0" w:color="auto"/>
                <w:right w:val="none" w:sz="0" w:space="0" w:color="auto"/>
              </w:divBdr>
            </w:div>
          </w:divsChild>
        </w:div>
        <w:div w:id="447234833">
          <w:marLeft w:val="0"/>
          <w:marRight w:val="0"/>
          <w:marTop w:val="0"/>
          <w:marBottom w:val="0"/>
          <w:divBdr>
            <w:top w:val="none" w:sz="0" w:space="0" w:color="auto"/>
            <w:left w:val="none" w:sz="0" w:space="0" w:color="auto"/>
            <w:bottom w:val="none" w:sz="0" w:space="0" w:color="auto"/>
            <w:right w:val="none" w:sz="0" w:space="0" w:color="auto"/>
          </w:divBdr>
          <w:divsChild>
            <w:div w:id="1822960837">
              <w:marLeft w:val="0"/>
              <w:marRight w:val="0"/>
              <w:marTop w:val="0"/>
              <w:marBottom w:val="0"/>
              <w:divBdr>
                <w:top w:val="none" w:sz="0" w:space="0" w:color="auto"/>
                <w:left w:val="none" w:sz="0" w:space="0" w:color="auto"/>
                <w:bottom w:val="none" w:sz="0" w:space="0" w:color="auto"/>
                <w:right w:val="none" w:sz="0" w:space="0" w:color="auto"/>
              </w:divBdr>
            </w:div>
          </w:divsChild>
        </w:div>
        <w:div w:id="464854096">
          <w:marLeft w:val="0"/>
          <w:marRight w:val="0"/>
          <w:marTop w:val="0"/>
          <w:marBottom w:val="0"/>
          <w:divBdr>
            <w:top w:val="none" w:sz="0" w:space="0" w:color="auto"/>
            <w:left w:val="none" w:sz="0" w:space="0" w:color="auto"/>
            <w:bottom w:val="none" w:sz="0" w:space="0" w:color="auto"/>
            <w:right w:val="none" w:sz="0" w:space="0" w:color="auto"/>
          </w:divBdr>
          <w:divsChild>
            <w:div w:id="1291860760">
              <w:marLeft w:val="0"/>
              <w:marRight w:val="0"/>
              <w:marTop w:val="0"/>
              <w:marBottom w:val="0"/>
              <w:divBdr>
                <w:top w:val="none" w:sz="0" w:space="0" w:color="auto"/>
                <w:left w:val="none" w:sz="0" w:space="0" w:color="auto"/>
                <w:bottom w:val="none" w:sz="0" w:space="0" w:color="auto"/>
                <w:right w:val="none" w:sz="0" w:space="0" w:color="auto"/>
              </w:divBdr>
            </w:div>
          </w:divsChild>
        </w:div>
        <w:div w:id="476412269">
          <w:marLeft w:val="0"/>
          <w:marRight w:val="0"/>
          <w:marTop w:val="0"/>
          <w:marBottom w:val="0"/>
          <w:divBdr>
            <w:top w:val="none" w:sz="0" w:space="0" w:color="auto"/>
            <w:left w:val="none" w:sz="0" w:space="0" w:color="auto"/>
            <w:bottom w:val="none" w:sz="0" w:space="0" w:color="auto"/>
            <w:right w:val="none" w:sz="0" w:space="0" w:color="auto"/>
          </w:divBdr>
          <w:divsChild>
            <w:div w:id="637026936">
              <w:marLeft w:val="0"/>
              <w:marRight w:val="0"/>
              <w:marTop w:val="0"/>
              <w:marBottom w:val="0"/>
              <w:divBdr>
                <w:top w:val="none" w:sz="0" w:space="0" w:color="auto"/>
                <w:left w:val="none" w:sz="0" w:space="0" w:color="auto"/>
                <w:bottom w:val="none" w:sz="0" w:space="0" w:color="auto"/>
                <w:right w:val="none" w:sz="0" w:space="0" w:color="auto"/>
              </w:divBdr>
            </w:div>
          </w:divsChild>
        </w:div>
        <w:div w:id="480586841">
          <w:marLeft w:val="0"/>
          <w:marRight w:val="0"/>
          <w:marTop w:val="0"/>
          <w:marBottom w:val="0"/>
          <w:divBdr>
            <w:top w:val="none" w:sz="0" w:space="0" w:color="auto"/>
            <w:left w:val="none" w:sz="0" w:space="0" w:color="auto"/>
            <w:bottom w:val="none" w:sz="0" w:space="0" w:color="auto"/>
            <w:right w:val="none" w:sz="0" w:space="0" w:color="auto"/>
          </w:divBdr>
          <w:divsChild>
            <w:div w:id="1778285888">
              <w:marLeft w:val="0"/>
              <w:marRight w:val="0"/>
              <w:marTop w:val="0"/>
              <w:marBottom w:val="0"/>
              <w:divBdr>
                <w:top w:val="none" w:sz="0" w:space="0" w:color="auto"/>
                <w:left w:val="none" w:sz="0" w:space="0" w:color="auto"/>
                <w:bottom w:val="none" w:sz="0" w:space="0" w:color="auto"/>
                <w:right w:val="none" w:sz="0" w:space="0" w:color="auto"/>
              </w:divBdr>
            </w:div>
          </w:divsChild>
        </w:div>
        <w:div w:id="495388567">
          <w:marLeft w:val="0"/>
          <w:marRight w:val="0"/>
          <w:marTop w:val="0"/>
          <w:marBottom w:val="0"/>
          <w:divBdr>
            <w:top w:val="none" w:sz="0" w:space="0" w:color="auto"/>
            <w:left w:val="none" w:sz="0" w:space="0" w:color="auto"/>
            <w:bottom w:val="none" w:sz="0" w:space="0" w:color="auto"/>
            <w:right w:val="none" w:sz="0" w:space="0" w:color="auto"/>
          </w:divBdr>
          <w:divsChild>
            <w:div w:id="909651471">
              <w:marLeft w:val="0"/>
              <w:marRight w:val="0"/>
              <w:marTop w:val="0"/>
              <w:marBottom w:val="0"/>
              <w:divBdr>
                <w:top w:val="none" w:sz="0" w:space="0" w:color="auto"/>
                <w:left w:val="none" w:sz="0" w:space="0" w:color="auto"/>
                <w:bottom w:val="none" w:sz="0" w:space="0" w:color="auto"/>
                <w:right w:val="none" w:sz="0" w:space="0" w:color="auto"/>
              </w:divBdr>
            </w:div>
          </w:divsChild>
        </w:div>
        <w:div w:id="518814267">
          <w:marLeft w:val="0"/>
          <w:marRight w:val="0"/>
          <w:marTop w:val="0"/>
          <w:marBottom w:val="0"/>
          <w:divBdr>
            <w:top w:val="none" w:sz="0" w:space="0" w:color="auto"/>
            <w:left w:val="none" w:sz="0" w:space="0" w:color="auto"/>
            <w:bottom w:val="none" w:sz="0" w:space="0" w:color="auto"/>
            <w:right w:val="none" w:sz="0" w:space="0" w:color="auto"/>
          </w:divBdr>
          <w:divsChild>
            <w:div w:id="1083338847">
              <w:marLeft w:val="0"/>
              <w:marRight w:val="0"/>
              <w:marTop w:val="0"/>
              <w:marBottom w:val="0"/>
              <w:divBdr>
                <w:top w:val="none" w:sz="0" w:space="0" w:color="auto"/>
                <w:left w:val="none" w:sz="0" w:space="0" w:color="auto"/>
                <w:bottom w:val="none" w:sz="0" w:space="0" w:color="auto"/>
                <w:right w:val="none" w:sz="0" w:space="0" w:color="auto"/>
              </w:divBdr>
            </w:div>
          </w:divsChild>
        </w:div>
        <w:div w:id="549653435">
          <w:marLeft w:val="0"/>
          <w:marRight w:val="0"/>
          <w:marTop w:val="0"/>
          <w:marBottom w:val="0"/>
          <w:divBdr>
            <w:top w:val="none" w:sz="0" w:space="0" w:color="auto"/>
            <w:left w:val="none" w:sz="0" w:space="0" w:color="auto"/>
            <w:bottom w:val="none" w:sz="0" w:space="0" w:color="auto"/>
            <w:right w:val="none" w:sz="0" w:space="0" w:color="auto"/>
          </w:divBdr>
          <w:divsChild>
            <w:div w:id="1124158747">
              <w:marLeft w:val="0"/>
              <w:marRight w:val="0"/>
              <w:marTop w:val="0"/>
              <w:marBottom w:val="0"/>
              <w:divBdr>
                <w:top w:val="none" w:sz="0" w:space="0" w:color="auto"/>
                <w:left w:val="none" w:sz="0" w:space="0" w:color="auto"/>
                <w:bottom w:val="none" w:sz="0" w:space="0" w:color="auto"/>
                <w:right w:val="none" w:sz="0" w:space="0" w:color="auto"/>
              </w:divBdr>
            </w:div>
          </w:divsChild>
        </w:div>
        <w:div w:id="552470848">
          <w:marLeft w:val="0"/>
          <w:marRight w:val="0"/>
          <w:marTop w:val="0"/>
          <w:marBottom w:val="0"/>
          <w:divBdr>
            <w:top w:val="none" w:sz="0" w:space="0" w:color="auto"/>
            <w:left w:val="none" w:sz="0" w:space="0" w:color="auto"/>
            <w:bottom w:val="none" w:sz="0" w:space="0" w:color="auto"/>
            <w:right w:val="none" w:sz="0" w:space="0" w:color="auto"/>
          </w:divBdr>
          <w:divsChild>
            <w:div w:id="989093108">
              <w:marLeft w:val="0"/>
              <w:marRight w:val="0"/>
              <w:marTop w:val="0"/>
              <w:marBottom w:val="0"/>
              <w:divBdr>
                <w:top w:val="none" w:sz="0" w:space="0" w:color="auto"/>
                <w:left w:val="none" w:sz="0" w:space="0" w:color="auto"/>
                <w:bottom w:val="none" w:sz="0" w:space="0" w:color="auto"/>
                <w:right w:val="none" w:sz="0" w:space="0" w:color="auto"/>
              </w:divBdr>
            </w:div>
          </w:divsChild>
        </w:div>
        <w:div w:id="595018781">
          <w:marLeft w:val="0"/>
          <w:marRight w:val="0"/>
          <w:marTop w:val="0"/>
          <w:marBottom w:val="0"/>
          <w:divBdr>
            <w:top w:val="none" w:sz="0" w:space="0" w:color="auto"/>
            <w:left w:val="none" w:sz="0" w:space="0" w:color="auto"/>
            <w:bottom w:val="none" w:sz="0" w:space="0" w:color="auto"/>
            <w:right w:val="none" w:sz="0" w:space="0" w:color="auto"/>
          </w:divBdr>
          <w:divsChild>
            <w:div w:id="1703090575">
              <w:marLeft w:val="0"/>
              <w:marRight w:val="0"/>
              <w:marTop w:val="0"/>
              <w:marBottom w:val="0"/>
              <w:divBdr>
                <w:top w:val="none" w:sz="0" w:space="0" w:color="auto"/>
                <w:left w:val="none" w:sz="0" w:space="0" w:color="auto"/>
                <w:bottom w:val="none" w:sz="0" w:space="0" w:color="auto"/>
                <w:right w:val="none" w:sz="0" w:space="0" w:color="auto"/>
              </w:divBdr>
            </w:div>
          </w:divsChild>
        </w:div>
        <w:div w:id="607127549">
          <w:marLeft w:val="0"/>
          <w:marRight w:val="0"/>
          <w:marTop w:val="0"/>
          <w:marBottom w:val="0"/>
          <w:divBdr>
            <w:top w:val="none" w:sz="0" w:space="0" w:color="auto"/>
            <w:left w:val="none" w:sz="0" w:space="0" w:color="auto"/>
            <w:bottom w:val="none" w:sz="0" w:space="0" w:color="auto"/>
            <w:right w:val="none" w:sz="0" w:space="0" w:color="auto"/>
          </w:divBdr>
          <w:divsChild>
            <w:div w:id="1545480062">
              <w:marLeft w:val="0"/>
              <w:marRight w:val="0"/>
              <w:marTop w:val="0"/>
              <w:marBottom w:val="0"/>
              <w:divBdr>
                <w:top w:val="none" w:sz="0" w:space="0" w:color="auto"/>
                <w:left w:val="none" w:sz="0" w:space="0" w:color="auto"/>
                <w:bottom w:val="none" w:sz="0" w:space="0" w:color="auto"/>
                <w:right w:val="none" w:sz="0" w:space="0" w:color="auto"/>
              </w:divBdr>
            </w:div>
          </w:divsChild>
        </w:div>
        <w:div w:id="608313433">
          <w:marLeft w:val="0"/>
          <w:marRight w:val="0"/>
          <w:marTop w:val="0"/>
          <w:marBottom w:val="0"/>
          <w:divBdr>
            <w:top w:val="none" w:sz="0" w:space="0" w:color="auto"/>
            <w:left w:val="none" w:sz="0" w:space="0" w:color="auto"/>
            <w:bottom w:val="none" w:sz="0" w:space="0" w:color="auto"/>
            <w:right w:val="none" w:sz="0" w:space="0" w:color="auto"/>
          </w:divBdr>
          <w:divsChild>
            <w:div w:id="1710950905">
              <w:marLeft w:val="0"/>
              <w:marRight w:val="0"/>
              <w:marTop w:val="0"/>
              <w:marBottom w:val="0"/>
              <w:divBdr>
                <w:top w:val="none" w:sz="0" w:space="0" w:color="auto"/>
                <w:left w:val="none" w:sz="0" w:space="0" w:color="auto"/>
                <w:bottom w:val="none" w:sz="0" w:space="0" w:color="auto"/>
                <w:right w:val="none" w:sz="0" w:space="0" w:color="auto"/>
              </w:divBdr>
            </w:div>
          </w:divsChild>
        </w:div>
        <w:div w:id="648633247">
          <w:marLeft w:val="0"/>
          <w:marRight w:val="0"/>
          <w:marTop w:val="0"/>
          <w:marBottom w:val="0"/>
          <w:divBdr>
            <w:top w:val="none" w:sz="0" w:space="0" w:color="auto"/>
            <w:left w:val="none" w:sz="0" w:space="0" w:color="auto"/>
            <w:bottom w:val="none" w:sz="0" w:space="0" w:color="auto"/>
            <w:right w:val="none" w:sz="0" w:space="0" w:color="auto"/>
          </w:divBdr>
          <w:divsChild>
            <w:div w:id="1561138976">
              <w:marLeft w:val="0"/>
              <w:marRight w:val="0"/>
              <w:marTop w:val="0"/>
              <w:marBottom w:val="0"/>
              <w:divBdr>
                <w:top w:val="none" w:sz="0" w:space="0" w:color="auto"/>
                <w:left w:val="none" w:sz="0" w:space="0" w:color="auto"/>
                <w:bottom w:val="none" w:sz="0" w:space="0" w:color="auto"/>
                <w:right w:val="none" w:sz="0" w:space="0" w:color="auto"/>
              </w:divBdr>
            </w:div>
          </w:divsChild>
        </w:div>
        <w:div w:id="653417314">
          <w:marLeft w:val="0"/>
          <w:marRight w:val="0"/>
          <w:marTop w:val="0"/>
          <w:marBottom w:val="0"/>
          <w:divBdr>
            <w:top w:val="none" w:sz="0" w:space="0" w:color="auto"/>
            <w:left w:val="none" w:sz="0" w:space="0" w:color="auto"/>
            <w:bottom w:val="none" w:sz="0" w:space="0" w:color="auto"/>
            <w:right w:val="none" w:sz="0" w:space="0" w:color="auto"/>
          </w:divBdr>
          <w:divsChild>
            <w:div w:id="1432970365">
              <w:marLeft w:val="0"/>
              <w:marRight w:val="0"/>
              <w:marTop w:val="0"/>
              <w:marBottom w:val="0"/>
              <w:divBdr>
                <w:top w:val="none" w:sz="0" w:space="0" w:color="auto"/>
                <w:left w:val="none" w:sz="0" w:space="0" w:color="auto"/>
                <w:bottom w:val="none" w:sz="0" w:space="0" w:color="auto"/>
                <w:right w:val="none" w:sz="0" w:space="0" w:color="auto"/>
              </w:divBdr>
            </w:div>
          </w:divsChild>
        </w:div>
        <w:div w:id="688021358">
          <w:marLeft w:val="0"/>
          <w:marRight w:val="0"/>
          <w:marTop w:val="0"/>
          <w:marBottom w:val="0"/>
          <w:divBdr>
            <w:top w:val="none" w:sz="0" w:space="0" w:color="auto"/>
            <w:left w:val="none" w:sz="0" w:space="0" w:color="auto"/>
            <w:bottom w:val="none" w:sz="0" w:space="0" w:color="auto"/>
            <w:right w:val="none" w:sz="0" w:space="0" w:color="auto"/>
          </w:divBdr>
          <w:divsChild>
            <w:div w:id="643510446">
              <w:marLeft w:val="0"/>
              <w:marRight w:val="0"/>
              <w:marTop w:val="0"/>
              <w:marBottom w:val="0"/>
              <w:divBdr>
                <w:top w:val="none" w:sz="0" w:space="0" w:color="auto"/>
                <w:left w:val="none" w:sz="0" w:space="0" w:color="auto"/>
                <w:bottom w:val="none" w:sz="0" w:space="0" w:color="auto"/>
                <w:right w:val="none" w:sz="0" w:space="0" w:color="auto"/>
              </w:divBdr>
            </w:div>
          </w:divsChild>
        </w:div>
        <w:div w:id="705906689">
          <w:marLeft w:val="0"/>
          <w:marRight w:val="0"/>
          <w:marTop w:val="0"/>
          <w:marBottom w:val="0"/>
          <w:divBdr>
            <w:top w:val="none" w:sz="0" w:space="0" w:color="auto"/>
            <w:left w:val="none" w:sz="0" w:space="0" w:color="auto"/>
            <w:bottom w:val="none" w:sz="0" w:space="0" w:color="auto"/>
            <w:right w:val="none" w:sz="0" w:space="0" w:color="auto"/>
          </w:divBdr>
          <w:divsChild>
            <w:div w:id="1924416277">
              <w:marLeft w:val="0"/>
              <w:marRight w:val="0"/>
              <w:marTop w:val="0"/>
              <w:marBottom w:val="0"/>
              <w:divBdr>
                <w:top w:val="none" w:sz="0" w:space="0" w:color="auto"/>
                <w:left w:val="none" w:sz="0" w:space="0" w:color="auto"/>
                <w:bottom w:val="none" w:sz="0" w:space="0" w:color="auto"/>
                <w:right w:val="none" w:sz="0" w:space="0" w:color="auto"/>
              </w:divBdr>
            </w:div>
          </w:divsChild>
        </w:div>
        <w:div w:id="721248738">
          <w:marLeft w:val="0"/>
          <w:marRight w:val="0"/>
          <w:marTop w:val="0"/>
          <w:marBottom w:val="0"/>
          <w:divBdr>
            <w:top w:val="none" w:sz="0" w:space="0" w:color="auto"/>
            <w:left w:val="none" w:sz="0" w:space="0" w:color="auto"/>
            <w:bottom w:val="none" w:sz="0" w:space="0" w:color="auto"/>
            <w:right w:val="none" w:sz="0" w:space="0" w:color="auto"/>
          </w:divBdr>
          <w:divsChild>
            <w:div w:id="60719047">
              <w:marLeft w:val="0"/>
              <w:marRight w:val="0"/>
              <w:marTop w:val="0"/>
              <w:marBottom w:val="0"/>
              <w:divBdr>
                <w:top w:val="none" w:sz="0" w:space="0" w:color="auto"/>
                <w:left w:val="none" w:sz="0" w:space="0" w:color="auto"/>
                <w:bottom w:val="none" w:sz="0" w:space="0" w:color="auto"/>
                <w:right w:val="none" w:sz="0" w:space="0" w:color="auto"/>
              </w:divBdr>
            </w:div>
          </w:divsChild>
        </w:div>
        <w:div w:id="722557412">
          <w:marLeft w:val="0"/>
          <w:marRight w:val="0"/>
          <w:marTop w:val="0"/>
          <w:marBottom w:val="0"/>
          <w:divBdr>
            <w:top w:val="none" w:sz="0" w:space="0" w:color="auto"/>
            <w:left w:val="none" w:sz="0" w:space="0" w:color="auto"/>
            <w:bottom w:val="none" w:sz="0" w:space="0" w:color="auto"/>
            <w:right w:val="none" w:sz="0" w:space="0" w:color="auto"/>
          </w:divBdr>
          <w:divsChild>
            <w:div w:id="988823734">
              <w:marLeft w:val="0"/>
              <w:marRight w:val="0"/>
              <w:marTop w:val="0"/>
              <w:marBottom w:val="0"/>
              <w:divBdr>
                <w:top w:val="none" w:sz="0" w:space="0" w:color="auto"/>
                <w:left w:val="none" w:sz="0" w:space="0" w:color="auto"/>
                <w:bottom w:val="none" w:sz="0" w:space="0" w:color="auto"/>
                <w:right w:val="none" w:sz="0" w:space="0" w:color="auto"/>
              </w:divBdr>
            </w:div>
          </w:divsChild>
        </w:div>
        <w:div w:id="729033061">
          <w:marLeft w:val="0"/>
          <w:marRight w:val="0"/>
          <w:marTop w:val="0"/>
          <w:marBottom w:val="0"/>
          <w:divBdr>
            <w:top w:val="none" w:sz="0" w:space="0" w:color="auto"/>
            <w:left w:val="none" w:sz="0" w:space="0" w:color="auto"/>
            <w:bottom w:val="none" w:sz="0" w:space="0" w:color="auto"/>
            <w:right w:val="none" w:sz="0" w:space="0" w:color="auto"/>
          </w:divBdr>
          <w:divsChild>
            <w:div w:id="362361944">
              <w:marLeft w:val="0"/>
              <w:marRight w:val="0"/>
              <w:marTop w:val="0"/>
              <w:marBottom w:val="0"/>
              <w:divBdr>
                <w:top w:val="none" w:sz="0" w:space="0" w:color="auto"/>
                <w:left w:val="none" w:sz="0" w:space="0" w:color="auto"/>
                <w:bottom w:val="none" w:sz="0" w:space="0" w:color="auto"/>
                <w:right w:val="none" w:sz="0" w:space="0" w:color="auto"/>
              </w:divBdr>
            </w:div>
          </w:divsChild>
        </w:div>
        <w:div w:id="736902660">
          <w:marLeft w:val="0"/>
          <w:marRight w:val="0"/>
          <w:marTop w:val="0"/>
          <w:marBottom w:val="0"/>
          <w:divBdr>
            <w:top w:val="none" w:sz="0" w:space="0" w:color="auto"/>
            <w:left w:val="none" w:sz="0" w:space="0" w:color="auto"/>
            <w:bottom w:val="none" w:sz="0" w:space="0" w:color="auto"/>
            <w:right w:val="none" w:sz="0" w:space="0" w:color="auto"/>
          </w:divBdr>
          <w:divsChild>
            <w:div w:id="1949655708">
              <w:marLeft w:val="0"/>
              <w:marRight w:val="0"/>
              <w:marTop w:val="0"/>
              <w:marBottom w:val="0"/>
              <w:divBdr>
                <w:top w:val="none" w:sz="0" w:space="0" w:color="auto"/>
                <w:left w:val="none" w:sz="0" w:space="0" w:color="auto"/>
                <w:bottom w:val="none" w:sz="0" w:space="0" w:color="auto"/>
                <w:right w:val="none" w:sz="0" w:space="0" w:color="auto"/>
              </w:divBdr>
            </w:div>
          </w:divsChild>
        </w:div>
        <w:div w:id="740130716">
          <w:marLeft w:val="0"/>
          <w:marRight w:val="0"/>
          <w:marTop w:val="0"/>
          <w:marBottom w:val="0"/>
          <w:divBdr>
            <w:top w:val="none" w:sz="0" w:space="0" w:color="auto"/>
            <w:left w:val="none" w:sz="0" w:space="0" w:color="auto"/>
            <w:bottom w:val="none" w:sz="0" w:space="0" w:color="auto"/>
            <w:right w:val="none" w:sz="0" w:space="0" w:color="auto"/>
          </w:divBdr>
          <w:divsChild>
            <w:div w:id="1533222408">
              <w:marLeft w:val="0"/>
              <w:marRight w:val="0"/>
              <w:marTop w:val="0"/>
              <w:marBottom w:val="0"/>
              <w:divBdr>
                <w:top w:val="none" w:sz="0" w:space="0" w:color="auto"/>
                <w:left w:val="none" w:sz="0" w:space="0" w:color="auto"/>
                <w:bottom w:val="none" w:sz="0" w:space="0" w:color="auto"/>
                <w:right w:val="none" w:sz="0" w:space="0" w:color="auto"/>
              </w:divBdr>
            </w:div>
          </w:divsChild>
        </w:div>
        <w:div w:id="763185786">
          <w:marLeft w:val="0"/>
          <w:marRight w:val="0"/>
          <w:marTop w:val="0"/>
          <w:marBottom w:val="0"/>
          <w:divBdr>
            <w:top w:val="none" w:sz="0" w:space="0" w:color="auto"/>
            <w:left w:val="none" w:sz="0" w:space="0" w:color="auto"/>
            <w:bottom w:val="none" w:sz="0" w:space="0" w:color="auto"/>
            <w:right w:val="none" w:sz="0" w:space="0" w:color="auto"/>
          </w:divBdr>
          <w:divsChild>
            <w:div w:id="1745032768">
              <w:marLeft w:val="0"/>
              <w:marRight w:val="0"/>
              <w:marTop w:val="0"/>
              <w:marBottom w:val="0"/>
              <w:divBdr>
                <w:top w:val="none" w:sz="0" w:space="0" w:color="auto"/>
                <w:left w:val="none" w:sz="0" w:space="0" w:color="auto"/>
                <w:bottom w:val="none" w:sz="0" w:space="0" w:color="auto"/>
                <w:right w:val="none" w:sz="0" w:space="0" w:color="auto"/>
              </w:divBdr>
            </w:div>
          </w:divsChild>
        </w:div>
        <w:div w:id="774638085">
          <w:marLeft w:val="0"/>
          <w:marRight w:val="0"/>
          <w:marTop w:val="0"/>
          <w:marBottom w:val="0"/>
          <w:divBdr>
            <w:top w:val="none" w:sz="0" w:space="0" w:color="auto"/>
            <w:left w:val="none" w:sz="0" w:space="0" w:color="auto"/>
            <w:bottom w:val="none" w:sz="0" w:space="0" w:color="auto"/>
            <w:right w:val="none" w:sz="0" w:space="0" w:color="auto"/>
          </w:divBdr>
          <w:divsChild>
            <w:div w:id="1586065764">
              <w:marLeft w:val="0"/>
              <w:marRight w:val="0"/>
              <w:marTop w:val="0"/>
              <w:marBottom w:val="0"/>
              <w:divBdr>
                <w:top w:val="none" w:sz="0" w:space="0" w:color="auto"/>
                <w:left w:val="none" w:sz="0" w:space="0" w:color="auto"/>
                <w:bottom w:val="none" w:sz="0" w:space="0" w:color="auto"/>
                <w:right w:val="none" w:sz="0" w:space="0" w:color="auto"/>
              </w:divBdr>
            </w:div>
          </w:divsChild>
        </w:div>
        <w:div w:id="805046228">
          <w:marLeft w:val="0"/>
          <w:marRight w:val="0"/>
          <w:marTop w:val="0"/>
          <w:marBottom w:val="0"/>
          <w:divBdr>
            <w:top w:val="none" w:sz="0" w:space="0" w:color="auto"/>
            <w:left w:val="none" w:sz="0" w:space="0" w:color="auto"/>
            <w:bottom w:val="none" w:sz="0" w:space="0" w:color="auto"/>
            <w:right w:val="none" w:sz="0" w:space="0" w:color="auto"/>
          </w:divBdr>
          <w:divsChild>
            <w:div w:id="1908952828">
              <w:marLeft w:val="0"/>
              <w:marRight w:val="0"/>
              <w:marTop w:val="0"/>
              <w:marBottom w:val="0"/>
              <w:divBdr>
                <w:top w:val="none" w:sz="0" w:space="0" w:color="auto"/>
                <w:left w:val="none" w:sz="0" w:space="0" w:color="auto"/>
                <w:bottom w:val="none" w:sz="0" w:space="0" w:color="auto"/>
                <w:right w:val="none" w:sz="0" w:space="0" w:color="auto"/>
              </w:divBdr>
            </w:div>
          </w:divsChild>
        </w:div>
        <w:div w:id="813525795">
          <w:marLeft w:val="0"/>
          <w:marRight w:val="0"/>
          <w:marTop w:val="0"/>
          <w:marBottom w:val="0"/>
          <w:divBdr>
            <w:top w:val="none" w:sz="0" w:space="0" w:color="auto"/>
            <w:left w:val="none" w:sz="0" w:space="0" w:color="auto"/>
            <w:bottom w:val="none" w:sz="0" w:space="0" w:color="auto"/>
            <w:right w:val="none" w:sz="0" w:space="0" w:color="auto"/>
          </w:divBdr>
          <w:divsChild>
            <w:div w:id="1066338326">
              <w:marLeft w:val="0"/>
              <w:marRight w:val="0"/>
              <w:marTop w:val="0"/>
              <w:marBottom w:val="0"/>
              <w:divBdr>
                <w:top w:val="none" w:sz="0" w:space="0" w:color="auto"/>
                <w:left w:val="none" w:sz="0" w:space="0" w:color="auto"/>
                <w:bottom w:val="none" w:sz="0" w:space="0" w:color="auto"/>
                <w:right w:val="none" w:sz="0" w:space="0" w:color="auto"/>
              </w:divBdr>
            </w:div>
          </w:divsChild>
        </w:div>
        <w:div w:id="822428764">
          <w:marLeft w:val="0"/>
          <w:marRight w:val="0"/>
          <w:marTop w:val="0"/>
          <w:marBottom w:val="0"/>
          <w:divBdr>
            <w:top w:val="none" w:sz="0" w:space="0" w:color="auto"/>
            <w:left w:val="none" w:sz="0" w:space="0" w:color="auto"/>
            <w:bottom w:val="none" w:sz="0" w:space="0" w:color="auto"/>
            <w:right w:val="none" w:sz="0" w:space="0" w:color="auto"/>
          </w:divBdr>
          <w:divsChild>
            <w:div w:id="1209992897">
              <w:marLeft w:val="0"/>
              <w:marRight w:val="0"/>
              <w:marTop w:val="0"/>
              <w:marBottom w:val="0"/>
              <w:divBdr>
                <w:top w:val="none" w:sz="0" w:space="0" w:color="auto"/>
                <w:left w:val="none" w:sz="0" w:space="0" w:color="auto"/>
                <w:bottom w:val="none" w:sz="0" w:space="0" w:color="auto"/>
                <w:right w:val="none" w:sz="0" w:space="0" w:color="auto"/>
              </w:divBdr>
            </w:div>
          </w:divsChild>
        </w:div>
        <w:div w:id="823667163">
          <w:marLeft w:val="0"/>
          <w:marRight w:val="0"/>
          <w:marTop w:val="0"/>
          <w:marBottom w:val="0"/>
          <w:divBdr>
            <w:top w:val="none" w:sz="0" w:space="0" w:color="auto"/>
            <w:left w:val="none" w:sz="0" w:space="0" w:color="auto"/>
            <w:bottom w:val="none" w:sz="0" w:space="0" w:color="auto"/>
            <w:right w:val="none" w:sz="0" w:space="0" w:color="auto"/>
          </w:divBdr>
          <w:divsChild>
            <w:div w:id="1535919790">
              <w:marLeft w:val="0"/>
              <w:marRight w:val="0"/>
              <w:marTop w:val="0"/>
              <w:marBottom w:val="0"/>
              <w:divBdr>
                <w:top w:val="none" w:sz="0" w:space="0" w:color="auto"/>
                <w:left w:val="none" w:sz="0" w:space="0" w:color="auto"/>
                <w:bottom w:val="none" w:sz="0" w:space="0" w:color="auto"/>
                <w:right w:val="none" w:sz="0" w:space="0" w:color="auto"/>
              </w:divBdr>
            </w:div>
          </w:divsChild>
        </w:div>
        <w:div w:id="848254120">
          <w:marLeft w:val="0"/>
          <w:marRight w:val="0"/>
          <w:marTop w:val="0"/>
          <w:marBottom w:val="0"/>
          <w:divBdr>
            <w:top w:val="none" w:sz="0" w:space="0" w:color="auto"/>
            <w:left w:val="none" w:sz="0" w:space="0" w:color="auto"/>
            <w:bottom w:val="none" w:sz="0" w:space="0" w:color="auto"/>
            <w:right w:val="none" w:sz="0" w:space="0" w:color="auto"/>
          </w:divBdr>
          <w:divsChild>
            <w:div w:id="1666782027">
              <w:marLeft w:val="0"/>
              <w:marRight w:val="0"/>
              <w:marTop w:val="0"/>
              <w:marBottom w:val="0"/>
              <w:divBdr>
                <w:top w:val="none" w:sz="0" w:space="0" w:color="auto"/>
                <w:left w:val="none" w:sz="0" w:space="0" w:color="auto"/>
                <w:bottom w:val="none" w:sz="0" w:space="0" w:color="auto"/>
                <w:right w:val="none" w:sz="0" w:space="0" w:color="auto"/>
              </w:divBdr>
            </w:div>
          </w:divsChild>
        </w:div>
        <w:div w:id="856769142">
          <w:marLeft w:val="0"/>
          <w:marRight w:val="0"/>
          <w:marTop w:val="0"/>
          <w:marBottom w:val="0"/>
          <w:divBdr>
            <w:top w:val="none" w:sz="0" w:space="0" w:color="auto"/>
            <w:left w:val="none" w:sz="0" w:space="0" w:color="auto"/>
            <w:bottom w:val="none" w:sz="0" w:space="0" w:color="auto"/>
            <w:right w:val="none" w:sz="0" w:space="0" w:color="auto"/>
          </w:divBdr>
          <w:divsChild>
            <w:div w:id="1522739758">
              <w:marLeft w:val="0"/>
              <w:marRight w:val="0"/>
              <w:marTop w:val="0"/>
              <w:marBottom w:val="0"/>
              <w:divBdr>
                <w:top w:val="none" w:sz="0" w:space="0" w:color="auto"/>
                <w:left w:val="none" w:sz="0" w:space="0" w:color="auto"/>
                <w:bottom w:val="none" w:sz="0" w:space="0" w:color="auto"/>
                <w:right w:val="none" w:sz="0" w:space="0" w:color="auto"/>
              </w:divBdr>
            </w:div>
          </w:divsChild>
        </w:div>
        <w:div w:id="860243869">
          <w:marLeft w:val="0"/>
          <w:marRight w:val="0"/>
          <w:marTop w:val="0"/>
          <w:marBottom w:val="0"/>
          <w:divBdr>
            <w:top w:val="none" w:sz="0" w:space="0" w:color="auto"/>
            <w:left w:val="none" w:sz="0" w:space="0" w:color="auto"/>
            <w:bottom w:val="none" w:sz="0" w:space="0" w:color="auto"/>
            <w:right w:val="none" w:sz="0" w:space="0" w:color="auto"/>
          </w:divBdr>
          <w:divsChild>
            <w:div w:id="2142844516">
              <w:marLeft w:val="0"/>
              <w:marRight w:val="0"/>
              <w:marTop w:val="0"/>
              <w:marBottom w:val="0"/>
              <w:divBdr>
                <w:top w:val="none" w:sz="0" w:space="0" w:color="auto"/>
                <w:left w:val="none" w:sz="0" w:space="0" w:color="auto"/>
                <w:bottom w:val="none" w:sz="0" w:space="0" w:color="auto"/>
                <w:right w:val="none" w:sz="0" w:space="0" w:color="auto"/>
              </w:divBdr>
            </w:div>
          </w:divsChild>
        </w:div>
        <w:div w:id="881206280">
          <w:marLeft w:val="0"/>
          <w:marRight w:val="0"/>
          <w:marTop w:val="0"/>
          <w:marBottom w:val="0"/>
          <w:divBdr>
            <w:top w:val="none" w:sz="0" w:space="0" w:color="auto"/>
            <w:left w:val="none" w:sz="0" w:space="0" w:color="auto"/>
            <w:bottom w:val="none" w:sz="0" w:space="0" w:color="auto"/>
            <w:right w:val="none" w:sz="0" w:space="0" w:color="auto"/>
          </w:divBdr>
          <w:divsChild>
            <w:div w:id="1272586340">
              <w:marLeft w:val="0"/>
              <w:marRight w:val="0"/>
              <w:marTop w:val="0"/>
              <w:marBottom w:val="0"/>
              <w:divBdr>
                <w:top w:val="none" w:sz="0" w:space="0" w:color="auto"/>
                <w:left w:val="none" w:sz="0" w:space="0" w:color="auto"/>
                <w:bottom w:val="none" w:sz="0" w:space="0" w:color="auto"/>
                <w:right w:val="none" w:sz="0" w:space="0" w:color="auto"/>
              </w:divBdr>
            </w:div>
          </w:divsChild>
        </w:div>
        <w:div w:id="894046541">
          <w:marLeft w:val="0"/>
          <w:marRight w:val="0"/>
          <w:marTop w:val="0"/>
          <w:marBottom w:val="0"/>
          <w:divBdr>
            <w:top w:val="none" w:sz="0" w:space="0" w:color="auto"/>
            <w:left w:val="none" w:sz="0" w:space="0" w:color="auto"/>
            <w:bottom w:val="none" w:sz="0" w:space="0" w:color="auto"/>
            <w:right w:val="none" w:sz="0" w:space="0" w:color="auto"/>
          </w:divBdr>
          <w:divsChild>
            <w:div w:id="154876737">
              <w:marLeft w:val="0"/>
              <w:marRight w:val="0"/>
              <w:marTop w:val="0"/>
              <w:marBottom w:val="0"/>
              <w:divBdr>
                <w:top w:val="none" w:sz="0" w:space="0" w:color="auto"/>
                <w:left w:val="none" w:sz="0" w:space="0" w:color="auto"/>
                <w:bottom w:val="none" w:sz="0" w:space="0" w:color="auto"/>
                <w:right w:val="none" w:sz="0" w:space="0" w:color="auto"/>
              </w:divBdr>
            </w:div>
          </w:divsChild>
        </w:div>
        <w:div w:id="904726665">
          <w:marLeft w:val="0"/>
          <w:marRight w:val="0"/>
          <w:marTop w:val="0"/>
          <w:marBottom w:val="0"/>
          <w:divBdr>
            <w:top w:val="none" w:sz="0" w:space="0" w:color="auto"/>
            <w:left w:val="none" w:sz="0" w:space="0" w:color="auto"/>
            <w:bottom w:val="none" w:sz="0" w:space="0" w:color="auto"/>
            <w:right w:val="none" w:sz="0" w:space="0" w:color="auto"/>
          </w:divBdr>
          <w:divsChild>
            <w:div w:id="1515268584">
              <w:marLeft w:val="0"/>
              <w:marRight w:val="0"/>
              <w:marTop w:val="0"/>
              <w:marBottom w:val="0"/>
              <w:divBdr>
                <w:top w:val="none" w:sz="0" w:space="0" w:color="auto"/>
                <w:left w:val="none" w:sz="0" w:space="0" w:color="auto"/>
                <w:bottom w:val="none" w:sz="0" w:space="0" w:color="auto"/>
                <w:right w:val="none" w:sz="0" w:space="0" w:color="auto"/>
              </w:divBdr>
            </w:div>
          </w:divsChild>
        </w:div>
        <w:div w:id="911305978">
          <w:marLeft w:val="0"/>
          <w:marRight w:val="0"/>
          <w:marTop w:val="0"/>
          <w:marBottom w:val="0"/>
          <w:divBdr>
            <w:top w:val="none" w:sz="0" w:space="0" w:color="auto"/>
            <w:left w:val="none" w:sz="0" w:space="0" w:color="auto"/>
            <w:bottom w:val="none" w:sz="0" w:space="0" w:color="auto"/>
            <w:right w:val="none" w:sz="0" w:space="0" w:color="auto"/>
          </w:divBdr>
          <w:divsChild>
            <w:div w:id="271472110">
              <w:marLeft w:val="0"/>
              <w:marRight w:val="0"/>
              <w:marTop w:val="0"/>
              <w:marBottom w:val="0"/>
              <w:divBdr>
                <w:top w:val="none" w:sz="0" w:space="0" w:color="auto"/>
                <w:left w:val="none" w:sz="0" w:space="0" w:color="auto"/>
                <w:bottom w:val="none" w:sz="0" w:space="0" w:color="auto"/>
                <w:right w:val="none" w:sz="0" w:space="0" w:color="auto"/>
              </w:divBdr>
            </w:div>
          </w:divsChild>
        </w:div>
        <w:div w:id="922758384">
          <w:marLeft w:val="0"/>
          <w:marRight w:val="0"/>
          <w:marTop w:val="0"/>
          <w:marBottom w:val="0"/>
          <w:divBdr>
            <w:top w:val="none" w:sz="0" w:space="0" w:color="auto"/>
            <w:left w:val="none" w:sz="0" w:space="0" w:color="auto"/>
            <w:bottom w:val="none" w:sz="0" w:space="0" w:color="auto"/>
            <w:right w:val="none" w:sz="0" w:space="0" w:color="auto"/>
          </w:divBdr>
          <w:divsChild>
            <w:div w:id="189341559">
              <w:marLeft w:val="0"/>
              <w:marRight w:val="0"/>
              <w:marTop w:val="0"/>
              <w:marBottom w:val="0"/>
              <w:divBdr>
                <w:top w:val="none" w:sz="0" w:space="0" w:color="auto"/>
                <w:left w:val="none" w:sz="0" w:space="0" w:color="auto"/>
                <w:bottom w:val="none" w:sz="0" w:space="0" w:color="auto"/>
                <w:right w:val="none" w:sz="0" w:space="0" w:color="auto"/>
              </w:divBdr>
            </w:div>
          </w:divsChild>
        </w:div>
        <w:div w:id="935405756">
          <w:marLeft w:val="0"/>
          <w:marRight w:val="0"/>
          <w:marTop w:val="0"/>
          <w:marBottom w:val="0"/>
          <w:divBdr>
            <w:top w:val="none" w:sz="0" w:space="0" w:color="auto"/>
            <w:left w:val="none" w:sz="0" w:space="0" w:color="auto"/>
            <w:bottom w:val="none" w:sz="0" w:space="0" w:color="auto"/>
            <w:right w:val="none" w:sz="0" w:space="0" w:color="auto"/>
          </w:divBdr>
          <w:divsChild>
            <w:div w:id="823471515">
              <w:marLeft w:val="0"/>
              <w:marRight w:val="0"/>
              <w:marTop w:val="0"/>
              <w:marBottom w:val="0"/>
              <w:divBdr>
                <w:top w:val="none" w:sz="0" w:space="0" w:color="auto"/>
                <w:left w:val="none" w:sz="0" w:space="0" w:color="auto"/>
                <w:bottom w:val="none" w:sz="0" w:space="0" w:color="auto"/>
                <w:right w:val="none" w:sz="0" w:space="0" w:color="auto"/>
              </w:divBdr>
            </w:div>
          </w:divsChild>
        </w:div>
        <w:div w:id="961502313">
          <w:marLeft w:val="0"/>
          <w:marRight w:val="0"/>
          <w:marTop w:val="0"/>
          <w:marBottom w:val="0"/>
          <w:divBdr>
            <w:top w:val="none" w:sz="0" w:space="0" w:color="auto"/>
            <w:left w:val="none" w:sz="0" w:space="0" w:color="auto"/>
            <w:bottom w:val="none" w:sz="0" w:space="0" w:color="auto"/>
            <w:right w:val="none" w:sz="0" w:space="0" w:color="auto"/>
          </w:divBdr>
          <w:divsChild>
            <w:div w:id="1949463415">
              <w:marLeft w:val="0"/>
              <w:marRight w:val="0"/>
              <w:marTop w:val="0"/>
              <w:marBottom w:val="0"/>
              <w:divBdr>
                <w:top w:val="none" w:sz="0" w:space="0" w:color="auto"/>
                <w:left w:val="none" w:sz="0" w:space="0" w:color="auto"/>
                <w:bottom w:val="none" w:sz="0" w:space="0" w:color="auto"/>
                <w:right w:val="none" w:sz="0" w:space="0" w:color="auto"/>
              </w:divBdr>
            </w:div>
          </w:divsChild>
        </w:div>
        <w:div w:id="997154798">
          <w:marLeft w:val="0"/>
          <w:marRight w:val="0"/>
          <w:marTop w:val="0"/>
          <w:marBottom w:val="0"/>
          <w:divBdr>
            <w:top w:val="none" w:sz="0" w:space="0" w:color="auto"/>
            <w:left w:val="none" w:sz="0" w:space="0" w:color="auto"/>
            <w:bottom w:val="none" w:sz="0" w:space="0" w:color="auto"/>
            <w:right w:val="none" w:sz="0" w:space="0" w:color="auto"/>
          </w:divBdr>
          <w:divsChild>
            <w:div w:id="29426136">
              <w:marLeft w:val="0"/>
              <w:marRight w:val="0"/>
              <w:marTop w:val="0"/>
              <w:marBottom w:val="0"/>
              <w:divBdr>
                <w:top w:val="none" w:sz="0" w:space="0" w:color="auto"/>
                <w:left w:val="none" w:sz="0" w:space="0" w:color="auto"/>
                <w:bottom w:val="none" w:sz="0" w:space="0" w:color="auto"/>
                <w:right w:val="none" w:sz="0" w:space="0" w:color="auto"/>
              </w:divBdr>
            </w:div>
          </w:divsChild>
        </w:div>
        <w:div w:id="1030376169">
          <w:marLeft w:val="0"/>
          <w:marRight w:val="0"/>
          <w:marTop w:val="0"/>
          <w:marBottom w:val="0"/>
          <w:divBdr>
            <w:top w:val="none" w:sz="0" w:space="0" w:color="auto"/>
            <w:left w:val="none" w:sz="0" w:space="0" w:color="auto"/>
            <w:bottom w:val="none" w:sz="0" w:space="0" w:color="auto"/>
            <w:right w:val="none" w:sz="0" w:space="0" w:color="auto"/>
          </w:divBdr>
          <w:divsChild>
            <w:div w:id="551961780">
              <w:marLeft w:val="0"/>
              <w:marRight w:val="0"/>
              <w:marTop w:val="0"/>
              <w:marBottom w:val="0"/>
              <w:divBdr>
                <w:top w:val="none" w:sz="0" w:space="0" w:color="auto"/>
                <w:left w:val="none" w:sz="0" w:space="0" w:color="auto"/>
                <w:bottom w:val="none" w:sz="0" w:space="0" w:color="auto"/>
                <w:right w:val="none" w:sz="0" w:space="0" w:color="auto"/>
              </w:divBdr>
            </w:div>
          </w:divsChild>
        </w:div>
        <w:div w:id="1031422079">
          <w:marLeft w:val="0"/>
          <w:marRight w:val="0"/>
          <w:marTop w:val="0"/>
          <w:marBottom w:val="0"/>
          <w:divBdr>
            <w:top w:val="none" w:sz="0" w:space="0" w:color="auto"/>
            <w:left w:val="none" w:sz="0" w:space="0" w:color="auto"/>
            <w:bottom w:val="none" w:sz="0" w:space="0" w:color="auto"/>
            <w:right w:val="none" w:sz="0" w:space="0" w:color="auto"/>
          </w:divBdr>
          <w:divsChild>
            <w:div w:id="927612597">
              <w:marLeft w:val="0"/>
              <w:marRight w:val="0"/>
              <w:marTop w:val="0"/>
              <w:marBottom w:val="0"/>
              <w:divBdr>
                <w:top w:val="none" w:sz="0" w:space="0" w:color="auto"/>
                <w:left w:val="none" w:sz="0" w:space="0" w:color="auto"/>
                <w:bottom w:val="none" w:sz="0" w:space="0" w:color="auto"/>
                <w:right w:val="none" w:sz="0" w:space="0" w:color="auto"/>
              </w:divBdr>
            </w:div>
          </w:divsChild>
        </w:div>
        <w:div w:id="1034961778">
          <w:marLeft w:val="0"/>
          <w:marRight w:val="0"/>
          <w:marTop w:val="0"/>
          <w:marBottom w:val="0"/>
          <w:divBdr>
            <w:top w:val="none" w:sz="0" w:space="0" w:color="auto"/>
            <w:left w:val="none" w:sz="0" w:space="0" w:color="auto"/>
            <w:bottom w:val="none" w:sz="0" w:space="0" w:color="auto"/>
            <w:right w:val="none" w:sz="0" w:space="0" w:color="auto"/>
          </w:divBdr>
          <w:divsChild>
            <w:div w:id="2103597714">
              <w:marLeft w:val="0"/>
              <w:marRight w:val="0"/>
              <w:marTop w:val="0"/>
              <w:marBottom w:val="0"/>
              <w:divBdr>
                <w:top w:val="none" w:sz="0" w:space="0" w:color="auto"/>
                <w:left w:val="none" w:sz="0" w:space="0" w:color="auto"/>
                <w:bottom w:val="none" w:sz="0" w:space="0" w:color="auto"/>
                <w:right w:val="none" w:sz="0" w:space="0" w:color="auto"/>
              </w:divBdr>
            </w:div>
          </w:divsChild>
        </w:div>
        <w:div w:id="1058825125">
          <w:marLeft w:val="0"/>
          <w:marRight w:val="0"/>
          <w:marTop w:val="0"/>
          <w:marBottom w:val="0"/>
          <w:divBdr>
            <w:top w:val="none" w:sz="0" w:space="0" w:color="auto"/>
            <w:left w:val="none" w:sz="0" w:space="0" w:color="auto"/>
            <w:bottom w:val="none" w:sz="0" w:space="0" w:color="auto"/>
            <w:right w:val="none" w:sz="0" w:space="0" w:color="auto"/>
          </w:divBdr>
          <w:divsChild>
            <w:div w:id="1314675536">
              <w:marLeft w:val="0"/>
              <w:marRight w:val="0"/>
              <w:marTop w:val="0"/>
              <w:marBottom w:val="0"/>
              <w:divBdr>
                <w:top w:val="none" w:sz="0" w:space="0" w:color="auto"/>
                <w:left w:val="none" w:sz="0" w:space="0" w:color="auto"/>
                <w:bottom w:val="none" w:sz="0" w:space="0" w:color="auto"/>
                <w:right w:val="none" w:sz="0" w:space="0" w:color="auto"/>
              </w:divBdr>
            </w:div>
          </w:divsChild>
        </w:div>
        <w:div w:id="1060640886">
          <w:marLeft w:val="0"/>
          <w:marRight w:val="0"/>
          <w:marTop w:val="0"/>
          <w:marBottom w:val="0"/>
          <w:divBdr>
            <w:top w:val="none" w:sz="0" w:space="0" w:color="auto"/>
            <w:left w:val="none" w:sz="0" w:space="0" w:color="auto"/>
            <w:bottom w:val="none" w:sz="0" w:space="0" w:color="auto"/>
            <w:right w:val="none" w:sz="0" w:space="0" w:color="auto"/>
          </w:divBdr>
          <w:divsChild>
            <w:div w:id="1025205010">
              <w:marLeft w:val="0"/>
              <w:marRight w:val="0"/>
              <w:marTop w:val="0"/>
              <w:marBottom w:val="0"/>
              <w:divBdr>
                <w:top w:val="none" w:sz="0" w:space="0" w:color="auto"/>
                <w:left w:val="none" w:sz="0" w:space="0" w:color="auto"/>
                <w:bottom w:val="none" w:sz="0" w:space="0" w:color="auto"/>
                <w:right w:val="none" w:sz="0" w:space="0" w:color="auto"/>
              </w:divBdr>
            </w:div>
          </w:divsChild>
        </w:div>
        <w:div w:id="1091244942">
          <w:marLeft w:val="0"/>
          <w:marRight w:val="0"/>
          <w:marTop w:val="0"/>
          <w:marBottom w:val="0"/>
          <w:divBdr>
            <w:top w:val="none" w:sz="0" w:space="0" w:color="auto"/>
            <w:left w:val="none" w:sz="0" w:space="0" w:color="auto"/>
            <w:bottom w:val="none" w:sz="0" w:space="0" w:color="auto"/>
            <w:right w:val="none" w:sz="0" w:space="0" w:color="auto"/>
          </w:divBdr>
          <w:divsChild>
            <w:div w:id="1059398063">
              <w:marLeft w:val="0"/>
              <w:marRight w:val="0"/>
              <w:marTop w:val="0"/>
              <w:marBottom w:val="0"/>
              <w:divBdr>
                <w:top w:val="none" w:sz="0" w:space="0" w:color="auto"/>
                <w:left w:val="none" w:sz="0" w:space="0" w:color="auto"/>
                <w:bottom w:val="none" w:sz="0" w:space="0" w:color="auto"/>
                <w:right w:val="none" w:sz="0" w:space="0" w:color="auto"/>
              </w:divBdr>
            </w:div>
          </w:divsChild>
        </w:div>
        <w:div w:id="1102261083">
          <w:marLeft w:val="0"/>
          <w:marRight w:val="0"/>
          <w:marTop w:val="0"/>
          <w:marBottom w:val="0"/>
          <w:divBdr>
            <w:top w:val="none" w:sz="0" w:space="0" w:color="auto"/>
            <w:left w:val="none" w:sz="0" w:space="0" w:color="auto"/>
            <w:bottom w:val="none" w:sz="0" w:space="0" w:color="auto"/>
            <w:right w:val="none" w:sz="0" w:space="0" w:color="auto"/>
          </w:divBdr>
          <w:divsChild>
            <w:div w:id="1315767254">
              <w:marLeft w:val="0"/>
              <w:marRight w:val="0"/>
              <w:marTop w:val="0"/>
              <w:marBottom w:val="0"/>
              <w:divBdr>
                <w:top w:val="none" w:sz="0" w:space="0" w:color="auto"/>
                <w:left w:val="none" w:sz="0" w:space="0" w:color="auto"/>
                <w:bottom w:val="none" w:sz="0" w:space="0" w:color="auto"/>
                <w:right w:val="none" w:sz="0" w:space="0" w:color="auto"/>
              </w:divBdr>
            </w:div>
          </w:divsChild>
        </w:div>
        <w:div w:id="1103307480">
          <w:marLeft w:val="0"/>
          <w:marRight w:val="0"/>
          <w:marTop w:val="0"/>
          <w:marBottom w:val="0"/>
          <w:divBdr>
            <w:top w:val="none" w:sz="0" w:space="0" w:color="auto"/>
            <w:left w:val="none" w:sz="0" w:space="0" w:color="auto"/>
            <w:bottom w:val="none" w:sz="0" w:space="0" w:color="auto"/>
            <w:right w:val="none" w:sz="0" w:space="0" w:color="auto"/>
          </w:divBdr>
          <w:divsChild>
            <w:div w:id="687217918">
              <w:marLeft w:val="0"/>
              <w:marRight w:val="0"/>
              <w:marTop w:val="0"/>
              <w:marBottom w:val="0"/>
              <w:divBdr>
                <w:top w:val="none" w:sz="0" w:space="0" w:color="auto"/>
                <w:left w:val="none" w:sz="0" w:space="0" w:color="auto"/>
                <w:bottom w:val="none" w:sz="0" w:space="0" w:color="auto"/>
                <w:right w:val="none" w:sz="0" w:space="0" w:color="auto"/>
              </w:divBdr>
            </w:div>
          </w:divsChild>
        </w:div>
        <w:div w:id="1128090812">
          <w:marLeft w:val="0"/>
          <w:marRight w:val="0"/>
          <w:marTop w:val="0"/>
          <w:marBottom w:val="0"/>
          <w:divBdr>
            <w:top w:val="none" w:sz="0" w:space="0" w:color="auto"/>
            <w:left w:val="none" w:sz="0" w:space="0" w:color="auto"/>
            <w:bottom w:val="none" w:sz="0" w:space="0" w:color="auto"/>
            <w:right w:val="none" w:sz="0" w:space="0" w:color="auto"/>
          </w:divBdr>
          <w:divsChild>
            <w:div w:id="1151171528">
              <w:marLeft w:val="0"/>
              <w:marRight w:val="0"/>
              <w:marTop w:val="0"/>
              <w:marBottom w:val="0"/>
              <w:divBdr>
                <w:top w:val="none" w:sz="0" w:space="0" w:color="auto"/>
                <w:left w:val="none" w:sz="0" w:space="0" w:color="auto"/>
                <w:bottom w:val="none" w:sz="0" w:space="0" w:color="auto"/>
                <w:right w:val="none" w:sz="0" w:space="0" w:color="auto"/>
              </w:divBdr>
            </w:div>
          </w:divsChild>
        </w:div>
        <w:div w:id="1130637067">
          <w:marLeft w:val="0"/>
          <w:marRight w:val="0"/>
          <w:marTop w:val="0"/>
          <w:marBottom w:val="0"/>
          <w:divBdr>
            <w:top w:val="none" w:sz="0" w:space="0" w:color="auto"/>
            <w:left w:val="none" w:sz="0" w:space="0" w:color="auto"/>
            <w:bottom w:val="none" w:sz="0" w:space="0" w:color="auto"/>
            <w:right w:val="none" w:sz="0" w:space="0" w:color="auto"/>
          </w:divBdr>
          <w:divsChild>
            <w:div w:id="2066484683">
              <w:marLeft w:val="0"/>
              <w:marRight w:val="0"/>
              <w:marTop w:val="0"/>
              <w:marBottom w:val="0"/>
              <w:divBdr>
                <w:top w:val="none" w:sz="0" w:space="0" w:color="auto"/>
                <w:left w:val="none" w:sz="0" w:space="0" w:color="auto"/>
                <w:bottom w:val="none" w:sz="0" w:space="0" w:color="auto"/>
                <w:right w:val="none" w:sz="0" w:space="0" w:color="auto"/>
              </w:divBdr>
            </w:div>
          </w:divsChild>
        </w:div>
        <w:div w:id="1156342610">
          <w:marLeft w:val="0"/>
          <w:marRight w:val="0"/>
          <w:marTop w:val="0"/>
          <w:marBottom w:val="0"/>
          <w:divBdr>
            <w:top w:val="none" w:sz="0" w:space="0" w:color="auto"/>
            <w:left w:val="none" w:sz="0" w:space="0" w:color="auto"/>
            <w:bottom w:val="none" w:sz="0" w:space="0" w:color="auto"/>
            <w:right w:val="none" w:sz="0" w:space="0" w:color="auto"/>
          </w:divBdr>
          <w:divsChild>
            <w:div w:id="146092998">
              <w:marLeft w:val="0"/>
              <w:marRight w:val="0"/>
              <w:marTop w:val="0"/>
              <w:marBottom w:val="0"/>
              <w:divBdr>
                <w:top w:val="none" w:sz="0" w:space="0" w:color="auto"/>
                <w:left w:val="none" w:sz="0" w:space="0" w:color="auto"/>
                <w:bottom w:val="none" w:sz="0" w:space="0" w:color="auto"/>
                <w:right w:val="none" w:sz="0" w:space="0" w:color="auto"/>
              </w:divBdr>
            </w:div>
          </w:divsChild>
        </w:div>
        <w:div w:id="1169297629">
          <w:marLeft w:val="0"/>
          <w:marRight w:val="0"/>
          <w:marTop w:val="0"/>
          <w:marBottom w:val="0"/>
          <w:divBdr>
            <w:top w:val="none" w:sz="0" w:space="0" w:color="auto"/>
            <w:left w:val="none" w:sz="0" w:space="0" w:color="auto"/>
            <w:bottom w:val="none" w:sz="0" w:space="0" w:color="auto"/>
            <w:right w:val="none" w:sz="0" w:space="0" w:color="auto"/>
          </w:divBdr>
          <w:divsChild>
            <w:div w:id="1340960657">
              <w:marLeft w:val="0"/>
              <w:marRight w:val="0"/>
              <w:marTop w:val="0"/>
              <w:marBottom w:val="0"/>
              <w:divBdr>
                <w:top w:val="none" w:sz="0" w:space="0" w:color="auto"/>
                <w:left w:val="none" w:sz="0" w:space="0" w:color="auto"/>
                <w:bottom w:val="none" w:sz="0" w:space="0" w:color="auto"/>
                <w:right w:val="none" w:sz="0" w:space="0" w:color="auto"/>
              </w:divBdr>
            </w:div>
          </w:divsChild>
        </w:div>
        <w:div w:id="1189878907">
          <w:marLeft w:val="0"/>
          <w:marRight w:val="0"/>
          <w:marTop w:val="0"/>
          <w:marBottom w:val="0"/>
          <w:divBdr>
            <w:top w:val="none" w:sz="0" w:space="0" w:color="auto"/>
            <w:left w:val="none" w:sz="0" w:space="0" w:color="auto"/>
            <w:bottom w:val="none" w:sz="0" w:space="0" w:color="auto"/>
            <w:right w:val="none" w:sz="0" w:space="0" w:color="auto"/>
          </w:divBdr>
          <w:divsChild>
            <w:div w:id="1549148858">
              <w:marLeft w:val="0"/>
              <w:marRight w:val="0"/>
              <w:marTop w:val="0"/>
              <w:marBottom w:val="0"/>
              <w:divBdr>
                <w:top w:val="none" w:sz="0" w:space="0" w:color="auto"/>
                <w:left w:val="none" w:sz="0" w:space="0" w:color="auto"/>
                <w:bottom w:val="none" w:sz="0" w:space="0" w:color="auto"/>
                <w:right w:val="none" w:sz="0" w:space="0" w:color="auto"/>
              </w:divBdr>
            </w:div>
          </w:divsChild>
        </w:div>
        <w:div w:id="1194925733">
          <w:marLeft w:val="0"/>
          <w:marRight w:val="0"/>
          <w:marTop w:val="0"/>
          <w:marBottom w:val="0"/>
          <w:divBdr>
            <w:top w:val="none" w:sz="0" w:space="0" w:color="auto"/>
            <w:left w:val="none" w:sz="0" w:space="0" w:color="auto"/>
            <w:bottom w:val="none" w:sz="0" w:space="0" w:color="auto"/>
            <w:right w:val="none" w:sz="0" w:space="0" w:color="auto"/>
          </w:divBdr>
          <w:divsChild>
            <w:div w:id="31342485">
              <w:marLeft w:val="0"/>
              <w:marRight w:val="0"/>
              <w:marTop w:val="0"/>
              <w:marBottom w:val="0"/>
              <w:divBdr>
                <w:top w:val="none" w:sz="0" w:space="0" w:color="auto"/>
                <w:left w:val="none" w:sz="0" w:space="0" w:color="auto"/>
                <w:bottom w:val="none" w:sz="0" w:space="0" w:color="auto"/>
                <w:right w:val="none" w:sz="0" w:space="0" w:color="auto"/>
              </w:divBdr>
            </w:div>
          </w:divsChild>
        </w:div>
        <w:div w:id="1200774440">
          <w:marLeft w:val="0"/>
          <w:marRight w:val="0"/>
          <w:marTop w:val="0"/>
          <w:marBottom w:val="0"/>
          <w:divBdr>
            <w:top w:val="none" w:sz="0" w:space="0" w:color="auto"/>
            <w:left w:val="none" w:sz="0" w:space="0" w:color="auto"/>
            <w:bottom w:val="none" w:sz="0" w:space="0" w:color="auto"/>
            <w:right w:val="none" w:sz="0" w:space="0" w:color="auto"/>
          </w:divBdr>
          <w:divsChild>
            <w:div w:id="1500580186">
              <w:marLeft w:val="0"/>
              <w:marRight w:val="0"/>
              <w:marTop w:val="0"/>
              <w:marBottom w:val="0"/>
              <w:divBdr>
                <w:top w:val="none" w:sz="0" w:space="0" w:color="auto"/>
                <w:left w:val="none" w:sz="0" w:space="0" w:color="auto"/>
                <w:bottom w:val="none" w:sz="0" w:space="0" w:color="auto"/>
                <w:right w:val="none" w:sz="0" w:space="0" w:color="auto"/>
              </w:divBdr>
            </w:div>
          </w:divsChild>
        </w:div>
        <w:div w:id="1204248421">
          <w:marLeft w:val="0"/>
          <w:marRight w:val="0"/>
          <w:marTop w:val="0"/>
          <w:marBottom w:val="0"/>
          <w:divBdr>
            <w:top w:val="none" w:sz="0" w:space="0" w:color="auto"/>
            <w:left w:val="none" w:sz="0" w:space="0" w:color="auto"/>
            <w:bottom w:val="none" w:sz="0" w:space="0" w:color="auto"/>
            <w:right w:val="none" w:sz="0" w:space="0" w:color="auto"/>
          </w:divBdr>
          <w:divsChild>
            <w:div w:id="704449071">
              <w:marLeft w:val="0"/>
              <w:marRight w:val="0"/>
              <w:marTop w:val="0"/>
              <w:marBottom w:val="0"/>
              <w:divBdr>
                <w:top w:val="none" w:sz="0" w:space="0" w:color="auto"/>
                <w:left w:val="none" w:sz="0" w:space="0" w:color="auto"/>
                <w:bottom w:val="none" w:sz="0" w:space="0" w:color="auto"/>
                <w:right w:val="none" w:sz="0" w:space="0" w:color="auto"/>
              </w:divBdr>
            </w:div>
          </w:divsChild>
        </w:div>
        <w:div w:id="1209806633">
          <w:marLeft w:val="0"/>
          <w:marRight w:val="0"/>
          <w:marTop w:val="0"/>
          <w:marBottom w:val="0"/>
          <w:divBdr>
            <w:top w:val="none" w:sz="0" w:space="0" w:color="auto"/>
            <w:left w:val="none" w:sz="0" w:space="0" w:color="auto"/>
            <w:bottom w:val="none" w:sz="0" w:space="0" w:color="auto"/>
            <w:right w:val="none" w:sz="0" w:space="0" w:color="auto"/>
          </w:divBdr>
          <w:divsChild>
            <w:div w:id="1228421132">
              <w:marLeft w:val="0"/>
              <w:marRight w:val="0"/>
              <w:marTop w:val="0"/>
              <w:marBottom w:val="0"/>
              <w:divBdr>
                <w:top w:val="none" w:sz="0" w:space="0" w:color="auto"/>
                <w:left w:val="none" w:sz="0" w:space="0" w:color="auto"/>
                <w:bottom w:val="none" w:sz="0" w:space="0" w:color="auto"/>
                <w:right w:val="none" w:sz="0" w:space="0" w:color="auto"/>
              </w:divBdr>
            </w:div>
          </w:divsChild>
        </w:div>
        <w:div w:id="1213689825">
          <w:marLeft w:val="0"/>
          <w:marRight w:val="0"/>
          <w:marTop w:val="0"/>
          <w:marBottom w:val="0"/>
          <w:divBdr>
            <w:top w:val="none" w:sz="0" w:space="0" w:color="auto"/>
            <w:left w:val="none" w:sz="0" w:space="0" w:color="auto"/>
            <w:bottom w:val="none" w:sz="0" w:space="0" w:color="auto"/>
            <w:right w:val="none" w:sz="0" w:space="0" w:color="auto"/>
          </w:divBdr>
          <w:divsChild>
            <w:div w:id="346905632">
              <w:marLeft w:val="0"/>
              <w:marRight w:val="0"/>
              <w:marTop w:val="0"/>
              <w:marBottom w:val="0"/>
              <w:divBdr>
                <w:top w:val="none" w:sz="0" w:space="0" w:color="auto"/>
                <w:left w:val="none" w:sz="0" w:space="0" w:color="auto"/>
                <w:bottom w:val="none" w:sz="0" w:space="0" w:color="auto"/>
                <w:right w:val="none" w:sz="0" w:space="0" w:color="auto"/>
              </w:divBdr>
            </w:div>
          </w:divsChild>
        </w:div>
        <w:div w:id="1220095751">
          <w:marLeft w:val="0"/>
          <w:marRight w:val="0"/>
          <w:marTop w:val="0"/>
          <w:marBottom w:val="0"/>
          <w:divBdr>
            <w:top w:val="none" w:sz="0" w:space="0" w:color="auto"/>
            <w:left w:val="none" w:sz="0" w:space="0" w:color="auto"/>
            <w:bottom w:val="none" w:sz="0" w:space="0" w:color="auto"/>
            <w:right w:val="none" w:sz="0" w:space="0" w:color="auto"/>
          </w:divBdr>
          <w:divsChild>
            <w:div w:id="1508983898">
              <w:marLeft w:val="0"/>
              <w:marRight w:val="0"/>
              <w:marTop w:val="0"/>
              <w:marBottom w:val="0"/>
              <w:divBdr>
                <w:top w:val="none" w:sz="0" w:space="0" w:color="auto"/>
                <w:left w:val="none" w:sz="0" w:space="0" w:color="auto"/>
                <w:bottom w:val="none" w:sz="0" w:space="0" w:color="auto"/>
                <w:right w:val="none" w:sz="0" w:space="0" w:color="auto"/>
              </w:divBdr>
            </w:div>
          </w:divsChild>
        </w:div>
        <w:div w:id="1242377273">
          <w:marLeft w:val="0"/>
          <w:marRight w:val="0"/>
          <w:marTop w:val="0"/>
          <w:marBottom w:val="0"/>
          <w:divBdr>
            <w:top w:val="none" w:sz="0" w:space="0" w:color="auto"/>
            <w:left w:val="none" w:sz="0" w:space="0" w:color="auto"/>
            <w:bottom w:val="none" w:sz="0" w:space="0" w:color="auto"/>
            <w:right w:val="none" w:sz="0" w:space="0" w:color="auto"/>
          </w:divBdr>
          <w:divsChild>
            <w:div w:id="248928261">
              <w:marLeft w:val="0"/>
              <w:marRight w:val="0"/>
              <w:marTop w:val="0"/>
              <w:marBottom w:val="0"/>
              <w:divBdr>
                <w:top w:val="none" w:sz="0" w:space="0" w:color="auto"/>
                <w:left w:val="none" w:sz="0" w:space="0" w:color="auto"/>
                <w:bottom w:val="none" w:sz="0" w:space="0" w:color="auto"/>
                <w:right w:val="none" w:sz="0" w:space="0" w:color="auto"/>
              </w:divBdr>
            </w:div>
          </w:divsChild>
        </w:div>
        <w:div w:id="1254975561">
          <w:marLeft w:val="0"/>
          <w:marRight w:val="0"/>
          <w:marTop w:val="0"/>
          <w:marBottom w:val="0"/>
          <w:divBdr>
            <w:top w:val="none" w:sz="0" w:space="0" w:color="auto"/>
            <w:left w:val="none" w:sz="0" w:space="0" w:color="auto"/>
            <w:bottom w:val="none" w:sz="0" w:space="0" w:color="auto"/>
            <w:right w:val="none" w:sz="0" w:space="0" w:color="auto"/>
          </w:divBdr>
          <w:divsChild>
            <w:div w:id="1292980485">
              <w:marLeft w:val="0"/>
              <w:marRight w:val="0"/>
              <w:marTop w:val="0"/>
              <w:marBottom w:val="0"/>
              <w:divBdr>
                <w:top w:val="none" w:sz="0" w:space="0" w:color="auto"/>
                <w:left w:val="none" w:sz="0" w:space="0" w:color="auto"/>
                <w:bottom w:val="none" w:sz="0" w:space="0" w:color="auto"/>
                <w:right w:val="none" w:sz="0" w:space="0" w:color="auto"/>
              </w:divBdr>
            </w:div>
          </w:divsChild>
        </w:div>
        <w:div w:id="1292783277">
          <w:marLeft w:val="0"/>
          <w:marRight w:val="0"/>
          <w:marTop w:val="0"/>
          <w:marBottom w:val="0"/>
          <w:divBdr>
            <w:top w:val="none" w:sz="0" w:space="0" w:color="auto"/>
            <w:left w:val="none" w:sz="0" w:space="0" w:color="auto"/>
            <w:bottom w:val="none" w:sz="0" w:space="0" w:color="auto"/>
            <w:right w:val="none" w:sz="0" w:space="0" w:color="auto"/>
          </w:divBdr>
          <w:divsChild>
            <w:div w:id="867790654">
              <w:marLeft w:val="0"/>
              <w:marRight w:val="0"/>
              <w:marTop w:val="0"/>
              <w:marBottom w:val="0"/>
              <w:divBdr>
                <w:top w:val="none" w:sz="0" w:space="0" w:color="auto"/>
                <w:left w:val="none" w:sz="0" w:space="0" w:color="auto"/>
                <w:bottom w:val="none" w:sz="0" w:space="0" w:color="auto"/>
                <w:right w:val="none" w:sz="0" w:space="0" w:color="auto"/>
              </w:divBdr>
            </w:div>
          </w:divsChild>
        </w:div>
        <w:div w:id="1306885678">
          <w:marLeft w:val="0"/>
          <w:marRight w:val="0"/>
          <w:marTop w:val="0"/>
          <w:marBottom w:val="0"/>
          <w:divBdr>
            <w:top w:val="none" w:sz="0" w:space="0" w:color="auto"/>
            <w:left w:val="none" w:sz="0" w:space="0" w:color="auto"/>
            <w:bottom w:val="none" w:sz="0" w:space="0" w:color="auto"/>
            <w:right w:val="none" w:sz="0" w:space="0" w:color="auto"/>
          </w:divBdr>
          <w:divsChild>
            <w:div w:id="1314408171">
              <w:marLeft w:val="0"/>
              <w:marRight w:val="0"/>
              <w:marTop w:val="0"/>
              <w:marBottom w:val="0"/>
              <w:divBdr>
                <w:top w:val="none" w:sz="0" w:space="0" w:color="auto"/>
                <w:left w:val="none" w:sz="0" w:space="0" w:color="auto"/>
                <w:bottom w:val="none" w:sz="0" w:space="0" w:color="auto"/>
                <w:right w:val="none" w:sz="0" w:space="0" w:color="auto"/>
              </w:divBdr>
            </w:div>
          </w:divsChild>
        </w:div>
        <w:div w:id="1324622014">
          <w:marLeft w:val="0"/>
          <w:marRight w:val="0"/>
          <w:marTop w:val="0"/>
          <w:marBottom w:val="0"/>
          <w:divBdr>
            <w:top w:val="none" w:sz="0" w:space="0" w:color="auto"/>
            <w:left w:val="none" w:sz="0" w:space="0" w:color="auto"/>
            <w:bottom w:val="none" w:sz="0" w:space="0" w:color="auto"/>
            <w:right w:val="none" w:sz="0" w:space="0" w:color="auto"/>
          </w:divBdr>
          <w:divsChild>
            <w:div w:id="1090782631">
              <w:marLeft w:val="0"/>
              <w:marRight w:val="0"/>
              <w:marTop w:val="0"/>
              <w:marBottom w:val="0"/>
              <w:divBdr>
                <w:top w:val="none" w:sz="0" w:space="0" w:color="auto"/>
                <w:left w:val="none" w:sz="0" w:space="0" w:color="auto"/>
                <w:bottom w:val="none" w:sz="0" w:space="0" w:color="auto"/>
                <w:right w:val="none" w:sz="0" w:space="0" w:color="auto"/>
              </w:divBdr>
            </w:div>
          </w:divsChild>
        </w:div>
        <w:div w:id="1350178693">
          <w:marLeft w:val="0"/>
          <w:marRight w:val="0"/>
          <w:marTop w:val="0"/>
          <w:marBottom w:val="0"/>
          <w:divBdr>
            <w:top w:val="none" w:sz="0" w:space="0" w:color="auto"/>
            <w:left w:val="none" w:sz="0" w:space="0" w:color="auto"/>
            <w:bottom w:val="none" w:sz="0" w:space="0" w:color="auto"/>
            <w:right w:val="none" w:sz="0" w:space="0" w:color="auto"/>
          </w:divBdr>
          <w:divsChild>
            <w:div w:id="995914572">
              <w:marLeft w:val="0"/>
              <w:marRight w:val="0"/>
              <w:marTop w:val="0"/>
              <w:marBottom w:val="0"/>
              <w:divBdr>
                <w:top w:val="none" w:sz="0" w:space="0" w:color="auto"/>
                <w:left w:val="none" w:sz="0" w:space="0" w:color="auto"/>
                <w:bottom w:val="none" w:sz="0" w:space="0" w:color="auto"/>
                <w:right w:val="none" w:sz="0" w:space="0" w:color="auto"/>
              </w:divBdr>
            </w:div>
          </w:divsChild>
        </w:div>
        <w:div w:id="1424718306">
          <w:marLeft w:val="0"/>
          <w:marRight w:val="0"/>
          <w:marTop w:val="0"/>
          <w:marBottom w:val="0"/>
          <w:divBdr>
            <w:top w:val="none" w:sz="0" w:space="0" w:color="auto"/>
            <w:left w:val="none" w:sz="0" w:space="0" w:color="auto"/>
            <w:bottom w:val="none" w:sz="0" w:space="0" w:color="auto"/>
            <w:right w:val="none" w:sz="0" w:space="0" w:color="auto"/>
          </w:divBdr>
          <w:divsChild>
            <w:div w:id="718477783">
              <w:marLeft w:val="0"/>
              <w:marRight w:val="0"/>
              <w:marTop w:val="0"/>
              <w:marBottom w:val="0"/>
              <w:divBdr>
                <w:top w:val="none" w:sz="0" w:space="0" w:color="auto"/>
                <w:left w:val="none" w:sz="0" w:space="0" w:color="auto"/>
                <w:bottom w:val="none" w:sz="0" w:space="0" w:color="auto"/>
                <w:right w:val="none" w:sz="0" w:space="0" w:color="auto"/>
              </w:divBdr>
            </w:div>
          </w:divsChild>
        </w:div>
        <w:div w:id="1425027436">
          <w:marLeft w:val="0"/>
          <w:marRight w:val="0"/>
          <w:marTop w:val="0"/>
          <w:marBottom w:val="0"/>
          <w:divBdr>
            <w:top w:val="none" w:sz="0" w:space="0" w:color="auto"/>
            <w:left w:val="none" w:sz="0" w:space="0" w:color="auto"/>
            <w:bottom w:val="none" w:sz="0" w:space="0" w:color="auto"/>
            <w:right w:val="none" w:sz="0" w:space="0" w:color="auto"/>
          </w:divBdr>
          <w:divsChild>
            <w:div w:id="647832047">
              <w:marLeft w:val="0"/>
              <w:marRight w:val="0"/>
              <w:marTop w:val="0"/>
              <w:marBottom w:val="0"/>
              <w:divBdr>
                <w:top w:val="none" w:sz="0" w:space="0" w:color="auto"/>
                <w:left w:val="none" w:sz="0" w:space="0" w:color="auto"/>
                <w:bottom w:val="none" w:sz="0" w:space="0" w:color="auto"/>
                <w:right w:val="none" w:sz="0" w:space="0" w:color="auto"/>
              </w:divBdr>
            </w:div>
          </w:divsChild>
        </w:div>
        <w:div w:id="1426270382">
          <w:marLeft w:val="0"/>
          <w:marRight w:val="0"/>
          <w:marTop w:val="0"/>
          <w:marBottom w:val="0"/>
          <w:divBdr>
            <w:top w:val="none" w:sz="0" w:space="0" w:color="auto"/>
            <w:left w:val="none" w:sz="0" w:space="0" w:color="auto"/>
            <w:bottom w:val="none" w:sz="0" w:space="0" w:color="auto"/>
            <w:right w:val="none" w:sz="0" w:space="0" w:color="auto"/>
          </w:divBdr>
          <w:divsChild>
            <w:div w:id="1906524584">
              <w:marLeft w:val="0"/>
              <w:marRight w:val="0"/>
              <w:marTop w:val="0"/>
              <w:marBottom w:val="0"/>
              <w:divBdr>
                <w:top w:val="none" w:sz="0" w:space="0" w:color="auto"/>
                <w:left w:val="none" w:sz="0" w:space="0" w:color="auto"/>
                <w:bottom w:val="none" w:sz="0" w:space="0" w:color="auto"/>
                <w:right w:val="none" w:sz="0" w:space="0" w:color="auto"/>
              </w:divBdr>
            </w:div>
          </w:divsChild>
        </w:div>
        <w:div w:id="1433165838">
          <w:marLeft w:val="0"/>
          <w:marRight w:val="0"/>
          <w:marTop w:val="0"/>
          <w:marBottom w:val="0"/>
          <w:divBdr>
            <w:top w:val="none" w:sz="0" w:space="0" w:color="auto"/>
            <w:left w:val="none" w:sz="0" w:space="0" w:color="auto"/>
            <w:bottom w:val="none" w:sz="0" w:space="0" w:color="auto"/>
            <w:right w:val="none" w:sz="0" w:space="0" w:color="auto"/>
          </w:divBdr>
          <w:divsChild>
            <w:div w:id="407574705">
              <w:marLeft w:val="0"/>
              <w:marRight w:val="0"/>
              <w:marTop w:val="0"/>
              <w:marBottom w:val="0"/>
              <w:divBdr>
                <w:top w:val="none" w:sz="0" w:space="0" w:color="auto"/>
                <w:left w:val="none" w:sz="0" w:space="0" w:color="auto"/>
                <w:bottom w:val="none" w:sz="0" w:space="0" w:color="auto"/>
                <w:right w:val="none" w:sz="0" w:space="0" w:color="auto"/>
              </w:divBdr>
            </w:div>
          </w:divsChild>
        </w:div>
        <w:div w:id="1456749151">
          <w:marLeft w:val="0"/>
          <w:marRight w:val="0"/>
          <w:marTop w:val="0"/>
          <w:marBottom w:val="0"/>
          <w:divBdr>
            <w:top w:val="none" w:sz="0" w:space="0" w:color="auto"/>
            <w:left w:val="none" w:sz="0" w:space="0" w:color="auto"/>
            <w:bottom w:val="none" w:sz="0" w:space="0" w:color="auto"/>
            <w:right w:val="none" w:sz="0" w:space="0" w:color="auto"/>
          </w:divBdr>
          <w:divsChild>
            <w:div w:id="918565690">
              <w:marLeft w:val="0"/>
              <w:marRight w:val="0"/>
              <w:marTop w:val="0"/>
              <w:marBottom w:val="0"/>
              <w:divBdr>
                <w:top w:val="none" w:sz="0" w:space="0" w:color="auto"/>
                <w:left w:val="none" w:sz="0" w:space="0" w:color="auto"/>
                <w:bottom w:val="none" w:sz="0" w:space="0" w:color="auto"/>
                <w:right w:val="none" w:sz="0" w:space="0" w:color="auto"/>
              </w:divBdr>
            </w:div>
          </w:divsChild>
        </w:div>
        <w:div w:id="1457984257">
          <w:marLeft w:val="0"/>
          <w:marRight w:val="0"/>
          <w:marTop w:val="0"/>
          <w:marBottom w:val="0"/>
          <w:divBdr>
            <w:top w:val="none" w:sz="0" w:space="0" w:color="auto"/>
            <w:left w:val="none" w:sz="0" w:space="0" w:color="auto"/>
            <w:bottom w:val="none" w:sz="0" w:space="0" w:color="auto"/>
            <w:right w:val="none" w:sz="0" w:space="0" w:color="auto"/>
          </w:divBdr>
          <w:divsChild>
            <w:div w:id="1331635875">
              <w:marLeft w:val="0"/>
              <w:marRight w:val="0"/>
              <w:marTop w:val="0"/>
              <w:marBottom w:val="0"/>
              <w:divBdr>
                <w:top w:val="none" w:sz="0" w:space="0" w:color="auto"/>
                <w:left w:val="none" w:sz="0" w:space="0" w:color="auto"/>
                <w:bottom w:val="none" w:sz="0" w:space="0" w:color="auto"/>
                <w:right w:val="none" w:sz="0" w:space="0" w:color="auto"/>
              </w:divBdr>
            </w:div>
          </w:divsChild>
        </w:div>
        <w:div w:id="1468861404">
          <w:marLeft w:val="0"/>
          <w:marRight w:val="0"/>
          <w:marTop w:val="0"/>
          <w:marBottom w:val="0"/>
          <w:divBdr>
            <w:top w:val="none" w:sz="0" w:space="0" w:color="auto"/>
            <w:left w:val="none" w:sz="0" w:space="0" w:color="auto"/>
            <w:bottom w:val="none" w:sz="0" w:space="0" w:color="auto"/>
            <w:right w:val="none" w:sz="0" w:space="0" w:color="auto"/>
          </w:divBdr>
          <w:divsChild>
            <w:div w:id="1932741970">
              <w:marLeft w:val="0"/>
              <w:marRight w:val="0"/>
              <w:marTop w:val="0"/>
              <w:marBottom w:val="0"/>
              <w:divBdr>
                <w:top w:val="none" w:sz="0" w:space="0" w:color="auto"/>
                <w:left w:val="none" w:sz="0" w:space="0" w:color="auto"/>
                <w:bottom w:val="none" w:sz="0" w:space="0" w:color="auto"/>
                <w:right w:val="none" w:sz="0" w:space="0" w:color="auto"/>
              </w:divBdr>
            </w:div>
          </w:divsChild>
        </w:div>
        <w:div w:id="1502161691">
          <w:marLeft w:val="0"/>
          <w:marRight w:val="0"/>
          <w:marTop w:val="0"/>
          <w:marBottom w:val="0"/>
          <w:divBdr>
            <w:top w:val="none" w:sz="0" w:space="0" w:color="auto"/>
            <w:left w:val="none" w:sz="0" w:space="0" w:color="auto"/>
            <w:bottom w:val="none" w:sz="0" w:space="0" w:color="auto"/>
            <w:right w:val="none" w:sz="0" w:space="0" w:color="auto"/>
          </w:divBdr>
          <w:divsChild>
            <w:div w:id="1213545435">
              <w:marLeft w:val="0"/>
              <w:marRight w:val="0"/>
              <w:marTop w:val="0"/>
              <w:marBottom w:val="0"/>
              <w:divBdr>
                <w:top w:val="none" w:sz="0" w:space="0" w:color="auto"/>
                <w:left w:val="none" w:sz="0" w:space="0" w:color="auto"/>
                <w:bottom w:val="none" w:sz="0" w:space="0" w:color="auto"/>
                <w:right w:val="none" w:sz="0" w:space="0" w:color="auto"/>
              </w:divBdr>
            </w:div>
          </w:divsChild>
        </w:div>
        <w:div w:id="1514689785">
          <w:marLeft w:val="0"/>
          <w:marRight w:val="0"/>
          <w:marTop w:val="0"/>
          <w:marBottom w:val="0"/>
          <w:divBdr>
            <w:top w:val="none" w:sz="0" w:space="0" w:color="auto"/>
            <w:left w:val="none" w:sz="0" w:space="0" w:color="auto"/>
            <w:bottom w:val="none" w:sz="0" w:space="0" w:color="auto"/>
            <w:right w:val="none" w:sz="0" w:space="0" w:color="auto"/>
          </w:divBdr>
          <w:divsChild>
            <w:div w:id="1825659219">
              <w:marLeft w:val="0"/>
              <w:marRight w:val="0"/>
              <w:marTop w:val="0"/>
              <w:marBottom w:val="0"/>
              <w:divBdr>
                <w:top w:val="none" w:sz="0" w:space="0" w:color="auto"/>
                <w:left w:val="none" w:sz="0" w:space="0" w:color="auto"/>
                <w:bottom w:val="none" w:sz="0" w:space="0" w:color="auto"/>
                <w:right w:val="none" w:sz="0" w:space="0" w:color="auto"/>
              </w:divBdr>
            </w:div>
          </w:divsChild>
        </w:div>
        <w:div w:id="1517696337">
          <w:marLeft w:val="0"/>
          <w:marRight w:val="0"/>
          <w:marTop w:val="0"/>
          <w:marBottom w:val="0"/>
          <w:divBdr>
            <w:top w:val="none" w:sz="0" w:space="0" w:color="auto"/>
            <w:left w:val="none" w:sz="0" w:space="0" w:color="auto"/>
            <w:bottom w:val="none" w:sz="0" w:space="0" w:color="auto"/>
            <w:right w:val="none" w:sz="0" w:space="0" w:color="auto"/>
          </w:divBdr>
          <w:divsChild>
            <w:div w:id="870611779">
              <w:marLeft w:val="0"/>
              <w:marRight w:val="0"/>
              <w:marTop w:val="0"/>
              <w:marBottom w:val="0"/>
              <w:divBdr>
                <w:top w:val="none" w:sz="0" w:space="0" w:color="auto"/>
                <w:left w:val="none" w:sz="0" w:space="0" w:color="auto"/>
                <w:bottom w:val="none" w:sz="0" w:space="0" w:color="auto"/>
                <w:right w:val="none" w:sz="0" w:space="0" w:color="auto"/>
              </w:divBdr>
            </w:div>
          </w:divsChild>
        </w:div>
        <w:div w:id="1518545090">
          <w:marLeft w:val="0"/>
          <w:marRight w:val="0"/>
          <w:marTop w:val="0"/>
          <w:marBottom w:val="0"/>
          <w:divBdr>
            <w:top w:val="none" w:sz="0" w:space="0" w:color="auto"/>
            <w:left w:val="none" w:sz="0" w:space="0" w:color="auto"/>
            <w:bottom w:val="none" w:sz="0" w:space="0" w:color="auto"/>
            <w:right w:val="none" w:sz="0" w:space="0" w:color="auto"/>
          </w:divBdr>
          <w:divsChild>
            <w:div w:id="246116389">
              <w:marLeft w:val="0"/>
              <w:marRight w:val="0"/>
              <w:marTop w:val="0"/>
              <w:marBottom w:val="0"/>
              <w:divBdr>
                <w:top w:val="none" w:sz="0" w:space="0" w:color="auto"/>
                <w:left w:val="none" w:sz="0" w:space="0" w:color="auto"/>
                <w:bottom w:val="none" w:sz="0" w:space="0" w:color="auto"/>
                <w:right w:val="none" w:sz="0" w:space="0" w:color="auto"/>
              </w:divBdr>
            </w:div>
          </w:divsChild>
        </w:div>
        <w:div w:id="1519809791">
          <w:marLeft w:val="0"/>
          <w:marRight w:val="0"/>
          <w:marTop w:val="0"/>
          <w:marBottom w:val="0"/>
          <w:divBdr>
            <w:top w:val="none" w:sz="0" w:space="0" w:color="auto"/>
            <w:left w:val="none" w:sz="0" w:space="0" w:color="auto"/>
            <w:bottom w:val="none" w:sz="0" w:space="0" w:color="auto"/>
            <w:right w:val="none" w:sz="0" w:space="0" w:color="auto"/>
          </w:divBdr>
          <w:divsChild>
            <w:div w:id="358429502">
              <w:marLeft w:val="0"/>
              <w:marRight w:val="0"/>
              <w:marTop w:val="0"/>
              <w:marBottom w:val="0"/>
              <w:divBdr>
                <w:top w:val="none" w:sz="0" w:space="0" w:color="auto"/>
                <w:left w:val="none" w:sz="0" w:space="0" w:color="auto"/>
                <w:bottom w:val="none" w:sz="0" w:space="0" w:color="auto"/>
                <w:right w:val="none" w:sz="0" w:space="0" w:color="auto"/>
              </w:divBdr>
            </w:div>
          </w:divsChild>
        </w:div>
        <w:div w:id="1522428919">
          <w:marLeft w:val="0"/>
          <w:marRight w:val="0"/>
          <w:marTop w:val="0"/>
          <w:marBottom w:val="0"/>
          <w:divBdr>
            <w:top w:val="none" w:sz="0" w:space="0" w:color="auto"/>
            <w:left w:val="none" w:sz="0" w:space="0" w:color="auto"/>
            <w:bottom w:val="none" w:sz="0" w:space="0" w:color="auto"/>
            <w:right w:val="none" w:sz="0" w:space="0" w:color="auto"/>
          </w:divBdr>
          <w:divsChild>
            <w:div w:id="2009013566">
              <w:marLeft w:val="0"/>
              <w:marRight w:val="0"/>
              <w:marTop w:val="0"/>
              <w:marBottom w:val="0"/>
              <w:divBdr>
                <w:top w:val="none" w:sz="0" w:space="0" w:color="auto"/>
                <w:left w:val="none" w:sz="0" w:space="0" w:color="auto"/>
                <w:bottom w:val="none" w:sz="0" w:space="0" w:color="auto"/>
                <w:right w:val="none" w:sz="0" w:space="0" w:color="auto"/>
              </w:divBdr>
            </w:div>
          </w:divsChild>
        </w:div>
        <w:div w:id="1533305028">
          <w:marLeft w:val="0"/>
          <w:marRight w:val="0"/>
          <w:marTop w:val="0"/>
          <w:marBottom w:val="0"/>
          <w:divBdr>
            <w:top w:val="none" w:sz="0" w:space="0" w:color="auto"/>
            <w:left w:val="none" w:sz="0" w:space="0" w:color="auto"/>
            <w:bottom w:val="none" w:sz="0" w:space="0" w:color="auto"/>
            <w:right w:val="none" w:sz="0" w:space="0" w:color="auto"/>
          </w:divBdr>
          <w:divsChild>
            <w:div w:id="1335381006">
              <w:marLeft w:val="0"/>
              <w:marRight w:val="0"/>
              <w:marTop w:val="0"/>
              <w:marBottom w:val="0"/>
              <w:divBdr>
                <w:top w:val="none" w:sz="0" w:space="0" w:color="auto"/>
                <w:left w:val="none" w:sz="0" w:space="0" w:color="auto"/>
                <w:bottom w:val="none" w:sz="0" w:space="0" w:color="auto"/>
                <w:right w:val="none" w:sz="0" w:space="0" w:color="auto"/>
              </w:divBdr>
            </w:div>
          </w:divsChild>
        </w:div>
        <w:div w:id="1539122434">
          <w:marLeft w:val="0"/>
          <w:marRight w:val="0"/>
          <w:marTop w:val="0"/>
          <w:marBottom w:val="0"/>
          <w:divBdr>
            <w:top w:val="none" w:sz="0" w:space="0" w:color="auto"/>
            <w:left w:val="none" w:sz="0" w:space="0" w:color="auto"/>
            <w:bottom w:val="none" w:sz="0" w:space="0" w:color="auto"/>
            <w:right w:val="none" w:sz="0" w:space="0" w:color="auto"/>
          </w:divBdr>
          <w:divsChild>
            <w:div w:id="865752713">
              <w:marLeft w:val="0"/>
              <w:marRight w:val="0"/>
              <w:marTop w:val="0"/>
              <w:marBottom w:val="0"/>
              <w:divBdr>
                <w:top w:val="none" w:sz="0" w:space="0" w:color="auto"/>
                <w:left w:val="none" w:sz="0" w:space="0" w:color="auto"/>
                <w:bottom w:val="none" w:sz="0" w:space="0" w:color="auto"/>
                <w:right w:val="none" w:sz="0" w:space="0" w:color="auto"/>
              </w:divBdr>
            </w:div>
          </w:divsChild>
        </w:div>
        <w:div w:id="1550219081">
          <w:marLeft w:val="0"/>
          <w:marRight w:val="0"/>
          <w:marTop w:val="0"/>
          <w:marBottom w:val="0"/>
          <w:divBdr>
            <w:top w:val="none" w:sz="0" w:space="0" w:color="auto"/>
            <w:left w:val="none" w:sz="0" w:space="0" w:color="auto"/>
            <w:bottom w:val="none" w:sz="0" w:space="0" w:color="auto"/>
            <w:right w:val="none" w:sz="0" w:space="0" w:color="auto"/>
          </w:divBdr>
          <w:divsChild>
            <w:div w:id="1575124319">
              <w:marLeft w:val="0"/>
              <w:marRight w:val="0"/>
              <w:marTop w:val="0"/>
              <w:marBottom w:val="0"/>
              <w:divBdr>
                <w:top w:val="none" w:sz="0" w:space="0" w:color="auto"/>
                <w:left w:val="none" w:sz="0" w:space="0" w:color="auto"/>
                <w:bottom w:val="none" w:sz="0" w:space="0" w:color="auto"/>
                <w:right w:val="none" w:sz="0" w:space="0" w:color="auto"/>
              </w:divBdr>
            </w:div>
          </w:divsChild>
        </w:div>
        <w:div w:id="1558979565">
          <w:marLeft w:val="0"/>
          <w:marRight w:val="0"/>
          <w:marTop w:val="0"/>
          <w:marBottom w:val="0"/>
          <w:divBdr>
            <w:top w:val="none" w:sz="0" w:space="0" w:color="auto"/>
            <w:left w:val="none" w:sz="0" w:space="0" w:color="auto"/>
            <w:bottom w:val="none" w:sz="0" w:space="0" w:color="auto"/>
            <w:right w:val="none" w:sz="0" w:space="0" w:color="auto"/>
          </w:divBdr>
          <w:divsChild>
            <w:div w:id="453714055">
              <w:marLeft w:val="0"/>
              <w:marRight w:val="0"/>
              <w:marTop w:val="0"/>
              <w:marBottom w:val="0"/>
              <w:divBdr>
                <w:top w:val="none" w:sz="0" w:space="0" w:color="auto"/>
                <w:left w:val="none" w:sz="0" w:space="0" w:color="auto"/>
                <w:bottom w:val="none" w:sz="0" w:space="0" w:color="auto"/>
                <w:right w:val="none" w:sz="0" w:space="0" w:color="auto"/>
              </w:divBdr>
            </w:div>
          </w:divsChild>
        </w:div>
        <w:div w:id="1587423210">
          <w:marLeft w:val="0"/>
          <w:marRight w:val="0"/>
          <w:marTop w:val="0"/>
          <w:marBottom w:val="0"/>
          <w:divBdr>
            <w:top w:val="none" w:sz="0" w:space="0" w:color="auto"/>
            <w:left w:val="none" w:sz="0" w:space="0" w:color="auto"/>
            <w:bottom w:val="none" w:sz="0" w:space="0" w:color="auto"/>
            <w:right w:val="none" w:sz="0" w:space="0" w:color="auto"/>
          </w:divBdr>
          <w:divsChild>
            <w:div w:id="788550784">
              <w:marLeft w:val="0"/>
              <w:marRight w:val="0"/>
              <w:marTop w:val="0"/>
              <w:marBottom w:val="0"/>
              <w:divBdr>
                <w:top w:val="none" w:sz="0" w:space="0" w:color="auto"/>
                <w:left w:val="none" w:sz="0" w:space="0" w:color="auto"/>
                <w:bottom w:val="none" w:sz="0" w:space="0" w:color="auto"/>
                <w:right w:val="none" w:sz="0" w:space="0" w:color="auto"/>
              </w:divBdr>
            </w:div>
          </w:divsChild>
        </w:div>
        <w:div w:id="1589729097">
          <w:marLeft w:val="0"/>
          <w:marRight w:val="0"/>
          <w:marTop w:val="0"/>
          <w:marBottom w:val="0"/>
          <w:divBdr>
            <w:top w:val="none" w:sz="0" w:space="0" w:color="auto"/>
            <w:left w:val="none" w:sz="0" w:space="0" w:color="auto"/>
            <w:bottom w:val="none" w:sz="0" w:space="0" w:color="auto"/>
            <w:right w:val="none" w:sz="0" w:space="0" w:color="auto"/>
          </w:divBdr>
          <w:divsChild>
            <w:div w:id="1390153781">
              <w:marLeft w:val="0"/>
              <w:marRight w:val="0"/>
              <w:marTop w:val="0"/>
              <w:marBottom w:val="0"/>
              <w:divBdr>
                <w:top w:val="none" w:sz="0" w:space="0" w:color="auto"/>
                <w:left w:val="none" w:sz="0" w:space="0" w:color="auto"/>
                <w:bottom w:val="none" w:sz="0" w:space="0" w:color="auto"/>
                <w:right w:val="none" w:sz="0" w:space="0" w:color="auto"/>
              </w:divBdr>
            </w:div>
          </w:divsChild>
        </w:div>
        <w:div w:id="1597440695">
          <w:marLeft w:val="0"/>
          <w:marRight w:val="0"/>
          <w:marTop w:val="0"/>
          <w:marBottom w:val="0"/>
          <w:divBdr>
            <w:top w:val="none" w:sz="0" w:space="0" w:color="auto"/>
            <w:left w:val="none" w:sz="0" w:space="0" w:color="auto"/>
            <w:bottom w:val="none" w:sz="0" w:space="0" w:color="auto"/>
            <w:right w:val="none" w:sz="0" w:space="0" w:color="auto"/>
          </w:divBdr>
          <w:divsChild>
            <w:div w:id="1401630716">
              <w:marLeft w:val="0"/>
              <w:marRight w:val="0"/>
              <w:marTop w:val="0"/>
              <w:marBottom w:val="0"/>
              <w:divBdr>
                <w:top w:val="none" w:sz="0" w:space="0" w:color="auto"/>
                <w:left w:val="none" w:sz="0" w:space="0" w:color="auto"/>
                <w:bottom w:val="none" w:sz="0" w:space="0" w:color="auto"/>
                <w:right w:val="none" w:sz="0" w:space="0" w:color="auto"/>
              </w:divBdr>
            </w:div>
          </w:divsChild>
        </w:div>
        <w:div w:id="1599558620">
          <w:marLeft w:val="0"/>
          <w:marRight w:val="0"/>
          <w:marTop w:val="0"/>
          <w:marBottom w:val="0"/>
          <w:divBdr>
            <w:top w:val="none" w:sz="0" w:space="0" w:color="auto"/>
            <w:left w:val="none" w:sz="0" w:space="0" w:color="auto"/>
            <w:bottom w:val="none" w:sz="0" w:space="0" w:color="auto"/>
            <w:right w:val="none" w:sz="0" w:space="0" w:color="auto"/>
          </w:divBdr>
          <w:divsChild>
            <w:div w:id="74667503">
              <w:marLeft w:val="0"/>
              <w:marRight w:val="0"/>
              <w:marTop w:val="0"/>
              <w:marBottom w:val="0"/>
              <w:divBdr>
                <w:top w:val="none" w:sz="0" w:space="0" w:color="auto"/>
                <w:left w:val="none" w:sz="0" w:space="0" w:color="auto"/>
                <w:bottom w:val="none" w:sz="0" w:space="0" w:color="auto"/>
                <w:right w:val="none" w:sz="0" w:space="0" w:color="auto"/>
              </w:divBdr>
            </w:div>
          </w:divsChild>
        </w:div>
        <w:div w:id="1654678748">
          <w:marLeft w:val="0"/>
          <w:marRight w:val="0"/>
          <w:marTop w:val="0"/>
          <w:marBottom w:val="0"/>
          <w:divBdr>
            <w:top w:val="none" w:sz="0" w:space="0" w:color="auto"/>
            <w:left w:val="none" w:sz="0" w:space="0" w:color="auto"/>
            <w:bottom w:val="none" w:sz="0" w:space="0" w:color="auto"/>
            <w:right w:val="none" w:sz="0" w:space="0" w:color="auto"/>
          </w:divBdr>
          <w:divsChild>
            <w:div w:id="63767465">
              <w:marLeft w:val="0"/>
              <w:marRight w:val="0"/>
              <w:marTop w:val="0"/>
              <w:marBottom w:val="0"/>
              <w:divBdr>
                <w:top w:val="none" w:sz="0" w:space="0" w:color="auto"/>
                <w:left w:val="none" w:sz="0" w:space="0" w:color="auto"/>
                <w:bottom w:val="none" w:sz="0" w:space="0" w:color="auto"/>
                <w:right w:val="none" w:sz="0" w:space="0" w:color="auto"/>
              </w:divBdr>
            </w:div>
          </w:divsChild>
        </w:div>
        <w:div w:id="1672761068">
          <w:marLeft w:val="0"/>
          <w:marRight w:val="0"/>
          <w:marTop w:val="0"/>
          <w:marBottom w:val="0"/>
          <w:divBdr>
            <w:top w:val="none" w:sz="0" w:space="0" w:color="auto"/>
            <w:left w:val="none" w:sz="0" w:space="0" w:color="auto"/>
            <w:bottom w:val="none" w:sz="0" w:space="0" w:color="auto"/>
            <w:right w:val="none" w:sz="0" w:space="0" w:color="auto"/>
          </w:divBdr>
          <w:divsChild>
            <w:div w:id="315304895">
              <w:marLeft w:val="0"/>
              <w:marRight w:val="0"/>
              <w:marTop w:val="0"/>
              <w:marBottom w:val="0"/>
              <w:divBdr>
                <w:top w:val="none" w:sz="0" w:space="0" w:color="auto"/>
                <w:left w:val="none" w:sz="0" w:space="0" w:color="auto"/>
                <w:bottom w:val="none" w:sz="0" w:space="0" w:color="auto"/>
                <w:right w:val="none" w:sz="0" w:space="0" w:color="auto"/>
              </w:divBdr>
            </w:div>
          </w:divsChild>
        </w:div>
        <w:div w:id="1682969252">
          <w:marLeft w:val="0"/>
          <w:marRight w:val="0"/>
          <w:marTop w:val="0"/>
          <w:marBottom w:val="0"/>
          <w:divBdr>
            <w:top w:val="none" w:sz="0" w:space="0" w:color="auto"/>
            <w:left w:val="none" w:sz="0" w:space="0" w:color="auto"/>
            <w:bottom w:val="none" w:sz="0" w:space="0" w:color="auto"/>
            <w:right w:val="none" w:sz="0" w:space="0" w:color="auto"/>
          </w:divBdr>
          <w:divsChild>
            <w:div w:id="493643766">
              <w:marLeft w:val="0"/>
              <w:marRight w:val="0"/>
              <w:marTop w:val="0"/>
              <w:marBottom w:val="0"/>
              <w:divBdr>
                <w:top w:val="none" w:sz="0" w:space="0" w:color="auto"/>
                <w:left w:val="none" w:sz="0" w:space="0" w:color="auto"/>
                <w:bottom w:val="none" w:sz="0" w:space="0" w:color="auto"/>
                <w:right w:val="none" w:sz="0" w:space="0" w:color="auto"/>
              </w:divBdr>
            </w:div>
          </w:divsChild>
        </w:div>
        <w:div w:id="1683505544">
          <w:marLeft w:val="0"/>
          <w:marRight w:val="0"/>
          <w:marTop w:val="0"/>
          <w:marBottom w:val="0"/>
          <w:divBdr>
            <w:top w:val="none" w:sz="0" w:space="0" w:color="auto"/>
            <w:left w:val="none" w:sz="0" w:space="0" w:color="auto"/>
            <w:bottom w:val="none" w:sz="0" w:space="0" w:color="auto"/>
            <w:right w:val="none" w:sz="0" w:space="0" w:color="auto"/>
          </w:divBdr>
          <w:divsChild>
            <w:div w:id="100733689">
              <w:marLeft w:val="0"/>
              <w:marRight w:val="0"/>
              <w:marTop w:val="0"/>
              <w:marBottom w:val="0"/>
              <w:divBdr>
                <w:top w:val="none" w:sz="0" w:space="0" w:color="auto"/>
                <w:left w:val="none" w:sz="0" w:space="0" w:color="auto"/>
                <w:bottom w:val="none" w:sz="0" w:space="0" w:color="auto"/>
                <w:right w:val="none" w:sz="0" w:space="0" w:color="auto"/>
              </w:divBdr>
            </w:div>
          </w:divsChild>
        </w:div>
        <w:div w:id="1704330703">
          <w:marLeft w:val="0"/>
          <w:marRight w:val="0"/>
          <w:marTop w:val="0"/>
          <w:marBottom w:val="0"/>
          <w:divBdr>
            <w:top w:val="none" w:sz="0" w:space="0" w:color="auto"/>
            <w:left w:val="none" w:sz="0" w:space="0" w:color="auto"/>
            <w:bottom w:val="none" w:sz="0" w:space="0" w:color="auto"/>
            <w:right w:val="none" w:sz="0" w:space="0" w:color="auto"/>
          </w:divBdr>
          <w:divsChild>
            <w:div w:id="2020692210">
              <w:marLeft w:val="0"/>
              <w:marRight w:val="0"/>
              <w:marTop w:val="0"/>
              <w:marBottom w:val="0"/>
              <w:divBdr>
                <w:top w:val="none" w:sz="0" w:space="0" w:color="auto"/>
                <w:left w:val="none" w:sz="0" w:space="0" w:color="auto"/>
                <w:bottom w:val="none" w:sz="0" w:space="0" w:color="auto"/>
                <w:right w:val="none" w:sz="0" w:space="0" w:color="auto"/>
              </w:divBdr>
            </w:div>
          </w:divsChild>
        </w:div>
        <w:div w:id="1712025845">
          <w:marLeft w:val="0"/>
          <w:marRight w:val="0"/>
          <w:marTop w:val="0"/>
          <w:marBottom w:val="0"/>
          <w:divBdr>
            <w:top w:val="none" w:sz="0" w:space="0" w:color="auto"/>
            <w:left w:val="none" w:sz="0" w:space="0" w:color="auto"/>
            <w:bottom w:val="none" w:sz="0" w:space="0" w:color="auto"/>
            <w:right w:val="none" w:sz="0" w:space="0" w:color="auto"/>
          </w:divBdr>
          <w:divsChild>
            <w:div w:id="131362753">
              <w:marLeft w:val="0"/>
              <w:marRight w:val="0"/>
              <w:marTop w:val="0"/>
              <w:marBottom w:val="0"/>
              <w:divBdr>
                <w:top w:val="none" w:sz="0" w:space="0" w:color="auto"/>
                <w:left w:val="none" w:sz="0" w:space="0" w:color="auto"/>
                <w:bottom w:val="none" w:sz="0" w:space="0" w:color="auto"/>
                <w:right w:val="none" w:sz="0" w:space="0" w:color="auto"/>
              </w:divBdr>
            </w:div>
          </w:divsChild>
        </w:div>
        <w:div w:id="1726754457">
          <w:marLeft w:val="0"/>
          <w:marRight w:val="0"/>
          <w:marTop w:val="0"/>
          <w:marBottom w:val="0"/>
          <w:divBdr>
            <w:top w:val="none" w:sz="0" w:space="0" w:color="auto"/>
            <w:left w:val="none" w:sz="0" w:space="0" w:color="auto"/>
            <w:bottom w:val="none" w:sz="0" w:space="0" w:color="auto"/>
            <w:right w:val="none" w:sz="0" w:space="0" w:color="auto"/>
          </w:divBdr>
          <w:divsChild>
            <w:div w:id="475495305">
              <w:marLeft w:val="0"/>
              <w:marRight w:val="0"/>
              <w:marTop w:val="0"/>
              <w:marBottom w:val="0"/>
              <w:divBdr>
                <w:top w:val="none" w:sz="0" w:space="0" w:color="auto"/>
                <w:left w:val="none" w:sz="0" w:space="0" w:color="auto"/>
                <w:bottom w:val="none" w:sz="0" w:space="0" w:color="auto"/>
                <w:right w:val="none" w:sz="0" w:space="0" w:color="auto"/>
              </w:divBdr>
            </w:div>
          </w:divsChild>
        </w:div>
        <w:div w:id="1759716181">
          <w:marLeft w:val="0"/>
          <w:marRight w:val="0"/>
          <w:marTop w:val="0"/>
          <w:marBottom w:val="0"/>
          <w:divBdr>
            <w:top w:val="none" w:sz="0" w:space="0" w:color="auto"/>
            <w:left w:val="none" w:sz="0" w:space="0" w:color="auto"/>
            <w:bottom w:val="none" w:sz="0" w:space="0" w:color="auto"/>
            <w:right w:val="none" w:sz="0" w:space="0" w:color="auto"/>
          </w:divBdr>
          <w:divsChild>
            <w:div w:id="1687513772">
              <w:marLeft w:val="0"/>
              <w:marRight w:val="0"/>
              <w:marTop w:val="0"/>
              <w:marBottom w:val="0"/>
              <w:divBdr>
                <w:top w:val="none" w:sz="0" w:space="0" w:color="auto"/>
                <w:left w:val="none" w:sz="0" w:space="0" w:color="auto"/>
                <w:bottom w:val="none" w:sz="0" w:space="0" w:color="auto"/>
                <w:right w:val="none" w:sz="0" w:space="0" w:color="auto"/>
              </w:divBdr>
            </w:div>
          </w:divsChild>
        </w:div>
        <w:div w:id="1780561201">
          <w:marLeft w:val="0"/>
          <w:marRight w:val="0"/>
          <w:marTop w:val="0"/>
          <w:marBottom w:val="0"/>
          <w:divBdr>
            <w:top w:val="none" w:sz="0" w:space="0" w:color="auto"/>
            <w:left w:val="none" w:sz="0" w:space="0" w:color="auto"/>
            <w:bottom w:val="none" w:sz="0" w:space="0" w:color="auto"/>
            <w:right w:val="none" w:sz="0" w:space="0" w:color="auto"/>
          </w:divBdr>
          <w:divsChild>
            <w:div w:id="1897811656">
              <w:marLeft w:val="0"/>
              <w:marRight w:val="0"/>
              <w:marTop w:val="0"/>
              <w:marBottom w:val="0"/>
              <w:divBdr>
                <w:top w:val="none" w:sz="0" w:space="0" w:color="auto"/>
                <w:left w:val="none" w:sz="0" w:space="0" w:color="auto"/>
                <w:bottom w:val="none" w:sz="0" w:space="0" w:color="auto"/>
                <w:right w:val="none" w:sz="0" w:space="0" w:color="auto"/>
              </w:divBdr>
            </w:div>
          </w:divsChild>
        </w:div>
        <w:div w:id="1803503716">
          <w:marLeft w:val="0"/>
          <w:marRight w:val="0"/>
          <w:marTop w:val="0"/>
          <w:marBottom w:val="0"/>
          <w:divBdr>
            <w:top w:val="none" w:sz="0" w:space="0" w:color="auto"/>
            <w:left w:val="none" w:sz="0" w:space="0" w:color="auto"/>
            <w:bottom w:val="none" w:sz="0" w:space="0" w:color="auto"/>
            <w:right w:val="none" w:sz="0" w:space="0" w:color="auto"/>
          </w:divBdr>
          <w:divsChild>
            <w:div w:id="1487012280">
              <w:marLeft w:val="0"/>
              <w:marRight w:val="0"/>
              <w:marTop w:val="0"/>
              <w:marBottom w:val="0"/>
              <w:divBdr>
                <w:top w:val="none" w:sz="0" w:space="0" w:color="auto"/>
                <w:left w:val="none" w:sz="0" w:space="0" w:color="auto"/>
                <w:bottom w:val="none" w:sz="0" w:space="0" w:color="auto"/>
                <w:right w:val="none" w:sz="0" w:space="0" w:color="auto"/>
              </w:divBdr>
            </w:div>
          </w:divsChild>
        </w:div>
        <w:div w:id="1820031111">
          <w:marLeft w:val="0"/>
          <w:marRight w:val="0"/>
          <w:marTop w:val="0"/>
          <w:marBottom w:val="0"/>
          <w:divBdr>
            <w:top w:val="none" w:sz="0" w:space="0" w:color="auto"/>
            <w:left w:val="none" w:sz="0" w:space="0" w:color="auto"/>
            <w:bottom w:val="none" w:sz="0" w:space="0" w:color="auto"/>
            <w:right w:val="none" w:sz="0" w:space="0" w:color="auto"/>
          </w:divBdr>
          <w:divsChild>
            <w:div w:id="997227418">
              <w:marLeft w:val="0"/>
              <w:marRight w:val="0"/>
              <w:marTop w:val="0"/>
              <w:marBottom w:val="0"/>
              <w:divBdr>
                <w:top w:val="none" w:sz="0" w:space="0" w:color="auto"/>
                <w:left w:val="none" w:sz="0" w:space="0" w:color="auto"/>
                <w:bottom w:val="none" w:sz="0" w:space="0" w:color="auto"/>
                <w:right w:val="none" w:sz="0" w:space="0" w:color="auto"/>
              </w:divBdr>
            </w:div>
          </w:divsChild>
        </w:div>
        <w:div w:id="1829861999">
          <w:marLeft w:val="0"/>
          <w:marRight w:val="0"/>
          <w:marTop w:val="0"/>
          <w:marBottom w:val="0"/>
          <w:divBdr>
            <w:top w:val="none" w:sz="0" w:space="0" w:color="auto"/>
            <w:left w:val="none" w:sz="0" w:space="0" w:color="auto"/>
            <w:bottom w:val="none" w:sz="0" w:space="0" w:color="auto"/>
            <w:right w:val="none" w:sz="0" w:space="0" w:color="auto"/>
          </w:divBdr>
          <w:divsChild>
            <w:div w:id="660694519">
              <w:marLeft w:val="0"/>
              <w:marRight w:val="0"/>
              <w:marTop w:val="0"/>
              <w:marBottom w:val="0"/>
              <w:divBdr>
                <w:top w:val="none" w:sz="0" w:space="0" w:color="auto"/>
                <w:left w:val="none" w:sz="0" w:space="0" w:color="auto"/>
                <w:bottom w:val="none" w:sz="0" w:space="0" w:color="auto"/>
                <w:right w:val="none" w:sz="0" w:space="0" w:color="auto"/>
              </w:divBdr>
            </w:div>
          </w:divsChild>
        </w:div>
        <w:div w:id="1859079195">
          <w:marLeft w:val="0"/>
          <w:marRight w:val="0"/>
          <w:marTop w:val="0"/>
          <w:marBottom w:val="0"/>
          <w:divBdr>
            <w:top w:val="none" w:sz="0" w:space="0" w:color="auto"/>
            <w:left w:val="none" w:sz="0" w:space="0" w:color="auto"/>
            <w:bottom w:val="none" w:sz="0" w:space="0" w:color="auto"/>
            <w:right w:val="none" w:sz="0" w:space="0" w:color="auto"/>
          </w:divBdr>
          <w:divsChild>
            <w:div w:id="731658453">
              <w:marLeft w:val="0"/>
              <w:marRight w:val="0"/>
              <w:marTop w:val="0"/>
              <w:marBottom w:val="0"/>
              <w:divBdr>
                <w:top w:val="none" w:sz="0" w:space="0" w:color="auto"/>
                <w:left w:val="none" w:sz="0" w:space="0" w:color="auto"/>
                <w:bottom w:val="none" w:sz="0" w:space="0" w:color="auto"/>
                <w:right w:val="none" w:sz="0" w:space="0" w:color="auto"/>
              </w:divBdr>
            </w:div>
          </w:divsChild>
        </w:div>
        <w:div w:id="1870994737">
          <w:marLeft w:val="0"/>
          <w:marRight w:val="0"/>
          <w:marTop w:val="0"/>
          <w:marBottom w:val="0"/>
          <w:divBdr>
            <w:top w:val="none" w:sz="0" w:space="0" w:color="auto"/>
            <w:left w:val="none" w:sz="0" w:space="0" w:color="auto"/>
            <w:bottom w:val="none" w:sz="0" w:space="0" w:color="auto"/>
            <w:right w:val="none" w:sz="0" w:space="0" w:color="auto"/>
          </w:divBdr>
          <w:divsChild>
            <w:div w:id="1113940425">
              <w:marLeft w:val="0"/>
              <w:marRight w:val="0"/>
              <w:marTop w:val="0"/>
              <w:marBottom w:val="0"/>
              <w:divBdr>
                <w:top w:val="none" w:sz="0" w:space="0" w:color="auto"/>
                <w:left w:val="none" w:sz="0" w:space="0" w:color="auto"/>
                <w:bottom w:val="none" w:sz="0" w:space="0" w:color="auto"/>
                <w:right w:val="none" w:sz="0" w:space="0" w:color="auto"/>
              </w:divBdr>
            </w:div>
          </w:divsChild>
        </w:div>
        <w:div w:id="1871721079">
          <w:marLeft w:val="0"/>
          <w:marRight w:val="0"/>
          <w:marTop w:val="0"/>
          <w:marBottom w:val="0"/>
          <w:divBdr>
            <w:top w:val="none" w:sz="0" w:space="0" w:color="auto"/>
            <w:left w:val="none" w:sz="0" w:space="0" w:color="auto"/>
            <w:bottom w:val="none" w:sz="0" w:space="0" w:color="auto"/>
            <w:right w:val="none" w:sz="0" w:space="0" w:color="auto"/>
          </w:divBdr>
          <w:divsChild>
            <w:div w:id="9381954">
              <w:marLeft w:val="0"/>
              <w:marRight w:val="0"/>
              <w:marTop w:val="0"/>
              <w:marBottom w:val="0"/>
              <w:divBdr>
                <w:top w:val="none" w:sz="0" w:space="0" w:color="auto"/>
                <w:left w:val="none" w:sz="0" w:space="0" w:color="auto"/>
                <w:bottom w:val="none" w:sz="0" w:space="0" w:color="auto"/>
                <w:right w:val="none" w:sz="0" w:space="0" w:color="auto"/>
              </w:divBdr>
            </w:div>
          </w:divsChild>
        </w:div>
        <w:div w:id="1877499299">
          <w:marLeft w:val="0"/>
          <w:marRight w:val="0"/>
          <w:marTop w:val="0"/>
          <w:marBottom w:val="0"/>
          <w:divBdr>
            <w:top w:val="none" w:sz="0" w:space="0" w:color="auto"/>
            <w:left w:val="none" w:sz="0" w:space="0" w:color="auto"/>
            <w:bottom w:val="none" w:sz="0" w:space="0" w:color="auto"/>
            <w:right w:val="none" w:sz="0" w:space="0" w:color="auto"/>
          </w:divBdr>
          <w:divsChild>
            <w:div w:id="578713835">
              <w:marLeft w:val="0"/>
              <w:marRight w:val="0"/>
              <w:marTop w:val="0"/>
              <w:marBottom w:val="0"/>
              <w:divBdr>
                <w:top w:val="none" w:sz="0" w:space="0" w:color="auto"/>
                <w:left w:val="none" w:sz="0" w:space="0" w:color="auto"/>
                <w:bottom w:val="none" w:sz="0" w:space="0" w:color="auto"/>
                <w:right w:val="none" w:sz="0" w:space="0" w:color="auto"/>
              </w:divBdr>
            </w:div>
          </w:divsChild>
        </w:div>
        <w:div w:id="1884361106">
          <w:marLeft w:val="0"/>
          <w:marRight w:val="0"/>
          <w:marTop w:val="0"/>
          <w:marBottom w:val="0"/>
          <w:divBdr>
            <w:top w:val="none" w:sz="0" w:space="0" w:color="auto"/>
            <w:left w:val="none" w:sz="0" w:space="0" w:color="auto"/>
            <w:bottom w:val="none" w:sz="0" w:space="0" w:color="auto"/>
            <w:right w:val="none" w:sz="0" w:space="0" w:color="auto"/>
          </w:divBdr>
          <w:divsChild>
            <w:div w:id="2132747466">
              <w:marLeft w:val="0"/>
              <w:marRight w:val="0"/>
              <w:marTop w:val="0"/>
              <w:marBottom w:val="0"/>
              <w:divBdr>
                <w:top w:val="none" w:sz="0" w:space="0" w:color="auto"/>
                <w:left w:val="none" w:sz="0" w:space="0" w:color="auto"/>
                <w:bottom w:val="none" w:sz="0" w:space="0" w:color="auto"/>
                <w:right w:val="none" w:sz="0" w:space="0" w:color="auto"/>
              </w:divBdr>
            </w:div>
          </w:divsChild>
        </w:div>
        <w:div w:id="1911227247">
          <w:marLeft w:val="0"/>
          <w:marRight w:val="0"/>
          <w:marTop w:val="0"/>
          <w:marBottom w:val="0"/>
          <w:divBdr>
            <w:top w:val="none" w:sz="0" w:space="0" w:color="auto"/>
            <w:left w:val="none" w:sz="0" w:space="0" w:color="auto"/>
            <w:bottom w:val="none" w:sz="0" w:space="0" w:color="auto"/>
            <w:right w:val="none" w:sz="0" w:space="0" w:color="auto"/>
          </w:divBdr>
          <w:divsChild>
            <w:div w:id="1357386292">
              <w:marLeft w:val="0"/>
              <w:marRight w:val="0"/>
              <w:marTop w:val="0"/>
              <w:marBottom w:val="0"/>
              <w:divBdr>
                <w:top w:val="none" w:sz="0" w:space="0" w:color="auto"/>
                <w:left w:val="none" w:sz="0" w:space="0" w:color="auto"/>
                <w:bottom w:val="none" w:sz="0" w:space="0" w:color="auto"/>
                <w:right w:val="none" w:sz="0" w:space="0" w:color="auto"/>
              </w:divBdr>
            </w:div>
          </w:divsChild>
        </w:div>
        <w:div w:id="1918320390">
          <w:marLeft w:val="0"/>
          <w:marRight w:val="0"/>
          <w:marTop w:val="0"/>
          <w:marBottom w:val="0"/>
          <w:divBdr>
            <w:top w:val="none" w:sz="0" w:space="0" w:color="auto"/>
            <w:left w:val="none" w:sz="0" w:space="0" w:color="auto"/>
            <w:bottom w:val="none" w:sz="0" w:space="0" w:color="auto"/>
            <w:right w:val="none" w:sz="0" w:space="0" w:color="auto"/>
          </w:divBdr>
          <w:divsChild>
            <w:div w:id="1946112068">
              <w:marLeft w:val="0"/>
              <w:marRight w:val="0"/>
              <w:marTop w:val="0"/>
              <w:marBottom w:val="0"/>
              <w:divBdr>
                <w:top w:val="none" w:sz="0" w:space="0" w:color="auto"/>
                <w:left w:val="none" w:sz="0" w:space="0" w:color="auto"/>
                <w:bottom w:val="none" w:sz="0" w:space="0" w:color="auto"/>
                <w:right w:val="none" w:sz="0" w:space="0" w:color="auto"/>
              </w:divBdr>
            </w:div>
          </w:divsChild>
        </w:div>
        <w:div w:id="1921716513">
          <w:marLeft w:val="0"/>
          <w:marRight w:val="0"/>
          <w:marTop w:val="0"/>
          <w:marBottom w:val="0"/>
          <w:divBdr>
            <w:top w:val="none" w:sz="0" w:space="0" w:color="auto"/>
            <w:left w:val="none" w:sz="0" w:space="0" w:color="auto"/>
            <w:bottom w:val="none" w:sz="0" w:space="0" w:color="auto"/>
            <w:right w:val="none" w:sz="0" w:space="0" w:color="auto"/>
          </w:divBdr>
          <w:divsChild>
            <w:div w:id="861481276">
              <w:marLeft w:val="0"/>
              <w:marRight w:val="0"/>
              <w:marTop w:val="0"/>
              <w:marBottom w:val="0"/>
              <w:divBdr>
                <w:top w:val="none" w:sz="0" w:space="0" w:color="auto"/>
                <w:left w:val="none" w:sz="0" w:space="0" w:color="auto"/>
                <w:bottom w:val="none" w:sz="0" w:space="0" w:color="auto"/>
                <w:right w:val="none" w:sz="0" w:space="0" w:color="auto"/>
              </w:divBdr>
            </w:div>
          </w:divsChild>
        </w:div>
        <w:div w:id="1923491342">
          <w:marLeft w:val="0"/>
          <w:marRight w:val="0"/>
          <w:marTop w:val="0"/>
          <w:marBottom w:val="0"/>
          <w:divBdr>
            <w:top w:val="none" w:sz="0" w:space="0" w:color="auto"/>
            <w:left w:val="none" w:sz="0" w:space="0" w:color="auto"/>
            <w:bottom w:val="none" w:sz="0" w:space="0" w:color="auto"/>
            <w:right w:val="none" w:sz="0" w:space="0" w:color="auto"/>
          </w:divBdr>
          <w:divsChild>
            <w:div w:id="1398744660">
              <w:marLeft w:val="0"/>
              <w:marRight w:val="0"/>
              <w:marTop w:val="0"/>
              <w:marBottom w:val="0"/>
              <w:divBdr>
                <w:top w:val="none" w:sz="0" w:space="0" w:color="auto"/>
                <w:left w:val="none" w:sz="0" w:space="0" w:color="auto"/>
                <w:bottom w:val="none" w:sz="0" w:space="0" w:color="auto"/>
                <w:right w:val="none" w:sz="0" w:space="0" w:color="auto"/>
              </w:divBdr>
            </w:div>
          </w:divsChild>
        </w:div>
        <w:div w:id="1927180365">
          <w:marLeft w:val="0"/>
          <w:marRight w:val="0"/>
          <w:marTop w:val="0"/>
          <w:marBottom w:val="0"/>
          <w:divBdr>
            <w:top w:val="none" w:sz="0" w:space="0" w:color="auto"/>
            <w:left w:val="none" w:sz="0" w:space="0" w:color="auto"/>
            <w:bottom w:val="none" w:sz="0" w:space="0" w:color="auto"/>
            <w:right w:val="none" w:sz="0" w:space="0" w:color="auto"/>
          </w:divBdr>
          <w:divsChild>
            <w:div w:id="1181965608">
              <w:marLeft w:val="0"/>
              <w:marRight w:val="0"/>
              <w:marTop w:val="0"/>
              <w:marBottom w:val="0"/>
              <w:divBdr>
                <w:top w:val="none" w:sz="0" w:space="0" w:color="auto"/>
                <w:left w:val="none" w:sz="0" w:space="0" w:color="auto"/>
                <w:bottom w:val="none" w:sz="0" w:space="0" w:color="auto"/>
                <w:right w:val="none" w:sz="0" w:space="0" w:color="auto"/>
              </w:divBdr>
            </w:div>
          </w:divsChild>
        </w:div>
        <w:div w:id="1937329155">
          <w:marLeft w:val="0"/>
          <w:marRight w:val="0"/>
          <w:marTop w:val="0"/>
          <w:marBottom w:val="0"/>
          <w:divBdr>
            <w:top w:val="none" w:sz="0" w:space="0" w:color="auto"/>
            <w:left w:val="none" w:sz="0" w:space="0" w:color="auto"/>
            <w:bottom w:val="none" w:sz="0" w:space="0" w:color="auto"/>
            <w:right w:val="none" w:sz="0" w:space="0" w:color="auto"/>
          </w:divBdr>
          <w:divsChild>
            <w:div w:id="1833985731">
              <w:marLeft w:val="0"/>
              <w:marRight w:val="0"/>
              <w:marTop w:val="0"/>
              <w:marBottom w:val="0"/>
              <w:divBdr>
                <w:top w:val="none" w:sz="0" w:space="0" w:color="auto"/>
                <w:left w:val="none" w:sz="0" w:space="0" w:color="auto"/>
                <w:bottom w:val="none" w:sz="0" w:space="0" w:color="auto"/>
                <w:right w:val="none" w:sz="0" w:space="0" w:color="auto"/>
              </w:divBdr>
            </w:div>
          </w:divsChild>
        </w:div>
        <w:div w:id="1951424400">
          <w:marLeft w:val="0"/>
          <w:marRight w:val="0"/>
          <w:marTop w:val="0"/>
          <w:marBottom w:val="0"/>
          <w:divBdr>
            <w:top w:val="none" w:sz="0" w:space="0" w:color="auto"/>
            <w:left w:val="none" w:sz="0" w:space="0" w:color="auto"/>
            <w:bottom w:val="none" w:sz="0" w:space="0" w:color="auto"/>
            <w:right w:val="none" w:sz="0" w:space="0" w:color="auto"/>
          </w:divBdr>
          <w:divsChild>
            <w:div w:id="207450830">
              <w:marLeft w:val="0"/>
              <w:marRight w:val="0"/>
              <w:marTop w:val="0"/>
              <w:marBottom w:val="0"/>
              <w:divBdr>
                <w:top w:val="none" w:sz="0" w:space="0" w:color="auto"/>
                <w:left w:val="none" w:sz="0" w:space="0" w:color="auto"/>
                <w:bottom w:val="none" w:sz="0" w:space="0" w:color="auto"/>
                <w:right w:val="none" w:sz="0" w:space="0" w:color="auto"/>
              </w:divBdr>
            </w:div>
          </w:divsChild>
        </w:div>
        <w:div w:id="1957174202">
          <w:marLeft w:val="0"/>
          <w:marRight w:val="0"/>
          <w:marTop w:val="0"/>
          <w:marBottom w:val="0"/>
          <w:divBdr>
            <w:top w:val="none" w:sz="0" w:space="0" w:color="auto"/>
            <w:left w:val="none" w:sz="0" w:space="0" w:color="auto"/>
            <w:bottom w:val="none" w:sz="0" w:space="0" w:color="auto"/>
            <w:right w:val="none" w:sz="0" w:space="0" w:color="auto"/>
          </w:divBdr>
          <w:divsChild>
            <w:div w:id="1623993130">
              <w:marLeft w:val="0"/>
              <w:marRight w:val="0"/>
              <w:marTop w:val="0"/>
              <w:marBottom w:val="0"/>
              <w:divBdr>
                <w:top w:val="none" w:sz="0" w:space="0" w:color="auto"/>
                <w:left w:val="none" w:sz="0" w:space="0" w:color="auto"/>
                <w:bottom w:val="none" w:sz="0" w:space="0" w:color="auto"/>
                <w:right w:val="none" w:sz="0" w:space="0" w:color="auto"/>
              </w:divBdr>
            </w:div>
          </w:divsChild>
        </w:div>
        <w:div w:id="1976327128">
          <w:marLeft w:val="0"/>
          <w:marRight w:val="0"/>
          <w:marTop w:val="0"/>
          <w:marBottom w:val="0"/>
          <w:divBdr>
            <w:top w:val="none" w:sz="0" w:space="0" w:color="auto"/>
            <w:left w:val="none" w:sz="0" w:space="0" w:color="auto"/>
            <w:bottom w:val="none" w:sz="0" w:space="0" w:color="auto"/>
            <w:right w:val="none" w:sz="0" w:space="0" w:color="auto"/>
          </w:divBdr>
          <w:divsChild>
            <w:div w:id="1047031405">
              <w:marLeft w:val="0"/>
              <w:marRight w:val="0"/>
              <w:marTop w:val="0"/>
              <w:marBottom w:val="0"/>
              <w:divBdr>
                <w:top w:val="none" w:sz="0" w:space="0" w:color="auto"/>
                <w:left w:val="none" w:sz="0" w:space="0" w:color="auto"/>
                <w:bottom w:val="none" w:sz="0" w:space="0" w:color="auto"/>
                <w:right w:val="none" w:sz="0" w:space="0" w:color="auto"/>
              </w:divBdr>
            </w:div>
          </w:divsChild>
        </w:div>
        <w:div w:id="2002614839">
          <w:marLeft w:val="0"/>
          <w:marRight w:val="0"/>
          <w:marTop w:val="0"/>
          <w:marBottom w:val="0"/>
          <w:divBdr>
            <w:top w:val="none" w:sz="0" w:space="0" w:color="auto"/>
            <w:left w:val="none" w:sz="0" w:space="0" w:color="auto"/>
            <w:bottom w:val="none" w:sz="0" w:space="0" w:color="auto"/>
            <w:right w:val="none" w:sz="0" w:space="0" w:color="auto"/>
          </w:divBdr>
          <w:divsChild>
            <w:div w:id="834763327">
              <w:marLeft w:val="0"/>
              <w:marRight w:val="0"/>
              <w:marTop w:val="0"/>
              <w:marBottom w:val="0"/>
              <w:divBdr>
                <w:top w:val="none" w:sz="0" w:space="0" w:color="auto"/>
                <w:left w:val="none" w:sz="0" w:space="0" w:color="auto"/>
                <w:bottom w:val="none" w:sz="0" w:space="0" w:color="auto"/>
                <w:right w:val="none" w:sz="0" w:space="0" w:color="auto"/>
              </w:divBdr>
            </w:div>
          </w:divsChild>
        </w:div>
        <w:div w:id="2006130304">
          <w:marLeft w:val="0"/>
          <w:marRight w:val="0"/>
          <w:marTop w:val="0"/>
          <w:marBottom w:val="0"/>
          <w:divBdr>
            <w:top w:val="none" w:sz="0" w:space="0" w:color="auto"/>
            <w:left w:val="none" w:sz="0" w:space="0" w:color="auto"/>
            <w:bottom w:val="none" w:sz="0" w:space="0" w:color="auto"/>
            <w:right w:val="none" w:sz="0" w:space="0" w:color="auto"/>
          </w:divBdr>
          <w:divsChild>
            <w:div w:id="1519193445">
              <w:marLeft w:val="0"/>
              <w:marRight w:val="0"/>
              <w:marTop w:val="0"/>
              <w:marBottom w:val="0"/>
              <w:divBdr>
                <w:top w:val="none" w:sz="0" w:space="0" w:color="auto"/>
                <w:left w:val="none" w:sz="0" w:space="0" w:color="auto"/>
                <w:bottom w:val="none" w:sz="0" w:space="0" w:color="auto"/>
                <w:right w:val="none" w:sz="0" w:space="0" w:color="auto"/>
              </w:divBdr>
            </w:div>
          </w:divsChild>
        </w:div>
        <w:div w:id="2015301511">
          <w:marLeft w:val="0"/>
          <w:marRight w:val="0"/>
          <w:marTop w:val="0"/>
          <w:marBottom w:val="0"/>
          <w:divBdr>
            <w:top w:val="none" w:sz="0" w:space="0" w:color="auto"/>
            <w:left w:val="none" w:sz="0" w:space="0" w:color="auto"/>
            <w:bottom w:val="none" w:sz="0" w:space="0" w:color="auto"/>
            <w:right w:val="none" w:sz="0" w:space="0" w:color="auto"/>
          </w:divBdr>
          <w:divsChild>
            <w:div w:id="2058619831">
              <w:marLeft w:val="0"/>
              <w:marRight w:val="0"/>
              <w:marTop w:val="0"/>
              <w:marBottom w:val="0"/>
              <w:divBdr>
                <w:top w:val="none" w:sz="0" w:space="0" w:color="auto"/>
                <w:left w:val="none" w:sz="0" w:space="0" w:color="auto"/>
                <w:bottom w:val="none" w:sz="0" w:space="0" w:color="auto"/>
                <w:right w:val="none" w:sz="0" w:space="0" w:color="auto"/>
              </w:divBdr>
            </w:div>
          </w:divsChild>
        </w:div>
        <w:div w:id="2031756676">
          <w:marLeft w:val="0"/>
          <w:marRight w:val="0"/>
          <w:marTop w:val="0"/>
          <w:marBottom w:val="0"/>
          <w:divBdr>
            <w:top w:val="none" w:sz="0" w:space="0" w:color="auto"/>
            <w:left w:val="none" w:sz="0" w:space="0" w:color="auto"/>
            <w:bottom w:val="none" w:sz="0" w:space="0" w:color="auto"/>
            <w:right w:val="none" w:sz="0" w:space="0" w:color="auto"/>
          </w:divBdr>
          <w:divsChild>
            <w:div w:id="1225095126">
              <w:marLeft w:val="0"/>
              <w:marRight w:val="0"/>
              <w:marTop w:val="0"/>
              <w:marBottom w:val="0"/>
              <w:divBdr>
                <w:top w:val="none" w:sz="0" w:space="0" w:color="auto"/>
                <w:left w:val="none" w:sz="0" w:space="0" w:color="auto"/>
                <w:bottom w:val="none" w:sz="0" w:space="0" w:color="auto"/>
                <w:right w:val="none" w:sz="0" w:space="0" w:color="auto"/>
              </w:divBdr>
            </w:div>
          </w:divsChild>
        </w:div>
        <w:div w:id="2037343404">
          <w:marLeft w:val="0"/>
          <w:marRight w:val="0"/>
          <w:marTop w:val="0"/>
          <w:marBottom w:val="0"/>
          <w:divBdr>
            <w:top w:val="none" w:sz="0" w:space="0" w:color="auto"/>
            <w:left w:val="none" w:sz="0" w:space="0" w:color="auto"/>
            <w:bottom w:val="none" w:sz="0" w:space="0" w:color="auto"/>
            <w:right w:val="none" w:sz="0" w:space="0" w:color="auto"/>
          </w:divBdr>
          <w:divsChild>
            <w:div w:id="1847790062">
              <w:marLeft w:val="0"/>
              <w:marRight w:val="0"/>
              <w:marTop w:val="0"/>
              <w:marBottom w:val="0"/>
              <w:divBdr>
                <w:top w:val="none" w:sz="0" w:space="0" w:color="auto"/>
                <w:left w:val="none" w:sz="0" w:space="0" w:color="auto"/>
                <w:bottom w:val="none" w:sz="0" w:space="0" w:color="auto"/>
                <w:right w:val="none" w:sz="0" w:space="0" w:color="auto"/>
              </w:divBdr>
            </w:div>
          </w:divsChild>
        </w:div>
        <w:div w:id="2041469940">
          <w:marLeft w:val="0"/>
          <w:marRight w:val="0"/>
          <w:marTop w:val="0"/>
          <w:marBottom w:val="0"/>
          <w:divBdr>
            <w:top w:val="none" w:sz="0" w:space="0" w:color="auto"/>
            <w:left w:val="none" w:sz="0" w:space="0" w:color="auto"/>
            <w:bottom w:val="none" w:sz="0" w:space="0" w:color="auto"/>
            <w:right w:val="none" w:sz="0" w:space="0" w:color="auto"/>
          </w:divBdr>
          <w:divsChild>
            <w:div w:id="314526622">
              <w:marLeft w:val="0"/>
              <w:marRight w:val="0"/>
              <w:marTop w:val="0"/>
              <w:marBottom w:val="0"/>
              <w:divBdr>
                <w:top w:val="none" w:sz="0" w:space="0" w:color="auto"/>
                <w:left w:val="none" w:sz="0" w:space="0" w:color="auto"/>
                <w:bottom w:val="none" w:sz="0" w:space="0" w:color="auto"/>
                <w:right w:val="none" w:sz="0" w:space="0" w:color="auto"/>
              </w:divBdr>
            </w:div>
          </w:divsChild>
        </w:div>
        <w:div w:id="2055306331">
          <w:marLeft w:val="0"/>
          <w:marRight w:val="0"/>
          <w:marTop w:val="0"/>
          <w:marBottom w:val="0"/>
          <w:divBdr>
            <w:top w:val="none" w:sz="0" w:space="0" w:color="auto"/>
            <w:left w:val="none" w:sz="0" w:space="0" w:color="auto"/>
            <w:bottom w:val="none" w:sz="0" w:space="0" w:color="auto"/>
            <w:right w:val="none" w:sz="0" w:space="0" w:color="auto"/>
          </w:divBdr>
          <w:divsChild>
            <w:div w:id="886840252">
              <w:marLeft w:val="0"/>
              <w:marRight w:val="0"/>
              <w:marTop w:val="0"/>
              <w:marBottom w:val="0"/>
              <w:divBdr>
                <w:top w:val="none" w:sz="0" w:space="0" w:color="auto"/>
                <w:left w:val="none" w:sz="0" w:space="0" w:color="auto"/>
                <w:bottom w:val="none" w:sz="0" w:space="0" w:color="auto"/>
                <w:right w:val="none" w:sz="0" w:space="0" w:color="auto"/>
              </w:divBdr>
            </w:div>
          </w:divsChild>
        </w:div>
        <w:div w:id="2066298724">
          <w:marLeft w:val="0"/>
          <w:marRight w:val="0"/>
          <w:marTop w:val="0"/>
          <w:marBottom w:val="0"/>
          <w:divBdr>
            <w:top w:val="none" w:sz="0" w:space="0" w:color="auto"/>
            <w:left w:val="none" w:sz="0" w:space="0" w:color="auto"/>
            <w:bottom w:val="none" w:sz="0" w:space="0" w:color="auto"/>
            <w:right w:val="none" w:sz="0" w:space="0" w:color="auto"/>
          </w:divBdr>
          <w:divsChild>
            <w:div w:id="1841240633">
              <w:marLeft w:val="0"/>
              <w:marRight w:val="0"/>
              <w:marTop w:val="0"/>
              <w:marBottom w:val="0"/>
              <w:divBdr>
                <w:top w:val="none" w:sz="0" w:space="0" w:color="auto"/>
                <w:left w:val="none" w:sz="0" w:space="0" w:color="auto"/>
                <w:bottom w:val="none" w:sz="0" w:space="0" w:color="auto"/>
                <w:right w:val="none" w:sz="0" w:space="0" w:color="auto"/>
              </w:divBdr>
            </w:div>
          </w:divsChild>
        </w:div>
        <w:div w:id="2070105253">
          <w:marLeft w:val="0"/>
          <w:marRight w:val="0"/>
          <w:marTop w:val="0"/>
          <w:marBottom w:val="0"/>
          <w:divBdr>
            <w:top w:val="none" w:sz="0" w:space="0" w:color="auto"/>
            <w:left w:val="none" w:sz="0" w:space="0" w:color="auto"/>
            <w:bottom w:val="none" w:sz="0" w:space="0" w:color="auto"/>
            <w:right w:val="none" w:sz="0" w:space="0" w:color="auto"/>
          </w:divBdr>
          <w:divsChild>
            <w:div w:id="500195615">
              <w:marLeft w:val="0"/>
              <w:marRight w:val="0"/>
              <w:marTop w:val="0"/>
              <w:marBottom w:val="0"/>
              <w:divBdr>
                <w:top w:val="none" w:sz="0" w:space="0" w:color="auto"/>
                <w:left w:val="none" w:sz="0" w:space="0" w:color="auto"/>
                <w:bottom w:val="none" w:sz="0" w:space="0" w:color="auto"/>
                <w:right w:val="none" w:sz="0" w:space="0" w:color="auto"/>
              </w:divBdr>
            </w:div>
          </w:divsChild>
        </w:div>
        <w:div w:id="2097631972">
          <w:marLeft w:val="0"/>
          <w:marRight w:val="0"/>
          <w:marTop w:val="0"/>
          <w:marBottom w:val="0"/>
          <w:divBdr>
            <w:top w:val="none" w:sz="0" w:space="0" w:color="auto"/>
            <w:left w:val="none" w:sz="0" w:space="0" w:color="auto"/>
            <w:bottom w:val="none" w:sz="0" w:space="0" w:color="auto"/>
            <w:right w:val="none" w:sz="0" w:space="0" w:color="auto"/>
          </w:divBdr>
          <w:divsChild>
            <w:div w:id="737481859">
              <w:marLeft w:val="0"/>
              <w:marRight w:val="0"/>
              <w:marTop w:val="0"/>
              <w:marBottom w:val="0"/>
              <w:divBdr>
                <w:top w:val="none" w:sz="0" w:space="0" w:color="auto"/>
                <w:left w:val="none" w:sz="0" w:space="0" w:color="auto"/>
                <w:bottom w:val="none" w:sz="0" w:space="0" w:color="auto"/>
                <w:right w:val="none" w:sz="0" w:space="0" w:color="auto"/>
              </w:divBdr>
            </w:div>
          </w:divsChild>
        </w:div>
        <w:div w:id="2115588025">
          <w:marLeft w:val="0"/>
          <w:marRight w:val="0"/>
          <w:marTop w:val="0"/>
          <w:marBottom w:val="0"/>
          <w:divBdr>
            <w:top w:val="none" w:sz="0" w:space="0" w:color="auto"/>
            <w:left w:val="none" w:sz="0" w:space="0" w:color="auto"/>
            <w:bottom w:val="none" w:sz="0" w:space="0" w:color="auto"/>
            <w:right w:val="none" w:sz="0" w:space="0" w:color="auto"/>
          </w:divBdr>
          <w:divsChild>
            <w:div w:id="1395347918">
              <w:marLeft w:val="0"/>
              <w:marRight w:val="0"/>
              <w:marTop w:val="0"/>
              <w:marBottom w:val="0"/>
              <w:divBdr>
                <w:top w:val="none" w:sz="0" w:space="0" w:color="auto"/>
                <w:left w:val="none" w:sz="0" w:space="0" w:color="auto"/>
                <w:bottom w:val="none" w:sz="0" w:space="0" w:color="auto"/>
                <w:right w:val="none" w:sz="0" w:space="0" w:color="auto"/>
              </w:divBdr>
            </w:div>
          </w:divsChild>
        </w:div>
        <w:div w:id="2122216139">
          <w:marLeft w:val="0"/>
          <w:marRight w:val="0"/>
          <w:marTop w:val="0"/>
          <w:marBottom w:val="0"/>
          <w:divBdr>
            <w:top w:val="none" w:sz="0" w:space="0" w:color="auto"/>
            <w:left w:val="none" w:sz="0" w:space="0" w:color="auto"/>
            <w:bottom w:val="none" w:sz="0" w:space="0" w:color="auto"/>
            <w:right w:val="none" w:sz="0" w:space="0" w:color="auto"/>
          </w:divBdr>
          <w:divsChild>
            <w:div w:id="1593199338">
              <w:marLeft w:val="0"/>
              <w:marRight w:val="0"/>
              <w:marTop w:val="0"/>
              <w:marBottom w:val="0"/>
              <w:divBdr>
                <w:top w:val="none" w:sz="0" w:space="0" w:color="auto"/>
                <w:left w:val="none" w:sz="0" w:space="0" w:color="auto"/>
                <w:bottom w:val="none" w:sz="0" w:space="0" w:color="auto"/>
                <w:right w:val="none" w:sz="0" w:space="0" w:color="auto"/>
              </w:divBdr>
            </w:div>
          </w:divsChild>
        </w:div>
        <w:div w:id="2138911428">
          <w:marLeft w:val="0"/>
          <w:marRight w:val="0"/>
          <w:marTop w:val="0"/>
          <w:marBottom w:val="0"/>
          <w:divBdr>
            <w:top w:val="none" w:sz="0" w:space="0" w:color="auto"/>
            <w:left w:val="none" w:sz="0" w:space="0" w:color="auto"/>
            <w:bottom w:val="none" w:sz="0" w:space="0" w:color="auto"/>
            <w:right w:val="none" w:sz="0" w:space="0" w:color="auto"/>
          </w:divBdr>
          <w:divsChild>
            <w:div w:id="400445052">
              <w:marLeft w:val="0"/>
              <w:marRight w:val="0"/>
              <w:marTop w:val="0"/>
              <w:marBottom w:val="0"/>
              <w:divBdr>
                <w:top w:val="none" w:sz="0" w:space="0" w:color="auto"/>
                <w:left w:val="none" w:sz="0" w:space="0" w:color="auto"/>
                <w:bottom w:val="none" w:sz="0" w:space="0" w:color="auto"/>
                <w:right w:val="none" w:sz="0" w:space="0" w:color="auto"/>
              </w:divBdr>
            </w:div>
          </w:divsChild>
        </w:div>
        <w:div w:id="2146728401">
          <w:marLeft w:val="0"/>
          <w:marRight w:val="0"/>
          <w:marTop w:val="0"/>
          <w:marBottom w:val="0"/>
          <w:divBdr>
            <w:top w:val="none" w:sz="0" w:space="0" w:color="auto"/>
            <w:left w:val="none" w:sz="0" w:space="0" w:color="auto"/>
            <w:bottom w:val="none" w:sz="0" w:space="0" w:color="auto"/>
            <w:right w:val="none" w:sz="0" w:space="0" w:color="auto"/>
          </w:divBdr>
          <w:divsChild>
            <w:div w:id="28497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833922">
      <w:bodyDiv w:val="1"/>
      <w:marLeft w:val="0"/>
      <w:marRight w:val="0"/>
      <w:marTop w:val="0"/>
      <w:marBottom w:val="0"/>
      <w:divBdr>
        <w:top w:val="none" w:sz="0" w:space="0" w:color="auto"/>
        <w:left w:val="none" w:sz="0" w:space="0" w:color="auto"/>
        <w:bottom w:val="none" w:sz="0" w:space="0" w:color="auto"/>
        <w:right w:val="none" w:sz="0" w:space="0" w:color="auto"/>
      </w:divBdr>
      <w:divsChild>
        <w:div w:id="686366330">
          <w:marLeft w:val="0"/>
          <w:marRight w:val="0"/>
          <w:marTop w:val="0"/>
          <w:marBottom w:val="0"/>
          <w:divBdr>
            <w:top w:val="none" w:sz="0" w:space="0" w:color="auto"/>
            <w:left w:val="none" w:sz="0" w:space="0" w:color="auto"/>
            <w:bottom w:val="none" w:sz="0" w:space="0" w:color="auto"/>
            <w:right w:val="none" w:sz="0" w:space="0" w:color="auto"/>
          </w:divBdr>
        </w:div>
        <w:div w:id="973564171">
          <w:marLeft w:val="0"/>
          <w:marRight w:val="0"/>
          <w:marTop w:val="0"/>
          <w:marBottom w:val="0"/>
          <w:divBdr>
            <w:top w:val="none" w:sz="0" w:space="0" w:color="auto"/>
            <w:left w:val="none" w:sz="0" w:space="0" w:color="auto"/>
            <w:bottom w:val="none" w:sz="0" w:space="0" w:color="auto"/>
            <w:right w:val="none" w:sz="0" w:space="0" w:color="auto"/>
          </w:divBdr>
          <w:divsChild>
            <w:div w:id="90248153">
              <w:marLeft w:val="0"/>
              <w:marRight w:val="0"/>
              <w:marTop w:val="0"/>
              <w:marBottom w:val="0"/>
              <w:divBdr>
                <w:top w:val="none" w:sz="0" w:space="0" w:color="auto"/>
                <w:left w:val="none" w:sz="0" w:space="0" w:color="auto"/>
                <w:bottom w:val="none" w:sz="0" w:space="0" w:color="auto"/>
                <w:right w:val="none" w:sz="0" w:space="0" w:color="auto"/>
              </w:divBdr>
            </w:div>
            <w:div w:id="207228580">
              <w:marLeft w:val="0"/>
              <w:marRight w:val="0"/>
              <w:marTop w:val="0"/>
              <w:marBottom w:val="0"/>
              <w:divBdr>
                <w:top w:val="none" w:sz="0" w:space="0" w:color="auto"/>
                <w:left w:val="none" w:sz="0" w:space="0" w:color="auto"/>
                <w:bottom w:val="none" w:sz="0" w:space="0" w:color="auto"/>
                <w:right w:val="none" w:sz="0" w:space="0" w:color="auto"/>
              </w:divBdr>
            </w:div>
            <w:div w:id="438909965">
              <w:marLeft w:val="0"/>
              <w:marRight w:val="0"/>
              <w:marTop w:val="0"/>
              <w:marBottom w:val="0"/>
              <w:divBdr>
                <w:top w:val="none" w:sz="0" w:space="0" w:color="auto"/>
                <w:left w:val="none" w:sz="0" w:space="0" w:color="auto"/>
                <w:bottom w:val="none" w:sz="0" w:space="0" w:color="auto"/>
                <w:right w:val="none" w:sz="0" w:space="0" w:color="auto"/>
              </w:divBdr>
            </w:div>
            <w:div w:id="441461480">
              <w:marLeft w:val="0"/>
              <w:marRight w:val="0"/>
              <w:marTop w:val="0"/>
              <w:marBottom w:val="0"/>
              <w:divBdr>
                <w:top w:val="none" w:sz="0" w:space="0" w:color="auto"/>
                <w:left w:val="none" w:sz="0" w:space="0" w:color="auto"/>
                <w:bottom w:val="none" w:sz="0" w:space="0" w:color="auto"/>
                <w:right w:val="none" w:sz="0" w:space="0" w:color="auto"/>
              </w:divBdr>
            </w:div>
            <w:div w:id="1016075563">
              <w:marLeft w:val="0"/>
              <w:marRight w:val="0"/>
              <w:marTop w:val="0"/>
              <w:marBottom w:val="0"/>
              <w:divBdr>
                <w:top w:val="none" w:sz="0" w:space="0" w:color="auto"/>
                <w:left w:val="none" w:sz="0" w:space="0" w:color="auto"/>
                <w:bottom w:val="none" w:sz="0" w:space="0" w:color="auto"/>
                <w:right w:val="none" w:sz="0" w:space="0" w:color="auto"/>
              </w:divBdr>
            </w:div>
            <w:div w:id="1168331133">
              <w:marLeft w:val="0"/>
              <w:marRight w:val="0"/>
              <w:marTop w:val="0"/>
              <w:marBottom w:val="0"/>
              <w:divBdr>
                <w:top w:val="none" w:sz="0" w:space="0" w:color="auto"/>
                <w:left w:val="none" w:sz="0" w:space="0" w:color="auto"/>
                <w:bottom w:val="none" w:sz="0" w:space="0" w:color="auto"/>
                <w:right w:val="none" w:sz="0" w:space="0" w:color="auto"/>
              </w:divBdr>
            </w:div>
            <w:div w:id="1205481259">
              <w:marLeft w:val="0"/>
              <w:marRight w:val="0"/>
              <w:marTop w:val="0"/>
              <w:marBottom w:val="0"/>
              <w:divBdr>
                <w:top w:val="none" w:sz="0" w:space="0" w:color="auto"/>
                <w:left w:val="none" w:sz="0" w:space="0" w:color="auto"/>
                <w:bottom w:val="none" w:sz="0" w:space="0" w:color="auto"/>
                <w:right w:val="none" w:sz="0" w:space="0" w:color="auto"/>
              </w:divBdr>
            </w:div>
            <w:div w:id="1371566997">
              <w:marLeft w:val="0"/>
              <w:marRight w:val="0"/>
              <w:marTop w:val="0"/>
              <w:marBottom w:val="0"/>
              <w:divBdr>
                <w:top w:val="none" w:sz="0" w:space="0" w:color="auto"/>
                <w:left w:val="none" w:sz="0" w:space="0" w:color="auto"/>
                <w:bottom w:val="none" w:sz="0" w:space="0" w:color="auto"/>
                <w:right w:val="none" w:sz="0" w:space="0" w:color="auto"/>
              </w:divBdr>
            </w:div>
            <w:div w:id="148978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6731">
      <w:bodyDiv w:val="1"/>
      <w:marLeft w:val="0"/>
      <w:marRight w:val="0"/>
      <w:marTop w:val="0"/>
      <w:marBottom w:val="0"/>
      <w:divBdr>
        <w:top w:val="none" w:sz="0" w:space="0" w:color="auto"/>
        <w:left w:val="none" w:sz="0" w:space="0" w:color="auto"/>
        <w:bottom w:val="none" w:sz="0" w:space="0" w:color="auto"/>
        <w:right w:val="none" w:sz="0" w:space="0" w:color="auto"/>
      </w:divBdr>
      <w:divsChild>
        <w:div w:id="62029094">
          <w:marLeft w:val="0"/>
          <w:marRight w:val="0"/>
          <w:marTop w:val="0"/>
          <w:marBottom w:val="0"/>
          <w:divBdr>
            <w:top w:val="none" w:sz="0" w:space="0" w:color="auto"/>
            <w:left w:val="none" w:sz="0" w:space="0" w:color="auto"/>
            <w:bottom w:val="none" w:sz="0" w:space="0" w:color="auto"/>
            <w:right w:val="none" w:sz="0" w:space="0" w:color="auto"/>
          </w:divBdr>
        </w:div>
        <w:div w:id="805709086">
          <w:marLeft w:val="0"/>
          <w:marRight w:val="0"/>
          <w:marTop w:val="0"/>
          <w:marBottom w:val="0"/>
          <w:divBdr>
            <w:top w:val="none" w:sz="0" w:space="0" w:color="auto"/>
            <w:left w:val="none" w:sz="0" w:space="0" w:color="auto"/>
            <w:bottom w:val="none" w:sz="0" w:space="0" w:color="auto"/>
            <w:right w:val="none" w:sz="0" w:space="0" w:color="auto"/>
          </w:divBdr>
        </w:div>
        <w:div w:id="1091390596">
          <w:marLeft w:val="0"/>
          <w:marRight w:val="0"/>
          <w:marTop w:val="0"/>
          <w:marBottom w:val="0"/>
          <w:divBdr>
            <w:top w:val="none" w:sz="0" w:space="0" w:color="auto"/>
            <w:left w:val="none" w:sz="0" w:space="0" w:color="auto"/>
            <w:bottom w:val="none" w:sz="0" w:space="0" w:color="auto"/>
            <w:right w:val="none" w:sz="0" w:space="0" w:color="auto"/>
          </w:divBdr>
        </w:div>
      </w:divsChild>
    </w:div>
    <w:div w:id="2146047064">
      <w:bodyDiv w:val="1"/>
      <w:marLeft w:val="0"/>
      <w:marRight w:val="0"/>
      <w:marTop w:val="0"/>
      <w:marBottom w:val="0"/>
      <w:divBdr>
        <w:top w:val="none" w:sz="0" w:space="0" w:color="auto"/>
        <w:left w:val="none" w:sz="0" w:space="0" w:color="auto"/>
        <w:bottom w:val="none" w:sz="0" w:space="0" w:color="auto"/>
        <w:right w:val="none" w:sz="0" w:space="0" w:color="auto"/>
      </w:divBdr>
      <w:divsChild>
        <w:div w:id="571935238">
          <w:marLeft w:val="0"/>
          <w:marRight w:val="0"/>
          <w:marTop w:val="0"/>
          <w:marBottom w:val="0"/>
          <w:divBdr>
            <w:top w:val="none" w:sz="0" w:space="0" w:color="auto"/>
            <w:left w:val="none" w:sz="0" w:space="0" w:color="auto"/>
            <w:bottom w:val="none" w:sz="0" w:space="0" w:color="auto"/>
            <w:right w:val="none" w:sz="0" w:space="0" w:color="auto"/>
          </w:divBdr>
        </w:div>
        <w:div w:id="1870144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internetconsultatie.nl/jloi_tata_steel/b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483B98">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053E0"/>
    <w:rsid w:val="00034FFE"/>
    <w:rsid w:val="00042A5B"/>
    <w:rsid w:val="0005673C"/>
    <w:rsid w:val="00083AC8"/>
    <w:rsid w:val="000C00E6"/>
    <w:rsid w:val="000E36B0"/>
    <w:rsid w:val="00104C49"/>
    <w:rsid w:val="0010712C"/>
    <w:rsid w:val="00226130"/>
    <w:rsid w:val="00272F9A"/>
    <w:rsid w:val="002A1070"/>
    <w:rsid w:val="00393CF2"/>
    <w:rsid w:val="003B3E22"/>
    <w:rsid w:val="0045282F"/>
    <w:rsid w:val="00475CE5"/>
    <w:rsid w:val="00483B98"/>
    <w:rsid w:val="004C4F26"/>
    <w:rsid w:val="00512400"/>
    <w:rsid w:val="00514B33"/>
    <w:rsid w:val="00664698"/>
    <w:rsid w:val="00691B93"/>
    <w:rsid w:val="008C40B2"/>
    <w:rsid w:val="00922A92"/>
    <w:rsid w:val="009404AA"/>
    <w:rsid w:val="009D02EA"/>
    <w:rsid w:val="009D0FE6"/>
    <w:rsid w:val="00A0323C"/>
    <w:rsid w:val="00A22FC5"/>
    <w:rsid w:val="00A45185"/>
    <w:rsid w:val="00AB781B"/>
    <w:rsid w:val="00B23C77"/>
    <w:rsid w:val="00BB69B7"/>
    <w:rsid w:val="00C30BA9"/>
    <w:rsid w:val="00C44D60"/>
    <w:rsid w:val="00C7002B"/>
    <w:rsid w:val="00C777B8"/>
    <w:rsid w:val="00CA582C"/>
    <w:rsid w:val="00CE32F2"/>
    <w:rsid w:val="00D73ABD"/>
    <w:rsid w:val="00D82A96"/>
    <w:rsid w:val="00DC66E7"/>
    <w:rsid w:val="00E277DB"/>
    <w:rsid w:val="00E42B8E"/>
    <w:rsid w:val="00E97C87"/>
    <w:rsid w:val="00EB3A1C"/>
    <w:rsid w:val="00F20C2E"/>
    <w:rsid w:val="00FB324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13269</ap:Words>
  <ap:Characters>72985</ap:Characters>
  <ap:DocSecurity>0</ap:DocSecurity>
  <ap:Lines>608</ap:Lines>
  <ap:Paragraphs>172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86082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2025-11-24T12:16:00.0000000Z</dcterms:created>
  <dcterms:modified xsi:type="dcterms:W3CDTF">2025-11-24T12:16:00.0000000Z</dcterms:modified>
  <dc:description>------------------------</dc:description>
  <version/>
  <category/>
</coreProperties>
</file>