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9D4EBB" w:rsidP="009D4EBB" w:rsidRDefault="009D4EBB" w14:paraId="6B4FD71B" w14:textId="77777777"/>
    <w:p w:rsidR="009D4EBB" w:rsidP="009D4EBB" w:rsidRDefault="009D4EBB" w14:paraId="70FC1CBE" w14:textId="77777777">
      <w:r>
        <w:t>Geachte Voorzitter,</w:t>
      </w:r>
    </w:p>
    <w:p w:rsidR="009D4EBB" w:rsidP="009D4EBB" w:rsidRDefault="009D4EBB" w14:paraId="12E7A1A2" w14:textId="77777777"/>
    <w:p w:rsidR="009D4EBB" w:rsidP="009D4EBB" w:rsidRDefault="009D4EBB" w14:paraId="5B307A06" w14:textId="77777777"/>
    <w:p w:rsidR="009D4EBB" w:rsidP="009D4EBB" w:rsidRDefault="009D4EBB" w14:paraId="6DC61E87" w14:textId="77777777">
      <w:pPr>
        <w:spacing w:line="257" w:lineRule="auto"/>
      </w:pPr>
      <w:r w:rsidRPr="5F457BD4">
        <w:rPr>
          <w:rFonts w:eastAsia="Verdana" w:cs="Verdana"/>
          <w:szCs w:val="18"/>
        </w:rPr>
        <w:t>Met deze brief ontvangt u</w:t>
      </w:r>
      <w:r>
        <w:rPr>
          <w:rFonts w:eastAsia="Verdana" w:cs="Verdana"/>
          <w:szCs w:val="18"/>
        </w:rPr>
        <w:t>, mede namens de staatssecretaris van Landbouw, Visserij, Voedselzekerheid en Natuur,</w:t>
      </w:r>
      <w:r w:rsidRPr="5F457BD4">
        <w:rPr>
          <w:rFonts w:eastAsia="Verdana" w:cs="Verdana"/>
          <w:szCs w:val="18"/>
        </w:rPr>
        <w:t xml:space="preserve"> het verslag van de Milieuraad die op 4 november 2025 in Brussel plaatsvond. </w:t>
      </w:r>
    </w:p>
    <w:p w:rsidR="009D4EBB" w:rsidP="009D4EBB" w:rsidRDefault="009D4EBB" w14:paraId="648E25E4" w14:textId="77777777">
      <w:pPr>
        <w:spacing w:line="257" w:lineRule="auto"/>
        <w:rPr>
          <w:rFonts w:eastAsia="Verdana" w:cs="Verdana"/>
          <w:szCs w:val="18"/>
        </w:rPr>
      </w:pPr>
    </w:p>
    <w:p w:rsidR="009D4EBB" w:rsidP="009D4EBB" w:rsidRDefault="009D4EBB" w14:paraId="3C50779E" w14:textId="77777777">
      <w:pPr>
        <w:spacing w:line="257" w:lineRule="auto"/>
        <w:rPr>
          <w:rFonts w:eastAsia="Verdana" w:cs="Verdana"/>
          <w:szCs w:val="18"/>
        </w:rPr>
      </w:pPr>
    </w:p>
    <w:p w:rsidR="009D4EBB" w:rsidP="009D4EBB" w:rsidRDefault="009D4EBB" w14:paraId="7609AF6D" w14:textId="77777777">
      <w:pPr>
        <w:spacing w:line="257" w:lineRule="auto"/>
        <w:rPr>
          <w:rFonts w:eastAsia="Verdana" w:cs="Verdana"/>
          <w:szCs w:val="18"/>
        </w:rPr>
      </w:pPr>
    </w:p>
    <w:p w:rsidR="009D4EBB" w:rsidP="009D4EBB" w:rsidRDefault="009D4EBB" w14:paraId="6C9BF04A" w14:textId="77777777">
      <w:pPr>
        <w:spacing w:line="257" w:lineRule="auto"/>
      </w:pPr>
      <w:r w:rsidRPr="5F457BD4">
        <w:rPr>
          <w:rFonts w:eastAsia="Verdana" w:cs="Verdana"/>
          <w:szCs w:val="18"/>
        </w:rPr>
        <w:t xml:space="preserve"> </w:t>
      </w:r>
    </w:p>
    <w:p w:rsidRPr="00230238" w:rsidR="009D4EBB" w:rsidP="009D4EBB" w:rsidRDefault="009D4EBB" w14:paraId="355E454A" w14:textId="77777777">
      <w:pPr>
        <w:rPr>
          <w:szCs w:val="18"/>
        </w:rPr>
      </w:pPr>
      <w:r w:rsidRPr="005461DA">
        <w:rPr>
          <w:szCs w:val="18"/>
        </w:rPr>
        <w:t>Sophie Hermans</w:t>
      </w:r>
    </w:p>
    <w:p w:rsidRPr="005461DA" w:rsidR="009D4EBB" w:rsidP="009D4EBB" w:rsidRDefault="009D4EBB" w14:paraId="7C94EBD7" w14:textId="77777777">
      <w:pPr>
        <w:rPr>
          <w:szCs w:val="18"/>
        </w:rPr>
      </w:pPr>
      <w:r>
        <w:rPr>
          <w:szCs w:val="18"/>
        </w:rPr>
        <w:t>Minister van Klimaat en Groene Groei</w:t>
      </w:r>
    </w:p>
    <w:p w:rsidR="009D4EBB" w:rsidP="009D4EBB" w:rsidRDefault="009D4EBB" w14:paraId="78288DA4" w14:textId="77777777">
      <w:pPr>
        <w:rPr>
          <w:rFonts w:eastAsia="Verdana" w:cs="Verdana"/>
          <w:b/>
          <w:bCs/>
          <w:szCs w:val="18"/>
        </w:rPr>
      </w:pPr>
      <w:r>
        <w:rPr>
          <w:rFonts w:eastAsia="Verdana" w:cs="Verdana"/>
          <w:b/>
          <w:bCs/>
          <w:szCs w:val="18"/>
        </w:rPr>
        <w:br w:type="page"/>
      </w:r>
    </w:p>
    <w:p w:rsidR="009D4EBB" w:rsidP="009D4EBB" w:rsidRDefault="009D4EBB" w14:paraId="46CEB434" w14:textId="77777777">
      <w:pPr>
        <w:spacing w:line="257" w:lineRule="auto"/>
      </w:pPr>
      <w:r w:rsidRPr="5F457BD4">
        <w:rPr>
          <w:rFonts w:eastAsia="Verdana" w:cs="Verdana"/>
          <w:b/>
          <w:bCs/>
          <w:szCs w:val="18"/>
        </w:rPr>
        <w:lastRenderedPageBreak/>
        <w:t>Verslag Milieuraad 4 november 2025</w:t>
      </w:r>
    </w:p>
    <w:p w:rsidR="009D4EBB" w:rsidP="009D4EBB" w:rsidRDefault="009D4EBB" w14:paraId="02E410D3" w14:textId="77777777">
      <w:pPr>
        <w:spacing w:line="257" w:lineRule="auto"/>
        <w:rPr>
          <w:rFonts w:eastAsia="Verdana" w:cs="Verdana"/>
          <w:b/>
          <w:bCs/>
          <w:szCs w:val="18"/>
        </w:rPr>
      </w:pPr>
    </w:p>
    <w:p w:rsidR="009D4EBB" w:rsidP="009D4EBB" w:rsidRDefault="009D4EBB" w14:paraId="026631A4" w14:textId="77777777">
      <w:pPr>
        <w:spacing w:line="257" w:lineRule="auto"/>
      </w:pPr>
      <w:r w:rsidRPr="5F457BD4">
        <w:rPr>
          <w:rFonts w:eastAsia="Verdana" w:cs="Verdana"/>
          <w:b/>
          <w:bCs/>
          <w:szCs w:val="18"/>
        </w:rPr>
        <w:t>EU Klimaatwet</w:t>
      </w:r>
    </w:p>
    <w:p w:rsidR="009D4EBB" w:rsidP="009D4EBB" w:rsidRDefault="009D4EBB" w14:paraId="258B22E5" w14:textId="77777777">
      <w:pPr>
        <w:spacing w:line="257" w:lineRule="auto"/>
        <w:rPr>
          <w:rFonts w:eastAsia="Verdana" w:cs="Verdana"/>
          <w:szCs w:val="18"/>
        </w:rPr>
      </w:pPr>
    </w:p>
    <w:p w:rsidR="009D4EBB" w:rsidP="009D4EBB" w:rsidRDefault="009D4EBB" w14:paraId="65C66C26" w14:textId="77777777">
      <w:pPr>
        <w:spacing w:line="257" w:lineRule="auto"/>
        <w:rPr>
          <w:rFonts w:eastAsia="Verdana" w:cs="Verdana"/>
          <w:szCs w:val="18"/>
        </w:rPr>
      </w:pPr>
      <w:r w:rsidRPr="5F457BD4">
        <w:rPr>
          <w:rFonts w:eastAsia="Verdana" w:cs="Verdana"/>
          <w:szCs w:val="18"/>
        </w:rPr>
        <w:t xml:space="preserve">Tijdens de Milieuraad van 4 november 2025 bereikten de Europese klimaatministers een algemene oriëntatie over de </w:t>
      </w:r>
      <w:r>
        <w:rPr>
          <w:rFonts w:eastAsia="Verdana" w:cs="Verdana"/>
          <w:szCs w:val="18"/>
        </w:rPr>
        <w:t xml:space="preserve">wijziging van de </w:t>
      </w:r>
      <w:r w:rsidRPr="5F457BD4">
        <w:rPr>
          <w:rFonts w:eastAsia="Verdana" w:cs="Verdana"/>
          <w:szCs w:val="18"/>
        </w:rPr>
        <w:t>EU Klimaatwet 2040 om een klimaatdoel en de randvoorwaarden voor 2040 vast te stellen. Het klimaatdoel voor 2040 is een tussenstap richting klimaatneutraliteit in 2050. Dit in navolging van de discussie over de EU Klimaatwet op de Milieuraad van 18 september 2025</w:t>
      </w:r>
      <w:r>
        <w:rPr>
          <w:rFonts w:eastAsia="Verdana" w:cs="Verdana"/>
          <w:szCs w:val="18"/>
        </w:rPr>
        <w:t xml:space="preserve"> en de conclusies van de Europese Raad</w:t>
      </w:r>
      <w:r w:rsidRPr="5F457BD4">
        <w:rPr>
          <w:rFonts w:eastAsia="Verdana" w:cs="Verdana"/>
          <w:szCs w:val="18"/>
        </w:rPr>
        <w:t>.</w:t>
      </w:r>
      <w:r>
        <w:rPr>
          <w:rStyle w:val="Voetnootmarkering"/>
          <w:rFonts w:eastAsia="Verdana" w:cs="Verdana"/>
          <w:szCs w:val="18"/>
        </w:rPr>
        <w:footnoteReference w:id="1"/>
      </w:r>
      <w:r>
        <w:t xml:space="preserve"> </w:t>
      </w:r>
      <w:r w:rsidRPr="5F457BD4">
        <w:rPr>
          <w:rFonts w:eastAsia="Verdana" w:cs="Verdana"/>
          <w:szCs w:val="18"/>
        </w:rPr>
        <w:t>Op 2 juli 2025 publiceerde de Europese Commissie hiertoe een wetsvoorstel. Het kabinet heeft de Tweede Kamer middels het BNC-fiche op 29 augustus jl. geïnformeerd over dit voorstel en het kabinetsstandpunt.</w:t>
      </w:r>
      <w:r>
        <w:rPr>
          <w:rStyle w:val="Voetnootmarkering"/>
          <w:rFonts w:eastAsia="Verdana" w:cs="Verdana"/>
          <w:szCs w:val="18"/>
        </w:rPr>
        <w:footnoteReference w:id="2"/>
      </w:r>
    </w:p>
    <w:p w:rsidR="009D4EBB" w:rsidP="009D4EBB" w:rsidRDefault="009D4EBB" w14:paraId="082FD283" w14:textId="77777777">
      <w:pPr>
        <w:spacing w:line="257" w:lineRule="auto"/>
      </w:pPr>
    </w:p>
    <w:p w:rsidR="009D4EBB" w:rsidP="009D4EBB" w:rsidRDefault="009D4EBB" w14:paraId="2DABA3DD" w14:textId="77777777">
      <w:pPr>
        <w:spacing w:line="257" w:lineRule="auto"/>
        <w:rPr>
          <w:rFonts w:eastAsia="Verdana" w:cs="Verdana"/>
          <w:szCs w:val="18"/>
        </w:rPr>
      </w:pPr>
      <w:r>
        <w:rPr>
          <w:rFonts w:eastAsia="Verdana" w:cs="Verdana"/>
          <w:szCs w:val="18"/>
        </w:rPr>
        <w:t>Het kabinet</w:t>
      </w:r>
      <w:r w:rsidRPr="5F457BD4">
        <w:rPr>
          <w:rFonts w:eastAsia="Verdana" w:cs="Verdana"/>
          <w:szCs w:val="18"/>
        </w:rPr>
        <w:t xml:space="preserve"> vindt het </w:t>
      </w:r>
      <w:r>
        <w:rPr>
          <w:rFonts w:eastAsia="Verdana" w:cs="Verdana"/>
          <w:szCs w:val="18"/>
        </w:rPr>
        <w:t>belangrijk</w:t>
      </w:r>
      <w:r w:rsidRPr="5F457BD4">
        <w:rPr>
          <w:rFonts w:eastAsia="Verdana" w:cs="Verdana"/>
          <w:szCs w:val="18"/>
        </w:rPr>
        <w:t xml:space="preserve"> dat </w:t>
      </w:r>
      <w:r w:rsidRPr="77123059">
        <w:rPr>
          <w:rFonts w:eastAsia="Verdana" w:cs="Verdana"/>
          <w:szCs w:val="18"/>
        </w:rPr>
        <w:t xml:space="preserve">er nu </w:t>
      </w:r>
      <w:r w:rsidRPr="5F457BD4">
        <w:rPr>
          <w:rFonts w:eastAsia="Verdana" w:cs="Verdana"/>
          <w:szCs w:val="18"/>
        </w:rPr>
        <w:t xml:space="preserve">duidelijkheid en zekerheid gecreëerd </w:t>
      </w:r>
      <w:r w:rsidRPr="77123059">
        <w:rPr>
          <w:rFonts w:eastAsia="Verdana" w:cs="Verdana"/>
          <w:szCs w:val="18"/>
        </w:rPr>
        <w:t xml:space="preserve">wordt </w:t>
      </w:r>
      <w:r w:rsidRPr="5F457BD4">
        <w:rPr>
          <w:rFonts w:eastAsia="Verdana" w:cs="Verdana"/>
          <w:szCs w:val="18"/>
        </w:rPr>
        <w:t xml:space="preserve">voor </w:t>
      </w:r>
      <w:r>
        <w:rPr>
          <w:rFonts w:eastAsia="Verdana" w:cs="Verdana"/>
          <w:szCs w:val="18"/>
        </w:rPr>
        <w:t xml:space="preserve">burgers en </w:t>
      </w:r>
      <w:r w:rsidRPr="5F457BD4">
        <w:rPr>
          <w:rFonts w:eastAsia="Verdana" w:cs="Verdana"/>
          <w:szCs w:val="18"/>
        </w:rPr>
        <w:t>bedrijven</w:t>
      </w:r>
      <w:r w:rsidRPr="77123059">
        <w:rPr>
          <w:rFonts w:eastAsia="Verdana" w:cs="Verdana"/>
          <w:szCs w:val="18"/>
        </w:rPr>
        <w:t>.</w:t>
      </w:r>
      <w:r>
        <w:rPr>
          <w:rFonts w:eastAsia="Verdana" w:cs="Verdana"/>
          <w:szCs w:val="18"/>
        </w:rPr>
        <w:t xml:space="preserve"> Het vergde een intensieve onderhandeling om tot dit resultaat te komen, waarbij de nodige compromissen </w:t>
      </w:r>
      <w:r w:rsidRPr="77123059">
        <w:rPr>
          <w:rFonts w:eastAsia="Verdana" w:cs="Verdana"/>
          <w:szCs w:val="18"/>
        </w:rPr>
        <w:t>zijn</w:t>
      </w:r>
      <w:r>
        <w:rPr>
          <w:rFonts w:eastAsia="Verdana" w:cs="Verdana"/>
          <w:szCs w:val="18"/>
        </w:rPr>
        <w:t xml:space="preserve"> gesloten. Zo had het kabinet graag minder ruimte voor </w:t>
      </w:r>
      <w:r w:rsidRPr="77123059">
        <w:rPr>
          <w:rFonts w:eastAsia="Verdana" w:cs="Verdana"/>
          <w:szCs w:val="18"/>
        </w:rPr>
        <w:t xml:space="preserve">de inzet van </w:t>
      </w:r>
      <w:r w:rsidRPr="00E25A8F">
        <w:rPr>
          <w:rFonts w:eastAsia="Verdana" w:cs="Verdana"/>
          <w:szCs w:val="18"/>
        </w:rPr>
        <w:t>internationale koolstofkredieten</w:t>
      </w:r>
      <w:r>
        <w:rPr>
          <w:rFonts w:eastAsia="Verdana" w:cs="Verdana"/>
          <w:szCs w:val="18"/>
        </w:rPr>
        <w:t xml:space="preserve"> gezien, zoals ook uiteengezet in het BNC-fiche. Ook is het kabinet geen voorstander van uitstel van ETS-2 met </w:t>
      </w:r>
      <w:r w:rsidRPr="77123059">
        <w:rPr>
          <w:rFonts w:eastAsia="Verdana" w:cs="Verdana"/>
          <w:szCs w:val="18"/>
        </w:rPr>
        <w:t>één</w:t>
      </w:r>
      <w:r>
        <w:rPr>
          <w:rFonts w:eastAsia="Verdana" w:cs="Verdana"/>
          <w:szCs w:val="18"/>
        </w:rPr>
        <w:t xml:space="preserve"> jaar. Echter gezien </w:t>
      </w:r>
      <w:r w:rsidRPr="77123059">
        <w:rPr>
          <w:rFonts w:eastAsia="Verdana" w:cs="Verdana"/>
          <w:szCs w:val="18"/>
        </w:rPr>
        <w:t>het</w:t>
      </w:r>
      <w:r>
        <w:rPr>
          <w:rFonts w:eastAsia="Verdana" w:cs="Verdana"/>
          <w:szCs w:val="18"/>
        </w:rPr>
        <w:t xml:space="preserve"> belang van de EU Klimaatwet, heeft het kabinet besloten het uiteindelijke compromis te steunen. </w:t>
      </w:r>
      <w:r w:rsidRPr="5F457BD4">
        <w:rPr>
          <w:rFonts w:eastAsia="Verdana" w:cs="Verdana"/>
          <w:szCs w:val="18"/>
        </w:rPr>
        <w:t xml:space="preserve">Tegelijkertijd zal </w:t>
      </w:r>
      <w:r>
        <w:rPr>
          <w:rFonts w:eastAsia="Verdana" w:cs="Verdana"/>
          <w:szCs w:val="18"/>
        </w:rPr>
        <w:t>het kabinet</w:t>
      </w:r>
      <w:r w:rsidRPr="5F457BD4">
        <w:rPr>
          <w:rFonts w:eastAsia="Verdana" w:cs="Verdana"/>
          <w:szCs w:val="18"/>
        </w:rPr>
        <w:t xml:space="preserve"> blijven aandringen op voorstellen die </w:t>
      </w:r>
      <w:r w:rsidRPr="77123059">
        <w:rPr>
          <w:rFonts w:eastAsia="Verdana" w:cs="Verdana"/>
          <w:szCs w:val="18"/>
        </w:rPr>
        <w:t xml:space="preserve">de </w:t>
      </w:r>
      <w:r w:rsidRPr="5F457BD4">
        <w:rPr>
          <w:rFonts w:eastAsia="Verdana" w:cs="Verdana"/>
          <w:szCs w:val="18"/>
        </w:rPr>
        <w:t>juiste randvoorwaarden borgen. De EU Klimaatwet biedt hier</w:t>
      </w:r>
      <w:r>
        <w:rPr>
          <w:rFonts w:eastAsia="Verdana" w:cs="Verdana"/>
          <w:szCs w:val="18"/>
        </w:rPr>
        <w:t xml:space="preserve"> – mede door de inzet van het kabinet –</w:t>
      </w:r>
      <w:r w:rsidRPr="5F457BD4">
        <w:rPr>
          <w:rFonts w:eastAsia="Verdana" w:cs="Verdana"/>
          <w:szCs w:val="18"/>
        </w:rPr>
        <w:t xml:space="preserve"> een</w:t>
      </w:r>
      <w:r>
        <w:rPr>
          <w:rFonts w:eastAsia="Verdana" w:cs="Verdana"/>
          <w:szCs w:val="18"/>
        </w:rPr>
        <w:t xml:space="preserve"> </w:t>
      </w:r>
      <w:r w:rsidRPr="5F457BD4">
        <w:rPr>
          <w:rFonts w:eastAsia="Verdana" w:cs="Verdana"/>
          <w:szCs w:val="18"/>
        </w:rPr>
        <w:t>solide basis voor</w:t>
      </w:r>
      <w:r>
        <w:rPr>
          <w:rFonts w:eastAsia="Verdana" w:cs="Verdana"/>
          <w:szCs w:val="18"/>
        </w:rPr>
        <w:t>. Zo is een aantal van de randvoorwaarden waar Nederland op heeft ingezet, terug te zien in het akkoord of toezeggingen die de Commissie heeft gedaan. Denk daarbij aan het stimuleren van groene vraagcreatie, maatregelen inzake het actieplan energieprijzen en het tegengaan van prijsvolatiliteit binnen ETS-2. N</w:t>
      </w:r>
      <w:r w:rsidRPr="5F457BD4">
        <w:rPr>
          <w:rFonts w:eastAsia="Verdana" w:cs="Verdana"/>
          <w:szCs w:val="18"/>
        </w:rPr>
        <w:t xml:space="preserve">u is het aan de Commissie om met de verdere uitwerking te komen. Het kabinet kijkt daarom </w:t>
      </w:r>
      <w:r>
        <w:rPr>
          <w:rFonts w:eastAsia="Verdana" w:cs="Verdana"/>
          <w:szCs w:val="18"/>
        </w:rPr>
        <w:t xml:space="preserve">met belangstelling </w:t>
      </w:r>
      <w:r w:rsidRPr="5F457BD4">
        <w:rPr>
          <w:rFonts w:eastAsia="Verdana" w:cs="Verdana"/>
          <w:szCs w:val="18"/>
        </w:rPr>
        <w:t xml:space="preserve">uit naar de </w:t>
      </w:r>
      <w:r>
        <w:rPr>
          <w:rFonts w:eastAsia="Verdana" w:cs="Verdana"/>
          <w:szCs w:val="18"/>
        </w:rPr>
        <w:t xml:space="preserve">komende </w:t>
      </w:r>
      <w:r w:rsidRPr="5F457BD4">
        <w:rPr>
          <w:rFonts w:eastAsia="Verdana" w:cs="Verdana"/>
          <w:szCs w:val="18"/>
        </w:rPr>
        <w:t xml:space="preserve">voorstellen </w:t>
      </w:r>
      <w:r>
        <w:rPr>
          <w:rFonts w:eastAsia="Verdana" w:cs="Verdana"/>
          <w:szCs w:val="18"/>
        </w:rPr>
        <w:t xml:space="preserve">die direct zien op de uitwerking van de herziene EU-Klimaatwet, zoals de aanpassing van het ETS voor gebouwde omgeving en transport (ETS-2) en de herziening van </w:t>
      </w:r>
      <w:r w:rsidRPr="5F457BD4">
        <w:rPr>
          <w:rFonts w:eastAsia="Verdana" w:cs="Verdana"/>
          <w:szCs w:val="18"/>
        </w:rPr>
        <w:t xml:space="preserve">CBAM die dit jaar nog worden verwacht. </w:t>
      </w:r>
      <w:r>
        <w:rPr>
          <w:rFonts w:eastAsia="Verdana" w:cs="Verdana"/>
          <w:szCs w:val="18"/>
        </w:rPr>
        <w:t xml:space="preserve">Daarnaast kijkt het kabinet ook uit naar de verwachte voorstellen die zien op het verduurzamen van de economie en voor het energiesysteem van belang zijn, zoals </w:t>
      </w:r>
      <w:r w:rsidRPr="77123059">
        <w:rPr>
          <w:rFonts w:eastAsia="Verdana" w:cs="Verdana"/>
          <w:szCs w:val="18"/>
        </w:rPr>
        <w:t xml:space="preserve">het </w:t>
      </w:r>
      <w:proofErr w:type="spellStart"/>
      <w:r w:rsidRPr="77123059">
        <w:rPr>
          <w:rFonts w:eastAsia="Verdana" w:cs="Verdana"/>
          <w:i/>
          <w:iCs/>
          <w:szCs w:val="18"/>
        </w:rPr>
        <w:t>Grids</w:t>
      </w:r>
      <w:proofErr w:type="spellEnd"/>
      <w:r w:rsidRPr="77123059">
        <w:rPr>
          <w:rFonts w:eastAsia="Verdana" w:cs="Verdana"/>
          <w:i/>
          <w:iCs/>
          <w:szCs w:val="18"/>
        </w:rPr>
        <w:t xml:space="preserve"> Package</w:t>
      </w:r>
      <w:r w:rsidRPr="77123059">
        <w:rPr>
          <w:rFonts w:eastAsia="Verdana" w:cs="Verdana"/>
          <w:szCs w:val="18"/>
        </w:rPr>
        <w:t xml:space="preserve"> en</w:t>
      </w:r>
      <w:r>
        <w:rPr>
          <w:rFonts w:eastAsia="Verdana" w:cs="Verdana"/>
          <w:szCs w:val="18"/>
        </w:rPr>
        <w:t xml:space="preserve"> de Industrial Accelerator Act</w:t>
      </w:r>
      <w:r w:rsidRPr="77123059">
        <w:rPr>
          <w:rFonts w:eastAsia="Verdana" w:cs="Verdana"/>
          <w:szCs w:val="18"/>
        </w:rPr>
        <w:t xml:space="preserve">. </w:t>
      </w:r>
    </w:p>
    <w:p w:rsidR="009D4EBB" w:rsidP="009D4EBB" w:rsidRDefault="009D4EBB" w14:paraId="2CBA1893" w14:textId="77777777">
      <w:pPr>
        <w:spacing w:line="257" w:lineRule="auto"/>
        <w:rPr>
          <w:rFonts w:eastAsia="Verdana" w:cs="Verdana"/>
          <w:szCs w:val="18"/>
        </w:rPr>
      </w:pPr>
    </w:p>
    <w:p w:rsidR="009D4EBB" w:rsidP="009D4EBB" w:rsidRDefault="009D4EBB" w14:paraId="7A4D7738" w14:textId="77777777">
      <w:pPr>
        <w:spacing w:line="257" w:lineRule="auto"/>
        <w:rPr>
          <w:rFonts w:eastAsia="Verdana" w:cs="Verdana"/>
          <w:szCs w:val="18"/>
        </w:rPr>
      </w:pPr>
      <w:r>
        <w:rPr>
          <w:rFonts w:eastAsia="Verdana" w:cs="Verdana"/>
          <w:szCs w:val="18"/>
        </w:rPr>
        <w:t>Tijdens de Milieuraad wees e</w:t>
      </w:r>
      <w:r w:rsidRPr="5F457BD4">
        <w:rPr>
          <w:rFonts w:eastAsia="Verdana" w:cs="Verdana"/>
          <w:szCs w:val="18"/>
        </w:rPr>
        <w:t xml:space="preserve">en grote groep lidstaten </w:t>
      </w:r>
      <w:r>
        <w:rPr>
          <w:rFonts w:eastAsia="Verdana" w:cs="Verdana"/>
          <w:szCs w:val="18"/>
        </w:rPr>
        <w:t xml:space="preserve">erop dat de Overeenkomst van </w:t>
      </w:r>
      <w:r w:rsidRPr="5F457BD4">
        <w:rPr>
          <w:rFonts w:eastAsia="Verdana" w:cs="Verdana"/>
          <w:szCs w:val="18"/>
        </w:rPr>
        <w:t xml:space="preserve">Parijs </w:t>
      </w:r>
      <w:r w:rsidRPr="77123059">
        <w:rPr>
          <w:rFonts w:eastAsia="Verdana" w:cs="Verdana"/>
          <w:szCs w:val="18"/>
        </w:rPr>
        <w:t>tien</w:t>
      </w:r>
      <w:r w:rsidRPr="5F457BD4">
        <w:rPr>
          <w:rFonts w:eastAsia="Verdana" w:cs="Verdana"/>
          <w:szCs w:val="18"/>
        </w:rPr>
        <w:t xml:space="preserve"> jaar bestaat</w:t>
      </w:r>
      <w:r w:rsidRPr="77123059">
        <w:rPr>
          <w:rFonts w:eastAsia="Verdana" w:cs="Verdana"/>
          <w:szCs w:val="18"/>
        </w:rPr>
        <w:t xml:space="preserve"> en </w:t>
      </w:r>
      <w:r>
        <w:rPr>
          <w:rFonts w:eastAsia="Verdana" w:cs="Verdana"/>
          <w:szCs w:val="18"/>
        </w:rPr>
        <w:t>dat de</w:t>
      </w:r>
      <w:r w:rsidRPr="77123059">
        <w:rPr>
          <w:rFonts w:eastAsia="Verdana" w:cs="Verdana"/>
          <w:szCs w:val="18"/>
        </w:rPr>
        <w:t xml:space="preserve"> COP30 plaatsvindt</w:t>
      </w:r>
      <w:r w:rsidRPr="5F457BD4">
        <w:rPr>
          <w:rFonts w:eastAsia="Verdana" w:cs="Verdana"/>
          <w:szCs w:val="18"/>
        </w:rPr>
        <w:t>.</w:t>
      </w:r>
      <w:r>
        <w:rPr>
          <w:rFonts w:eastAsia="Verdana" w:cs="Verdana"/>
          <w:szCs w:val="18"/>
        </w:rPr>
        <w:t xml:space="preserve"> Ze benadrukten dat de EU Klimaatwet</w:t>
      </w:r>
      <w:r w:rsidRPr="5F457BD4" w:rsidDel="00273736">
        <w:rPr>
          <w:rFonts w:eastAsia="Verdana" w:cs="Verdana"/>
          <w:szCs w:val="18"/>
        </w:rPr>
        <w:t xml:space="preserve"> </w:t>
      </w:r>
      <w:r w:rsidRPr="5F457BD4">
        <w:rPr>
          <w:rFonts w:eastAsia="Verdana" w:cs="Verdana"/>
          <w:szCs w:val="18"/>
        </w:rPr>
        <w:t xml:space="preserve">belangrijk </w:t>
      </w:r>
      <w:r>
        <w:rPr>
          <w:rFonts w:eastAsia="Verdana" w:cs="Verdana"/>
          <w:szCs w:val="18"/>
        </w:rPr>
        <w:t>is</w:t>
      </w:r>
      <w:r w:rsidRPr="5F457BD4">
        <w:rPr>
          <w:rFonts w:eastAsia="Verdana" w:cs="Verdana"/>
          <w:szCs w:val="18"/>
        </w:rPr>
        <w:t xml:space="preserve"> om vorm te geven aan de toekomst van de EU waarbij </w:t>
      </w:r>
      <w:proofErr w:type="spellStart"/>
      <w:r w:rsidRPr="5F457BD4">
        <w:rPr>
          <w:rFonts w:eastAsia="Verdana" w:cs="Verdana"/>
          <w:szCs w:val="18"/>
        </w:rPr>
        <w:t>decarbonisatie</w:t>
      </w:r>
      <w:proofErr w:type="spellEnd"/>
      <w:r w:rsidRPr="5F457BD4">
        <w:rPr>
          <w:rFonts w:eastAsia="Verdana" w:cs="Verdana"/>
          <w:szCs w:val="18"/>
        </w:rPr>
        <w:t>, concurrentiekracht en weerbaarheid samen hand in hand gaan.</w:t>
      </w:r>
      <w:r>
        <w:rPr>
          <w:rFonts w:eastAsia="Verdana" w:cs="Verdana"/>
          <w:szCs w:val="18"/>
        </w:rPr>
        <w:t xml:space="preserve"> Nederland gaf daarbij aan dat h</w:t>
      </w:r>
      <w:r w:rsidRPr="001E2A5F">
        <w:rPr>
          <w:rFonts w:eastAsia="Verdana" w:cs="Verdana"/>
          <w:szCs w:val="18"/>
        </w:rPr>
        <w:t>et</w:t>
      </w:r>
      <w:r>
        <w:rPr>
          <w:rFonts w:eastAsia="Verdana" w:cs="Verdana"/>
          <w:szCs w:val="18"/>
        </w:rPr>
        <w:t xml:space="preserve"> doel </w:t>
      </w:r>
      <w:r w:rsidRPr="001E2A5F">
        <w:rPr>
          <w:rFonts w:eastAsia="Verdana" w:cs="Verdana"/>
          <w:szCs w:val="18"/>
        </w:rPr>
        <w:t xml:space="preserve">duidelijkheid </w:t>
      </w:r>
      <w:r>
        <w:rPr>
          <w:rFonts w:eastAsia="Verdana" w:cs="Verdana"/>
          <w:szCs w:val="18"/>
        </w:rPr>
        <w:t xml:space="preserve">biedt </w:t>
      </w:r>
      <w:r w:rsidRPr="001E2A5F">
        <w:rPr>
          <w:rFonts w:eastAsia="Verdana" w:cs="Verdana"/>
          <w:szCs w:val="18"/>
        </w:rPr>
        <w:t xml:space="preserve">en een helder </w:t>
      </w:r>
      <w:r w:rsidRPr="001E2A5F">
        <w:rPr>
          <w:rFonts w:eastAsia="Verdana" w:cs="Verdana"/>
          <w:szCs w:val="18"/>
        </w:rPr>
        <w:lastRenderedPageBreak/>
        <w:t xml:space="preserve">langetermijnperspectief voor zowel bedrijven als consumenten, wat </w:t>
      </w:r>
      <w:r w:rsidRPr="77123059">
        <w:rPr>
          <w:rFonts w:eastAsia="Verdana" w:cs="Verdana"/>
          <w:szCs w:val="18"/>
        </w:rPr>
        <w:t>bijdraagt aan</w:t>
      </w:r>
      <w:r w:rsidRPr="001E2A5F">
        <w:rPr>
          <w:rFonts w:eastAsia="Verdana" w:cs="Verdana"/>
          <w:szCs w:val="18"/>
        </w:rPr>
        <w:t xml:space="preserve"> een stabiel en sterk investeringsklimaat.</w:t>
      </w:r>
      <w:r w:rsidRPr="5F457BD4">
        <w:rPr>
          <w:rFonts w:eastAsia="Verdana" w:cs="Verdana"/>
          <w:szCs w:val="18"/>
        </w:rPr>
        <w:t xml:space="preserve"> Ook wees Nederland</w:t>
      </w:r>
      <w:r>
        <w:rPr>
          <w:rFonts w:eastAsia="Verdana" w:cs="Verdana"/>
          <w:szCs w:val="18"/>
        </w:rPr>
        <w:t>, conform de motie van het lid Erkens</w:t>
      </w:r>
      <w:r>
        <w:rPr>
          <w:rStyle w:val="Voetnootmarkering"/>
          <w:rFonts w:eastAsia="Verdana" w:cs="Verdana"/>
          <w:szCs w:val="18"/>
        </w:rPr>
        <w:footnoteReference w:id="3"/>
      </w:r>
      <w:r>
        <w:rPr>
          <w:rFonts w:eastAsia="Verdana" w:cs="Verdana"/>
          <w:szCs w:val="18"/>
        </w:rPr>
        <w:t xml:space="preserve"> en de motie van het lid Peter de Groot</w:t>
      </w:r>
      <w:r>
        <w:rPr>
          <w:rStyle w:val="Voetnootmarkering"/>
          <w:rFonts w:eastAsia="Verdana" w:cs="Verdana"/>
          <w:szCs w:val="18"/>
        </w:rPr>
        <w:footnoteReference w:id="4"/>
      </w:r>
      <w:r>
        <w:rPr>
          <w:rFonts w:eastAsia="Verdana" w:cs="Verdana"/>
          <w:szCs w:val="18"/>
        </w:rPr>
        <w:t>,</w:t>
      </w:r>
      <w:r w:rsidRPr="5F457BD4">
        <w:rPr>
          <w:rFonts w:eastAsia="Verdana" w:cs="Verdana"/>
          <w:szCs w:val="18"/>
        </w:rPr>
        <w:t xml:space="preserve"> op het belang van het verdere bijbehorende pakket van randvoorwaarden en toekomstige voorstellen van de Commissie, </w:t>
      </w:r>
      <w:r>
        <w:rPr>
          <w:rFonts w:eastAsia="Verdana" w:cs="Verdana"/>
          <w:szCs w:val="18"/>
        </w:rPr>
        <w:t xml:space="preserve">waaronder een Europese aanpak voor netcongestie, hoge energieprijzen en kostendeling, </w:t>
      </w:r>
      <w:r w:rsidRPr="00FC1070">
        <w:rPr>
          <w:rFonts w:eastAsia="Verdana" w:cs="Verdana"/>
          <w:szCs w:val="18"/>
        </w:rPr>
        <w:t xml:space="preserve">het stimuleren van </w:t>
      </w:r>
      <w:r w:rsidRPr="007A6130">
        <w:rPr>
          <w:rFonts w:eastAsia="Verdana" w:cs="Verdana"/>
          <w:szCs w:val="18"/>
        </w:rPr>
        <w:t>groene vraagcreatie</w:t>
      </w:r>
      <w:r w:rsidRPr="00D75732">
        <w:rPr>
          <w:rFonts w:eastAsia="Verdana" w:cs="Verdana"/>
          <w:iCs/>
          <w:szCs w:val="18"/>
        </w:rPr>
        <w:t xml:space="preserve"> en</w:t>
      </w:r>
      <w:r w:rsidRPr="77123059">
        <w:rPr>
          <w:rFonts w:eastAsia="Verdana" w:cs="Verdana"/>
          <w:i/>
          <w:szCs w:val="18"/>
        </w:rPr>
        <w:t xml:space="preserve"> innovatieve lead </w:t>
      </w:r>
      <w:proofErr w:type="spellStart"/>
      <w:r w:rsidRPr="77123059">
        <w:rPr>
          <w:rFonts w:eastAsia="Verdana" w:cs="Verdana"/>
          <w:i/>
          <w:szCs w:val="18"/>
        </w:rPr>
        <w:t>markets</w:t>
      </w:r>
      <w:proofErr w:type="spellEnd"/>
      <w:r>
        <w:rPr>
          <w:rFonts w:eastAsia="Verdana" w:cs="Verdana"/>
          <w:szCs w:val="18"/>
        </w:rPr>
        <w:t xml:space="preserve">, het verbeteren van de mondiale concurrentiepositie van de EU </w:t>
      </w:r>
      <w:r w:rsidRPr="00E97016">
        <w:rPr>
          <w:rFonts w:eastAsia="Verdana" w:cs="Verdana"/>
          <w:szCs w:val="18"/>
        </w:rPr>
        <w:t xml:space="preserve">en het vereenvoudigen en versnellen van vergunningverlening voor industriële </w:t>
      </w:r>
      <w:proofErr w:type="spellStart"/>
      <w:r w:rsidRPr="00E97016">
        <w:rPr>
          <w:rFonts w:eastAsia="Verdana" w:cs="Verdana"/>
          <w:szCs w:val="18"/>
        </w:rPr>
        <w:t>decarbonisatie</w:t>
      </w:r>
      <w:proofErr w:type="spellEnd"/>
      <w:r w:rsidRPr="00E97016">
        <w:rPr>
          <w:rFonts w:eastAsia="Verdana" w:cs="Verdana"/>
          <w:szCs w:val="18"/>
        </w:rPr>
        <w:t xml:space="preserve"> en energie-infrastructuur.</w:t>
      </w:r>
      <w:r>
        <w:rPr>
          <w:rStyle w:val="Voetnootmarkering"/>
          <w:rFonts w:eastAsia="Verdana" w:cs="Verdana"/>
          <w:szCs w:val="18"/>
        </w:rPr>
        <w:footnoteReference w:id="5"/>
      </w:r>
    </w:p>
    <w:p w:rsidRPr="00D653B2" w:rsidR="009D4EBB" w:rsidP="009D4EBB" w:rsidRDefault="009D4EBB" w14:paraId="08E3ABEA" w14:textId="77777777">
      <w:pPr>
        <w:spacing w:line="257" w:lineRule="auto"/>
        <w:rPr>
          <w:rFonts w:eastAsia="Verdana" w:cs="Verdana"/>
          <w:szCs w:val="18"/>
        </w:rPr>
      </w:pPr>
    </w:p>
    <w:p w:rsidR="009D4EBB" w:rsidP="009D4EBB" w:rsidRDefault="009D4EBB" w14:paraId="2146DA32" w14:textId="77777777">
      <w:pPr>
        <w:spacing w:line="257" w:lineRule="auto"/>
      </w:pPr>
      <w:r w:rsidRPr="5F457BD4">
        <w:rPr>
          <w:rFonts w:eastAsia="Verdana" w:cs="Verdana"/>
          <w:szCs w:val="18"/>
        </w:rPr>
        <w:t>Veruit de meeste lidstaten steunden, net als Nederland, het 90%-doel</w:t>
      </w:r>
      <w:r w:rsidRPr="006D254C">
        <w:rPr>
          <w:rFonts w:eastAsia="Verdana" w:cs="Verdana"/>
          <w:szCs w:val="18"/>
        </w:rPr>
        <w:t xml:space="preserve">. </w:t>
      </w:r>
      <w:bookmarkStart w:name="_Hlk214820621" w:id="0"/>
      <w:r w:rsidRPr="006D254C">
        <w:rPr>
          <w:rFonts w:eastAsia="Verdana" w:cs="Verdana"/>
          <w:szCs w:val="18"/>
        </w:rPr>
        <w:t xml:space="preserve">Dit doel van 90% wordt expliciet in de bereikte algemene oriëntatie genoemd. Dit betekent dat het beleidsraamwerk wat door de Commissie gaat worden voorgesteld, uitgaat van deze 90%. </w:t>
      </w:r>
      <w:bookmarkEnd w:id="0"/>
      <w:r>
        <w:rPr>
          <w:rFonts w:eastAsia="Verdana" w:cs="Verdana"/>
          <w:szCs w:val="18"/>
        </w:rPr>
        <w:t xml:space="preserve">Een blokkerende minderheid kon </w:t>
      </w:r>
      <w:r w:rsidRPr="5F457BD4">
        <w:rPr>
          <w:rFonts w:eastAsia="Verdana" w:cs="Verdana"/>
          <w:szCs w:val="18"/>
        </w:rPr>
        <w:t xml:space="preserve">zich nog niet in </w:t>
      </w:r>
      <w:r w:rsidRPr="5F457BD4" w:rsidDel="007E7F11">
        <w:rPr>
          <w:rFonts w:eastAsia="Verdana" w:cs="Verdana"/>
          <w:szCs w:val="18"/>
        </w:rPr>
        <w:t xml:space="preserve">het </w:t>
      </w:r>
      <w:r w:rsidRPr="5F457BD4">
        <w:rPr>
          <w:rFonts w:eastAsia="Verdana" w:cs="Verdana"/>
          <w:szCs w:val="18"/>
        </w:rPr>
        <w:t xml:space="preserve">compromisvoorstel </w:t>
      </w:r>
      <w:r w:rsidRPr="77123059">
        <w:rPr>
          <w:rFonts w:eastAsia="Verdana" w:cs="Verdana"/>
          <w:szCs w:val="18"/>
        </w:rPr>
        <w:t>vinden.</w:t>
      </w:r>
      <w:r w:rsidRPr="5F457BD4" w:rsidDel="007E7F11">
        <w:rPr>
          <w:rFonts w:eastAsia="Verdana" w:cs="Verdana"/>
          <w:szCs w:val="18"/>
        </w:rPr>
        <w:t xml:space="preserve"> </w:t>
      </w:r>
      <w:r w:rsidRPr="5F457BD4">
        <w:rPr>
          <w:rFonts w:eastAsia="Verdana" w:cs="Verdana"/>
          <w:szCs w:val="18"/>
        </w:rPr>
        <w:t xml:space="preserve">Enkele lidstaten </w:t>
      </w:r>
      <w:r>
        <w:rPr>
          <w:rFonts w:eastAsia="Verdana" w:cs="Verdana"/>
          <w:szCs w:val="18"/>
        </w:rPr>
        <w:t xml:space="preserve">die nodig waren voor </w:t>
      </w:r>
      <w:r w:rsidRPr="77123059">
        <w:rPr>
          <w:rFonts w:eastAsia="Verdana" w:cs="Verdana"/>
          <w:szCs w:val="18"/>
        </w:rPr>
        <w:t xml:space="preserve">een akkoord </w:t>
      </w:r>
      <w:r>
        <w:rPr>
          <w:rFonts w:eastAsia="Verdana" w:cs="Verdana"/>
          <w:szCs w:val="18"/>
        </w:rPr>
        <w:t xml:space="preserve">met gekwalificeerde meerderheid </w:t>
      </w:r>
      <w:r w:rsidRPr="5F457BD4">
        <w:rPr>
          <w:rFonts w:eastAsia="Verdana" w:cs="Verdana"/>
          <w:szCs w:val="18"/>
        </w:rPr>
        <w:t xml:space="preserve">wilden nog aanpassingen zien in de tekst. De discussie spitste zich toe op </w:t>
      </w:r>
      <w:r>
        <w:rPr>
          <w:rFonts w:eastAsia="Verdana" w:cs="Verdana"/>
          <w:szCs w:val="18"/>
        </w:rPr>
        <w:t xml:space="preserve">onderstaande </w:t>
      </w:r>
      <w:r w:rsidRPr="5F457BD4">
        <w:rPr>
          <w:rFonts w:eastAsia="Verdana" w:cs="Verdana"/>
          <w:szCs w:val="18"/>
        </w:rPr>
        <w:t xml:space="preserve">elementen. </w:t>
      </w:r>
    </w:p>
    <w:p w:rsidR="009D4EBB" w:rsidP="009D4EBB" w:rsidRDefault="009D4EBB" w14:paraId="362D6DC2" w14:textId="77777777">
      <w:pPr>
        <w:spacing w:line="257" w:lineRule="auto"/>
        <w:rPr>
          <w:rFonts w:eastAsia="Verdana" w:cs="Verdana"/>
          <w:i/>
          <w:iCs/>
          <w:szCs w:val="18"/>
        </w:rPr>
      </w:pPr>
    </w:p>
    <w:p w:rsidR="009D4EBB" w:rsidP="009D4EBB" w:rsidRDefault="009D4EBB" w14:paraId="07D86ACB" w14:textId="77777777">
      <w:pPr>
        <w:spacing w:line="257" w:lineRule="auto"/>
      </w:pPr>
      <w:r w:rsidRPr="5F457BD4">
        <w:rPr>
          <w:rFonts w:eastAsia="Verdana" w:cs="Verdana"/>
          <w:i/>
          <w:iCs/>
          <w:szCs w:val="18"/>
        </w:rPr>
        <w:t>Rol internationale koolstofkredieten</w:t>
      </w:r>
    </w:p>
    <w:p w:rsidR="009D4EBB" w:rsidP="009D4EBB" w:rsidRDefault="009D4EBB" w14:paraId="1485B3E2" w14:textId="77777777">
      <w:pPr>
        <w:spacing w:line="257" w:lineRule="auto"/>
      </w:pPr>
      <w:r w:rsidRPr="5F457BD4">
        <w:rPr>
          <w:rFonts w:eastAsia="Verdana" w:cs="Verdana"/>
          <w:szCs w:val="18"/>
        </w:rPr>
        <w:t xml:space="preserve">Het krachtenveld was verdeeld ten aanzien van de door de Commissie voorgestelde mogelijke, gelimiteerde bijdrage van maximaal 3% hoge kwaliteit internationale koolstofkredieten tussen 2036-2040. Enerzijds pleitte een groep lidstaten, waaronder Nederland, voor een beperkt maximumpercentage binnen een afgebakende tijdsperiode. Zij willen de inzet van internationale koolstofkredieten als een vangnet gebruiken. Andere lidstaten pleitten voor verruiming van het percentage en een eerdere ingangsperiode (vóór 2036). </w:t>
      </w:r>
    </w:p>
    <w:p w:rsidRPr="006F5E02" w:rsidR="009D4EBB" w:rsidP="009D4EBB" w:rsidRDefault="009D4EBB" w14:paraId="6852992D" w14:textId="77777777">
      <w:pPr>
        <w:spacing w:line="278" w:lineRule="auto"/>
        <w:rPr>
          <w:rFonts w:eastAsiaTheme="minorHAnsi" w:cstheme="minorBidi"/>
          <w:szCs w:val="18"/>
        </w:rPr>
      </w:pPr>
      <w:r w:rsidRPr="009B1C72">
        <w:rPr>
          <w:rFonts w:eastAsia="Verdana" w:cs="Verdana"/>
          <w:szCs w:val="18"/>
        </w:rPr>
        <w:t xml:space="preserve">Tijdens de Milieuraad </w:t>
      </w:r>
      <w:r>
        <w:rPr>
          <w:rFonts w:eastAsia="Verdana" w:cs="Verdana"/>
          <w:szCs w:val="18"/>
        </w:rPr>
        <w:t xml:space="preserve">is de </w:t>
      </w:r>
      <w:r w:rsidRPr="009B1C72">
        <w:rPr>
          <w:szCs w:val="18"/>
        </w:rPr>
        <w:t xml:space="preserve">mogelijkheid om kredieten te gebruiken opgehoogd van een mogelijke bijdrage van 3% naar </w:t>
      </w:r>
      <w:r w:rsidRPr="0046405F">
        <w:rPr>
          <w:rFonts w:eastAsia="Verdana" w:cs="Verdana"/>
          <w:szCs w:val="18"/>
        </w:rPr>
        <w:t xml:space="preserve">maximaal 5% </w:t>
      </w:r>
      <w:r w:rsidRPr="009B1C72">
        <w:rPr>
          <w:szCs w:val="18"/>
        </w:rPr>
        <w:t xml:space="preserve">vanaf 2036. De wettekst geeft aan dat dit een bijdrage op eigen (EU) grondgebied van 85% zou betekenen, aangevuld met internationale koolstofkredieten. </w:t>
      </w:r>
      <w:r>
        <w:rPr>
          <w:rFonts w:eastAsia="Verdana" w:cs="Verdana"/>
          <w:szCs w:val="18"/>
        </w:rPr>
        <w:t xml:space="preserve">Daarbij kan </w:t>
      </w:r>
      <w:r>
        <w:rPr>
          <w:szCs w:val="18"/>
        </w:rPr>
        <w:t>er</w:t>
      </w:r>
      <w:r w:rsidRPr="00D94EDE">
        <w:rPr>
          <w:szCs w:val="18"/>
        </w:rPr>
        <w:t xml:space="preserve"> voor de periode 2031–2035 een proefperiode (</w:t>
      </w:r>
      <w:r w:rsidRPr="006F2891">
        <w:rPr>
          <w:i/>
          <w:iCs/>
          <w:szCs w:val="18"/>
        </w:rPr>
        <w:t>pilot</w:t>
      </w:r>
      <w:r w:rsidRPr="00D94EDE">
        <w:rPr>
          <w:szCs w:val="18"/>
        </w:rPr>
        <w:t>) worden</w:t>
      </w:r>
      <w:r>
        <w:rPr>
          <w:szCs w:val="18"/>
        </w:rPr>
        <w:t xml:space="preserve"> gestart</w:t>
      </w:r>
      <w:r w:rsidRPr="00D94EDE">
        <w:rPr>
          <w:szCs w:val="18"/>
        </w:rPr>
        <w:t xml:space="preserve"> </w:t>
      </w:r>
      <w:r>
        <w:rPr>
          <w:szCs w:val="18"/>
        </w:rPr>
        <w:t xml:space="preserve">om de markt voor </w:t>
      </w:r>
      <w:r w:rsidRPr="00D94EDE">
        <w:rPr>
          <w:szCs w:val="18"/>
        </w:rPr>
        <w:t xml:space="preserve">betrouwbare en hoogwaardige internationale </w:t>
      </w:r>
      <w:r>
        <w:rPr>
          <w:szCs w:val="18"/>
        </w:rPr>
        <w:t>koolstofkredieten te ontwikkelen</w:t>
      </w:r>
      <w:r w:rsidRPr="00D94EDE">
        <w:rPr>
          <w:szCs w:val="18"/>
        </w:rPr>
        <w:t xml:space="preserve">. </w:t>
      </w:r>
      <w:r>
        <w:rPr>
          <w:szCs w:val="18"/>
        </w:rPr>
        <w:t xml:space="preserve">Tot slot is in de evaluatieparagraaf toegevoegd dat het lidstaten kan worden toegestaan om </w:t>
      </w:r>
      <w:r w:rsidRPr="656B642B">
        <w:rPr>
          <w:szCs w:val="18"/>
        </w:rPr>
        <w:t xml:space="preserve">maximaal 5% van hun nationale post-2030 bijdragen in te vullen met hoogwaardige internationale koolstofkredieten. </w:t>
      </w:r>
    </w:p>
    <w:p w:rsidR="009D4EBB" w:rsidP="009D4EBB" w:rsidRDefault="009D4EBB" w14:paraId="43CB3667" w14:textId="77777777">
      <w:pPr>
        <w:spacing w:line="257" w:lineRule="auto"/>
        <w:rPr>
          <w:rFonts w:eastAsia="Verdana" w:cs="Verdana"/>
          <w:i/>
          <w:iCs/>
          <w:szCs w:val="18"/>
        </w:rPr>
      </w:pPr>
    </w:p>
    <w:p w:rsidR="009D4EBB" w:rsidP="009D4EBB" w:rsidRDefault="009D4EBB" w14:paraId="65F2EC33" w14:textId="77777777">
      <w:pPr>
        <w:spacing w:line="257" w:lineRule="auto"/>
      </w:pPr>
      <w:r w:rsidRPr="5F457BD4">
        <w:rPr>
          <w:rFonts w:eastAsia="Verdana" w:cs="Verdana"/>
          <w:i/>
          <w:iCs/>
          <w:szCs w:val="18"/>
        </w:rPr>
        <w:t>Herzieningsclausule</w:t>
      </w:r>
      <w:r w:rsidRPr="5F457BD4">
        <w:rPr>
          <w:rFonts w:eastAsia="Verdana" w:cs="Verdana"/>
          <w:szCs w:val="18"/>
        </w:rPr>
        <w:t xml:space="preserve"> </w:t>
      </w:r>
    </w:p>
    <w:p w:rsidR="009D4EBB" w:rsidP="009D4EBB" w:rsidRDefault="009D4EBB" w14:paraId="335C581D" w14:textId="77777777">
      <w:pPr>
        <w:spacing w:line="257" w:lineRule="auto"/>
        <w:rPr>
          <w:rFonts w:eastAsia="Verdana" w:cs="Verdana"/>
          <w:szCs w:val="18"/>
        </w:rPr>
      </w:pPr>
      <w:r w:rsidRPr="000A2C9F">
        <w:rPr>
          <w:rFonts w:eastAsia="Verdana" w:cs="Verdana"/>
          <w:szCs w:val="18"/>
        </w:rPr>
        <w:t xml:space="preserve">Het krachtenveld was verdeeld over de </w:t>
      </w:r>
      <w:r>
        <w:rPr>
          <w:rFonts w:eastAsia="Verdana" w:cs="Verdana"/>
          <w:szCs w:val="18"/>
        </w:rPr>
        <w:t>voorgestelde evaluatie van de EU-klimaatwet en de vastgestelde doelen. Een groep</w:t>
      </w:r>
      <w:r w:rsidRPr="000A2C9F">
        <w:rPr>
          <w:rFonts w:eastAsia="Verdana" w:cs="Verdana"/>
          <w:szCs w:val="18"/>
        </w:rPr>
        <w:t xml:space="preserve"> lidstaten pleitte voor een </w:t>
      </w:r>
      <w:r>
        <w:rPr>
          <w:rFonts w:eastAsia="Verdana" w:cs="Verdana"/>
          <w:szCs w:val="18"/>
        </w:rPr>
        <w:t xml:space="preserve">verruiming hiervan met meer mogelijkheden om het vastgestelde doel voor 2040 te herzien. Zij wezen daarbij onder andere op </w:t>
      </w:r>
      <w:r w:rsidRPr="000A2C9F">
        <w:rPr>
          <w:rFonts w:eastAsia="Verdana" w:cs="Verdana"/>
          <w:szCs w:val="18"/>
        </w:rPr>
        <w:t>onzekerheden in koolstofverwijdering in de landgebruik- en bos</w:t>
      </w:r>
      <w:r>
        <w:rPr>
          <w:rFonts w:eastAsia="Verdana" w:cs="Verdana"/>
          <w:szCs w:val="18"/>
        </w:rPr>
        <w:t>bouw</w:t>
      </w:r>
      <w:r w:rsidRPr="000A2C9F">
        <w:rPr>
          <w:rFonts w:eastAsia="Verdana" w:cs="Verdana"/>
          <w:szCs w:val="18"/>
        </w:rPr>
        <w:t xml:space="preserve">sector, bijvoorbeeld door bosbranden of </w:t>
      </w:r>
      <w:r>
        <w:rPr>
          <w:rFonts w:eastAsia="Verdana" w:cs="Verdana"/>
          <w:szCs w:val="18"/>
        </w:rPr>
        <w:t>droogte</w:t>
      </w:r>
      <w:r w:rsidRPr="000A2C9F">
        <w:rPr>
          <w:rFonts w:eastAsia="Verdana" w:cs="Verdana"/>
          <w:szCs w:val="18"/>
        </w:rPr>
        <w:t xml:space="preserve">. Zij willen voorkomen dat tegenvallers in deze sector leiden tot hogere doelen voor andere sectoren. </w:t>
      </w:r>
      <w:r w:rsidRPr="77123059">
        <w:rPr>
          <w:rFonts w:eastAsia="Verdana" w:cs="Verdana"/>
          <w:szCs w:val="18"/>
        </w:rPr>
        <w:t>Een</w:t>
      </w:r>
      <w:r w:rsidRPr="000A2C9F">
        <w:rPr>
          <w:rFonts w:eastAsia="Verdana" w:cs="Verdana"/>
          <w:szCs w:val="18"/>
        </w:rPr>
        <w:t xml:space="preserve"> groep lidstaten, waaronder Nederland, wilde zo min mogelijk aanpassingen </w:t>
      </w:r>
      <w:r>
        <w:rPr>
          <w:rFonts w:eastAsia="Verdana" w:cs="Verdana"/>
          <w:szCs w:val="18"/>
        </w:rPr>
        <w:t xml:space="preserve">aan dit artikel </w:t>
      </w:r>
      <w:r w:rsidRPr="000A2C9F">
        <w:rPr>
          <w:rFonts w:eastAsia="Verdana" w:cs="Verdana"/>
          <w:szCs w:val="18"/>
        </w:rPr>
        <w:t xml:space="preserve">om investeringszekerheid te waarborgen. </w:t>
      </w:r>
      <w:r>
        <w:rPr>
          <w:rFonts w:eastAsia="Verdana" w:cs="Verdana"/>
          <w:szCs w:val="18"/>
        </w:rPr>
        <w:t>In de algemene oriëntatie staat nu dat de Commissie maatregelen kan voorstellen om het 2040-doel te halen of om dit doel aan te passen, wanneer de bijdrage van</w:t>
      </w:r>
      <w:r w:rsidRPr="0002596A">
        <w:rPr>
          <w:rFonts w:eastAsia="Verdana" w:cs="Verdana"/>
          <w:szCs w:val="18"/>
        </w:rPr>
        <w:t xml:space="preserve"> natuurlijke koolstofverwijdering in 2040 achterblijft</w:t>
      </w:r>
      <w:r>
        <w:rPr>
          <w:rFonts w:eastAsia="Verdana" w:cs="Verdana"/>
          <w:szCs w:val="18"/>
        </w:rPr>
        <w:t>. Hierbij dient de Commissie wel gebruik te maken van het beste beschikbare en meest recente wetenschappelijke bewijs.</w:t>
      </w:r>
    </w:p>
    <w:p w:rsidR="009D4EBB" w:rsidP="009D4EBB" w:rsidRDefault="009D4EBB" w14:paraId="78AD267A" w14:textId="77777777">
      <w:pPr>
        <w:spacing w:line="257" w:lineRule="auto"/>
        <w:rPr>
          <w:rFonts w:eastAsia="Verdana" w:cs="Verdana"/>
          <w:szCs w:val="18"/>
        </w:rPr>
      </w:pPr>
    </w:p>
    <w:p w:rsidR="009D4EBB" w:rsidP="009D4EBB" w:rsidRDefault="009D4EBB" w14:paraId="25A9FD46" w14:textId="77777777">
      <w:pPr>
        <w:spacing w:line="257" w:lineRule="auto"/>
        <w:rPr>
          <w:rFonts w:eastAsia="Verdana" w:cs="Verdana"/>
          <w:i/>
          <w:iCs/>
          <w:szCs w:val="18"/>
        </w:rPr>
      </w:pPr>
      <w:r>
        <w:rPr>
          <w:rFonts w:eastAsia="Verdana" w:cs="Verdana"/>
          <w:i/>
          <w:iCs/>
          <w:szCs w:val="18"/>
        </w:rPr>
        <w:t>ETS</w:t>
      </w:r>
    </w:p>
    <w:p w:rsidR="009D4EBB" w:rsidP="009D4EBB" w:rsidRDefault="009D4EBB" w14:paraId="05663017" w14:textId="77777777">
      <w:pPr>
        <w:spacing w:line="257" w:lineRule="auto"/>
        <w:rPr>
          <w:rFonts w:eastAsia="Verdana" w:cs="Verdana"/>
          <w:szCs w:val="18"/>
        </w:rPr>
      </w:pPr>
      <w:r w:rsidRPr="2502767D">
        <w:rPr>
          <w:rFonts w:eastAsia="Verdana" w:cs="Verdana"/>
          <w:szCs w:val="18"/>
        </w:rPr>
        <w:t>Tijdens de Milieuraad verzochten enkele lidstaten om uitstel van implementatie van ETS</w:t>
      </w:r>
      <w:r>
        <w:rPr>
          <w:rFonts w:eastAsia="Verdana" w:cs="Verdana"/>
          <w:szCs w:val="18"/>
        </w:rPr>
        <w:t>-</w:t>
      </w:r>
      <w:r w:rsidRPr="2502767D">
        <w:rPr>
          <w:rFonts w:eastAsia="Verdana" w:cs="Verdana"/>
          <w:szCs w:val="18"/>
        </w:rPr>
        <w:t>2. Voorafgaand aan de Milieuraad had de Commissie al enkele voorstellen aangekondigd om de prijszekerheid voor ETS-2 te vergroten. Hier verwees de Commissie opnieuw naar. Aangezien een deel van de lidstaten die om uitstel van ETS-2 vroegen nodig waren om een gekwalificeerde meerderheid te behalen, kwamen de Milieuraad en de Commissie uiteindelijk overeen om een nieuw artikel aan het wijzigingsvoorstel toe te voegen. Daarmee wordt onder andere geregeld dat de inleverplicht voor ETS-2</w:t>
      </w:r>
      <w:r>
        <w:rPr>
          <w:rFonts w:eastAsia="Verdana" w:cs="Verdana"/>
          <w:szCs w:val="18"/>
        </w:rPr>
        <w:t xml:space="preserve"> </w:t>
      </w:r>
      <w:r w:rsidRPr="2502767D">
        <w:rPr>
          <w:rFonts w:eastAsia="Verdana" w:cs="Verdana"/>
          <w:szCs w:val="18"/>
        </w:rPr>
        <w:t xml:space="preserve">rechten met een jaar wordt uitgesteld. Daarnaast wordt met dit artikel geregeld dat er in 2026 nogmaals 50 mln. ETS-1 rechten worden geveild ter financiering van het </w:t>
      </w:r>
      <w:r>
        <w:rPr>
          <w:rFonts w:eastAsia="Verdana" w:cs="Verdana"/>
          <w:szCs w:val="18"/>
        </w:rPr>
        <w:t>Sociaal Klimaatfonds</w:t>
      </w:r>
      <w:r w:rsidRPr="2502767D">
        <w:rPr>
          <w:rFonts w:eastAsia="Verdana" w:cs="Verdana"/>
          <w:szCs w:val="18"/>
        </w:rPr>
        <w:t xml:space="preserve">, in aanvulling op eenzelfde hoeveelheid in 2025. </w:t>
      </w:r>
      <w:r>
        <w:rPr>
          <w:rFonts w:eastAsia="Verdana" w:cs="Verdana"/>
          <w:szCs w:val="18"/>
        </w:rPr>
        <w:t xml:space="preserve">De budgettaire gevolgen hiervan worden nog in kaart gebracht, maar zijn naar verwachting significant voor in ieder geval 2027, waarvoor momenteel EUR 4 </w:t>
      </w:r>
      <w:proofErr w:type="spellStart"/>
      <w:r>
        <w:rPr>
          <w:rFonts w:eastAsia="Verdana" w:cs="Verdana"/>
          <w:szCs w:val="18"/>
        </w:rPr>
        <w:t>mrd</w:t>
      </w:r>
      <w:proofErr w:type="spellEnd"/>
      <w:r>
        <w:rPr>
          <w:rFonts w:eastAsia="Verdana" w:cs="Verdana"/>
          <w:szCs w:val="18"/>
        </w:rPr>
        <w:t xml:space="preserve"> aan ETS-2 inkomsten zijn geraamd. De budgettaire gevolgen worden meegenomen in de voorjaarsbesluitvorming en daarmee integraal gewogen.</w:t>
      </w:r>
    </w:p>
    <w:p w:rsidR="009D4EBB" w:rsidP="009D4EBB" w:rsidRDefault="009D4EBB" w14:paraId="3C4F84AC" w14:textId="77777777">
      <w:pPr>
        <w:spacing w:line="257" w:lineRule="auto"/>
        <w:rPr>
          <w:rFonts w:eastAsia="Verdana" w:cs="Verdana"/>
          <w:i/>
          <w:iCs/>
          <w:szCs w:val="18"/>
        </w:rPr>
      </w:pPr>
    </w:p>
    <w:p w:rsidR="009D4EBB" w:rsidP="009D4EBB" w:rsidRDefault="009D4EBB" w14:paraId="51A19BAA" w14:textId="77777777">
      <w:pPr>
        <w:spacing w:line="257" w:lineRule="auto"/>
      </w:pPr>
      <w:r w:rsidRPr="5F457BD4">
        <w:rPr>
          <w:rFonts w:eastAsia="Verdana" w:cs="Verdana"/>
          <w:i/>
          <w:iCs/>
          <w:szCs w:val="18"/>
        </w:rPr>
        <w:t>Overige onderwerpen</w:t>
      </w:r>
    </w:p>
    <w:p w:rsidRPr="00462EB2" w:rsidR="009D4EBB" w:rsidP="009D4EBB" w:rsidRDefault="009D4EBB" w14:paraId="3FDDB927" w14:textId="77777777">
      <w:pPr>
        <w:spacing w:line="257" w:lineRule="auto"/>
        <w:rPr>
          <w:rFonts w:eastAsia="Verdana" w:cs="Verdana"/>
          <w:szCs w:val="18"/>
        </w:rPr>
      </w:pPr>
      <w:r w:rsidRPr="00D95757">
        <w:rPr>
          <w:rFonts w:eastAsia="Verdana" w:cs="Verdana"/>
          <w:szCs w:val="18"/>
        </w:rPr>
        <w:t>Meerdere lidstaten, met name uit Centraal- en Oost-Europa, benadrukten het belang van een eerlijkere verdeling van EU-middelen over de hele Unie. Op hun verzoek</w:t>
      </w:r>
      <w:r>
        <w:rPr>
          <w:rFonts w:eastAsia="Verdana" w:cs="Verdana"/>
          <w:szCs w:val="18"/>
        </w:rPr>
        <w:t xml:space="preserve"> is toegevoegd dat bij </w:t>
      </w:r>
      <w:r w:rsidRPr="00D95757">
        <w:rPr>
          <w:rFonts w:eastAsia="Verdana" w:cs="Verdana"/>
          <w:szCs w:val="18"/>
        </w:rPr>
        <w:t>toegang</w:t>
      </w:r>
      <w:r>
        <w:rPr>
          <w:rFonts w:eastAsia="Verdana" w:cs="Verdana"/>
          <w:szCs w:val="18"/>
        </w:rPr>
        <w:t xml:space="preserve"> tot publieke en private financiering</w:t>
      </w:r>
      <w:r w:rsidRPr="00D95757">
        <w:rPr>
          <w:rFonts w:eastAsia="Verdana" w:cs="Verdana"/>
          <w:szCs w:val="18"/>
        </w:rPr>
        <w:t>,</w:t>
      </w:r>
      <w:r>
        <w:rPr>
          <w:rFonts w:eastAsia="Verdana" w:cs="Verdana"/>
          <w:szCs w:val="18"/>
        </w:rPr>
        <w:t xml:space="preserve"> en bij steun voor </w:t>
      </w:r>
      <w:r w:rsidRPr="00D95757">
        <w:rPr>
          <w:rFonts w:eastAsia="Verdana" w:cs="Verdana"/>
          <w:szCs w:val="18"/>
        </w:rPr>
        <w:t xml:space="preserve">innovatie en nieuwe technologieën, rekening moet worden gehouden met een </w:t>
      </w:r>
      <w:r w:rsidRPr="009B33CE">
        <w:rPr>
          <w:rFonts w:eastAsia="Verdana" w:cs="Verdana"/>
          <w:szCs w:val="18"/>
        </w:rPr>
        <w:t>geografisch evenwicht</w:t>
      </w:r>
      <w:r>
        <w:rPr>
          <w:rFonts w:eastAsia="Verdana" w:cs="Verdana"/>
          <w:szCs w:val="18"/>
        </w:rPr>
        <w:t xml:space="preserve">. </w:t>
      </w:r>
    </w:p>
    <w:p w:rsidR="009D4EBB" w:rsidP="009D4EBB" w:rsidRDefault="009D4EBB" w14:paraId="3814D254" w14:textId="77777777">
      <w:pPr>
        <w:spacing w:line="257" w:lineRule="auto"/>
        <w:rPr>
          <w:rFonts w:eastAsia="Verdana" w:cs="Verdana"/>
          <w:szCs w:val="18"/>
        </w:rPr>
      </w:pPr>
    </w:p>
    <w:p w:rsidRPr="00462EB2" w:rsidR="009D4EBB" w:rsidP="009D4EBB" w:rsidRDefault="009D4EBB" w14:paraId="11D5AD18" w14:textId="77777777">
      <w:pPr>
        <w:spacing w:line="257" w:lineRule="auto"/>
        <w:rPr>
          <w:rFonts w:eastAsia="Verdana" w:cs="Verdana"/>
          <w:szCs w:val="18"/>
        </w:rPr>
      </w:pPr>
      <w:r>
        <w:rPr>
          <w:rFonts w:eastAsia="Verdana" w:cs="Verdana"/>
          <w:szCs w:val="18"/>
        </w:rPr>
        <w:t xml:space="preserve">Daarnaast vroegen sommige </w:t>
      </w:r>
      <w:r w:rsidRPr="77123059">
        <w:rPr>
          <w:rFonts w:eastAsia="Verdana" w:cs="Verdana"/>
          <w:szCs w:val="18"/>
        </w:rPr>
        <w:t>lidstaten</w:t>
      </w:r>
      <w:r>
        <w:rPr>
          <w:rFonts w:eastAsia="Verdana" w:cs="Verdana"/>
          <w:szCs w:val="18"/>
        </w:rPr>
        <w:t xml:space="preserve"> </w:t>
      </w:r>
      <w:r w:rsidRPr="5F457BD4">
        <w:rPr>
          <w:rFonts w:eastAsia="Verdana" w:cs="Verdana"/>
          <w:szCs w:val="18"/>
        </w:rPr>
        <w:t xml:space="preserve">om </w:t>
      </w:r>
      <w:r>
        <w:rPr>
          <w:rFonts w:eastAsia="Verdana" w:cs="Verdana"/>
          <w:szCs w:val="18"/>
        </w:rPr>
        <w:t>effectbeoordelingen</w:t>
      </w:r>
      <w:r w:rsidRPr="5F457BD4">
        <w:rPr>
          <w:rFonts w:eastAsia="Verdana" w:cs="Verdana"/>
          <w:szCs w:val="18"/>
        </w:rPr>
        <w:t xml:space="preserve"> op sectoraal en lidstaat-niveau</w:t>
      </w:r>
      <w:r>
        <w:rPr>
          <w:rFonts w:eastAsia="Verdana" w:cs="Verdana"/>
          <w:szCs w:val="18"/>
        </w:rPr>
        <w:t xml:space="preserve"> om de nationale consequenties van het 2040 doel in kaart te brengen</w:t>
      </w:r>
      <w:r w:rsidRPr="5F457BD4">
        <w:rPr>
          <w:rFonts w:eastAsia="Verdana" w:cs="Verdana"/>
          <w:szCs w:val="18"/>
        </w:rPr>
        <w:t xml:space="preserve">. </w:t>
      </w:r>
      <w:r>
        <w:rPr>
          <w:rFonts w:eastAsia="Verdana" w:cs="Verdana"/>
          <w:szCs w:val="18"/>
        </w:rPr>
        <w:t xml:space="preserve">De Commissie kan dergelijke effectbeoordelingen momenteel niet uitvoeren, omdat iedere lidstaat op eigen wijze de in de EU Klimaatwet gestelde doelen mag </w:t>
      </w:r>
      <w:r w:rsidRPr="77123059">
        <w:rPr>
          <w:rFonts w:eastAsia="Verdana" w:cs="Verdana"/>
          <w:szCs w:val="18"/>
        </w:rPr>
        <w:t>invullen</w:t>
      </w:r>
      <w:r w:rsidRPr="005A6FF2">
        <w:rPr>
          <w:rFonts w:eastAsia="Verdana" w:cs="Verdana"/>
          <w:szCs w:val="18"/>
        </w:rPr>
        <w:t>. Om</w:t>
      </w:r>
      <w:r w:rsidRPr="00907797">
        <w:rPr>
          <w:rFonts w:eastAsia="Verdana" w:cs="Verdana"/>
          <w:szCs w:val="18"/>
        </w:rPr>
        <w:t xml:space="preserve"> </w:t>
      </w:r>
      <w:r w:rsidRPr="77123059">
        <w:rPr>
          <w:rFonts w:eastAsia="Verdana" w:cs="Verdana"/>
          <w:szCs w:val="18"/>
        </w:rPr>
        <w:t>tegemoet</w:t>
      </w:r>
      <w:r w:rsidRPr="00907797">
        <w:rPr>
          <w:rFonts w:eastAsia="Verdana" w:cs="Verdana"/>
          <w:szCs w:val="18"/>
        </w:rPr>
        <w:t xml:space="preserve"> te komen aan deze groep kwam de Commissie met een verklaring. Hierin gaf zij aan om bij </w:t>
      </w:r>
      <w:r w:rsidRPr="00462EB2">
        <w:rPr>
          <w:rFonts w:eastAsia="Verdana" w:cs="Verdana"/>
          <w:szCs w:val="18"/>
        </w:rPr>
        <w:t xml:space="preserve">de voorbereiding van het post-2030 klimaatraamwerk </w:t>
      </w:r>
      <w:r w:rsidRPr="00907797">
        <w:rPr>
          <w:rFonts w:eastAsia="Verdana" w:cs="Verdana"/>
          <w:szCs w:val="18"/>
        </w:rPr>
        <w:t xml:space="preserve">te </w:t>
      </w:r>
      <w:r w:rsidRPr="00676422">
        <w:rPr>
          <w:rFonts w:eastAsia="Verdana" w:cs="Verdana"/>
          <w:szCs w:val="18"/>
        </w:rPr>
        <w:t xml:space="preserve">werken volgens een vergelijkbare aanpak als bij het Fit </w:t>
      </w:r>
      <w:proofErr w:type="spellStart"/>
      <w:r w:rsidRPr="00676422">
        <w:rPr>
          <w:rFonts w:eastAsia="Verdana" w:cs="Verdana"/>
          <w:szCs w:val="18"/>
        </w:rPr>
        <w:t>for</w:t>
      </w:r>
      <w:proofErr w:type="spellEnd"/>
      <w:r w:rsidRPr="00676422">
        <w:rPr>
          <w:rFonts w:eastAsia="Verdana" w:cs="Verdana"/>
          <w:szCs w:val="18"/>
        </w:rPr>
        <w:t xml:space="preserve"> 55-pakket</w:t>
      </w:r>
      <w:r w:rsidRPr="77123059">
        <w:rPr>
          <w:rFonts w:eastAsia="Verdana" w:cs="Verdana"/>
          <w:szCs w:val="18"/>
        </w:rPr>
        <w:t xml:space="preserve"> </w:t>
      </w:r>
      <w:r>
        <w:rPr>
          <w:rFonts w:eastAsia="Verdana" w:cs="Verdana"/>
          <w:szCs w:val="18"/>
        </w:rPr>
        <w:t>en</w:t>
      </w:r>
      <w:r w:rsidRPr="77123059">
        <w:rPr>
          <w:rFonts w:eastAsia="Verdana" w:cs="Verdana"/>
          <w:szCs w:val="18"/>
        </w:rPr>
        <w:t xml:space="preserve"> gebruik te maken van </w:t>
      </w:r>
      <w:r>
        <w:rPr>
          <w:rFonts w:eastAsia="Verdana" w:cs="Verdana"/>
          <w:szCs w:val="18"/>
        </w:rPr>
        <w:t>het kader</w:t>
      </w:r>
      <w:r w:rsidRPr="77123059">
        <w:rPr>
          <w:rFonts w:eastAsia="Verdana" w:cs="Verdana"/>
          <w:szCs w:val="18"/>
        </w:rPr>
        <w:t xml:space="preserve"> voor </w:t>
      </w:r>
      <w:r w:rsidRPr="000D36F3">
        <w:rPr>
          <w:rFonts w:eastAsia="Verdana" w:cs="Verdana"/>
          <w:color w:val="000000" w:themeColor="text1"/>
          <w:szCs w:val="18"/>
        </w:rPr>
        <w:t>betere regelgeving</w:t>
      </w:r>
      <w:r w:rsidRPr="77123059">
        <w:rPr>
          <w:rFonts w:eastAsia="Verdana" w:cs="Verdana"/>
          <w:szCs w:val="18"/>
        </w:rPr>
        <w:t>.</w:t>
      </w:r>
      <w:r w:rsidRPr="00676422">
        <w:rPr>
          <w:rFonts w:eastAsia="Verdana" w:cs="Verdana"/>
          <w:szCs w:val="18"/>
        </w:rPr>
        <w:t xml:space="preserve"> Daarbij wil zij tijdig met lidstaten uitwisselen over methodologie en data, zodat lidstaten hun eigen </w:t>
      </w:r>
      <w:proofErr w:type="spellStart"/>
      <w:r>
        <w:rPr>
          <w:rFonts w:eastAsia="Verdana" w:cs="Verdana"/>
          <w:szCs w:val="18"/>
        </w:rPr>
        <w:t>landspecifieke</w:t>
      </w:r>
      <w:proofErr w:type="spellEnd"/>
      <w:r>
        <w:rPr>
          <w:rFonts w:eastAsia="Verdana" w:cs="Verdana"/>
          <w:szCs w:val="18"/>
        </w:rPr>
        <w:t xml:space="preserve"> </w:t>
      </w:r>
      <w:r w:rsidRPr="00676422">
        <w:rPr>
          <w:rFonts w:eastAsia="Verdana" w:cs="Verdana"/>
          <w:szCs w:val="18"/>
        </w:rPr>
        <w:t xml:space="preserve">analyses kunnen uitvoeren. </w:t>
      </w:r>
    </w:p>
    <w:p w:rsidR="009D4EBB" w:rsidP="009D4EBB" w:rsidRDefault="009D4EBB" w14:paraId="4D5E3D9F" w14:textId="77777777">
      <w:pPr>
        <w:rPr>
          <w:rFonts w:eastAsia="Verdana" w:cs="Verdana"/>
          <w:szCs w:val="18"/>
        </w:rPr>
      </w:pPr>
    </w:p>
    <w:p w:rsidR="009D4EBB" w:rsidP="009D4EBB" w:rsidRDefault="009D4EBB" w14:paraId="336ED6AD" w14:textId="77777777">
      <w:r w:rsidRPr="00DB2AFE">
        <w:rPr>
          <w:rFonts w:eastAsia="Verdana" w:cs="Verdana"/>
          <w:szCs w:val="18"/>
        </w:rPr>
        <w:t>Als tegemoetkoming aan</w:t>
      </w:r>
      <w:r>
        <w:rPr>
          <w:rFonts w:eastAsia="Verdana" w:cs="Verdana"/>
          <w:szCs w:val="18"/>
        </w:rPr>
        <w:t xml:space="preserve"> </w:t>
      </w:r>
      <w:r w:rsidRPr="00DB0685">
        <w:rPr>
          <w:rFonts w:eastAsia="Verdana" w:cs="Verdana"/>
          <w:szCs w:val="18"/>
        </w:rPr>
        <w:t xml:space="preserve">enkele lidstaten </w:t>
      </w:r>
      <w:r w:rsidRPr="00DB2AFE">
        <w:rPr>
          <w:rFonts w:eastAsia="Verdana" w:cs="Verdana"/>
          <w:szCs w:val="18"/>
        </w:rPr>
        <w:t xml:space="preserve">die zich zorgen maken over de concurrentiekracht van de Europese </w:t>
      </w:r>
      <w:r>
        <w:rPr>
          <w:rFonts w:eastAsia="Verdana" w:cs="Verdana"/>
          <w:szCs w:val="18"/>
        </w:rPr>
        <w:t>auto</w:t>
      </w:r>
      <w:r w:rsidRPr="00DB2AFE">
        <w:rPr>
          <w:rFonts w:eastAsia="Verdana" w:cs="Verdana"/>
          <w:szCs w:val="18"/>
        </w:rPr>
        <w:t xml:space="preserve">-industrie, </w:t>
      </w:r>
      <w:r w:rsidRPr="00DB0685">
        <w:rPr>
          <w:rFonts w:eastAsia="Verdana" w:cs="Verdana"/>
          <w:szCs w:val="18"/>
        </w:rPr>
        <w:t xml:space="preserve">is in de tekst een verwijzing opgenomen naar het gebruik van biobrandstoffen in het wegvervoer </w:t>
      </w:r>
      <w:r>
        <w:rPr>
          <w:rFonts w:eastAsia="Verdana" w:cs="Verdana"/>
          <w:szCs w:val="18"/>
        </w:rPr>
        <w:t>in lijn met een brief van Von der Leyen voorafgaand aan de Europese Raad</w:t>
      </w:r>
      <w:r w:rsidRPr="00DB0685">
        <w:rPr>
          <w:rFonts w:eastAsia="Verdana" w:cs="Verdana"/>
          <w:szCs w:val="18"/>
        </w:rPr>
        <w:t xml:space="preserve"> en naar maatregelen ter ondersteuning van producenten van zware voertuigen, alsook een </w:t>
      </w:r>
      <w:r>
        <w:rPr>
          <w:rFonts w:eastAsia="Verdana" w:cs="Verdana"/>
          <w:szCs w:val="18"/>
        </w:rPr>
        <w:t>zinsnede</w:t>
      </w:r>
      <w:r w:rsidRPr="00DB0685">
        <w:rPr>
          <w:rFonts w:eastAsia="Verdana" w:cs="Verdana"/>
          <w:szCs w:val="18"/>
        </w:rPr>
        <w:t xml:space="preserve"> over </w:t>
      </w:r>
      <w:r>
        <w:rPr>
          <w:rFonts w:eastAsia="Verdana" w:cs="Verdana"/>
          <w:szCs w:val="18"/>
        </w:rPr>
        <w:t>‘</w:t>
      </w:r>
      <w:proofErr w:type="spellStart"/>
      <w:r w:rsidRPr="0FF876C8">
        <w:rPr>
          <w:rFonts w:eastAsia="Verdana" w:cs="Verdana"/>
          <w:i/>
          <w:iCs/>
          <w:szCs w:val="18"/>
        </w:rPr>
        <w:t>local</w:t>
      </w:r>
      <w:proofErr w:type="spellEnd"/>
      <w:r w:rsidRPr="0FF876C8">
        <w:rPr>
          <w:rFonts w:eastAsia="Verdana" w:cs="Verdana"/>
          <w:i/>
          <w:iCs/>
          <w:szCs w:val="18"/>
        </w:rPr>
        <w:t xml:space="preserve"> content’</w:t>
      </w:r>
      <w:r>
        <w:rPr>
          <w:rStyle w:val="Voetnootmarkering"/>
          <w:rFonts w:eastAsia="Verdana" w:cs="Verdana"/>
          <w:szCs w:val="18"/>
        </w:rPr>
        <w:footnoteReference w:id="6"/>
      </w:r>
      <w:r w:rsidRPr="00DB0685">
        <w:rPr>
          <w:rFonts w:eastAsia="Verdana" w:cs="Verdana"/>
          <w:szCs w:val="18"/>
        </w:rPr>
        <w:t xml:space="preserve"> in lijn met de Europese Raad</w:t>
      </w:r>
      <w:r w:rsidRPr="0FF876C8">
        <w:rPr>
          <w:rFonts w:eastAsia="Verdana" w:cs="Verdana"/>
          <w:szCs w:val="18"/>
        </w:rPr>
        <w:t>s</w:t>
      </w:r>
      <w:r w:rsidRPr="00DB0685">
        <w:rPr>
          <w:rFonts w:eastAsia="Verdana" w:cs="Verdana"/>
          <w:szCs w:val="18"/>
        </w:rPr>
        <w:t xml:space="preserve">conclusies van 23 oktober. </w:t>
      </w:r>
    </w:p>
    <w:p w:rsidR="009D4EBB" w:rsidP="009D4EBB" w:rsidRDefault="009D4EBB" w14:paraId="3E2E837D" w14:textId="77777777">
      <w:pPr>
        <w:spacing w:line="257" w:lineRule="auto"/>
        <w:rPr>
          <w:rFonts w:eastAsia="Verdana" w:cs="Verdana"/>
          <w:szCs w:val="18"/>
        </w:rPr>
      </w:pPr>
    </w:p>
    <w:p w:rsidRPr="00BF05DA" w:rsidR="009D4EBB" w:rsidP="009D4EBB" w:rsidRDefault="009D4EBB" w14:paraId="197727AE" w14:textId="77777777">
      <w:pPr>
        <w:spacing w:line="257" w:lineRule="auto"/>
        <w:rPr>
          <w:rFonts w:eastAsia="Verdana" w:cs="Verdana"/>
          <w:szCs w:val="18"/>
        </w:rPr>
      </w:pPr>
      <w:r>
        <w:rPr>
          <w:rFonts w:eastAsia="Verdana" w:cs="Verdana"/>
          <w:szCs w:val="18"/>
        </w:rPr>
        <w:t xml:space="preserve">Het kabinet </w:t>
      </w:r>
      <w:r w:rsidRPr="0E8D954B">
        <w:rPr>
          <w:rFonts w:eastAsia="Verdana" w:cs="Verdana"/>
          <w:szCs w:val="18"/>
        </w:rPr>
        <w:t xml:space="preserve">bepleitte een sterke </w:t>
      </w:r>
      <w:proofErr w:type="spellStart"/>
      <w:r w:rsidRPr="0E8D954B">
        <w:rPr>
          <w:rFonts w:eastAsia="Verdana" w:cs="Verdana"/>
          <w:szCs w:val="18"/>
        </w:rPr>
        <w:t>governance</w:t>
      </w:r>
      <w:proofErr w:type="spellEnd"/>
      <w:r w:rsidRPr="0E8D954B">
        <w:rPr>
          <w:rFonts w:eastAsia="Verdana" w:cs="Verdana"/>
          <w:szCs w:val="18"/>
        </w:rPr>
        <w:t xml:space="preserve"> voor koolstofverwijdering </w:t>
      </w:r>
      <w:r>
        <w:rPr>
          <w:rFonts w:eastAsia="Verdana" w:cs="Verdana"/>
          <w:szCs w:val="18"/>
        </w:rPr>
        <w:t xml:space="preserve">die zorgt </w:t>
      </w:r>
      <w:r w:rsidRPr="0E8D954B">
        <w:rPr>
          <w:rFonts w:eastAsia="Verdana" w:cs="Verdana"/>
          <w:szCs w:val="18"/>
        </w:rPr>
        <w:t>voor een gedegen afweging tussen emissiereductie, tijdelijke koolstofverwijdering en permanente koolstofverwijdering. De tekst van de algemene oriëntatie legt de nadruk op emissiereductie op EU</w:t>
      </w:r>
      <w:r>
        <w:rPr>
          <w:rFonts w:eastAsia="Verdana" w:cs="Verdana"/>
          <w:szCs w:val="18"/>
        </w:rPr>
        <w:t>-</w:t>
      </w:r>
      <w:r w:rsidRPr="0E8D954B">
        <w:rPr>
          <w:rFonts w:eastAsia="Verdana" w:cs="Verdana"/>
          <w:szCs w:val="18"/>
        </w:rPr>
        <w:t xml:space="preserve">grondgebied, aangevuld met extra koolstofverwijdering via natuurlijke en technologische oplossingen. Daarnaast bevat de </w:t>
      </w:r>
      <w:r w:rsidRPr="000D36F3">
        <w:rPr>
          <w:rFonts w:eastAsia="Verdana" w:cs="Verdana"/>
          <w:i/>
          <w:iCs/>
          <w:szCs w:val="18"/>
        </w:rPr>
        <w:t xml:space="preserve">European Industrial Carbon Management </w:t>
      </w:r>
      <w:proofErr w:type="spellStart"/>
      <w:r w:rsidRPr="000D36F3">
        <w:rPr>
          <w:rFonts w:eastAsia="Verdana" w:cs="Verdana"/>
          <w:i/>
          <w:iCs/>
          <w:szCs w:val="18"/>
        </w:rPr>
        <w:t>Strategy</w:t>
      </w:r>
      <w:proofErr w:type="spellEnd"/>
      <w:r w:rsidRPr="0E8D954B">
        <w:rPr>
          <w:rFonts w:eastAsia="Verdana" w:cs="Verdana"/>
          <w:szCs w:val="18"/>
        </w:rPr>
        <w:t xml:space="preserve"> </w:t>
      </w:r>
      <w:r w:rsidRPr="00ED1683">
        <w:rPr>
          <w:rFonts w:eastAsia="Verdana" w:cs="Verdana"/>
          <w:szCs w:val="18"/>
        </w:rPr>
        <w:t>gemeenschappelijke definities voor CCS, CCU en CDR.</w:t>
      </w:r>
      <w:r w:rsidRPr="0E8D954B">
        <w:rPr>
          <w:rFonts w:eastAsia="Verdana" w:cs="Verdana"/>
          <w:szCs w:val="18"/>
        </w:rPr>
        <w:t xml:space="preserve"> Daarmee heeft het kabinet invulling gegeven aan de motie </w:t>
      </w:r>
      <w:r>
        <w:rPr>
          <w:rFonts w:eastAsia="Verdana" w:cs="Verdana"/>
          <w:szCs w:val="18"/>
        </w:rPr>
        <w:t xml:space="preserve">van de leden </w:t>
      </w:r>
      <w:proofErr w:type="spellStart"/>
      <w:r w:rsidRPr="0E8D954B">
        <w:rPr>
          <w:rFonts w:eastAsia="Verdana" w:cs="Verdana"/>
          <w:szCs w:val="18"/>
        </w:rPr>
        <w:t>Kröger</w:t>
      </w:r>
      <w:proofErr w:type="spellEnd"/>
      <w:r>
        <w:rPr>
          <w:rFonts w:eastAsia="Verdana" w:cs="Verdana"/>
          <w:szCs w:val="18"/>
        </w:rPr>
        <w:t xml:space="preserve"> en </w:t>
      </w:r>
      <w:r w:rsidRPr="0E8D954B">
        <w:rPr>
          <w:rFonts w:eastAsia="Verdana" w:cs="Verdana"/>
          <w:szCs w:val="18"/>
        </w:rPr>
        <w:t>Teunissen</w:t>
      </w:r>
      <w:r>
        <w:rPr>
          <w:rFonts w:eastAsia="Verdana" w:cs="Verdana"/>
          <w:szCs w:val="18"/>
        </w:rPr>
        <w:t>.</w:t>
      </w:r>
      <w:r w:rsidRPr="77123059">
        <w:rPr>
          <w:rStyle w:val="Voetnootmarkering"/>
          <w:rFonts w:eastAsia="Verdana" w:cs="Verdana"/>
          <w:szCs w:val="18"/>
        </w:rPr>
        <w:footnoteReference w:id="7"/>
      </w:r>
      <w:r w:rsidRPr="0E8D954B">
        <w:rPr>
          <w:rFonts w:eastAsia="Verdana" w:cs="Verdana"/>
          <w:szCs w:val="18"/>
        </w:rPr>
        <w:t xml:space="preserve"> </w:t>
      </w:r>
      <w:r w:rsidRPr="00BF05DA">
        <w:rPr>
          <w:rFonts w:eastAsia="Verdana" w:cs="Verdana"/>
          <w:szCs w:val="18"/>
        </w:rPr>
        <w:t>Het kabinet blijft bepleiten dat de integratie van permanente koolstofverwijdering in het EU ETS de milieu-integriteit niet mag ondermijnen. Dit houdt in dat koolstofverwijdering niet ten koste mag gaan van emissiereducties.</w:t>
      </w:r>
    </w:p>
    <w:p w:rsidR="009D4EBB" w:rsidP="009D4EBB" w:rsidRDefault="009D4EBB" w14:paraId="0B3A0CD0" w14:textId="77777777">
      <w:pPr>
        <w:spacing w:line="257" w:lineRule="auto"/>
        <w:rPr>
          <w:rFonts w:eastAsia="Verdana" w:cs="Verdana"/>
          <w:b/>
          <w:bCs/>
          <w:szCs w:val="18"/>
        </w:rPr>
      </w:pPr>
    </w:p>
    <w:p w:rsidR="009D4EBB" w:rsidP="009D4EBB" w:rsidRDefault="009D4EBB" w14:paraId="4D0A4FCB" w14:textId="77777777">
      <w:pPr>
        <w:spacing w:line="257" w:lineRule="auto"/>
      </w:pPr>
      <w:r w:rsidRPr="5F457BD4">
        <w:rPr>
          <w:rFonts w:eastAsia="Verdana" w:cs="Verdana"/>
          <w:b/>
          <w:bCs/>
          <w:szCs w:val="18"/>
        </w:rPr>
        <w:t>EU NDC</w:t>
      </w:r>
    </w:p>
    <w:p w:rsidR="009D4EBB" w:rsidP="009D4EBB" w:rsidRDefault="009D4EBB" w14:paraId="1FA3FC7C" w14:textId="77777777">
      <w:pPr>
        <w:spacing w:line="257" w:lineRule="auto"/>
        <w:rPr>
          <w:rFonts w:eastAsia="Verdana" w:cs="Verdana"/>
          <w:szCs w:val="18"/>
        </w:rPr>
      </w:pPr>
    </w:p>
    <w:p w:rsidR="009D4EBB" w:rsidP="009D4EBB" w:rsidRDefault="009D4EBB" w14:paraId="7119DD70" w14:textId="77777777">
      <w:pPr>
        <w:spacing w:line="257" w:lineRule="auto"/>
      </w:pPr>
      <w:r w:rsidRPr="5F457BD4">
        <w:rPr>
          <w:rFonts w:eastAsia="Verdana" w:cs="Verdana"/>
          <w:szCs w:val="18"/>
        </w:rPr>
        <w:t xml:space="preserve">Tijdens de Milieuraad van 4 november 2025 is overeenstemming bereikt over de EU </w:t>
      </w:r>
      <w:proofErr w:type="spellStart"/>
      <w:r w:rsidRPr="5F457BD4">
        <w:rPr>
          <w:rFonts w:eastAsia="Verdana" w:cs="Verdana"/>
          <w:i/>
          <w:iCs/>
          <w:szCs w:val="18"/>
        </w:rPr>
        <w:t>Nationally</w:t>
      </w:r>
      <w:proofErr w:type="spellEnd"/>
      <w:r w:rsidRPr="5F457BD4">
        <w:rPr>
          <w:rFonts w:eastAsia="Verdana" w:cs="Verdana"/>
          <w:i/>
          <w:iCs/>
          <w:szCs w:val="18"/>
        </w:rPr>
        <w:t xml:space="preserve"> </w:t>
      </w:r>
      <w:proofErr w:type="spellStart"/>
      <w:r w:rsidRPr="5F457BD4">
        <w:rPr>
          <w:rFonts w:eastAsia="Verdana" w:cs="Verdana"/>
          <w:i/>
          <w:iCs/>
          <w:szCs w:val="18"/>
        </w:rPr>
        <w:t>Determined</w:t>
      </w:r>
      <w:proofErr w:type="spellEnd"/>
      <w:r w:rsidRPr="5F457BD4">
        <w:rPr>
          <w:rFonts w:eastAsia="Verdana" w:cs="Verdana"/>
          <w:i/>
          <w:iCs/>
          <w:szCs w:val="18"/>
        </w:rPr>
        <w:t xml:space="preserve"> </w:t>
      </w:r>
      <w:proofErr w:type="spellStart"/>
      <w:r w:rsidRPr="5F457BD4">
        <w:rPr>
          <w:rFonts w:eastAsia="Verdana" w:cs="Verdana"/>
          <w:i/>
          <w:iCs/>
          <w:szCs w:val="18"/>
        </w:rPr>
        <w:t>Contribution</w:t>
      </w:r>
      <w:proofErr w:type="spellEnd"/>
      <w:r w:rsidRPr="5F457BD4">
        <w:rPr>
          <w:rFonts w:eastAsia="Verdana" w:cs="Verdana"/>
          <w:szCs w:val="18"/>
        </w:rPr>
        <w:t xml:space="preserve"> voor de COP30. Alle partijen bij de Overeenkomst van Parijs, waaronder de EU, moeten deze NDC elke vijf jaar indienen.</w:t>
      </w:r>
      <w:r w:rsidRPr="5F457BD4">
        <w:rPr>
          <w:rFonts w:ascii="Aptos" w:hAnsi="Aptos" w:eastAsia="Aptos" w:cs="Aptos"/>
          <w:sz w:val="22"/>
          <w:szCs w:val="22"/>
        </w:rPr>
        <w:t xml:space="preserve"> </w:t>
      </w:r>
      <w:r w:rsidRPr="5F457BD4">
        <w:rPr>
          <w:rFonts w:eastAsia="Verdana" w:cs="Verdana"/>
          <w:szCs w:val="18"/>
        </w:rPr>
        <w:t xml:space="preserve">De EU NDC beschrijft het EU-aandeel van de mondiale inzet tot aan 2035 om de opwarming van de aarde te beperken tot 1,5 graden Celsius, en om de andere </w:t>
      </w:r>
      <w:proofErr w:type="spellStart"/>
      <w:r w:rsidRPr="5F457BD4">
        <w:rPr>
          <w:rFonts w:eastAsia="Verdana" w:cs="Verdana"/>
          <w:szCs w:val="18"/>
        </w:rPr>
        <w:t>langetermijndoelen</w:t>
      </w:r>
      <w:proofErr w:type="spellEnd"/>
      <w:r w:rsidRPr="5F457BD4">
        <w:rPr>
          <w:rFonts w:eastAsia="Verdana" w:cs="Verdana"/>
          <w:szCs w:val="18"/>
        </w:rPr>
        <w:t xml:space="preserve"> van de Overeenkomst van Parijs te behalen. De inhoud komt grotendeels voort uit reeds aangenomen wetgeving. De EU NDC is geen wetgevend document met nieuwe, bindende verplichtingen voor EU-lidstaten.</w:t>
      </w:r>
    </w:p>
    <w:p w:rsidR="009D4EBB" w:rsidP="009D4EBB" w:rsidRDefault="009D4EBB" w14:paraId="0850FAF7" w14:textId="77777777">
      <w:pPr>
        <w:spacing w:line="257" w:lineRule="auto"/>
        <w:rPr>
          <w:rFonts w:eastAsia="Verdana" w:cs="Verdana"/>
          <w:szCs w:val="18"/>
        </w:rPr>
      </w:pPr>
    </w:p>
    <w:p w:rsidRPr="004F4ECB" w:rsidR="009D4EBB" w:rsidP="009D4EBB" w:rsidRDefault="009D4EBB" w14:paraId="25B89127" w14:textId="77777777">
      <w:pPr>
        <w:spacing w:line="257" w:lineRule="auto"/>
        <w:rPr>
          <w:rFonts w:eastAsia="Verdana" w:cs="Verdana"/>
          <w:szCs w:val="18"/>
        </w:rPr>
      </w:pPr>
      <w:r w:rsidRPr="5F457BD4">
        <w:rPr>
          <w:rFonts w:eastAsia="Verdana" w:cs="Verdana"/>
          <w:szCs w:val="18"/>
        </w:rPr>
        <w:t xml:space="preserve">Mede op basis van de discussie over de EU Klimaatwet besloot de Milieuraad dat de EU een NDC zal indienen met een </w:t>
      </w:r>
      <w:r w:rsidRPr="77123059">
        <w:rPr>
          <w:rFonts w:eastAsia="Verdana" w:cs="Verdana"/>
          <w:szCs w:val="18"/>
        </w:rPr>
        <w:t>range</w:t>
      </w:r>
      <w:r w:rsidRPr="5F457BD4">
        <w:rPr>
          <w:rFonts w:eastAsia="Verdana" w:cs="Verdana"/>
          <w:szCs w:val="18"/>
        </w:rPr>
        <w:t xml:space="preserve"> van </w:t>
      </w:r>
      <w:r w:rsidRPr="004F4ECB">
        <w:rPr>
          <w:rFonts w:eastAsia="Verdana" w:cs="Verdana"/>
          <w:szCs w:val="18"/>
        </w:rPr>
        <w:t xml:space="preserve">66,25% </w:t>
      </w:r>
      <w:r w:rsidRPr="77123059">
        <w:rPr>
          <w:rFonts w:eastAsia="Verdana" w:cs="Verdana"/>
          <w:szCs w:val="18"/>
        </w:rPr>
        <w:t>tot</w:t>
      </w:r>
      <w:r w:rsidRPr="004F4ECB">
        <w:rPr>
          <w:rFonts w:eastAsia="Verdana" w:cs="Verdana"/>
          <w:szCs w:val="18"/>
        </w:rPr>
        <w:t xml:space="preserve"> 72,5% in 2035</w:t>
      </w:r>
      <w:r w:rsidRPr="77123059">
        <w:rPr>
          <w:rFonts w:eastAsia="Verdana" w:cs="Verdana"/>
          <w:szCs w:val="18"/>
        </w:rPr>
        <w:t>,</w:t>
      </w:r>
      <w:r w:rsidRPr="004F4ECB">
        <w:rPr>
          <w:rFonts w:eastAsia="Verdana" w:cs="Verdana"/>
          <w:szCs w:val="18"/>
        </w:rPr>
        <w:t xml:space="preserve"> met daarbij de uitleg dat de bovenkant van de range gebaseerd is op het afgesproken 2040-doel. </w:t>
      </w:r>
      <w:r w:rsidRPr="77123059">
        <w:rPr>
          <w:rFonts w:eastAsia="Verdana" w:cs="Verdana"/>
          <w:szCs w:val="18"/>
        </w:rPr>
        <w:t xml:space="preserve">De NDC is unaniem aangenomen. </w:t>
      </w:r>
    </w:p>
    <w:p w:rsidR="009D4EBB" w:rsidP="009D4EBB" w:rsidRDefault="009D4EBB" w14:paraId="34A53A38" w14:textId="77777777">
      <w:pPr>
        <w:spacing w:line="257" w:lineRule="auto"/>
        <w:rPr>
          <w:rFonts w:eastAsia="Verdana" w:cs="Verdana"/>
          <w:szCs w:val="18"/>
        </w:rPr>
      </w:pPr>
    </w:p>
    <w:p w:rsidR="009D4EBB" w:rsidP="009D4EBB" w:rsidRDefault="009D4EBB" w14:paraId="41B740E6" w14:textId="77777777">
      <w:pPr>
        <w:spacing w:line="257" w:lineRule="auto"/>
        <w:rPr>
          <w:rFonts w:eastAsia="Verdana" w:cs="Verdana"/>
          <w:szCs w:val="18"/>
        </w:rPr>
      </w:pPr>
      <w:r>
        <w:rPr>
          <w:rFonts w:eastAsia="Verdana" w:cs="Verdana"/>
          <w:szCs w:val="18"/>
        </w:rPr>
        <w:t>Het kabinet</w:t>
      </w:r>
      <w:r w:rsidRPr="5F457BD4">
        <w:rPr>
          <w:rFonts w:eastAsia="Verdana" w:cs="Verdana"/>
          <w:szCs w:val="18"/>
        </w:rPr>
        <w:t xml:space="preserve"> vindt het positief dat de EU een NDC indient</w:t>
      </w:r>
      <w:r>
        <w:rPr>
          <w:rFonts w:eastAsia="Verdana" w:cs="Verdana"/>
          <w:szCs w:val="18"/>
        </w:rPr>
        <w:t xml:space="preserve"> en zo aan de rest van de wereld de klimaatambitie van de EU laat zien</w:t>
      </w:r>
      <w:r w:rsidRPr="77123059">
        <w:rPr>
          <w:rFonts w:eastAsia="Verdana" w:cs="Verdana"/>
          <w:szCs w:val="18"/>
        </w:rPr>
        <w:t>.</w:t>
      </w:r>
      <w:r>
        <w:rPr>
          <w:rFonts w:eastAsia="Verdana" w:cs="Verdana"/>
          <w:szCs w:val="18"/>
        </w:rPr>
        <w:t xml:space="preserve"> Dit ook om andere landen te motiveren ook de nodige stappen te zetten. Samen met de EU Klimaatwet vormt deze NDC een mooi pakket. </w:t>
      </w:r>
    </w:p>
    <w:p w:rsidR="009D4EBB" w:rsidP="009D4EBB" w:rsidRDefault="009D4EBB" w14:paraId="2E418721" w14:textId="77777777">
      <w:pPr>
        <w:spacing w:line="257" w:lineRule="auto"/>
        <w:rPr>
          <w:rFonts w:eastAsia="Verdana" w:cs="Verdana"/>
          <w:b/>
          <w:bCs/>
          <w:szCs w:val="18"/>
        </w:rPr>
      </w:pPr>
    </w:p>
    <w:p w:rsidR="009D4EBB" w:rsidP="009D4EBB" w:rsidRDefault="009D4EBB" w14:paraId="22E9D315" w14:textId="77777777">
      <w:pPr>
        <w:spacing w:line="257" w:lineRule="auto"/>
        <w:rPr>
          <w:rFonts w:eastAsia="Verdana" w:cs="Verdana"/>
          <w:b/>
          <w:bCs/>
          <w:szCs w:val="18"/>
        </w:rPr>
      </w:pPr>
      <w:r>
        <w:rPr>
          <w:rFonts w:eastAsia="Verdana" w:cs="Verdana"/>
          <w:b/>
          <w:bCs/>
          <w:szCs w:val="18"/>
        </w:rPr>
        <w:t>AOB: EU ontbossingsverordening</w:t>
      </w:r>
    </w:p>
    <w:p w:rsidR="009D4EBB" w:rsidP="009D4EBB" w:rsidRDefault="009D4EBB" w14:paraId="7F539B26" w14:textId="77777777">
      <w:pPr>
        <w:spacing w:line="257" w:lineRule="auto"/>
        <w:rPr>
          <w:rFonts w:eastAsia="Verdana" w:cs="Verdana"/>
          <w:szCs w:val="18"/>
        </w:rPr>
      </w:pPr>
    </w:p>
    <w:p w:rsidR="009D4EBB" w:rsidP="009D4EBB" w:rsidRDefault="009D4EBB" w14:paraId="45740ECB" w14:textId="77777777">
      <w:pPr>
        <w:spacing w:line="257" w:lineRule="auto"/>
        <w:rPr>
          <w:rFonts w:eastAsia="Verdana" w:cs="Verdana"/>
          <w:szCs w:val="18"/>
        </w:rPr>
      </w:pPr>
      <w:r>
        <w:rPr>
          <w:rFonts w:eastAsia="Verdana" w:cs="Verdana"/>
          <w:szCs w:val="18"/>
        </w:rPr>
        <w:t xml:space="preserve">Oostenrijk vroeg een AOB-punt aan over de EU-ontbossingsverordening (EU </w:t>
      </w:r>
      <w:proofErr w:type="spellStart"/>
      <w:r>
        <w:rPr>
          <w:rFonts w:eastAsia="Verdana" w:cs="Verdana"/>
          <w:szCs w:val="18"/>
        </w:rPr>
        <w:t>Deforestation</w:t>
      </w:r>
      <w:proofErr w:type="spellEnd"/>
      <w:r>
        <w:rPr>
          <w:rFonts w:eastAsia="Verdana" w:cs="Verdana"/>
          <w:szCs w:val="18"/>
        </w:rPr>
        <w:t xml:space="preserve"> </w:t>
      </w:r>
      <w:proofErr w:type="spellStart"/>
      <w:r>
        <w:rPr>
          <w:rFonts w:eastAsia="Verdana" w:cs="Verdana"/>
          <w:szCs w:val="18"/>
        </w:rPr>
        <w:t>Regulation</w:t>
      </w:r>
      <w:proofErr w:type="spellEnd"/>
      <w:r>
        <w:rPr>
          <w:rFonts w:eastAsia="Verdana" w:cs="Verdana"/>
          <w:szCs w:val="18"/>
        </w:rPr>
        <w:t>, EUDR). De Commissie is met een voorstel gekomen tot aanpassing van de EUDR onder andere om de administratieve lasten voor het bedrijfsleven te verlichten. Meerdere lidstaten gaven aan dat het Commissievoorstel niet ver genoeg gaat. Zij pleitten voor uitstel van de toepassingsdatum. Enkele lidstaten steunden het Commissievoorstel. Nederland maakte een studievoorbehoud, omdat het kabinet nog een standpunt in moest nemen en wees daarbij op het belang van de simplificatieagenda en investeringszekerheid. Inmiddels is de Kamer geïnformeerd over het Commissievoorstel en de Nederlandse positie.</w:t>
      </w:r>
      <w:r>
        <w:rPr>
          <w:rStyle w:val="Voetnootmarkering"/>
          <w:rFonts w:eastAsia="Verdana" w:cs="Verdana"/>
          <w:szCs w:val="18"/>
        </w:rPr>
        <w:footnoteReference w:id="8"/>
      </w:r>
    </w:p>
    <w:p w:rsidRPr="00F5388B" w:rsidR="009D4EBB" w:rsidP="009D4EBB" w:rsidRDefault="009D4EBB" w14:paraId="106863AE" w14:textId="77777777">
      <w:pPr>
        <w:rPr>
          <w:b/>
        </w:rPr>
      </w:pPr>
    </w:p>
    <w:p w:rsidR="009D4EBB" w:rsidP="009D4EBB" w:rsidRDefault="009D4EBB" w14:paraId="0FC4CD33" w14:textId="77777777"/>
    <w:p w:rsidR="009D4EBB" w:rsidP="009D4EBB" w:rsidRDefault="009D4EBB" w14:paraId="0C00DFD8" w14:textId="77777777"/>
    <w:p w:rsidR="009D4EBB" w:rsidP="009D4EBB" w:rsidRDefault="009D4EBB" w14:paraId="18980B6E" w14:textId="77777777"/>
    <w:p w:rsidR="009D4EBB" w:rsidP="009D4EBB" w:rsidRDefault="009D4EBB" w14:paraId="1BFB4A03" w14:textId="77777777"/>
    <w:p w:rsidR="009D4EBB" w:rsidP="009D4EBB" w:rsidRDefault="009D4EBB" w14:paraId="125320C5" w14:textId="77777777"/>
    <w:p w:rsidR="009D4EBB" w:rsidP="009D4EBB" w:rsidRDefault="009D4EBB" w14:paraId="1A1CEA94" w14:textId="77777777"/>
    <w:p w:rsidRPr="009D4EBB" w:rsidR="00D15779" w:rsidP="009D4EBB" w:rsidRDefault="00D15779" w14:paraId="0811E081" w14:textId="77777777"/>
    <w:sectPr w:rsidRPr="009D4EBB" w:rsidR="00D15779"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8950D" w14:textId="77777777" w:rsidR="00660616" w:rsidRDefault="00660616">
      <w:r>
        <w:separator/>
      </w:r>
    </w:p>
    <w:p w14:paraId="293ACFD1" w14:textId="77777777" w:rsidR="00660616" w:rsidRDefault="00660616"/>
  </w:endnote>
  <w:endnote w:type="continuationSeparator" w:id="0">
    <w:p w14:paraId="41BA2C58" w14:textId="77777777" w:rsidR="00660616" w:rsidRDefault="00660616">
      <w:r>
        <w:continuationSeparator/>
      </w:r>
    </w:p>
    <w:p w14:paraId="1E43FEEB" w14:textId="77777777" w:rsidR="00660616" w:rsidRDefault="006606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2BB9B" w14:textId="6088301D"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211BCF" w14:paraId="645B7587" w14:textId="77777777" w:rsidTr="006D1737">
      <w:trPr>
        <w:trHeight w:hRule="exact" w:val="240"/>
      </w:trPr>
      <w:tc>
        <w:tcPr>
          <w:tcW w:w="7601" w:type="dxa"/>
        </w:tcPr>
        <w:p w14:paraId="670420D1" w14:textId="77777777" w:rsidR="006D1737" w:rsidRDefault="006D1737" w:rsidP="006D1737">
          <w:pPr>
            <w:pStyle w:val="Huisstijl-Rubricering"/>
          </w:pPr>
        </w:p>
      </w:tc>
      <w:tc>
        <w:tcPr>
          <w:tcW w:w="2156" w:type="dxa"/>
        </w:tcPr>
        <w:p w14:paraId="246BE757" w14:textId="1B485AC9" w:rsidR="006D1737" w:rsidRPr="00645414" w:rsidRDefault="00E91DB4" w:rsidP="006D1737">
          <w:pPr>
            <w:pStyle w:val="Huisstijl-Paginanummering"/>
          </w:pPr>
          <w:r>
            <w:t xml:space="preserve">Pagina </w:t>
          </w:r>
          <w:r w:rsidR="00B04649" w:rsidRPr="00645414">
            <w:fldChar w:fldCharType="begin"/>
          </w:r>
          <w:r w:rsidR="00B04649" w:rsidRPr="00645414">
            <w:instrText xml:space="preserve"> PAGE   \* MERGEFORMAT </w:instrText>
          </w:r>
          <w:r w:rsidR="00B04649" w:rsidRPr="00645414">
            <w:fldChar w:fldCharType="separate"/>
          </w:r>
          <w:r w:rsidR="00B04649">
            <w:t>2</w:t>
          </w:r>
          <w:r w:rsidR="00B04649" w:rsidRPr="00645414">
            <w:fldChar w:fldCharType="end"/>
          </w:r>
          <w:r>
            <w:t xml:space="preserve"> van </w:t>
          </w:r>
          <w:fldSimple w:instr=" SECTIONPAGES   \* MERGEFORMAT ">
            <w:r w:rsidR="000A5F4A">
              <w:t>6</w:t>
            </w:r>
          </w:fldSimple>
          <w:r w:rsidRPr="00ED539E">
            <w:rPr>
              <w:rStyle w:val="Huisstijl-GegevenCharChar"/>
            </w:rPr>
            <w:t xml:space="preserve"> </w:t>
          </w:r>
          <w:r w:rsidRPr="00ED539E">
            <w:t xml:space="preserve"> </w:t>
          </w:r>
        </w:p>
      </w:tc>
      <w:tc>
        <w:tcPr>
          <w:tcW w:w="2156" w:type="dxa"/>
        </w:tcPr>
        <w:p w14:paraId="5A96C048" w14:textId="77777777" w:rsidR="006D1737" w:rsidRPr="00645414" w:rsidRDefault="00E91DB4" w:rsidP="006D1737">
          <w:pPr>
            <w:pStyle w:val="Huisstijl-Paginanummering"/>
          </w:pPr>
          <w:r w:rsidRPr="00645414">
            <w:t xml:space="preserve"> </w:t>
          </w:r>
        </w:p>
      </w:tc>
    </w:tr>
  </w:tbl>
  <w:p w14:paraId="23B8A10C"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211BCF" w14:paraId="585B3AEE" w14:textId="77777777" w:rsidTr="00CA6A25">
      <w:trPr>
        <w:trHeight w:hRule="exact" w:val="240"/>
      </w:trPr>
      <w:tc>
        <w:tcPr>
          <w:tcW w:w="7601" w:type="dxa"/>
        </w:tcPr>
        <w:p w14:paraId="7033D936" w14:textId="7688288A" w:rsidR="00527BD4" w:rsidRDefault="00527BD4" w:rsidP="008C356D">
          <w:pPr>
            <w:pStyle w:val="Huisstijl-Rubricering"/>
          </w:pPr>
        </w:p>
      </w:tc>
      <w:tc>
        <w:tcPr>
          <w:tcW w:w="2170" w:type="dxa"/>
        </w:tcPr>
        <w:p w14:paraId="1020E0C2" w14:textId="078956F2" w:rsidR="00527BD4" w:rsidRPr="00ED539E" w:rsidRDefault="00E91DB4"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fldSimple w:instr=" SECTIONPAGES   \* MERGEFORMAT ">
            <w:r w:rsidR="000A5F4A">
              <w:t>6</w:t>
            </w:r>
          </w:fldSimple>
        </w:p>
      </w:tc>
    </w:tr>
  </w:tbl>
  <w:p w14:paraId="3EF0AF1A" w14:textId="77777777" w:rsidR="00527BD4" w:rsidRPr="00BC3B53" w:rsidRDefault="00527BD4" w:rsidP="008C356D">
    <w:pPr>
      <w:pStyle w:val="Voettekst"/>
      <w:spacing w:line="240" w:lineRule="auto"/>
      <w:rPr>
        <w:sz w:val="2"/>
        <w:szCs w:val="2"/>
      </w:rPr>
    </w:pPr>
  </w:p>
  <w:p w14:paraId="327A4ED7"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5053F" w14:textId="77777777" w:rsidR="00660616" w:rsidRDefault="00660616">
      <w:r>
        <w:separator/>
      </w:r>
    </w:p>
    <w:p w14:paraId="655724B7" w14:textId="77777777" w:rsidR="00660616" w:rsidRDefault="00660616"/>
  </w:footnote>
  <w:footnote w:type="continuationSeparator" w:id="0">
    <w:p w14:paraId="397946CB" w14:textId="77777777" w:rsidR="00660616" w:rsidRDefault="00660616">
      <w:r>
        <w:continuationSeparator/>
      </w:r>
    </w:p>
    <w:p w14:paraId="7C9DAE90" w14:textId="77777777" w:rsidR="00660616" w:rsidRDefault="00660616"/>
  </w:footnote>
  <w:footnote w:id="1">
    <w:p w14:paraId="625FEE67" w14:textId="77777777" w:rsidR="009D4EBB" w:rsidRPr="000D36F3" w:rsidRDefault="009D4EBB" w:rsidP="009D4EBB">
      <w:pPr>
        <w:pStyle w:val="Voetnoottekst"/>
        <w:rPr>
          <w:sz w:val="16"/>
          <w:szCs w:val="16"/>
        </w:rPr>
      </w:pPr>
      <w:r w:rsidRPr="00733C36">
        <w:rPr>
          <w:rStyle w:val="Voetnootmarkering"/>
          <w:sz w:val="16"/>
          <w:szCs w:val="16"/>
        </w:rPr>
        <w:footnoteRef/>
      </w:r>
      <w:r w:rsidRPr="00733C36">
        <w:rPr>
          <w:sz w:val="16"/>
          <w:szCs w:val="16"/>
        </w:rPr>
        <w:t xml:space="preserve"> Kamerstukken II 2025/26, 21 501-08 nr.1008 en Europese Raad (23 oktober 2025). Bijeenkomst van de Europese Raad (23 oktober 2025) – Conclusies. </w:t>
      </w:r>
      <w:r w:rsidRPr="000D36F3">
        <w:rPr>
          <w:sz w:val="16"/>
          <w:szCs w:val="16"/>
        </w:rPr>
        <w:t xml:space="preserve">Geraadpleegd via: </w:t>
      </w:r>
      <w:hyperlink r:id="rId1" w:history="1">
        <w:r w:rsidRPr="000D36F3">
          <w:rPr>
            <w:rStyle w:val="Hyperlink"/>
            <w:sz w:val="16"/>
            <w:szCs w:val="16"/>
          </w:rPr>
          <w:t>20251023-european-council-conclusions-nl.pdf</w:t>
        </w:r>
      </w:hyperlink>
    </w:p>
  </w:footnote>
  <w:footnote w:id="2">
    <w:p w14:paraId="1549DFEE" w14:textId="77777777" w:rsidR="009D4EBB" w:rsidRPr="00733C36" w:rsidRDefault="009D4EBB" w:rsidP="009D4EBB">
      <w:pPr>
        <w:pStyle w:val="Voetnoottekst"/>
        <w:rPr>
          <w:sz w:val="16"/>
          <w:szCs w:val="16"/>
        </w:rPr>
      </w:pPr>
      <w:r w:rsidRPr="00733C36">
        <w:rPr>
          <w:rStyle w:val="Voetnootmarkering"/>
          <w:sz w:val="16"/>
          <w:szCs w:val="16"/>
        </w:rPr>
        <w:footnoteRef/>
      </w:r>
      <w:r w:rsidRPr="00733C36">
        <w:rPr>
          <w:sz w:val="16"/>
          <w:szCs w:val="16"/>
        </w:rPr>
        <w:t xml:space="preserve"> Kamerstukken II 2025/26, 22 223, nr. 4114.</w:t>
      </w:r>
    </w:p>
  </w:footnote>
  <w:footnote w:id="3">
    <w:p w14:paraId="4E206043" w14:textId="77777777" w:rsidR="009D4EBB" w:rsidRPr="000D36F3" w:rsidRDefault="009D4EBB" w:rsidP="009D4EBB">
      <w:pPr>
        <w:pStyle w:val="Voetnoottekst"/>
        <w:rPr>
          <w:sz w:val="16"/>
          <w:szCs w:val="16"/>
        </w:rPr>
      </w:pPr>
      <w:r w:rsidRPr="000D36F3">
        <w:rPr>
          <w:rStyle w:val="Voetnootmarkering"/>
          <w:sz w:val="16"/>
          <w:szCs w:val="16"/>
        </w:rPr>
        <w:footnoteRef/>
      </w:r>
      <w:r w:rsidRPr="000D36F3">
        <w:rPr>
          <w:sz w:val="16"/>
          <w:szCs w:val="16"/>
        </w:rPr>
        <w:t xml:space="preserve"> Kamerstukken II 2023/24, 31 793, nr. 257.</w:t>
      </w:r>
    </w:p>
  </w:footnote>
  <w:footnote w:id="4">
    <w:p w14:paraId="4B19CA06" w14:textId="77777777" w:rsidR="009D4EBB" w:rsidRPr="000D36F3" w:rsidRDefault="009D4EBB" w:rsidP="009D4EBB">
      <w:pPr>
        <w:pStyle w:val="Voetnoottekst"/>
        <w:rPr>
          <w:sz w:val="16"/>
          <w:szCs w:val="16"/>
        </w:rPr>
      </w:pPr>
      <w:r w:rsidRPr="000D36F3">
        <w:rPr>
          <w:rStyle w:val="Voetnootmarkering"/>
          <w:sz w:val="16"/>
          <w:szCs w:val="16"/>
        </w:rPr>
        <w:footnoteRef/>
      </w:r>
      <w:r w:rsidRPr="000D36F3">
        <w:rPr>
          <w:sz w:val="16"/>
          <w:szCs w:val="16"/>
        </w:rPr>
        <w:t xml:space="preserve"> Kamerstukken II 2024/25, 22 112, nr. 4139.</w:t>
      </w:r>
    </w:p>
  </w:footnote>
  <w:footnote w:id="5">
    <w:p w14:paraId="3768204C" w14:textId="77777777" w:rsidR="009D4EBB" w:rsidRPr="00733C36" w:rsidRDefault="009D4EBB" w:rsidP="009D4EBB">
      <w:pPr>
        <w:pStyle w:val="Voetnoottekst"/>
        <w:rPr>
          <w:sz w:val="16"/>
          <w:szCs w:val="16"/>
        </w:rPr>
      </w:pPr>
      <w:r w:rsidRPr="00733C36">
        <w:rPr>
          <w:rStyle w:val="Voetnootmarkering"/>
          <w:sz w:val="16"/>
          <w:szCs w:val="16"/>
        </w:rPr>
        <w:footnoteRef/>
      </w:r>
      <w:r w:rsidRPr="00733C36">
        <w:rPr>
          <w:sz w:val="16"/>
          <w:szCs w:val="16"/>
        </w:rPr>
        <w:t xml:space="preserve"> Hiermee heeft het kabinet invulling gegeven aan motie Erkens, Kamerstukken II </w:t>
      </w:r>
      <w:r w:rsidRPr="000D36F3">
        <w:rPr>
          <w:sz w:val="16"/>
          <w:szCs w:val="16"/>
        </w:rPr>
        <w:t>2023/24, 31 793, nr. 257</w:t>
      </w:r>
      <w:r w:rsidRPr="00733C36">
        <w:rPr>
          <w:sz w:val="16"/>
          <w:szCs w:val="16"/>
        </w:rPr>
        <w:t>, en een deel van motie</w:t>
      </w:r>
      <w:r>
        <w:rPr>
          <w:sz w:val="16"/>
          <w:szCs w:val="16"/>
        </w:rPr>
        <w:t xml:space="preserve"> Peter</w:t>
      </w:r>
      <w:r w:rsidRPr="00733C36">
        <w:rPr>
          <w:sz w:val="16"/>
          <w:szCs w:val="16"/>
        </w:rPr>
        <w:t xml:space="preserve"> de Groot, Kamerstukken II 2024/25, 22 112, nr.4139.</w:t>
      </w:r>
    </w:p>
  </w:footnote>
  <w:footnote w:id="6">
    <w:p w14:paraId="30ABCE77" w14:textId="77777777" w:rsidR="009D4EBB" w:rsidRPr="00733C36" w:rsidRDefault="009D4EBB" w:rsidP="009D4EBB">
      <w:pPr>
        <w:pStyle w:val="Voetnoottekst"/>
        <w:rPr>
          <w:rFonts w:eastAsia="Verdana" w:cs="Verdana"/>
          <w:sz w:val="16"/>
          <w:szCs w:val="16"/>
        </w:rPr>
      </w:pPr>
      <w:r w:rsidRPr="00733C36">
        <w:rPr>
          <w:rStyle w:val="Voetnootmarkering"/>
          <w:sz w:val="16"/>
          <w:szCs w:val="16"/>
        </w:rPr>
        <w:footnoteRef/>
      </w:r>
      <w:r w:rsidRPr="00733C36">
        <w:rPr>
          <w:sz w:val="16"/>
          <w:szCs w:val="16"/>
        </w:rPr>
        <w:t xml:space="preserve"> ‘</w:t>
      </w:r>
      <w:proofErr w:type="spellStart"/>
      <w:r w:rsidRPr="00733C36">
        <w:rPr>
          <w:rFonts w:eastAsia="Verdana" w:cs="Verdana"/>
          <w:sz w:val="16"/>
          <w:szCs w:val="16"/>
        </w:rPr>
        <w:t>Local</w:t>
      </w:r>
      <w:proofErr w:type="spellEnd"/>
      <w:r w:rsidRPr="00733C36">
        <w:rPr>
          <w:rFonts w:eastAsia="Verdana" w:cs="Verdana"/>
          <w:sz w:val="16"/>
          <w:szCs w:val="16"/>
        </w:rPr>
        <w:t xml:space="preserve"> content’ verwijst naar Europees geproduceerde goederen, diensten of onderdelen om de Europese industrie en werkgelegenheid te versterken.</w:t>
      </w:r>
    </w:p>
  </w:footnote>
  <w:footnote w:id="7">
    <w:p w14:paraId="4A1C7050" w14:textId="77777777" w:rsidR="009D4EBB" w:rsidRPr="000D36F3" w:rsidRDefault="009D4EBB" w:rsidP="009D4EBB">
      <w:pPr>
        <w:pStyle w:val="Voetnoottekst"/>
        <w:rPr>
          <w:rFonts w:eastAsia="Verdana" w:cs="Verdana"/>
          <w:b/>
          <w:bCs/>
          <w:i/>
          <w:iCs/>
          <w:sz w:val="16"/>
          <w:szCs w:val="16"/>
        </w:rPr>
      </w:pPr>
      <w:r w:rsidRPr="000D36F3">
        <w:rPr>
          <w:rStyle w:val="Voetnootmarkering"/>
          <w:sz w:val="16"/>
          <w:szCs w:val="16"/>
        </w:rPr>
        <w:footnoteRef/>
      </w:r>
      <w:r w:rsidRPr="000D36F3">
        <w:rPr>
          <w:sz w:val="16"/>
          <w:szCs w:val="16"/>
        </w:rPr>
        <w:t xml:space="preserve"> Kamerstukken II 2023/24, </w:t>
      </w:r>
      <w:r w:rsidRPr="000D36F3">
        <w:rPr>
          <w:rFonts w:eastAsia="Verdana" w:cs="Verdana"/>
          <w:sz w:val="16"/>
          <w:szCs w:val="16"/>
        </w:rPr>
        <w:t>31793, nr. 265</w:t>
      </w:r>
    </w:p>
  </w:footnote>
  <w:footnote w:id="8">
    <w:p w14:paraId="400D9909" w14:textId="77777777" w:rsidR="009D4EBB" w:rsidRPr="00733C36" w:rsidRDefault="009D4EBB" w:rsidP="009D4EBB">
      <w:pPr>
        <w:pStyle w:val="Voetnoottekst"/>
        <w:rPr>
          <w:sz w:val="16"/>
          <w:szCs w:val="16"/>
        </w:rPr>
      </w:pPr>
      <w:r w:rsidRPr="00733C36">
        <w:rPr>
          <w:rStyle w:val="Voetnootmarkering"/>
          <w:sz w:val="16"/>
          <w:szCs w:val="16"/>
        </w:rPr>
        <w:footnoteRef/>
      </w:r>
      <w:r w:rsidRPr="00733C36">
        <w:rPr>
          <w:sz w:val="16"/>
          <w:szCs w:val="16"/>
        </w:rPr>
        <w:t xml:space="preserve"> </w:t>
      </w:r>
      <w:r>
        <w:rPr>
          <w:sz w:val="16"/>
          <w:szCs w:val="16"/>
        </w:rPr>
        <w:t>Kamerstukken II 2025/26, 22112, nr.4199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211BCF" w14:paraId="7D32E093" w14:textId="77777777" w:rsidTr="00A50CF6">
      <w:tc>
        <w:tcPr>
          <w:tcW w:w="2156" w:type="dxa"/>
        </w:tcPr>
        <w:p w14:paraId="45AF9D50" w14:textId="77777777" w:rsidR="00527BD4" w:rsidRPr="00624D22" w:rsidRDefault="00E91DB4" w:rsidP="00A50CF6">
          <w:pPr>
            <w:pStyle w:val="Huisstijl-Adres"/>
            <w:rPr>
              <w:b/>
            </w:rPr>
          </w:pPr>
          <w:r>
            <w:rPr>
              <w:b/>
            </w:rPr>
            <w:t>Directie Europese en Internationale Zaken</w:t>
          </w:r>
        </w:p>
      </w:tc>
    </w:tr>
    <w:tr w:rsidR="00211BCF" w14:paraId="22E69D57" w14:textId="77777777" w:rsidTr="00A50CF6">
      <w:trPr>
        <w:trHeight w:hRule="exact" w:val="200"/>
      </w:trPr>
      <w:tc>
        <w:tcPr>
          <w:tcW w:w="2156" w:type="dxa"/>
        </w:tcPr>
        <w:p w14:paraId="23DE516E" w14:textId="77777777" w:rsidR="00527BD4" w:rsidRPr="005819CE" w:rsidRDefault="00527BD4" w:rsidP="00A50CF6"/>
      </w:tc>
    </w:tr>
    <w:tr w:rsidR="00211BCF" w14:paraId="7D152E8F" w14:textId="77777777" w:rsidTr="00502512">
      <w:trPr>
        <w:trHeight w:hRule="exact" w:val="774"/>
      </w:trPr>
      <w:tc>
        <w:tcPr>
          <w:tcW w:w="2156" w:type="dxa"/>
        </w:tcPr>
        <w:p w14:paraId="042EC4D0" w14:textId="77777777" w:rsidR="00527BD4" w:rsidRDefault="00527BD4" w:rsidP="003A5290">
          <w:pPr>
            <w:pStyle w:val="Huisstijl-Kopje"/>
          </w:pPr>
        </w:p>
        <w:p w14:paraId="11410781" w14:textId="77777777" w:rsidR="00502512" w:rsidRPr="00502512" w:rsidRDefault="00E91DB4" w:rsidP="003A5290">
          <w:pPr>
            <w:pStyle w:val="Huisstijl-Kopje"/>
            <w:rPr>
              <w:b w:val="0"/>
            </w:rPr>
          </w:pPr>
          <w:r>
            <w:rPr>
              <w:b w:val="0"/>
            </w:rPr>
            <w:t>DEIZ</w:t>
          </w:r>
          <w:r w:rsidRPr="00502512">
            <w:rPr>
              <w:b w:val="0"/>
            </w:rPr>
            <w:t xml:space="preserve"> / </w:t>
          </w:r>
          <w:r>
            <w:rPr>
              <w:b w:val="0"/>
            </w:rPr>
            <w:t>102521033</w:t>
          </w:r>
        </w:p>
        <w:p w14:paraId="06C98C3A" w14:textId="77777777" w:rsidR="00527BD4" w:rsidRPr="005819CE" w:rsidRDefault="00527BD4" w:rsidP="00361A56">
          <w:pPr>
            <w:pStyle w:val="Huisstijl-Kopje"/>
          </w:pPr>
        </w:p>
      </w:tc>
    </w:tr>
  </w:tbl>
  <w:p w14:paraId="30A82B92" w14:textId="77777777" w:rsidR="00527BD4" w:rsidRDefault="00527BD4" w:rsidP="008C356D">
    <w:pPr>
      <w:pStyle w:val="Koptekst"/>
      <w:rPr>
        <w:rFonts w:cs="Verdana-Bold"/>
        <w:b/>
        <w:bCs/>
        <w:smallCaps/>
        <w:szCs w:val="18"/>
      </w:rPr>
    </w:pPr>
  </w:p>
  <w:p w14:paraId="3E9C5130" w14:textId="77777777" w:rsidR="00527BD4" w:rsidRDefault="00527BD4" w:rsidP="008C356D"/>
  <w:p w14:paraId="0DE36D6A" w14:textId="77777777" w:rsidR="00527BD4" w:rsidRPr="00740712" w:rsidRDefault="00527BD4" w:rsidP="008C356D"/>
  <w:p w14:paraId="68E94037" w14:textId="77777777" w:rsidR="00527BD4" w:rsidRPr="00217880" w:rsidRDefault="00527BD4" w:rsidP="008C356D">
    <w:pPr>
      <w:spacing w:line="0" w:lineRule="atLeast"/>
      <w:rPr>
        <w:sz w:val="2"/>
        <w:szCs w:val="2"/>
      </w:rPr>
    </w:pPr>
  </w:p>
  <w:p w14:paraId="57516D79" w14:textId="77777777" w:rsidR="00527BD4" w:rsidRDefault="00527BD4" w:rsidP="004F44C2">
    <w:pPr>
      <w:pStyle w:val="Koptekst"/>
      <w:rPr>
        <w:rFonts w:cs="Verdana-Bold"/>
        <w:b/>
        <w:bCs/>
        <w:smallCaps/>
        <w:szCs w:val="18"/>
      </w:rPr>
    </w:pPr>
  </w:p>
  <w:p w14:paraId="69E19F95" w14:textId="77777777" w:rsidR="00527BD4" w:rsidRDefault="00527BD4" w:rsidP="004F44C2"/>
  <w:p w14:paraId="0FB41529" w14:textId="77777777" w:rsidR="00624D22" w:rsidRDefault="00624D22" w:rsidP="004F44C2"/>
  <w:p w14:paraId="0A9C8D4E" w14:textId="77777777" w:rsidR="00624D22" w:rsidRDefault="00624D22" w:rsidP="004F44C2"/>
  <w:p w14:paraId="32E5A0C9" w14:textId="77777777" w:rsidR="00527BD4" w:rsidRPr="00740712" w:rsidRDefault="00527BD4" w:rsidP="004F44C2"/>
  <w:p w14:paraId="2E560262"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11BCF" w14:paraId="4737B3ED" w14:textId="77777777" w:rsidTr="00751A6A">
      <w:trPr>
        <w:trHeight w:val="2636"/>
      </w:trPr>
      <w:tc>
        <w:tcPr>
          <w:tcW w:w="737" w:type="dxa"/>
        </w:tcPr>
        <w:p w14:paraId="1503B708" w14:textId="77777777" w:rsidR="00527BD4" w:rsidRDefault="00527BD4" w:rsidP="00D0609E">
          <w:pPr>
            <w:framePr w:w="6340" w:h="2750" w:hRule="exact" w:hSpace="180" w:wrap="around" w:vAnchor="page" w:hAnchor="text" w:x="3873" w:y="-140"/>
            <w:spacing w:line="240" w:lineRule="auto"/>
          </w:pPr>
        </w:p>
      </w:tc>
      <w:tc>
        <w:tcPr>
          <w:tcW w:w="5156" w:type="dxa"/>
        </w:tcPr>
        <w:p w14:paraId="4A916760" w14:textId="77777777" w:rsidR="00527BD4" w:rsidRDefault="00E91DB4" w:rsidP="00651CEE">
          <w:pPr>
            <w:framePr w:w="6340" w:h="2750" w:hRule="exact" w:hSpace="180" w:wrap="around" w:vAnchor="page" w:hAnchor="text" w:x="3873" w:y="-140"/>
            <w:spacing w:line="240" w:lineRule="auto"/>
          </w:pPr>
          <w:r>
            <w:t xml:space="preserve">   </w:t>
          </w:r>
          <w:r w:rsidRPr="009D0B5A">
            <w:rPr>
              <w:sz w:val="2"/>
              <w:szCs w:val="2"/>
            </w:rPr>
            <w:t xml:space="preserve"> </w:t>
          </w:r>
          <w:r>
            <w:rPr>
              <w:noProof/>
            </w:rPr>
            <w:drawing>
              <wp:inline distT="0" distB="0" distL="0" distR="0" wp14:anchorId="160C61EF" wp14:editId="7415D1A2">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tc>
    </w:tr>
  </w:tbl>
  <w:p w14:paraId="3EFE7413" w14:textId="77777777" w:rsidR="00527BD4" w:rsidRDefault="00527BD4" w:rsidP="00D0609E">
    <w:pPr>
      <w:framePr w:w="6340" w:h="2750" w:hRule="exact" w:hSpace="180" w:wrap="around" w:vAnchor="page" w:hAnchor="text" w:x="3873" w:y="-140"/>
    </w:pPr>
  </w:p>
  <w:p w14:paraId="42B7C2BC"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211BCF" w:rsidRPr="00D75732" w14:paraId="420375E5" w14:textId="77777777" w:rsidTr="00A50CF6">
      <w:tc>
        <w:tcPr>
          <w:tcW w:w="2160" w:type="dxa"/>
        </w:tcPr>
        <w:p w14:paraId="1EB68B3A" w14:textId="77777777" w:rsidR="00527BD4" w:rsidRPr="00781DCA" w:rsidRDefault="00E91DB4" w:rsidP="00A50CF6">
          <w:pPr>
            <w:pStyle w:val="Huisstijl-Adres"/>
            <w:rPr>
              <w:b/>
            </w:rPr>
          </w:pPr>
          <w:r>
            <w:rPr>
              <w:b/>
            </w:rPr>
            <w:t>Directie Europese en Internationale Zaken</w:t>
          </w:r>
          <w:r w:rsidRPr="005819CE">
            <w:rPr>
              <w:b/>
            </w:rPr>
            <w:br/>
          </w:r>
        </w:p>
        <w:p w14:paraId="5C07FD3F" w14:textId="77777777" w:rsidR="00527BD4" w:rsidRPr="00BE5ED9" w:rsidRDefault="00E91DB4" w:rsidP="00A50CF6">
          <w:pPr>
            <w:pStyle w:val="Huisstijl-Adres"/>
          </w:pPr>
          <w:r>
            <w:rPr>
              <w:b/>
            </w:rPr>
            <w:t>Bezoekadres</w:t>
          </w:r>
          <w:r>
            <w:rPr>
              <w:b/>
            </w:rPr>
            <w:br/>
          </w:r>
          <w:r>
            <w:t>Bezuidenhoutseweg 73</w:t>
          </w:r>
          <w:r w:rsidRPr="005819CE">
            <w:br/>
          </w:r>
          <w:r>
            <w:t>2594 AC Den Haag</w:t>
          </w:r>
        </w:p>
        <w:p w14:paraId="398B372C" w14:textId="77777777" w:rsidR="00EF495B" w:rsidRDefault="00E91DB4" w:rsidP="0098788A">
          <w:pPr>
            <w:pStyle w:val="Huisstijl-Adres"/>
          </w:pPr>
          <w:r>
            <w:rPr>
              <w:b/>
            </w:rPr>
            <w:t>Postadres</w:t>
          </w:r>
          <w:r>
            <w:rPr>
              <w:b/>
            </w:rPr>
            <w:br/>
          </w:r>
          <w:r>
            <w:t>Postbus 20401</w:t>
          </w:r>
          <w:r w:rsidRPr="005819CE">
            <w:br/>
            <w:t>2500 E</w:t>
          </w:r>
          <w:r>
            <w:t>K</w:t>
          </w:r>
          <w:r w:rsidRPr="005819CE">
            <w:t xml:space="preserve"> Den Haag</w:t>
          </w:r>
        </w:p>
        <w:p w14:paraId="2CD0724B" w14:textId="77777777" w:rsidR="00EF495B" w:rsidRPr="005B3814" w:rsidRDefault="00E91DB4" w:rsidP="0098788A">
          <w:pPr>
            <w:pStyle w:val="Huisstijl-Adres"/>
          </w:pPr>
          <w:r>
            <w:rPr>
              <w:b/>
            </w:rPr>
            <w:t>Overheidsidentificatienr</w:t>
          </w:r>
          <w:r>
            <w:rPr>
              <w:b/>
            </w:rPr>
            <w:br/>
          </w:r>
          <w:r w:rsidR="002D0DDB" w:rsidRPr="002D0DDB">
            <w:t>00000003952069570000</w:t>
          </w:r>
        </w:p>
        <w:p w14:paraId="11F01287" w14:textId="309A05FD" w:rsidR="00527BD4" w:rsidRPr="00E91DB4" w:rsidRDefault="00E91DB4" w:rsidP="00F748E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211BCF" w:rsidRPr="00D75732" w14:paraId="2B22E421" w14:textId="77777777" w:rsidTr="00A50CF6">
      <w:trPr>
        <w:trHeight w:hRule="exact" w:val="200"/>
      </w:trPr>
      <w:tc>
        <w:tcPr>
          <w:tcW w:w="2160" w:type="dxa"/>
        </w:tcPr>
        <w:p w14:paraId="19CEBC84" w14:textId="77777777" w:rsidR="00527BD4" w:rsidRPr="00D71182" w:rsidRDefault="00527BD4" w:rsidP="00A50CF6">
          <w:pPr>
            <w:rPr>
              <w:lang w:val="fr-FR"/>
            </w:rPr>
          </w:pPr>
        </w:p>
      </w:tc>
    </w:tr>
    <w:tr w:rsidR="00211BCF" w14:paraId="40C930FA" w14:textId="77777777" w:rsidTr="00A50CF6">
      <w:tc>
        <w:tcPr>
          <w:tcW w:w="2160" w:type="dxa"/>
        </w:tcPr>
        <w:p w14:paraId="74968719" w14:textId="77777777" w:rsidR="000C0163" w:rsidRPr="005819CE" w:rsidRDefault="00E91DB4" w:rsidP="000C0163">
          <w:pPr>
            <w:pStyle w:val="Huisstijl-Kopje"/>
          </w:pPr>
          <w:r>
            <w:t>Ons kenmerk</w:t>
          </w:r>
        </w:p>
        <w:p w14:paraId="4DC9C45D" w14:textId="77777777" w:rsidR="000C0163" w:rsidRPr="005819CE" w:rsidRDefault="00E91DB4" w:rsidP="000C0163">
          <w:pPr>
            <w:pStyle w:val="Huisstijl-Gegeven"/>
          </w:pPr>
          <w:r>
            <w:t>DEIZ</w:t>
          </w:r>
          <w:r w:rsidR="00926AE2">
            <w:t xml:space="preserve"> / </w:t>
          </w:r>
          <w:r>
            <w:t>102521033</w:t>
          </w:r>
        </w:p>
        <w:p w14:paraId="0C735D26" w14:textId="77777777" w:rsidR="00527BD4" w:rsidRPr="005819CE" w:rsidRDefault="00527BD4" w:rsidP="00A50CF6">
          <w:pPr>
            <w:pStyle w:val="Huisstijl-Gegeven"/>
          </w:pPr>
        </w:p>
      </w:tc>
    </w:tr>
  </w:tbl>
  <w:p w14:paraId="0168CD2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211BCF" w14:paraId="4256AA4F" w14:textId="77777777" w:rsidTr="00C37826">
      <w:trPr>
        <w:trHeight w:val="400"/>
      </w:trPr>
      <w:tc>
        <w:tcPr>
          <w:tcW w:w="7371" w:type="dxa"/>
          <w:gridSpan w:val="2"/>
        </w:tcPr>
        <w:p w14:paraId="2C93EF78" w14:textId="77777777" w:rsidR="00527BD4" w:rsidRPr="00BC3B53" w:rsidRDefault="00E91DB4"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211BCF" w14:paraId="02A3527C" w14:textId="77777777" w:rsidTr="00C37826">
      <w:tc>
        <w:tcPr>
          <w:tcW w:w="7371" w:type="dxa"/>
          <w:gridSpan w:val="2"/>
        </w:tcPr>
        <w:p w14:paraId="11D06444" w14:textId="77777777" w:rsidR="00527BD4" w:rsidRPr="00983E8F" w:rsidRDefault="00527BD4" w:rsidP="00A50CF6">
          <w:pPr>
            <w:pStyle w:val="Huisstijl-Rubricering"/>
          </w:pPr>
        </w:p>
      </w:tc>
    </w:tr>
    <w:tr w:rsidR="00211BCF" w14:paraId="0BA937EE" w14:textId="77777777" w:rsidTr="00C37826">
      <w:trPr>
        <w:trHeight w:hRule="exact" w:val="2440"/>
      </w:trPr>
      <w:tc>
        <w:tcPr>
          <w:tcW w:w="7371" w:type="dxa"/>
          <w:gridSpan w:val="2"/>
        </w:tcPr>
        <w:p w14:paraId="4EA000FD" w14:textId="77777777" w:rsidR="00527BD4" w:rsidRDefault="00E91DB4" w:rsidP="00A50CF6">
          <w:pPr>
            <w:pStyle w:val="Huisstijl-NAW"/>
          </w:pPr>
          <w:r>
            <w:t xml:space="preserve">De Voorzitter van de Tweede Kamer </w:t>
          </w:r>
        </w:p>
        <w:p w14:paraId="6B52CE9D" w14:textId="77777777" w:rsidR="00D87195" w:rsidRDefault="00E91DB4" w:rsidP="00D87195">
          <w:pPr>
            <w:pStyle w:val="Huisstijl-NAW"/>
          </w:pPr>
          <w:r>
            <w:t>der Staten-Generaal</w:t>
          </w:r>
        </w:p>
        <w:p w14:paraId="62CD52AC" w14:textId="77777777" w:rsidR="00EA0F13" w:rsidRDefault="00E91DB4" w:rsidP="00EA0F13">
          <w:pPr>
            <w:rPr>
              <w:szCs w:val="18"/>
            </w:rPr>
          </w:pPr>
          <w:r>
            <w:rPr>
              <w:szCs w:val="18"/>
            </w:rPr>
            <w:t>Prinses Irenestraat 6</w:t>
          </w:r>
        </w:p>
        <w:p w14:paraId="79E97137" w14:textId="77777777" w:rsidR="00985E56" w:rsidRDefault="00E91DB4" w:rsidP="00EA0F13">
          <w:r>
            <w:rPr>
              <w:szCs w:val="18"/>
            </w:rPr>
            <w:t>2595 BD  DEN HAAG</w:t>
          </w:r>
        </w:p>
      </w:tc>
    </w:tr>
    <w:tr w:rsidR="00211BCF" w14:paraId="48A8B99E" w14:textId="77777777" w:rsidTr="00C37826">
      <w:trPr>
        <w:trHeight w:hRule="exact" w:val="400"/>
      </w:trPr>
      <w:tc>
        <w:tcPr>
          <w:tcW w:w="7371" w:type="dxa"/>
          <w:gridSpan w:val="2"/>
        </w:tcPr>
        <w:p w14:paraId="75D35D21"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211BCF" w14:paraId="40646B15" w14:textId="77777777" w:rsidTr="00C37826">
      <w:trPr>
        <w:trHeight w:val="240"/>
      </w:trPr>
      <w:tc>
        <w:tcPr>
          <w:tcW w:w="709" w:type="dxa"/>
        </w:tcPr>
        <w:p w14:paraId="0BE5BB58" w14:textId="77777777" w:rsidR="00527BD4" w:rsidRPr="00C37826" w:rsidRDefault="00E91DB4" w:rsidP="00A50CF6">
          <w:pPr>
            <w:rPr>
              <w:szCs w:val="18"/>
            </w:rPr>
          </w:pPr>
          <w:r>
            <w:rPr>
              <w:szCs w:val="18"/>
            </w:rPr>
            <w:t>Datum</w:t>
          </w:r>
        </w:p>
      </w:tc>
      <w:tc>
        <w:tcPr>
          <w:tcW w:w="6662" w:type="dxa"/>
        </w:tcPr>
        <w:p w14:paraId="0750C363" w14:textId="155DBDFC" w:rsidR="00527BD4" w:rsidRPr="007709EF" w:rsidRDefault="009D4EBB" w:rsidP="00A50CF6">
          <w:r>
            <w:t>24 november 2025</w:t>
          </w:r>
        </w:p>
      </w:tc>
    </w:tr>
    <w:tr w:rsidR="00211BCF" w14:paraId="20F2E29A" w14:textId="77777777" w:rsidTr="00C37826">
      <w:trPr>
        <w:trHeight w:val="240"/>
      </w:trPr>
      <w:tc>
        <w:tcPr>
          <w:tcW w:w="709" w:type="dxa"/>
        </w:tcPr>
        <w:p w14:paraId="676CCE5B" w14:textId="77777777" w:rsidR="00527BD4" w:rsidRPr="00C37826" w:rsidRDefault="00E91DB4" w:rsidP="00A50CF6">
          <w:pPr>
            <w:rPr>
              <w:szCs w:val="18"/>
            </w:rPr>
          </w:pPr>
          <w:r>
            <w:rPr>
              <w:szCs w:val="18"/>
            </w:rPr>
            <w:t>Betreft</w:t>
          </w:r>
        </w:p>
      </w:tc>
      <w:tc>
        <w:tcPr>
          <w:tcW w:w="6662" w:type="dxa"/>
        </w:tcPr>
        <w:p w14:paraId="54356F12" w14:textId="77777777" w:rsidR="00527BD4" w:rsidRPr="007709EF" w:rsidRDefault="00E91DB4" w:rsidP="00A50CF6">
          <w:r>
            <w:t>Verslag Milieuraad 4 november</w:t>
          </w:r>
        </w:p>
      </w:tc>
    </w:tr>
  </w:tbl>
  <w:p w14:paraId="20EBF85A"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A70AAE76">
      <w:start w:val="1"/>
      <w:numFmt w:val="bullet"/>
      <w:pStyle w:val="Lijstopsomteken"/>
      <w:lvlText w:val="•"/>
      <w:lvlJc w:val="left"/>
      <w:pPr>
        <w:tabs>
          <w:tab w:val="num" w:pos="227"/>
        </w:tabs>
        <w:ind w:left="227" w:hanging="227"/>
      </w:pPr>
      <w:rPr>
        <w:rFonts w:ascii="Verdana" w:hAnsi="Verdana" w:hint="default"/>
        <w:sz w:val="18"/>
        <w:szCs w:val="18"/>
      </w:rPr>
    </w:lvl>
    <w:lvl w:ilvl="1" w:tplc="6372A6A0" w:tentative="1">
      <w:start w:val="1"/>
      <w:numFmt w:val="bullet"/>
      <w:lvlText w:val="o"/>
      <w:lvlJc w:val="left"/>
      <w:pPr>
        <w:tabs>
          <w:tab w:val="num" w:pos="1440"/>
        </w:tabs>
        <w:ind w:left="1440" w:hanging="360"/>
      </w:pPr>
      <w:rPr>
        <w:rFonts w:ascii="Courier New" w:hAnsi="Courier New" w:cs="Courier New" w:hint="default"/>
      </w:rPr>
    </w:lvl>
    <w:lvl w:ilvl="2" w:tplc="D8889030" w:tentative="1">
      <w:start w:val="1"/>
      <w:numFmt w:val="bullet"/>
      <w:lvlText w:val=""/>
      <w:lvlJc w:val="left"/>
      <w:pPr>
        <w:tabs>
          <w:tab w:val="num" w:pos="2160"/>
        </w:tabs>
        <w:ind w:left="2160" w:hanging="360"/>
      </w:pPr>
      <w:rPr>
        <w:rFonts w:ascii="Wingdings" w:hAnsi="Wingdings" w:hint="default"/>
      </w:rPr>
    </w:lvl>
    <w:lvl w:ilvl="3" w:tplc="E2BE3DEA" w:tentative="1">
      <w:start w:val="1"/>
      <w:numFmt w:val="bullet"/>
      <w:lvlText w:val=""/>
      <w:lvlJc w:val="left"/>
      <w:pPr>
        <w:tabs>
          <w:tab w:val="num" w:pos="2880"/>
        </w:tabs>
        <w:ind w:left="2880" w:hanging="360"/>
      </w:pPr>
      <w:rPr>
        <w:rFonts w:ascii="Symbol" w:hAnsi="Symbol" w:hint="default"/>
      </w:rPr>
    </w:lvl>
    <w:lvl w:ilvl="4" w:tplc="950C5D38" w:tentative="1">
      <w:start w:val="1"/>
      <w:numFmt w:val="bullet"/>
      <w:lvlText w:val="o"/>
      <w:lvlJc w:val="left"/>
      <w:pPr>
        <w:tabs>
          <w:tab w:val="num" w:pos="3600"/>
        </w:tabs>
        <w:ind w:left="3600" w:hanging="360"/>
      </w:pPr>
      <w:rPr>
        <w:rFonts w:ascii="Courier New" w:hAnsi="Courier New" w:cs="Courier New" w:hint="default"/>
      </w:rPr>
    </w:lvl>
    <w:lvl w:ilvl="5" w:tplc="A16673E4" w:tentative="1">
      <w:start w:val="1"/>
      <w:numFmt w:val="bullet"/>
      <w:lvlText w:val=""/>
      <w:lvlJc w:val="left"/>
      <w:pPr>
        <w:tabs>
          <w:tab w:val="num" w:pos="4320"/>
        </w:tabs>
        <w:ind w:left="4320" w:hanging="360"/>
      </w:pPr>
      <w:rPr>
        <w:rFonts w:ascii="Wingdings" w:hAnsi="Wingdings" w:hint="default"/>
      </w:rPr>
    </w:lvl>
    <w:lvl w:ilvl="6" w:tplc="5052B454" w:tentative="1">
      <w:start w:val="1"/>
      <w:numFmt w:val="bullet"/>
      <w:lvlText w:val=""/>
      <w:lvlJc w:val="left"/>
      <w:pPr>
        <w:tabs>
          <w:tab w:val="num" w:pos="5040"/>
        </w:tabs>
        <w:ind w:left="5040" w:hanging="360"/>
      </w:pPr>
      <w:rPr>
        <w:rFonts w:ascii="Symbol" w:hAnsi="Symbol" w:hint="default"/>
      </w:rPr>
    </w:lvl>
    <w:lvl w:ilvl="7" w:tplc="7574713E" w:tentative="1">
      <w:start w:val="1"/>
      <w:numFmt w:val="bullet"/>
      <w:lvlText w:val="o"/>
      <w:lvlJc w:val="left"/>
      <w:pPr>
        <w:tabs>
          <w:tab w:val="num" w:pos="5760"/>
        </w:tabs>
        <w:ind w:left="5760" w:hanging="360"/>
      </w:pPr>
      <w:rPr>
        <w:rFonts w:ascii="Courier New" w:hAnsi="Courier New" w:cs="Courier New" w:hint="default"/>
      </w:rPr>
    </w:lvl>
    <w:lvl w:ilvl="8" w:tplc="E4F62D6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40E62326">
      <w:start w:val="1"/>
      <w:numFmt w:val="bullet"/>
      <w:pStyle w:val="Lijstopsomteken2"/>
      <w:lvlText w:val="–"/>
      <w:lvlJc w:val="left"/>
      <w:pPr>
        <w:tabs>
          <w:tab w:val="num" w:pos="227"/>
        </w:tabs>
        <w:ind w:left="227" w:firstLine="0"/>
      </w:pPr>
      <w:rPr>
        <w:rFonts w:ascii="Verdana" w:hAnsi="Verdana" w:hint="default"/>
      </w:rPr>
    </w:lvl>
    <w:lvl w:ilvl="1" w:tplc="AB349262" w:tentative="1">
      <w:start w:val="1"/>
      <w:numFmt w:val="bullet"/>
      <w:lvlText w:val="o"/>
      <w:lvlJc w:val="left"/>
      <w:pPr>
        <w:tabs>
          <w:tab w:val="num" w:pos="1440"/>
        </w:tabs>
        <w:ind w:left="1440" w:hanging="360"/>
      </w:pPr>
      <w:rPr>
        <w:rFonts w:ascii="Courier New" w:hAnsi="Courier New" w:cs="Courier New" w:hint="default"/>
      </w:rPr>
    </w:lvl>
    <w:lvl w:ilvl="2" w:tplc="5064A08E" w:tentative="1">
      <w:start w:val="1"/>
      <w:numFmt w:val="bullet"/>
      <w:lvlText w:val=""/>
      <w:lvlJc w:val="left"/>
      <w:pPr>
        <w:tabs>
          <w:tab w:val="num" w:pos="2160"/>
        </w:tabs>
        <w:ind w:left="2160" w:hanging="360"/>
      </w:pPr>
      <w:rPr>
        <w:rFonts w:ascii="Wingdings" w:hAnsi="Wingdings" w:hint="default"/>
      </w:rPr>
    </w:lvl>
    <w:lvl w:ilvl="3" w:tplc="F9EC7BA0" w:tentative="1">
      <w:start w:val="1"/>
      <w:numFmt w:val="bullet"/>
      <w:lvlText w:val=""/>
      <w:lvlJc w:val="left"/>
      <w:pPr>
        <w:tabs>
          <w:tab w:val="num" w:pos="2880"/>
        </w:tabs>
        <w:ind w:left="2880" w:hanging="360"/>
      </w:pPr>
      <w:rPr>
        <w:rFonts w:ascii="Symbol" w:hAnsi="Symbol" w:hint="default"/>
      </w:rPr>
    </w:lvl>
    <w:lvl w:ilvl="4" w:tplc="435461EA" w:tentative="1">
      <w:start w:val="1"/>
      <w:numFmt w:val="bullet"/>
      <w:lvlText w:val="o"/>
      <w:lvlJc w:val="left"/>
      <w:pPr>
        <w:tabs>
          <w:tab w:val="num" w:pos="3600"/>
        </w:tabs>
        <w:ind w:left="3600" w:hanging="360"/>
      </w:pPr>
      <w:rPr>
        <w:rFonts w:ascii="Courier New" w:hAnsi="Courier New" w:cs="Courier New" w:hint="default"/>
      </w:rPr>
    </w:lvl>
    <w:lvl w:ilvl="5" w:tplc="D362F5A2" w:tentative="1">
      <w:start w:val="1"/>
      <w:numFmt w:val="bullet"/>
      <w:lvlText w:val=""/>
      <w:lvlJc w:val="left"/>
      <w:pPr>
        <w:tabs>
          <w:tab w:val="num" w:pos="4320"/>
        </w:tabs>
        <w:ind w:left="4320" w:hanging="360"/>
      </w:pPr>
      <w:rPr>
        <w:rFonts w:ascii="Wingdings" w:hAnsi="Wingdings" w:hint="default"/>
      </w:rPr>
    </w:lvl>
    <w:lvl w:ilvl="6" w:tplc="E3D066D6" w:tentative="1">
      <w:start w:val="1"/>
      <w:numFmt w:val="bullet"/>
      <w:lvlText w:val=""/>
      <w:lvlJc w:val="left"/>
      <w:pPr>
        <w:tabs>
          <w:tab w:val="num" w:pos="5040"/>
        </w:tabs>
        <w:ind w:left="5040" w:hanging="360"/>
      </w:pPr>
      <w:rPr>
        <w:rFonts w:ascii="Symbol" w:hAnsi="Symbol" w:hint="default"/>
      </w:rPr>
    </w:lvl>
    <w:lvl w:ilvl="7" w:tplc="C0506A7A" w:tentative="1">
      <w:start w:val="1"/>
      <w:numFmt w:val="bullet"/>
      <w:lvlText w:val="o"/>
      <w:lvlJc w:val="left"/>
      <w:pPr>
        <w:tabs>
          <w:tab w:val="num" w:pos="5760"/>
        </w:tabs>
        <w:ind w:left="5760" w:hanging="360"/>
      </w:pPr>
      <w:rPr>
        <w:rFonts w:ascii="Courier New" w:hAnsi="Courier New" w:cs="Courier New" w:hint="default"/>
      </w:rPr>
    </w:lvl>
    <w:lvl w:ilvl="8" w:tplc="2BBE69F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E908F5"/>
    <w:multiLevelType w:val="hybridMultilevel"/>
    <w:tmpl w:val="2BDACAD4"/>
    <w:lvl w:ilvl="0" w:tplc="D070DBFA">
      <w:numFmt w:val="bullet"/>
      <w:lvlText w:val="-"/>
      <w:lvlJc w:val="left"/>
      <w:pPr>
        <w:ind w:left="720" w:hanging="360"/>
      </w:pPr>
      <w:rPr>
        <w:rFonts w:ascii="Calibri" w:eastAsia="Times New Roman" w:hAnsi="Calibri" w:cs="Calibri" w:hint="default"/>
      </w:rPr>
    </w:lvl>
    <w:lvl w:ilvl="1" w:tplc="8B7C960A">
      <w:start w:val="1"/>
      <w:numFmt w:val="bullet"/>
      <w:lvlText w:val="o"/>
      <w:lvlJc w:val="left"/>
      <w:pPr>
        <w:ind w:left="1440" w:hanging="360"/>
      </w:pPr>
      <w:rPr>
        <w:rFonts w:ascii="Courier New" w:hAnsi="Courier New" w:cs="Courier New" w:hint="default"/>
      </w:rPr>
    </w:lvl>
    <w:lvl w:ilvl="2" w:tplc="800E21D8">
      <w:start w:val="1"/>
      <w:numFmt w:val="bullet"/>
      <w:lvlText w:val=""/>
      <w:lvlJc w:val="left"/>
      <w:pPr>
        <w:ind w:left="2160" w:hanging="360"/>
      </w:pPr>
      <w:rPr>
        <w:rFonts w:ascii="Wingdings" w:hAnsi="Wingdings" w:hint="default"/>
      </w:rPr>
    </w:lvl>
    <w:lvl w:ilvl="3" w:tplc="C1E89D40">
      <w:start w:val="1"/>
      <w:numFmt w:val="bullet"/>
      <w:lvlText w:val=""/>
      <w:lvlJc w:val="left"/>
      <w:pPr>
        <w:ind w:left="2880" w:hanging="360"/>
      </w:pPr>
      <w:rPr>
        <w:rFonts w:ascii="Symbol" w:hAnsi="Symbol" w:hint="default"/>
      </w:rPr>
    </w:lvl>
    <w:lvl w:ilvl="4" w:tplc="0F627766">
      <w:start w:val="1"/>
      <w:numFmt w:val="bullet"/>
      <w:lvlText w:val="o"/>
      <w:lvlJc w:val="left"/>
      <w:pPr>
        <w:ind w:left="3600" w:hanging="360"/>
      </w:pPr>
      <w:rPr>
        <w:rFonts w:ascii="Courier New" w:hAnsi="Courier New" w:cs="Courier New" w:hint="default"/>
      </w:rPr>
    </w:lvl>
    <w:lvl w:ilvl="5" w:tplc="F61AF2A6">
      <w:start w:val="1"/>
      <w:numFmt w:val="bullet"/>
      <w:lvlText w:val=""/>
      <w:lvlJc w:val="left"/>
      <w:pPr>
        <w:ind w:left="4320" w:hanging="360"/>
      </w:pPr>
      <w:rPr>
        <w:rFonts w:ascii="Wingdings" w:hAnsi="Wingdings" w:hint="default"/>
      </w:rPr>
    </w:lvl>
    <w:lvl w:ilvl="6" w:tplc="82F08F70">
      <w:start w:val="1"/>
      <w:numFmt w:val="bullet"/>
      <w:lvlText w:val=""/>
      <w:lvlJc w:val="left"/>
      <w:pPr>
        <w:ind w:left="5040" w:hanging="360"/>
      </w:pPr>
      <w:rPr>
        <w:rFonts w:ascii="Symbol" w:hAnsi="Symbol" w:hint="default"/>
      </w:rPr>
    </w:lvl>
    <w:lvl w:ilvl="7" w:tplc="2DA465EA">
      <w:start w:val="1"/>
      <w:numFmt w:val="bullet"/>
      <w:lvlText w:val="o"/>
      <w:lvlJc w:val="left"/>
      <w:pPr>
        <w:ind w:left="5760" w:hanging="360"/>
      </w:pPr>
      <w:rPr>
        <w:rFonts w:ascii="Courier New" w:hAnsi="Courier New" w:cs="Courier New" w:hint="default"/>
      </w:rPr>
    </w:lvl>
    <w:lvl w:ilvl="8" w:tplc="619CFFCA">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487138788">
    <w:abstractNumId w:val="10"/>
  </w:num>
  <w:num w:numId="2" w16cid:durableId="923687106">
    <w:abstractNumId w:val="7"/>
  </w:num>
  <w:num w:numId="3" w16cid:durableId="646205197">
    <w:abstractNumId w:val="6"/>
  </w:num>
  <w:num w:numId="4" w16cid:durableId="788354408">
    <w:abstractNumId w:val="5"/>
  </w:num>
  <w:num w:numId="5" w16cid:durableId="2136170241">
    <w:abstractNumId w:val="4"/>
  </w:num>
  <w:num w:numId="6" w16cid:durableId="1214194879">
    <w:abstractNumId w:val="8"/>
  </w:num>
  <w:num w:numId="7" w16cid:durableId="1965885785">
    <w:abstractNumId w:val="3"/>
  </w:num>
  <w:num w:numId="8" w16cid:durableId="13382259">
    <w:abstractNumId w:val="2"/>
  </w:num>
  <w:num w:numId="9" w16cid:durableId="2028216025">
    <w:abstractNumId w:val="1"/>
  </w:num>
  <w:num w:numId="10" w16cid:durableId="1993832132">
    <w:abstractNumId w:val="0"/>
  </w:num>
  <w:num w:numId="11" w16cid:durableId="354120011">
    <w:abstractNumId w:val="9"/>
  </w:num>
  <w:num w:numId="12" w16cid:durableId="1808626900">
    <w:abstractNumId w:val="11"/>
  </w:num>
  <w:num w:numId="13" w16cid:durableId="528029917">
    <w:abstractNumId w:val="14"/>
  </w:num>
  <w:num w:numId="14" w16cid:durableId="1804542822">
    <w:abstractNumId w:val="12"/>
  </w:num>
  <w:num w:numId="15" w16cid:durableId="1015039015">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5E8D"/>
    <w:rsid w:val="00013862"/>
    <w:rsid w:val="00016012"/>
    <w:rsid w:val="00020189"/>
    <w:rsid w:val="00020EE4"/>
    <w:rsid w:val="00023E9A"/>
    <w:rsid w:val="00026FA9"/>
    <w:rsid w:val="00033CDD"/>
    <w:rsid w:val="00034A84"/>
    <w:rsid w:val="00035E67"/>
    <w:rsid w:val="000366F3"/>
    <w:rsid w:val="0006024D"/>
    <w:rsid w:val="00071F28"/>
    <w:rsid w:val="00074079"/>
    <w:rsid w:val="00092799"/>
    <w:rsid w:val="00092C5F"/>
    <w:rsid w:val="00096680"/>
    <w:rsid w:val="000A0F36"/>
    <w:rsid w:val="000A174A"/>
    <w:rsid w:val="000A3E0A"/>
    <w:rsid w:val="000A5F4A"/>
    <w:rsid w:val="000A65AC"/>
    <w:rsid w:val="000B024B"/>
    <w:rsid w:val="000B7281"/>
    <w:rsid w:val="000B7FAB"/>
    <w:rsid w:val="000C0163"/>
    <w:rsid w:val="000C1BA1"/>
    <w:rsid w:val="000C3EA9"/>
    <w:rsid w:val="000D0225"/>
    <w:rsid w:val="000D6CCE"/>
    <w:rsid w:val="000E7895"/>
    <w:rsid w:val="000F161D"/>
    <w:rsid w:val="000F3CAA"/>
    <w:rsid w:val="00121BF0"/>
    <w:rsid w:val="00123704"/>
    <w:rsid w:val="001270C7"/>
    <w:rsid w:val="00132540"/>
    <w:rsid w:val="0014786A"/>
    <w:rsid w:val="001516A4"/>
    <w:rsid w:val="00151E5F"/>
    <w:rsid w:val="00153E28"/>
    <w:rsid w:val="00154908"/>
    <w:rsid w:val="001569AB"/>
    <w:rsid w:val="00164D63"/>
    <w:rsid w:val="0016725C"/>
    <w:rsid w:val="001726F3"/>
    <w:rsid w:val="00173C51"/>
    <w:rsid w:val="00174CC2"/>
    <w:rsid w:val="00176CC6"/>
    <w:rsid w:val="001800FD"/>
    <w:rsid w:val="00181BE4"/>
    <w:rsid w:val="00185576"/>
    <w:rsid w:val="00185951"/>
    <w:rsid w:val="00196B8B"/>
    <w:rsid w:val="001A2BEA"/>
    <w:rsid w:val="001A6D93"/>
    <w:rsid w:val="001C32EC"/>
    <w:rsid w:val="001C38BD"/>
    <w:rsid w:val="001C4D5A"/>
    <w:rsid w:val="001E34C6"/>
    <w:rsid w:val="001E4385"/>
    <w:rsid w:val="001E5581"/>
    <w:rsid w:val="001F3C70"/>
    <w:rsid w:val="00200D88"/>
    <w:rsid w:val="00201F68"/>
    <w:rsid w:val="00211BCF"/>
    <w:rsid w:val="00212F2A"/>
    <w:rsid w:val="00214F2B"/>
    <w:rsid w:val="00217880"/>
    <w:rsid w:val="00222D66"/>
    <w:rsid w:val="00224A8A"/>
    <w:rsid w:val="00230238"/>
    <w:rsid w:val="002309A8"/>
    <w:rsid w:val="00231909"/>
    <w:rsid w:val="00236CFE"/>
    <w:rsid w:val="0024169F"/>
    <w:rsid w:val="002428E3"/>
    <w:rsid w:val="00243031"/>
    <w:rsid w:val="002570B4"/>
    <w:rsid w:val="00260BAF"/>
    <w:rsid w:val="002650F7"/>
    <w:rsid w:val="00273F3B"/>
    <w:rsid w:val="00274DB7"/>
    <w:rsid w:val="00275984"/>
    <w:rsid w:val="00280F74"/>
    <w:rsid w:val="002822CA"/>
    <w:rsid w:val="00286998"/>
    <w:rsid w:val="00291AB7"/>
    <w:rsid w:val="00292EB2"/>
    <w:rsid w:val="0029422B"/>
    <w:rsid w:val="002A0938"/>
    <w:rsid w:val="002A10E7"/>
    <w:rsid w:val="002A6972"/>
    <w:rsid w:val="002B153C"/>
    <w:rsid w:val="002B52FC"/>
    <w:rsid w:val="002C2830"/>
    <w:rsid w:val="002D001A"/>
    <w:rsid w:val="002D0DDB"/>
    <w:rsid w:val="002D28E2"/>
    <w:rsid w:val="002D317B"/>
    <w:rsid w:val="002D3587"/>
    <w:rsid w:val="002D502D"/>
    <w:rsid w:val="002E0F69"/>
    <w:rsid w:val="002E5AFE"/>
    <w:rsid w:val="002F5147"/>
    <w:rsid w:val="002F7ABD"/>
    <w:rsid w:val="0030029B"/>
    <w:rsid w:val="00312597"/>
    <w:rsid w:val="00327BA5"/>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66054"/>
    <w:rsid w:val="00371048"/>
    <w:rsid w:val="0037396C"/>
    <w:rsid w:val="0037421D"/>
    <w:rsid w:val="00376093"/>
    <w:rsid w:val="00380C96"/>
    <w:rsid w:val="00383DA1"/>
    <w:rsid w:val="00385F30"/>
    <w:rsid w:val="00393696"/>
    <w:rsid w:val="00393963"/>
    <w:rsid w:val="00395575"/>
    <w:rsid w:val="00395672"/>
    <w:rsid w:val="003A06C8"/>
    <w:rsid w:val="003A0D7C"/>
    <w:rsid w:val="003A5290"/>
    <w:rsid w:val="003B0155"/>
    <w:rsid w:val="003B45A8"/>
    <w:rsid w:val="003B7EE7"/>
    <w:rsid w:val="003C2CCB"/>
    <w:rsid w:val="003D39EC"/>
    <w:rsid w:val="003D5DED"/>
    <w:rsid w:val="003E3DD5"/>
    <w:rsid w:val="003F07C6"/>
    <w:rsid w:val="003F1F6B"/>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83F0B"/>
    <w:rsid w:val="004951EF"/>
    <w:rsid w:val="00496319"/>
    <w:rsid w:val="00497279"/>
    <w:rsid w:val="004A163B"/>
    <w:rsid w:val="004A670A"/>
    <w:rsid w:val="004B5465"/>
    <w:rsid w:val="004B70F0"/>
    <w:rsid w:val="004D505E"/>
    <w:rsid w:val="004D72CA"/>
    <w:rsid w:val="004E05B7"/>
    <w:rsid w:val="004E2242"/>
    <w:rsid w:val="004E4776"/>
    <w:rsid w:val="004E505E"/>
    <w:rsid w:val="004F42FF"/>
    <w:rsid w:val="004F44C2"/>
    <w:rsid w:val="00502512"/>
    <w:rsid w:val="00503FD2"/>
    <w:rsid w:val="00505262"/>
    <w:rsid w:val="00516022"/>
    <w:rsid w:val="00521CEE"/>
    <w:rsid w:val="00524FB4"/>
    <w:rsid w:val="00527BD4"/>
    <w:rsid w:val="00537095"/>
    <w:rsid w:val="005403C8"/>
    <w:rsid w:val="005429DC"/>
    <w:rsid w:val="005461DA"/>
    <w:rsid w:val="0055402F"/>
    <w:rsid w:val="005565F9"/>
    <w:rsid w:val="00573041"/>
    <w:rsid w:val="00575B80"/>
    <w:rsid w:val="0057620F"/>
    <w:rsid w:val="005819CE"/>
    <w:rsid w:val="0058298D"/>
    <w:rsid w:val="00584C1A"/>
    <w:rsid w:val="00593C2B"/>
    <w:rsid w:val="00595231"/>
    <w:rsid w:val="00596166"/>
    <w:rsid w:val="00597F64"/>
    <w:rsid w:val="005A207F"/>
    <w:rsid w:val="005A2F35"/>
    <w:rsid w:val="005A6FF2"/>
    <w:rsid w:val="005B3814"/>
    <w:rsid w:val="005B463E"/>
    <w:rsid w:val="005C2538"/>
    <w:rsid w:val="005C34E1"/>
    <w:rsid w:val="005C3FE0"/>
    <w:rsid w:val="005C740C"/>
    <w:rsid w:val="005D32D1"/>
    <w:rsid w:val="005D625B"/>
    <w:rsid w:val="005F62D3"/>
    <w:rsid w:val="005F6D11"/>
    <w:rsid w:val="00600CF0"/>
    <w:rsid w:val="006048F4"/>
    <w:rsid w:val="0060660A"/>
    <w:rsid w:val="00613B1D"/>
    <w:rsid w:val="00617A44"/>
    <w:rsid w:val="006202B6"/>
    <w:rsid w:val="00621DEC"/>
    <w:rsid w:val="00623029"/>
    <w:rsid w:val="00624D22"/>
    <w:rsid w:val="00625CD0"/>
    <w:rsid w:val="0062627D"/>
    <w:rsid w:val="00627432"/>
    <w:rsid w:val="006448E4"/>
    <w:rsid w:val="00645414"/>
    <w:rsid w:val="00651CEE"/>
    <w:rsid w:val="00653606"/>
    <w:rsid w:val="00660616"/>
    <w:rsid w:val="006610E9"/>
    <w:rsid w:val="00661591"/>
    <w:rsid w:val="00664678"/>
    <w:rsid w:val="0066632F"/>
    <w:rsid w:val="00674A89"/>
    <w:rsid w:val="00674F3D"/>
    <w:rsid w:val="00685545"/>
    <w:rsid w:val="006864B3"/>
    <w:rsid w:val="00692D64"/>
    <w:rsid w:val="0069362D"/>
    <w:rsid w:val="006A10F8"/>
    <w:rsid w:val="006A2100"/>
    <w:rsid w:val="006A5C3B"/>
    <w:rsid w:val="006A72E0"/>
    <w:rsid w:val="006B0BF3"/>
    <w:rsid w:val="006B775E"/>
    <w:rsid w:val="006B7BC7"/>
    <w:rsid w:val="006C2535"/>
    <w:rsid w:val="006C441E"/>
    <w:rsid w:val="006C4B90"/>
    <w:rsid w:val="006D1016"/>
    <w:rsid w:val="006D1737"/>
    <w:rsid w:val="006D17F2"/>
    <w:rsid w:val="006E3546"/>
    <w:rsid w:val="006E3FA9"/>
    <w:rsid w:val="006E7D82"/>
    <w:rsid w:val="006F038F"/>
    <w:rsid w:val="006F0F93"/>
    <w:rsid w:val="006F31F2"/>
    <w:rsid w:val="006F7494"/>
    <w:rsid w:val="006F751F"/>
    <w:rsid w:val="007008C0"/>
    <w:rsid w:val="00714DC5"/>
    <w:rsid w:val="00715237"/>
    <w:rsid w:val="00721AE1"/>
    <w:rsid w:val="007254A5"/>
    <w:rsid w:val="00725748"/>
    <w:rsid w:val="00726693"/>
    <w:rsid w:val="00735D88"/>
    <w:rsid w:val="0073720D"/>
    <w:rsid w:val="00737507"/>
    <w:rsid w:val="00740712"/>
    <w:rsid w:val="00742AB9"/>
    <w:rsid w:val="007504E1"/>
    <w:rsid w:val="00751A6A"/>
    <w:rsid w:val="00754FBF"/>
    <w:rsid w:val="007610AA"/>
    <w:rsid w:val="007709EF"/>
    <w:rsid w:val="00781DCA"/>
    <w:rsid w:val="00782701"/>
    <w:rsid w:val="00783559"/>
    <w:rsid w:val="0079551B"/>
    <w:rsid w:val="00797AA5"/>
    <w:rsid w:val="007A26BD"/>
    <w:rsid w:val="007A4105"/>
    <w:rsid w:val="007A50A7"/>
    <w:rsid w:val="007B4503"/>
    <w:rsid w:val="007B7905"/>
    <w:rsid w:val="007C406E"/>
    <w:rsid w:val="007C5183"/>
    <w:rsid w:val="007C53DC"/>
    <w:rsid w:val="007C7573"/>
    <w:rsid w:val="007E2B20"/>
    <w:rsid w:val="007E6975"/>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7735"/>
    <w:rsid w:val="00872271"/>
    <w:rsid w:val="00883137"/>
    <w:rsid w:val="00894A3B"/>
    <w:rsid w:val="008A1F5D"/>
    <w:rsid w:val="008A28F5"/>
    <w:rsid w:val="008B1198"/>
    <w:rsid w:val="008B1495"/>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271B"/>
    <w:rsid w:val="00910642"/>
    <w:rsid w:val="00910DDF"/>
    <w:rsid w:val="00926AE2"/>
    <w:rsid w:val="00930B13"/>
    <w:rsid w:val="009311C8"/>
    <w:rsid w:val="00933376"/>
    <w:rsid w:val="00933A2F"/>
    <w:rsid w:val="00941175"/>
    <w:rsid w:val="00967600"/>
    <w:rsid w:val="009716D8"/>
    <w:rsid w:val="009718F9"/>
    <w:rsid w:val="00971F42"/>
    <w:rsid w:val="00972FB9"/>
    <w:rsid w:val="00975112"/>
    <w:rsid w:val="00981768"/>
    <w:rsid w:val="00983E8F"/>
    <w:rsid w:val="00985E56"/>
    <w:rsid w:val="0098788A"/>
    <w:rsid w:val="0099243B"/>
    <w:rsid w:val="00994FDA"/>
    <w:rsid w:val="009969F2"/>
    <w:rsid w:val="009A31BF"/>
    <w:rsid w:val="009A3B71"/>
    <w:rsid w:val="009A61BC"/>
    <w:rsid w:val="009B0138"/>
    <w:rsid w:val="009B0FE9"/>
    <w:rsid w:val="009B173A"/>
    <w:rsid w:val="009C3F20"/>
    <w:rsid w:val="009C7CA1"/>
    <w:rsid w:val="009D043D"/>
    <w:rsid w:val="009D0B5A"/>
    <w:rsid w:val="009D4EBB"/>
    <w:rsid w:val="009E107A"/>
    <w:rsid w:val="009F3259"/>
    <w:rsid w:val="00A056DE"/>
    <w:rsid w:val="00A128AD"/>
    <w:rsid w:val="00A21E76"/>
    <w:rsid w:val="00A23BC8"/>
    <w:rsid w:val="00A245F8"/>
    <w:rsid w:val="00A30E68"/>
    <w:rsid w:val="00A31933"/>
    <w:rsid w:val="00A329D2"/>
    <w:rsid w:val="00A34AA0"/>
    <w:rsid w:val="00A3715C"/>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75C9"/>
    <w:rsid w:val="00AE7F68"/>
    <w:rsid w:val="00AF2321"/>
    <w:rsid w:val="00AF52F6"/>
    <w:rsid w:val="00AF54A8"/>
    <w:rsid w:val="00AF7237"/>
    <w:rsid w:val="00B0043A"/>
    <w:rsid w:val="00B00D75"/>
    <w:rsid w:val="00B04649"/>
    <w:rsid w:val="00B070CB"/>
    <w:rsid w:val="00B12456"/>
    <w:rsid w:val="00B145F0"/>
    <w:rsid w:val="00B259C8"/>
    <w:rsid w:val="00B26CCF"/>
    <w:rsid w:val="00B30FC2"/>
    <w:rsid w:val="00B331A2"/>
    <w:rsid w:val="00B425F0"/>
    <w:rsid w:val="00B42DFA"/>
    <w:rsid w:val="00B531DD"/>
    <w:rsid w:val="00B55014"/>
    <w:rsid w:val="00B62232"/>
    <w:rsid w:val="00B65094"/>
    <w:rsid w:val="00B70BF3"/>
    <w:rsid w:val="00B71DC2"/>
    <w:rsid w:val="00B80E8A"/>
    <w:rsid w:val="00B824BA"/>
    <w:rsid w:val="00B91CFC"/>
    <w:rsid w:val="00B93893"/>
    <w:rsid w:val="00BA1397"/>
    <w:rsid w:val="00BA2FD5"/>
    <w:rsid w:val="00BA7E0A"/>
    <w:rsid w:val="00BC3B53"/>
    <w:rsid w:val="00BC3B96"/>
    <w:rsid w:val="00BC4AE3"/>
    <w:rsid w:val="00BC5B28"/>
    <w:rsid w:val="00BD2370"/>
    <w:rsid w:val="00BE3424"/>
    <w:rsid w:val="00BE3F88"/>
    <w:rsid w:val="00BE4756"/>
    <w:rsid w:val="00BE5ED9"/>
    <w:rsid w:val="00BE7B41"/>
    <w:rsid w:val="00BF05DA"/>
    <w:rsid w:val="00C15A91"/>
    <w:rsid w:val="00C206F1"/>
    <w:rsid w:val="00C217E1"/>
    <w:rsid w:val="00C219B1"/>
    <w:rsid w:val="00C37826"/>
    <w:rsid w:val="00C4015B"/>
    <w:rsid w:val="00C40268"/>
    <w:rsid w:val="00C40C60"/>
    <w:rsid w:val="00C5258E"/>
    <w:rsid w:val="00C530C9"/>
    <w:rsid w:val="00C619A7"/>
    <w:rsid w:val="00C65E43"/>
    <w:rsid w:val="00C73D5F"/>
    <w:rsid w:val="00C80455"/>
    <w:rsid w:val="00C82AFE"/>
    <w:rsid w:val="00C83DBC"/>
    <w:rsid w:val="00C83EAD"/>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F053F"/>
    <w:rsid w:val="00CF1A17"/>
    <w:rsid w:val="00CF71AB"/>
    <w:rsid w:val="00D00126"/>
    <w:rsid w:val="00D0375A"/>
    <w:rsid w:val="00D0609E"/>
    <w:rsid w:val="00D078E1"/>
    <w:rsid w:val="00D100E9"/>
    <w:rsid w:val="00D15779"/>
    <w:rsid w:val="00D17942"/>
    <w:rsid w:val="00D21E4B"/>
    <w:rsid w:val="00D22441"/>
    <w:rsid w:val="00D23522"/>
    <w:rsid w:val="00D264D6"/>
    <w:rsid w:val="00D33BF0"/>
    <w:rsid w:val="00D33DE0"/>
    <w:rsid w:val="00D36447"/>
    <w:rsid w:val="00D44590"/>
    <w:rsid w:val="00D516BE"/>
    <w:rsid w:val="00D5423B"/>
    <w:rsid w:val="00D54E6A"/>
    <w:rsid w:val="00D54F4E"/>
    <w:rsid w:val="00D57A56"/>
    <w:rsid w:val="00D604B3"/>
    <w:rsid w:val="00D60BA4"/>
    <w:rsid w:val="00D62419"/>
    <w:rsid w:val="00D71182"/>
    <w:rsid w:val="00D75732"/>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5371F"/>
    <w:rsid w:val="00E554A5"/>
    <w:rsid w:val="00E573A1"/>
    <w:rsid w:val="00E634E3"/>
    <w:rsid w:val="00E717C4"/>
    <w:rsid w:val="00E77E18"/>
    <w:rsid w:val="00E77F89"/>
    <w:rsid w:val="00E80330"/>
    <w:rsid w:val="00E806C5"/>
    <w:rsid w:val="00E80E71"/>
    <w:rsid w:val="00E8274F"/>
    <w:rsid w:val="00E850D3"/>
    <w:rsid w:val="00E853D6"/>
    <w:rsid w:val="00E876B9"/>
    <w:rsid w:val="00E91DB4"/>
    <w:rsid w:val="00EA0F13"/>
    <w:rsid w:val="00EB72E9"/>
    <w:rsid w:val="00EC0DFF"/>
    <w:rsid w:val="00EC237D"/>
    <w:rsid w:val="00EC2918"/>
    <w:rsid w:val="00EC4D0E"/>
    <w:rsid w:val="00EC4E2B"/>
    <w:rsid w:val="00ED072A"/>
    <w:rsid w:val="00ED1683"/>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1F3C"/>
    <w:rsid w:val="00F74073"/>
    <w:rsid w:val="00F748E6"/>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61D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rsid w:val="00CF71AB"/>
    <w:rPr>
      <w:rFonts w:ascii="Verdana" w:hAnsi="Verdana"/>
      <w:lang w:val="nl-NL" w:eastAsia="nl-NL"/>
    </w:rPr>
  </w:style>
  <w:style w:type="character" w:styleId="Verwijzingopmerking">
    <w:name w:val="annotation reference"/>
    <w:basedOn w:val="Standaardalinea-lettertype"/>
    <w:uiPriority w:val="99"/>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726693"/>
    <w:rPr>
      <w:vertAlign w:val="superscript"/>
    </w:rPr>
  </w:style>
  <w:style w:type="paragraph" w:styleId="Revisie">
    <w:name w:val="Revision"/>
    <w:hidden/>
    <w:uiPriority w:val="99"/>
    <w:semiHidden/>
    <w:rsid w:val="0069362D"/>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consilium.europa.eu/media/hwefd0kd/20251023-european-council-conclusions-nl.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6</ap:Pages>
  <ap:Words>1710</ap:Words>
  <ap:Characters>10009</ap:Characters>
  <ap:DocSecurity>0</ap:DocSecurity>
  <ap:Lines>83</ap:Lines>
  <ap:Paragraphs>23</ap:Paragraphs>
  <ap:ScaleCrop>false</ap:ScaleCrop>
  <ap:LinksUpToDate>false</ap:LinksUpToDate>
  <ap:CharactersWithSpaces>11696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2025-11-24T10:04:00.0000000Z</dcterms:created>
  <dcterms:modified xsi:type="dcterms:W3CDTF">2025-11-24T10:04:00.0000000Z</dcterms:modified>
  <dc:description>------------------------</dc:description>
  <dc:subject/>
  <keywords/>
  <version/>
  <category/>
</coreProperties>
</file>