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695" w:rsidP="005F2DAC" w:rsidRDefault="000B2695" w14:paraId="5CBBF598" w14:textId="508F89E9">
      <w:pPr>
        <w:rPr>
          <w:szCs w:val="18"/>
        </w:rPr>
      </w:pPr>
      <w:r>
        <w:rPr>
          <w:szCs w:val="18"/>
        </w:rPr>
        <w:t xml:space="preserve">Geachte </w:t>
      </w:r>
      <w:r w:rsidR="005F2DAC">
        <w:rPr>
          <w:szCs w:val="18"/>
        </w:rPr>
        <w:t>V</w:t>
      </w:r>
      <w:r>
        <w:rPr>
          <w:szCs w:val="18"/>
        </w:rPr>
        <w:t>oorzitter,</w:t>
      </w:r>
    </w:p>
    <w:p w:rsidR="000B2695" w:rsidP="005F2DAC" w:rsidRDefault="000B2695" w14:paraId="47F7F3E7" w14:textId="77777777">
      <w:pPr>
        <w:rPr>
          <w:szCs w:val="18"/>
        </w:rPr>
      </w:pPr>
    </w:p>
    <w:p w:rsidRPr="002B465C" w:rsidR="000B2695" w:rsidP="005F2DAC" w:rsidRDefault="000B2695" w14:paraId="3076C642" w14:textId="3C237067">
      <w:pPr>
        <w:rPr>
          <w:szCs w:val="18"/>
        </w:rPr>
      </w:pPr>
      <w:r w:rsidRPr="002B465C">
        <w:rPr>
          <w:szCs w:val="18"/>
        </w:rPr>
        <w:t xml:space="preserve">Op 16 oktober 2024 </w:t>
      </w:r>
      <w:r w:rsidR="003A0C57">
        <w:rPr>
          <w:szCs w:val="18"/>
        </w:rPr>
        <w:t>vond</w:t>
      </w:r>
      <w:r w:rsidRPr="002B465C">
        <w:rPr>
          <w:szCs w:val="18"/>
        </w:rPr>
        <w:t xml:space="preserve"> het </w:t>
      </w:r>
      <w:r w:rsidR="00BF4984">
        <w:rPr>
          <w:szCs w:val="18"/>
        </w:rPr>
        <w:t>twee</w:t>
      </w:r>
      <w:r w:rsidRPr="002B465C">
        <w:rPr>
          <w:szCs w:val="18"/>
        </w:rPr>
        <w:t>minutendebat Tuinbouw, Visserij en Biotechnologie</w:t>
      </w:r>
      <w:r w:rsidR="003A0C57">
        <w:rPr>
          <w:szCs w:val="18"/>
        </w:rPr>
        <w:t xml:space="preserve"> plaats</w:t>
      </w:r>
      <w:r w:rsidRPr="002B465C">
        <w:rPr>
          <w:szCs w:val="18"/>
        </w:rPr>
        <w:t xml:space="preserve">. Tijdens dit debat is een motie van Kamerleden </w:t>
      </w:r>
      <w:bookmarkStart w:name="_Hlk205304721" w:id="0"/>
      <w:r w:rsidRPr="002B465C">
        <w:rPr>
          <w:szCs w:val="18"/>
        </w:rPr>
        <w:t xml:space="preserve">Meulenkamp (VVD) en </w:t>
      </w:r>
      <w:proofErr w:type="spellStart"/>
      <w:r w:rsidRPr="002B465C">
        <w:rPr>
          <w:szCs w:val="18"/>
        </w:rPr>
        <w:t>Bromet</w:t>
      </w:r>
      <w:proofErr w:type="spellEnd"/>
      <w:r w:rsidRPr="002B465C">
        <w:rPr>
          <w:szCs w:val="18"/>
        </w:rPr>
        <w:t xml:space="preserve"> (GroenLinks-PvdA)</w:t>
      </w:r>
      <w:bookmarkEnd w:id="0"/>
      <w:r w:rsidRPr="002B465C">
        <w:rPr>
          <w:rStyle w:val="Voetnootmarkering"/>
          <w:szCs w:val="18"/>
        </w:rPr>
        <w:footnoteReference w:id="1"/>
      </w:r>
      <w:r w:rsidRPr="002B465C">
        <w:rPr>
          <w:szCs w:val="18"/>
        </w:rPr>
        <w:t xml:space="preserve"> aangenomen waarin </w:t>
      </w:r>
      <w:bookmarkStart w:name="_Hlk205304788" w:id="1"/>
      <w:r w:rsidRPr="002B465C">
        <w:rPr>
          <w:szCs w:val="18"/>
        </w:rPr>
        <w:t>de regering wordt verzocht zo snel mogelijk in overleg te treden met Nederlandse biotechnologiebedrijven om proeverijen met producten voortkomend uit innovatieve fermentatie onder gecontroleerde en veilige omstandigheden mogelijk te maken.</w:t>
      </w:r>
      <w:bookmarkEnd w:id="1"/>
      <w:r w:rsidRPr="002B465C">
        <w:rPr>
          <w:szCs w:val="18"/>
        </w:rPr>
        <w:t xml:space="preserve"> </w:t>
      </w:r>
    </w:p>
    <w:p w:rsidR="000B2695" w:rsidP="005F2DAC" w:rsidRDefault="000B2695" w14:paraId="438FF222" w14:textId="77777777">
      <w:pPr>
        <w:autoSpaceDN w:val="0"/>
        <w:textAlignment w:val="baseline"/>
        <w:rPr>
          <w:i/>
          <w:iCs/>
          <w:szCs w:val="18"/>
        </w:rPr>
      </w:pPr>
    </w:p>
    <w:p w:rsidRPr="002B465C" w:rsidR="000B2695" w:rsidP="005F2DAC" w:rsidRDefault="000B2695" w14:paraId="57A0AE70" w14:textId="49184806">
      <w:pPr>
        <w:autoSpaceDN w:val="0"/>
        <w:textAlignment w:val="baseline"/>
        <w:rPr>
          <w:i/>
          <w:iCs/>
          <w:szCs w:val="18"/>
        </w:rPr>
      </w:pPr>
      <w:r w:rsidRPr="002B465C">
        <w:rPr>
          <w:i/>
          <w:iCs/>
          <w:szCs w:val="18"/>
        </w:rPr>
        <w:t>Proeverijen</w:t>
      </w:r>
    </w:p>
    <w:p w:rsidRPr="002B465C" w:rsidR="000B2695" w:rsidP="005F2DAC" w:rsidRDefault="000B2695" w14:paraId="4A50DE12" w14:textId="79620D39">
      <w:pPr>
        <w:rPr>
          <w:szCs w:val="18"/>
        </w:rPr>
      </w:pPr>
      <w:r w:rsidRPr="002B465C">
        <w:rPr>
          <w:szCs w:val="18"/>
        </w:rPr>
        <w:t>Naar aanleiding van de aangenomen motie en met het oog op het stimuleren van innovatie en productoptimalisatie, zijn L</w:t>
      </w:r>
      <w:r>
        <w:rPr>
          <w:szCs w:val="18"/>
        </w:rPr>
        <w:t>VVN</w:t>
      </w:r>
      <w:r w:rsidRPr="002B465C">
        <w:rPr>
          <w:szCs w:val="18"/>
        </w:rPr>
        <w:t xml:space="preserve"> en VWS in gesprek gegaan met de belangenvereniging van biotechnologiebedrijven in Nederland (</w:t>
      </w:r>
      <w:proofErr w:type="spellStart"/>
      <w:r w:rsidRPr="002B465C">
        <w:rPr>
          <w:szCs w:val="18"/>
        </w:rPr>
        <w:t>HollandBio</w:t>
      </w:r>
      <w:proofErr w:type="spellEnd"/>
      <w:r w:rsidRPr="002B465C">
        <w:rPr>
          <w:szCs w:val="18"/>
        </w:rPr>
        <w:t xml:space="preserve">), Cellular </w:t>
      </w:r>
      <w:proofErr w:type="spellStart"/>
      <w:r w:rsidRPr="002B465C">
        <w:rPr>
          <w:szCs w:val="18"/>
        </w:rPr>
        <w:t>Agriculture</w:t>
      </w:r>
      <w:proofErr w:type="spellEnd"/>
      <w:r w:rsidRPr="002B465C">
        <w:rPr>
          <w:szCs w:val="18"/>
        </w:rPr>
        <w:t xml:space="preserve"> Netherlands (CAN) en een aantal bedrijven over het mogelijk maken van proeverijen. De gesprekken met deze partijen hebben geresulteerd in een Code of </w:t>
      </w:r>
      <w:proofErr w:type="spellStart"/>
      <w:r w:rsidRPr="002B465C">
        <w:rPr>
          <w:szCs w:val="18"/>
        </w:rPr>
        <w:t>Practice</w:t>
      </w:r>
      <w:proofErr w:type="spellEnd"/>
      <w:r w:rsidRPr="002B465C">
        <w:rPr>
          <w:szCs w:val="18"/>
        </w:rPr>
        <w:t xml:space="preserve"> (</w:t>
      </w:r>
      <w:proofErr w:type="spellStart"/>
      <w:r w:rsidRPr="002B465C">
        <w:rPr>
          <w:szCs w:val="18"/>
        </w:rPr>
        <w:t>CoP</w:t>
      </w:r>
      <w:proofErr w:type="spellEnd"/>
      <w:r w:rsidRPr="002B465C">
        <w:rPr>
          <w:szCs w:val="18"/>
        </w:rPr>
        <w:t>), deze vindt u bijgevoegd.</w:t>
      </w:r>
      <w:r w:rsidR="005F2DAC">
        <w:rPr>
          <w:szCs w:val="18"/>
        </w:rPr>
        <w:t xml:space="preserve"> </w:t>
      </w:r>
      <w:r w:rsidRPr="002B465C">
        <w:rPr>
          <w:szCs w:val="18"/>
        </w:rPr>
        <w:t xml:space="preserve"> </w:t>
      </w:r>
    </w:p>
    <w:p w:rsidR="00D82E58" w:rsidP="005F2DAC" w:rsidRDefault="00D82E58" w14:paraId="0FF97A2B" w14:textId="77777777">
      <w:pPr>
        <w:rPr>
          <w:szCs w:val="18"/>
        </w:rPr>
      </w:pPr>
    </w:p>
    <w:p w:rsidRPr="005D7C9E" w:rsidR="000B2695" w:rsidP="005F2DAC" w:rsidRDefault="000B2695" w14:paraId="1B643B26" w14:textId="305C0431">
      <w:pPr>
        <w:rPr>
          <w:szCs w:val="18"/>
        </w:rPr>
      </w:pPr>
      <w:r w:rsidRPr="002B465C">
        <w:rPr>
          <w:szCs w:val="18"/>
        </w:rPr>
        <w:t>Veel producten die worden gemaakt met innovatieve fermentatie vallen</w:t>
      </w:r>
      <w:r w:rsidR="003A0C57">
        <w:rPr>
          <w:szCs w:val="18"/>
        </w:rPr>
        <w:t>, net zoals kweekvlees,</w:t>
      </w:r>
      <w:r w:rsidRPr="002B465C">
        <w:rPr>
          <w:szCs w:val="18"/>
        </w:rPr>
        <w:t xml:space="preserve"> onder de </w:t>
      </w:r>
      <w:proofErr w:type="spellStart"/>
      <w:r w:rsidRPr="002B465C">
        <w:rPr>
          <w:i/>
          <w:iCs/>
          <w:szCs w:val="18"/>
        </w:rPr>
        <w:t>novel</w:t>
      </w:r>
      <w:proofErr w:type="spellEnd"/>
      <w:r w:rsidRPr="002B465C">
        <w:rPr>
          <w:i/>
          <w:iCs/>
          <w:szCs w:val="18"/>
        </w:rPr>
        <w:t xml:space="preserve"> food</w:t>
      </w:r>
      <w:r w:rsidRPr="002B465C">
        <w:rPr>
          <w:rStyle w:val="Voetnootmarkering"/>
          <w:i/>
          <w:iCs/>
          <w:szCs w:val="18"/>
        </w:rPr>
        <w:footnoteReference w:id="2"/>
      </w:r>
      <w:r w:rsidRPr="002B465C">
        <w:rPr>
          <w:szCs w:val="18"/>
        </w:rPr>
        <w:t xml:space="preserve"> wetgeving</w:t>
      </w:r>
      <w:r w:rsidR="003A0C57">
        <w:rPr>
          <w:szCs w:val="18"/>
        </w:rPr>
        <w:t xml:space="preserve"> </w:t>
      </w:r>
      <w:r w:rsidRPr="002B465C">
        <w:rPr>
          <w:szCs w:val="18"/>
        </w:rPr>
        <w:t xml:space="preserve">en mogen nog niet op de markt worden gebracht. </w:t>
      </w:r>
      <w:r w:rsidR="0029082B">
        <w:rPr>
          <w:szCs w:val="18"/>
        </w:rPr>
        <w:t>Om toch innovatie mogelijk te kunnen maken, biedt d</w:t>
      </w:r>
      <w:r w:rsidRPr="002B465C">
        <w:rPr>
          <w:szCs w:val="18"/>
        </w:rPr>
        <w:t xml:space="preserve">e </w:t>
      </w:r>
      <w:proofErr w:type="spellStart"/>
      <w:r w:rsidRPr="002B465C">
        <w:rPr>
          <w:szCs w:val="18"/>
        </w:rPr>
        <w:t>CoP</w:t>
      </w:r>
      <w:proofErr w:type="spellEnd"/>
      <w:r w:rsidRPr="002B465C">
        <w:rPr>
          <w:szCs w:val="18"/>
        </w:rPr>
        <w:t xml:space="preserve"> een technisch geharmoniseerd kader, zodat producenten, vanuit hun eigen verantwoordelijkheid, </w:t>
      </w:r>
      <w:r w:rsidRPr="005D7C9E">
        <w:rPr>
          <w:szCs w:val="18"/>
        </w:rPr>
        <w:t>de proeverijen kunnen uitvoeren. De</w:t>
      </w:r>
      <w:r>
        <w:rPr>
          <w:szCs w:val="18"/>
        </w:rPr>
        <w:t xml:space="preserve">ze </w:t>
      </w:r>
      <w:proofErr w:type="spellStart"/>
      <w:r>
        <w:rPr>
          <w:szCs w:val="18"/>
        </w:rPr>
        <w:t>CoP</w:t>
      </w:r>
      <w:proofErr w:type="spellEnd"/>
      <w:r w:rsidRPr="005D7C9E">
        <w:rPr>
          <w:szCs w:val="18"/>
        </w:rPr>
        <w:t xml:space="preserve"> is gebaseerd op de Code of </w:t>
      </w:r>
      <w:proofErr w:type="spellStart"/>
      <w:r w:rsidRPr="005D7C9E">
        <w:rPr>
          <w:szCs w:val="18"/>
        </w:rPr>
        <w:t>Practice</w:t>
      </w:r>
      <w:proofErr w:type="spellEnd"/>
      <w:r w:rsidRPr="005D7C9E">
        <w:rPr>
          <w:szCs w:val="18"/>
        </w:rPr>
        <w:t xml:space="preserve"> voor proeverijen van kweekvlees en -vis en beschrijft dezelfde procedure.</w:t>
      </w:r>
    </w:p>
    <w:p w:rsidR="00D82E58" w:rsidP="005F2DAC" w:rsidRDefault="00D82E58" w14:paraId="1AB1059F" w14:textId="77777777">
      <w:pPr>
        <w:rPr>
          <w:szCs w:val="18"/>
        </w:rPr>
      </w:pPr>
    </w:p>
    <w:p w:rsidRPr="002B465C" w:rsidR="000B2695" w:rsidP="005F2DAC" w:rsidRDefault="000B2695" w14:paraId="323F1D3E" w14:textId="72B15C99">
      <w:pPr>
        <w:rPr>
          <w:szCs w:val="18"/>
        </w:rPr>
      </w:pPr>
      <w:r w:rsidRPr="002B465C">
        <w:rPr>
          <w:szCs w:val="18"/>
        </w:rPr>
        <w:t xml:space="preserve">De </w:t>
      </w:r>
      <w:proofErr w:type="spellStart"/>
      <w:r w:rsidRPr="002B465C">
        <w:rPr>
          <w:szCs w:val="18"/>
        </w:rPr>
        <w:t>CoP</w:t>
      </w:r>
      <w:proofErr w:type="spellEnd"/>
      <w:r w:rsidRPr="002B465C">
        <w:rPr>
          <w:szCs w:val="18"/>
        </w:rPr>
        <w:t xml:space="preserve"> </w:t>
      </w:r>
      <w:r>
        <w:rPr>
          <w:szCs w:val="18"/>
        </w:rPr>
        <w:t xml:space="preserve">voor innovatieve fermentatie </w:t>
      </w:r>
      <w:r w:rsidRPr="002B465C">
        <w:rPr>
          <w:szCs w:val="18"/>
        </w:rPr>
        <w:t>helpt bij de beoordeling van de veiligheid van de proeverijen, die door een onafhankelijk expertcomité wordt uitgevoerd. Dit expertcomité, hetzelfde als bij de proeverijen van kweekvlees en -vis, is opgezet binnen Stichting Cellulaire Agricultuur Nederland (CAN). Voor de ontwikkeling van de sector en de marktintroductie zijn de proeverijen van groot belang. De proeverijen zijn sensorisch van aard, gericht op smaak-, geur en textuurbeleving. De proeverijen van kweekvlees</w:t>
      </w:r>
      <w:r w:rsidR="003A0C57">
        <w:rPr>
          <w:szCs w:val="18"/>
        </w:rPr>
        <w:t xml:space="preserve"> die reeds zijn gehouden,</w:t>
      </w:r>
      <w:r w:rsidRPr="002B465C">
        <w:rPr>
          <w:szCs w:val="18"/>
        </w:rPr>
        <w:t xml:space="preserve"> hebben voor de betrokken bedrijven, naar eigen zeggen, gezorgd voor optimalisatie van het geproefde product. Naast productoptimalisatie willen de producenten investeerders en journalisten uitnodigen om respectievelijk investeringen op te halen en te werken aan consumentenacceptatie ten aanzien van producten gemaakt met innovatieve fermentatie. </w:t>
      </w:r>
    </w:p>
    <w:p w:rsidR="00D82E58" w:rsidP="005F2DAC" w:rsidRDefault="00D82E58" w14:paraId="303FDB54" w14:textId="77777777">
      <w:pPr>
        <w:rPr>
          <w:szCs w:val="18"/>
        </w:rPr>
      </w:pPr>
    </w:p>
    <w:p w:rsidRPr="002B465C" w:rsidR="000B2695" w:rsidP="005F2DAC" w:rsidRDefault="000B2695" w14:paraId="3A51A75E" w14:textId="184EC12A">
      <w:pPr>
        <w:rPr>
          <w:szCs w:val="18"/>
        </w:rPr>
      </w:pPr>
      <w:r w:rsidRPr="002B465C">
        <w:rPr>
          <w:szCs w:val="18"/>
        </w:rPr>
        <w:t xml:space="preserve">Op 22 oktober 2022 heeft de </w:t>
      </w:r>
      <w:r w:rsidR="00BF4984">
        <w:rPr>
          <w:szCs w:val="18"/>
        </w:rPr>
        <w:t>ministerraad</w:t>
      </w:r>
      <w:r w:rsidRPr="002B465C" w:rsidR="00BF4984">
        <w:rPr>
          <w:szCs w:val="18"/>
        </w:rPr>
        <w:t xml:space="preserve"> </w:t>
      </w:r>
      <w:r w:rsidRPr="002B465C">
        <w:rPr>
          <w:szCs w:val="18"/>
        </w:rPr>
        <w:t xml:space="preserve">het </w:t>
      </w:r>
      <w:r w:rsidR="003A0C57">
        <w:rPr>
          <w:szCs w:val="18"/>
        </w:rPr>
        <w:t>Groeifonds</w:t>
      </w:r>
      <w:r w:rsidRPr="002B465C">
        <w:rPr>
          <w:szCs w:val="18"/>
        </w:rPr>
        <w:t xml:space="preserve">project gericht op cellulaire agricultuur (waar precisiefermentatie onder valt) goedgekeurd, </w:t>
      </w:r>
      <w:r w:rsidR="00BF4984">
        <w:rPr>
          <w:szCs w:val="18"/>
        </w:rPr>
        <w:t xml:space="preserve">waarin </w:t>
      </w:r>
      <w:r w:rsidRPr="002B465C">
        <w:rPr>
          <w:szCs w:val="18"/>
        </w:rPr>
        <w:t xml:space="preserve">60 miljoen </w:t>
      </w:r>
      <w:r w:rsidR="00FF4993">
        <w:rPr>
          <w:szCs w:val="18"/>
        </w:rPr>
        <w:t xml:space="preserve">euro </w:t>
      </w:r>
      <w:r w:rsidR="00BF4984">
        <w:rPr>
          <w:szCs w:val="18"/>
        </w:rPr>
        <w:t>uit is getrokken</w:t>
      </w:r>
      <w:r w:rsidRPr="002B465C" w:rsidR="00BF4984">
        <w:rPr>
          <w:szCs w:val="18"/>
        </w:rPr>
        <w:t xml:space="preserve"> </w:t>
      </w:r>
      <w:r w:rsidRPr="002B465C">
        <w:rPr>
          <w:szCs w:val="18"/>
        </w:rPr>
        <w:t>voor de ontwikkeling van een ecosysteem voor de sector met opleidingen, onderzoek en opschaling</w:t>
      </w:r>
      <w:r w:rsidR="00BF4984">
        <w:rPr>
          <w:rStyle w:val="Voetnootmarkering"/>
          <w:szCs w:val="18"/>
        </w:rPr>
        <w:footnoteReference w:id="3"/>
      </w:r>
      <w:r w:rsidRPr="002B465C">
        <w:rPr>
          <w:szCs w:val="18"/>
        </w:rPr>
        <w:t xml:space="preserve">. Dit plan is destijds door </w:t>
      </w:r>
      <w:r w:rsidR="00BF4984">
        <w:rPr>
          <w:szCs w:val="18"/>
        </w:rPr>
        <w:t>het ministerie van LNV</w:t>
      </w:r>
      <w:r w:rsidRPr="002B465C" w:rsidR="00BF4984">
        <w:rPr>
          <w:szCs w:val="18"/>
        </w:rPr>
        <w:t xml:space="preserve"> </w:t>
      </w:r>
      <w:r w:rsidRPr="002B465C">
        <w:rPr>
          <w:szCs w:val="18"/>
        </w:rPr>
        <w:t xml:space="preserve">ingediend bij het Nationaal Groeifonds (NGF) en wordt momenteel uitgevoerd. Door de uitvoering van dit plan ontwikkelt de sector zich steeds verder en werken bedrijven toe naar marktintroductie en de daarvoor benodigde dossieropbouw. </w:t>
      </w:r>
      <w:r w:rsidR="00BF4984">
        <w:rPr>
          <w:szCs w:val="18"/>
        </w:rPr>
        <w:t>In dit proces</w:t>
      </w:r>
      <w:r w:rsidRPr="002B465C" w:rsidR="00BF4984">
        <w:rPr>
          <w:szCs w:val="18"/>
        </w:rPr>
        <w:t xml:space="preserve"> </w:t>
      </w:r>
      <w:r w:rsidRPr="002B465C">
        <w:rPr>
          <w:szCs w:val="18"/>
        </w:rPr>
        <w:t>zullen proeverijen steeds relevanter</w:t>
      </w:r>
      <w:r w:rsidR="00BF4984">
        <w:rPr>
          <w:szCs w:val="18"/>
        </w:rPr>
        <w:t xml:space="preserve"> en belangrijker</w:t>
      </w:r>
      <w:r w:rsidRPr="002B465C">
        <w:rPr>
          <w:szCs w:val="18"/>
        </w:rPr>
        <w:t xml:space="preserve"> worden.</w:t>
      </w:r>
      <w:r w:rsidR="005F2DAC">
        <w:rPr>
          <w:szCs w:val="18"/>
        </w:rPr>
        <w:t xml:space="preserve"> </w:t>
      </w:r>
    </w:p>
    <w:p w:rsidR="00D82E58" w:rsidP="005F2DAC" w:rsidRDefault="00D82E58" w14:paraId="3949EF99" w14:textId="77777777">
      <w:pPr>
        <w:rPr>
          <w:szCs w:val="18"/>
        </w:rPr>
      </w:pPr>
    </w:p>
    <w:p w:rsidRPr="002B465C" w:rsidR="000B2695" w:rsidP="005F2DAC" w:rsidRDefault="000B2695" w14:paraId="698EA4CD" w14:textId="2F0A4D73">
      <w:pPr>
        <w:rPr>
          <w:szCs w:val="18"/>
        </w:rPr>
      </w:pPr>
      <w:r w:rsidRPr="002B465C">
        <w:rPr>
          <w:szCs w:val="18"/>
        </w:rPr>
        <w:t xml:space="preserve">De </w:t>
      </w:r>
      <w:proofErr w:type="spellStart"/>
      <w:r w:rsidRPr="002B465C">
        <w:rPr>
          <w:szCs w:val="18"/>
        </w:rPr>
        <w:t>CoP</w:t>
      </w:r>
      <w:proofErr w:type="spellEnd"/>
      <w:r w:rsidRPr="002B465C">
        <w:rPr>
          <w:szCs w:val="18"/>
        </w:rPr>
        <w:t xml:space="preserve"> wordt in principe voor twee jaar aangegaan. Het proces van de proeverijen wordt </w:t>
      </w:r>
      <w:r>
        <w:rPr>
          <w:szCs w:val="18"/>
        </w:rPr>
        <w:t xml:space="preserve">daarna </w:t>
      </w:r>
      <w:r w:rsidRPr="002B465C">
        <w:rPr>
          <w:szCs w:val="18"/>
        </w:rPr>
        <w:t>geëvalueerd.</w:t>
      </w:r>
    </w:p>
    <w:p w:rsidR="00D82E58" w:rsidP="005F2DAC" w:rsidRDefault="00D82E58" w14:paraId="456CE3F7" w14:textId="77777777">
      <w:pPr>
        <w:rPr>
          <w:szCs w:val="18"/>
        </w:rPr>
      </w:pPr>
    </w:p>
    <w:p w:rsidR="00584BAC" w:rsidP="005F2DAC" w:rsidRDefault="000B2695" w14:paraId="7A10D0CB" w14:textId="14A959A6">
      <w:pPr>
        <w:rPr>
          <w:szCs w:val="18"/>
        </w:rPr>
      </w:pPr>
      <w:r w:rsidRPr="002B465C">
        <w:rPr>
          <w:szCs w:val="18"/>
        </w:rPr>
        <w:t xml:space="preserve">De betrokken bedrijven beogen de eerste proeverijen </w:t>
      </w:r>
      <w:r>
        <w:rPr>
          <w:szCs w:val="18"/>
        </w:rPr>
        <w:t>begin volgend jaar</w:t>
      </w:r>
      <w:r w:rsidRPr="002B465C">
        <w:rPr>
          <w:szCs w:val="18"/>
        </w:rPr>
        <w:t xml:space="preserve"> te organiseren.</w:t>
      </w:r>
    </w:p>
    <w:p w:rsidR="009850B1" w:rsidP="005F2DAC" w:rsidRDefault="009850B1" w14:paraId="7226E970" w14:textId="77777777">
      <w:pPr>
        <w:rPr>
          <w:szCs w:val="18"/>
        </w:rPr>
      </w:pPr>
    </w:p>
    <w:p w:rsidR="005F2DAC" w:rsidP="005F2DAC" w:rsidRDefault="005F2DAC" w14:paraId="3385B95A" w14:textId="77777777">
      <w:pPr>
        <w:rPr>
          <w:szCs w:val="18"/>
        </w:rPr>
      </w:pPr>
    </w:p>
    <w:p w:rsidR="005F2DAC" w:rsidP="005F2DAC" w:rsidRDefault="005F2DAC" w14:paraId="54317109" w14:textId="77777777">
      <w:pPr>
        <w:rPr>
          <w:szCs w:val="18"/>
        </w:rPr>
      </w:pPr>
    </w:p>
    <w:p w:rsidR="00426BC7" w:rsidP="005F2DAC" w:rsidRDefault="00426BC7" w14:paraId="59D66AE4" w14:textId="77777777">
      <w:pPr>
        <w:rPr>
          <w:szCs w:val="18"/>
        </w:rPr>
      </w:pPr>
    </w:p>
    <w:p w:rsidR="00426BC7" w:rsidP="005F2DAC" w:rsidRDefault="00426BC7" w14:paraId="11CF9AC0" w14:textId="77777777">
      <w:pPr>
        <w:tabs>
          <w:tab w:val="left" w:pos="945"/>
        </w:tabs>
        <w:rPr>
          <w:szCs w:val="18"/>
        </w:rPr>
      </w:pPr>
    </w:p>
    <w:p w:rsidRPr="00A54BCC" w:rsidR="00C90702" w:rsidP="005F2DAC" w:rsidRDefault="000B2695" w14:paraId="64707D22" w14:textId="77777777">
      <w:pPr>
        <w:rPr>
          <w:szCs w:val="18"/>
        </w:rPr>
      </w:pPr>
      <w:r>
        <w:t xml:space="preserve">Jean </w:t>
      </w:r>
      <w:proofErr w:type="spellStart"/>
      <w:r>
        <w:t>Rummenie</w:t>
      </w:r>
      <w:proofErr w:type="spellEnd"/>
    </w:p>
    <w:p w:rsidRPr="00426BC7" w:rsidR="00426BC7" w:rsidP="005F2DAC" w:rsidRDefault="000B2695" w14:paraId="4A7D62D5"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5F2DAC" w:rsidRDefault="00144B73" w14:paraId="47456B48" w14:textId="77777777"/>
    <w:p w:rsidR="005C6C0C" w:rsidP="005F2DAC" w:rsidRDefault="005C6C0C" w14:paraId="400D185A" w14:textId="77777777"/>
    <w:p w:rsidR="005F2DAC" w:rsidP="005F2DAC" w:rsidRDefault="005F2DAC" w14:paraId="71D0EE38" w14:textId="77777777"/>
    <w:p w:rsidR="005F2DAC" w:rsidP="005F2DAC" w:rsidRDefault="005F2DAC" w14:paraId="56B79955" w14:textId="77777777"/>
    <w:p w:rsidR="005F2DAC" w:rsidP="005F2DAC" w:rsidRDefault="005F2DAC" w14:paraId="486FCE0B" w14:textId="77777777"/>
    <w:p w:rsidR="000B2695" w:rsidP="005F2DAC" w:rsidRDefault="005C6C0C" w14:paraId="6F012809" w14:textId="3D6753F8">
      <w:r>
        <w:t xml:space="preserve">Judith </w:t>
      </w:r>
      <w:proofErr w:type="spellStart"/>
      <w:r>
        <w:t>Zs.C.M</w:t>
      </w:r>
      <w:proofErr w:type="spellEnd"/>
      <w:r>
        <w:t>. Tielen</w:t>
      </w:r>
    </w:p>
    <w:p w:rsidRPr="000B2695" w:rsidR="005C6C0C" w:rsidP="005F2DAC" w:rsidRDefault="005C6C0C" w14:paraId="7EB99E6E" w14:textId="286D6B90">
      <w:r>
        <w:t>Staatssecretaris Jeugd, Preventie en Sport,</w:t>
      </w:r>
    </w:p>
    <w:sectPr w:rsidRPr="000B2695" w:rsidR="005C6C0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B6F5" w14:textId="77777777" w:rsidR="00A52395" w:rsidRDefault="00A52395">
      <w:r>
        <w:separator/>
      </w:r>
    </w:p>
    <w:p w14:paraId="726A900B" w14:textId="77777777" w:rsidR="00A52395" w:rsidRDefault="00A52395"/>
  </w:endnote>
  <w:endnote w:type="continuationSeparator" w:id="0">
    <w:p w14:paraId="0EC94B7C" w14:textId="77777777" w:rsidR="00A52395" w:rsidRDefault="00A52395">
      <w:r>
        <w:continuationSeparator/>
      </w:r>
    </w:p>
    <w:p w14:paraId="5B61826D" w14:textId="77777777" w:rsidR="00A52395" w:rsidRDefault="00A52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278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4512B" w14:paraId="47AEBC67" w14:textId="77777777" w:rsidTr="00CA6A25">
      <w:trPr>
        <w:trHeight w:hRule="exact" w:val="240"/>
      </w:trPr>
      <w:tc>
        <w:tcPr>
          <w:tcW w:w="7601" w:type="dxa"/>
        </w:tcPr>
        <w:p w14:paraId="413437FC" w14:textId="77777777" w:rsidR="00527BD4" w:rsidRDefault="00527BD4" w:rsidP="003F1F6B">
          <w:pPr>
            <w:pStyle w:val="Huisstijl-Rubricering"/>
          </w:pPr>
        </w:p>
      </w:tc>
      <w:tc>
        <w:tcPr>
          <w:tcW w:w="2156" w:type="dxa"/>
        </w:tcPr>
        <w:p w14:paraId="0B549A43" w14:textId="606DC218" w:rsidR="00527BD4" w:rsidRPr="00645414" w:rsidRDefault="000B269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84AFC">
            <w:t>2</w:t>
          </w:r>
          <w:r w:rsidR="00144B73">
            <w:fldChar w:fldCharType="end"/>
          </w:r>
        </w:p>
      </w:tc>
    </w:tr>
  </w:tbl>
  <w:p w14:paraId="157EA0E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4512B" w14:paraId="0D2F9742" w14:textId="77777777" w:rsidTr="00CA6A25">
      <w:trPr>
        <w:trHeight w:hRule="exact" w:val="240"/>
      </w:trPr>
      <w:tc>
        <w:tcPr>
          <w:tcW w:w="7601" w:type="dxa"/>
        </w:tcPr>
        <w:p w14:paraId="0D9D8EBE" w14:textId="77777777" w:rsidR="00527BD4" w:rsidRDefault="00527BD4" w:rsidP="008C356D">
          <w:pPr>
            <w:pStyle w:val="Huisstijl-Rubricering"/>
          </w:pPr>
        </w:p>
      </w:tc>
      <w:tc>
        <w:tcPr>
          <w:tcW w:w="2170" w:type="dxa"/>
        </w:tcPr>
        <w:p w14:paraId="7079D6BA" w14:textId="2AA9E358" w:rsidR="00527BD4" w:rsidRPr="00ED539E" w:rsidRDefault="000B269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684AFC">
            <w:t>2</w:t>
          </w:r>
          <w:r w:rsidR="00A957CA">
            <w:fldChar w:fldCharType="end"/>
          </w:r>
        </w:p>
      </w:tc>
    </w:tr>
  </w:tbl>
  <w:p w14:paraId="75CA71DA" w14:textId="77777777" w:rsidR="00527BD4" w:rsidRPr="00BC3B53" w:rsidRDefault="00527BD4" w:rsidP="008C356D">
    <w:pPr>
      <w:pStyle w:val="Voettekst"/>
      <w:spacing w:line="240" w:lineRule="auto"/>
      <w:rPr>
        <w:sz w:val="2"/>
        <w:szCs w:val="2"/>
      </w:rPr>
    </w:pPr>
  </w:p>
  <w:p w14:paraId="727E9ED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BE12" w14:textId="77777777" w:rsidR="00A52395" w:rsidRDefault="00A52395">
      <w:r>
        <w:separator/>
      </w:r>
    </w:p>
    <w:p w14:paraId="08C2A7E3" w14:textId="77777777" w:rsidR="00A52395" w:rsidRDefault="00A52395"/>
  </w:footnote>
  <w:footnote w:type="continuationSeparator" w:id="0">
    <w:p w14:paraId="18FACEA8" w14:textId="77777777" w:rsidR="00A52395" w:rsidRDefault="00A52395">
      <w:r>
        <w:continuationSeparator/>
      </w:r>
    </w:p>
    <w:p w14:paraId="68D6C9B0" w14:textId="77777777" w:rsidR="00A52395" w:rsidRDefault="00A52395"/>
  </w:footnote>
  <w:footnote w:id="1">
    <w:p w14:paraId="199FF51B" w14:textId="77777777" w:rsidR="000B2695" w:rsidRPr="005F2DAC" w:rsidRDefault="000B2695" w:rsidP="000B2695">
      <w:pPr>
        <w:pStyle w:val="Voetnoottekst"/>
        <w:rPr>
          <w:szCs w:val="13"/>
        </w:rPr>
      </w:pPr>
      <w:r w:rsidRPr="005F2DAC">
        <w:rPr>
          <w:rStyle w:val="Voetnootmarkering"/>
          <w:szCs w:val="13"/>
        </w:rPr>
        <w:footnoteRef/>
      </w:r>
      <w:r w:rsidRPr="005F2DAC">
        <w:rPr>
          <w:szCs w:val="13"/>
        </w:rPr>
        <w:t xml:space="preserve"> Tweede Kamer, vergaderjaar 2024-2025, Kamerstuk 36 600 XIV, nr. 60</w:t>
      </w:r>
    </w:p>
  </w:footnote>
  <w:footnote w:id="2">
    <w:p w14:paraId="288AD797" w14:textId="70F4D2FB" w:rsidR="000B2695" w:rsidRPr="005F2DAC" w:rsidRDefault="000B2695" w:rsidP="000B2695">
      <w:pPr>
        <w:pStyle w:val="Voetnoottekst"/>
        <w:rPr>
          <w:szCs w:val="13"/>
        </w:rPr>
      </w:pPr>
      <w:r w:rsidRPr="005F2DAC">
        <w:rPr>
          <w:rStyle w:val="Voetnootmarkering"/>
          <w:szCs w:val="13"/>
        </w:rPr>
        <w:footnoteRef/>
      </w:r>
      <w:r w:rsidRPr="005F2DAC">
        <w:rPr>
          <w:szCs w:val="13"/>
        </w:rPr>
        <w:t xml:space="preserve"> Verordening (EU) 2015/2283</w:t>
      </w:r>
    </w:p>
  </w:footnote>
  <w:footnote w:id="3">
    <w:p w14:paraId="5EB4588B" w14:textId="167C22BD" w:rsidR="00BF4984" w:rsidRPr="005F2DAC" w:rsidRDefault="00BF4984">
      <w:pPr>
        <w:pStyle w:val="Voetnoottekst"/>
        <w:rPr>
          <w:szCs w:val="13"/>
        </w:rPr>
      </w:pPr>
      <w:r w:rsidRPr="005F2DAC">
        <w:rPr>
          <w:rStyle w:val="Voetnootmarkering"/>
          <w:szCs w:val="13"/>
        </w:rPr>
        <w:footnoteRef/>
      </w:r>
      <w:r w:rsidRPr="005F2DAC">
        <w:rPr>
          <w:szCs w:val="13"/>
        </w:rPr>
        <w:t xml:space="preserve"> Tweede Kamer, vergaderjaar 2022-2023, 36200,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4512B" w14:paraId="107B911E" w14:textId="77777777" w:rsidTr="00A50CF6">
      <w:tc>
        <w:tcPr>
          <w:tcW w:w="2156" w:type="dxa"/>
        </w:tcPr>
        <w:p w14:paraId="6944D3BB" w14:textId="77777777" w:rsidR="00527BD4" w:rsidRPr="005819CE" w:rsidRDefault="000B2695" w:rsidP="00A50CF6">
          <w:pPr>
            <w:pStyle w:val="Huisstijl-Adres"/>
            <w:rPr>
              <w:b/>
            </w:rPr>
          </w:pPr>
          <w:r>
            <w:rPr>
              <w:b/>
            </w:rPr>
            <w:t>Directie Strategie, Kennis en Innovatie</w:t>
          </w:r>
          <w:r w:rsidRPr="005819CE">
            <w:rPr>
              <w:b/>
            </w:rPr>
            <w:br/>
          </w:r>
        </w:p>
      </w:tc>
    </w:tr>
    <w:tr w:rsidR="0094512B" w14:paraId="5700A13F" w14:textId="77777777" w:rsidTr="00A50CF6">
      <w:trPr>
        <w:trHeight w:hRule="exact" w:val="200"/>
      </w:trPr>
      <w:tc>
        <w:tcPr>
          <w:tcW w:w="2156" w:type="dxa"/>
        </w:tcPr>
        <w:p w14:paraId="6F7AD9C1" w14:textId="77777777" w:rsidR="00527BD4" w:rsidRPr="005819CE" w:rsidRDefault="00527BD4" w:rsidP="00A50CF6"/>
      </w:tc>
    </w:tr>
    <w:tr w:rsidR="0094512B" w14:paraId="2CAB9D4A" w14:textId="77777777" w:rsidTr="00502512">
      <w:trPr>
        <w:trHeight w:hRule="exact" w:val="774"/>
      </w:trPr>
      <w:tc>
        <w:tcPr>
          <w:tcW w:w="2156" w:type="dxa"/>
        </w:tcPr>
        <w:p w14:paraId="4E36C986" w14:textId="77777777" w:rsidR="00527BD4" w:rsidRDefault="000B2695" w:rsidP="003A5290">
          <w:pPr>
            <w:pStyle w:val="Huisstijl-Kopje"/>
          </w:pPr>
          <w:r>
            <w:t>Ons kenmerk</w:t>
          </w:r>
        </w:p>
        <w:p w14:paraId="26DDF924" w14:textId="3C079340" w:rsidR="00527BD4" w:rsidRPr="005819CE" w:rsidRDefault="000B2695" w:rsidP="001E6117">
          <w:pPr>
            <w:pStyle w:val="Huisstijl-Kopje"/>
          </w:pPr>
          <w:r>
            <w:rPr>
              <w:b w:val="0"/>
            </w:rPr>
            <w:t>SKI</w:t>
          </w:r>
          <w:r w:rsidRPr="00502512">
            <w:rPr>
              <w:b w:val="0"/>
            </w:rPr>
            <w:t xml:space="preserve"> /</w:t>
          </w:r>
          <w:r w:rsidR="00675F13">
            <w:rPr>
              <w:b w:val="0"/>
            </w:rPr>
            <w:t xml:space="preserve"> </w:t>
          </w:r>
          <w:r w:rsidR="005F2DAC" w:rsidRPr="005F2DAC">
            <w:rPr>
              <w:b w:val="0"/>
            </w:rPr>
            <w:t>102514457</w:t>
          </w:r>
        </w:p>
      </w:tc>
    </w:tr>
  </w:tbl>
  <w:p w14:paraId="4EBDF719" w14:textId="77777777" w:rsidR="00527BD4" w:rsidRDefault="00527BD4" w:rsidP="008C356D"/>
  <w:p w14:paraId="5C892BD1" w14:textId="77777777" w:rsidR="00527BD4" w:rsidRDefault="00527BD4" w:rsidP="004F44C2"/>
  <w:p w14:paraId="1562DB8D" w14:textId="77777777" w:rsidR="00527BD4" w:rsidRPr="00740712" w:rsidRDefault="00527BD4" w:rsidP="004F44C2"/>
  <w:p w14:paraId="0C8D75E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4512B" w14:paraId="175C1DC7" w14:textId="77777777" w:rsidTr="00751A6A">
      <w:trPr>
        <w:trHeight w:val="2636"/>
      </w:trPr>
      <w:tc>
        <w:tcPr>
          <w:tcW w:w="737" w:type="dxa"/>
        </w:tcPr>
        <w:p w14:paraId="154994C0" w14:textId="77777777" w:rsidR="00527BD4" w:rsidRDefault="00527BD4" w:rsidP="00D0609E">
          <w:pPr>
            <w:framePr w:w="6340" w:h="2750" w:hRule="exact" w:hSpace="180" w:wrap="around" w:vAnchor="page" w:hAnchor="text" w:x="3873" w:y="-140"/>
            <w:spacing w:line="240" w:lineRule="auto"/>
          </w:pPr>
        </w:p>
      </w:tc>
      <w:tc>
        <w:tcPr>
          <w:tcW w:w="5156" w:type="dxa"/>
        </w:tcPr>
        <w:p w14:paraId="42DC4551" w14:textId="77777777" w:rsidR="00527BD4" w:rsidRDefault="000B269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EB1642D" wp14:editId="065CED6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3EF1D9B" w14:textId="77777777" w:rsidR="00527BD4" w:rsidRDefault="00527BD4" w:rsidP="00D0609E">
    <w:pPr>
      <w:framePr w:w="6340" w:h="2750" w:hRule="exact" w:hSpace="180" w:wrap="around" w:vAnchor="page" w:hAnchor="text" w:x="3873" w:y="-140"/>
    </w:pPr>
  </w:p>
  <w:p w14:paraId="474F93A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4512B" w14:paraId="19D4A900" w14:textId="77777777" w:rsidTr="00A50CF6">
      <w:tc>
        <w:tcPr>
          <w:tcW w:w="2160" w:type="dxa"/>
        </w:tcPr>
        <w:p w14:paraId="52DF7CE6" w14:textId="77777777" w:rsidR="00527BD4" w:rsidRPr="005819CE" w:rsidRDefault="000B2695" w:rsidP="00A50CF6">
          <w:pPr>
            <w:pStyle w:val="Huisstijl-Adres"/>
            <w:rPr>
              <w:b/>
            </w:rPr>
          </w:pPr>
          <w:r>
            <w:rPr>
              <w:b/>
            </w:rPr>
            <w:t>Directie Strategie, Kennis en Innovatie</w:t>
          </w:r>
          <w:r w:rsidRPr="005819CE">
            <w:rPr>
              <w:b/>
            </w:rPr>
            <w:br/>
          </w:r>
        </w:p>
        <w:p w14:paraId="62C77598" w14:textId="77777777" w:rsidR="00527BD4" w:rsidRPr="00BE5ED9" w:rsidRDefault="000B2695" w:rsidP="00A50CF6">
          <w:pPr>
            <w:pStyle w:val="Huisstijl-Adres"/>
          </w:pPr>
          <w:r>
            <w:rPr>
              <w:b/>
            </w:rPr>
            <w:t>Bezoekadres</w:t>
          </w:r>
          <w:r>
            <w:rPr>
              <w:b/>
            </w:rPr>
            <w:br/>
          </w:r>
          <w:r>
            <w:t>Bezuidenhoutseweg 73</w:t>
          </w:r>
          <w:r w:rsidRPr="005819CE">
            <w:br/>
          </w:r>
          <w:r>
            <w:t>2594 AC Den Haag</w:t>
          </w:r>
        </w:p>
        <w:p w14:paraId="18F73398" w14:textId="77777777" w:rsidR="00EF495B" w:rsidRDefault="000B2695" w:rsidP="0098788A">
          <w:pPr>
            <w:pStyle w:val="Huisstijl-Adres"/>
          </w:pPr>
          <w:r>
            <w:rPr>
              <w:b/>
            </w:rPr>
            <w:t>Postadres</w:t>
          </w:r>
          <w:r>
            <w:rPr>
              <w:b/>
            </w:rPr>
            <w:br/>
          </w:r>
          <w:r>
            <w:t>Postbus 20401</w:t>
          </w:r>
          <w:r w:rsidRPr="005819CE">
            <w:br/>
            <w:t>2500 E</w:t>
          </w:r>
          <w:r>
            <w:t>K</w:t>
          </w:r>
          <w:r w:rsidRPr="005819CE">
            <w:t xml:space="preserve"> Den Haag</w:t>
          </w:r>
        </w:p>
        <w:p w14:paraId="5E830CDB" w14:textId="77777777" w:rsidR="00556BEE" w:rsidRPr="005B3814" w:rsidRDefault="000B2695" w:rsidP="0098788A">
          <w:pPr>
            <w:pStyle w:val="Huisstijl-Adres"/>
          </w:pPr>
          <w:r>
            <w:rPr>
              <w:b/>
            </w:rPr>
            <w:t>Overheidsidentificatienr</w:t>
          </w:r>
          <w:r>
            <w:rPr>
              <w:b/>
            </w:rPr>
            <w:br/>
          </w:r>
          <w:r w:rsidR="00BA129E">
            <w:rPr>
              <w:rFonts w:cs="Agrofont"/>
              <w:iCs/>
            </w:rPr>
            <w:t>00000001858272854000</w:t>
          </w:r>
        </w:p>
        <w:p w14:paraId="3130024A" w14:textId="7546B658" w:rsidR="00527BD4" w:rsidRPr="005F2DAC" w:rsidRDefault="000B269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4512B" w14:paraId="348CA9A5" w14:textId="77777777" w:rsidTr="00A50CF6">
      <w:trPr>
        <w:trHeight w:hRule="exact" w:val="200"/>
      </w:trPr>
      <w:tc>
        <w:tcPr>
          <w:tcW w:w="2160" w:type="dxa"/>
        </w:tcPr>
        <w:p w14:paraId="0E642FDB" w14:textId="77777777" w:rsidR="00527BD4" w:rsidRPr="005819CE" w:rsidRDefault="00527BD4" w:rsidP="00A50CF6"/>
      </w:tc>
    </w:tr>
    <w:tr w:rsidR="0094512B" w14:paraId="45D3FDDB" w14:textId="77777777" w:rsidTr="00A50CF6">
      <w:tc>
        <w:tcPr>
          <w:tcW w:w="2160" w:type="dxa"/>
        </w:tcPr>
        <w:p w14:paraId="1354E48E" w14:textId="77777777" w:rsidR="000C0163" w:rsidRPr="005819CE" w:rsidRDefault="000B2695" w:rsidP="000C0163">
          <w:pPr>
            <w:pStyle w:val="Huisstijl-Kopje"/>
          </w:pPr>
          <w:r>
            <w:t>Ons kenmerk</w:t>
          </w:r>
          <w:r w:rsidRPr="005819CE">
            <w:t xml:space="preserve"> </w:t>
          </w:r>
        </w:p>
        <w:p w14:paraId="0B8DC0C3" w14:textId="297B4EF5" w:rsidR="00527BD4" w:rsidRPr="005819CE" w:rsidRDefault="000B2695" w:rsidP="00A50CF6">
          <w:pPr>
            <w:pStyle w:val="Huisstijl-Gegeven"/>
          </w:pPr>
          <w:r>
            <w:t>SKI /</w:t>
          </w:r>
          <w:r w:rsidR="005F2DAC" w:rsidRPr="005F2DAC">
            <w:t>102514457</w:t>
          </w:r>
        </w:p>
        <w:p w14:paraId="5828BC80" w14:textId="77777777" w:rsidR="00527BD4" w:rsidRPr="005819CE" w:rsidRDefault="000B2695" w:rsidP="00A50CF6">
          <w:pPr>
            <w:pStyle w:val="Huisstijl-Kopje"/>
          </w:pPr>
          <w:r>
            <w:t>Bijlage(n)</w:t>
          </w:r>
        </w:p>
        <w:p w14:paraId="2DD4552A" w14:textId="731833D8" w:rsidR="00527BD4" w:rsidRPr="005819CE" w:rsidRDefault="00420910" w:rsidP="00A50CF6">
          <w:pPr>
            <w:pStyle w:val="Huisstijl-Gegeven"/>
          </w:pPr>
          <w:r>
            <w:t>1</w:t>
          </w:r>
        </w:p>
      </w:tc>
    </w:tr>
  </w:tbl>
  <w:p w14:paraId="70BE8CF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4512B" w14:paraId="1FE56BDC" w14:textId="77777777" w:rsidTr="009E2051">
      <w:trPr>
        <w:trHeight w:val="400"/>
      </w:trPr>
      <w:tc>
        <w:tcPr>
          <w:tcW w:w="7520" w:type="dxa"/>
          <w:gridSpan w:val="2"/>
        </w:tcPr>
        <w:p w14:paraId="59334B87" w14:textId="77777777" w:rsidR="00527BD4" w:rsidRPr="00BC3B53" w:rsidRDefault="000B2695" w:rsidP="00A50CF6">
          <w:pPr>
            <w:pStyle w:val="Huisstijl-Retouradres"/>
          </w:pPr>
          <w:r>
            <w:t>&gt; Retouradres Postbus 20401 2500 EK Den Haag</w:t>
          </w:r>
        </w:p>
      </w:tc>
    </w:tr>
    <w:tr w:rsidR="0094512B" w14:paraId="0773A056" w14:textId="77777777" w:rsidTr="009E2051">
      <w:tc>
        <w:tcPr>
          <w:tcW w:w="7520" w:type="dxa"/>
          <w:gridSpan w:val="2"/>
        </w:tcPr>
        <w:p w14:paraId="3F67AD64" w14:textId="77777777" w:rsidR="00527BD4" w:rsidRPr="00983E8F" w:rsidRDefault="00527BD4" w:rsidP="00A50CF6">
          <w:pPr>
            <w:pStyle w:val="Huisstijl-Rubricering"/>
          </w:pPr>
        </w:p>
      </w:tc>
    </w:tr>
    <w:tr w:rsidR="0094512B" w14:paraId="559AEE49" w14:textId="77777777" w:rsidTr="009E2051">
      <w:trPr>
        <w:trHeight w:hRule="exact" w:val="2440"/>
      </w:trPr>
      <w:tc>
        <w:tcPr>
          <w:tcW w:w="7520" w:type="dxa"/>
          <w:gridSpan w:val="2"/>
        </w:tcPr>
        <w:p w14:paraId="0828E045" w14:textId="77777777" w:rsidR="005F2DAC" w:rsidRDefault="005F2DAC" w:rsidP="005F2DAC">
          <w:pPr>
            <w:pStyle w:val="Huisstijl-NAW"/>
          </w:pPr>
          <w:r>
            <w:t xml:space="preserve">De Voorzitter van de Tweede Kamer </w:t>
          </w:r>
        </w:p>
        <w:p w14:paraId="23306659" w14:textId="77777777" w:rsidR="005F2DAC" w:rsidRDefault="005F2DAC" w:rsidP="005F2DAC">
          <w:pPr>
            <w:pStyle w:val="Huisstijl-NAW"/>
          </w:pPr>
          <w:r>
            <w:t>der Staten-Generaal</w:t>
          </w:r>
        </w:p>
        <w:p w14:paraId="12D32F6A" w14:textId="77777777" w:rsidR="005F2DAC" w:rsidRDefault="005F2DAC" w:rsidP="005F2DAC">
          <w:pPr>
            <w:pStyle w:val="Huisstijl-NAW"/>
          </w:pPr>
          <w:r>
            <w:t>Prinses Irenestraat 6</w:t>
          </w:r>
        </w:p>
        <w:p w14:paraId="79DAAFE5" w14:textId="4ACEA922" w:rsidR="00527BD4" w:rsidRDefault="005F2DAC" w:rsidP="005F2DAC">
          <w:pPr>
            <w:pStyle w:val="Huisstijl-NAW"/>
          </w:pPr>
          <w:r>
            <w:t>2595 BD  DEN HAAG</w:t>
          </w:r>
        </w:p>
      </w:tc>
    </w:tr>
    <w:tr w:rsidR="0094512B" w14:paraId="23BCEA9D" w14:textId="77777777" w:rsidTr="009E2051">
      <w:trPr>
        <w:trHeight w:hRule="exact" w:val="400"/>
      </w:trPr>
      <w:tc>
        <w:tcPr>
          <w:tcW w:w="7520" w:type="dxa"/>
          <w:gridSpan w:val="2"/>
        </w:tcPr>
        <w:p w14:paraId="33B4375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4512B" w14:paraId="1A7CE988" w14:textId="77777777" w:rsidTr="009E2051">
      <w:trPr>
        <w:trHeight w:val="240"/>
      </w:trPr>
      <w:tc>
        <w:tcPr>
          <w:tcW w:w="900" w:type="dxa"/>
        </w:tcPr>
        <w:p w14:paraId="21815E3B" w14:textId="77777777" w:rsidR="00527BD4" w:rsidRPr="007709EF" w:rsidRDefault="000B2695" w:rsidP="00A50CF6">
          <w:pPr>
            <w:rPr>
              <w:szCs w:val="18"/>
            </w:rPr>
          </w:pPr>
          <w:r>
            <w:rPr>
              <w:szCs w:val="18"/>
            </w:rPr>
            <w:t>Datum</w:t>
          </w:r>
        </w:p>
      </w:tc>
      <w:tc>
        <w:tcPr>
          <w:tcW w:w="6620" w:type="dxa"/>
        </w:tcPr>
        <w:p w14:paraId="7B08C510" w14:textId="653480E3" w:rsidR="00527BD4" w:rsidRPr="007709EF" w:rsidRDefault="00A12948" w:rsidP="00A50CF6">
          <w:r>
            <w:t>24 november 2025</w:t>
          </w:r>
        </w:p>
      </w:tc>
    </w:tr>
    <w:tr w:rsidR="0094512B" w14:paraId="60833412" w14:textId="77777777" w:rsidTr="009E2051">
      <w:trPr>
        <w:trHeight w:val="240"/>
      </w:trPr>
      <w:tc>
        <w:tcPr>
          <w:tcW w:w="900" w:type="dxa"/>
        </w:tcPr>
        <w:p w14:paraId="4517BD7B" w14:textId="77777777" w:rsidR="00527BD4" w:rsidRPr="007709EF" w:rsidRDefault="000B2695" w:rsidP="00A50CF6">
          <w:pPr>
            <w:rPr>
              <w:szCs w:val="18"/>
            </w:rPr>
          </w:pPr>
          <w:r>
            <w:rPr>
              <w:szCs w:val="18"/>
            </w:rPr>
            <w:t>Betreft</w:t>
          </w:r>
        </w:p>
      </w:tc>
      <w:tc>
        <w:tcPr>
          <w:tcW w:w="6620" w:type="dxa"/>
        </w:tcPr>
        <w:p w14:paraId="3ACCDE91" w14:textId="4DAA84D2" w:rsidR="00527BD4" w:rsidRPr="007709EF" w:rsidRDefault="000B2695" w:rsidP="00A50CF6">
          <w:r>
            <w:t>Afhandeling motie</w:t>
          </w:r>
          <w:r w:rsidR="00415C73">
            <w:t>-</w:t>
          </w:r>
          <w:proofErr w:type="spellStart"/>
          <w:r>
            <w:t>Bromet</w:t>
          </w:r>
          <w:proofErr w:type="spellEnd"/>
          <w:r>
            <w:t xml:space="preserve"> en Meulenkamp over proeverijen innovatieve fermentatie </w:t>
          </w:r>
        </w:p>
      </w:tc>
    </w:tr>
  </w:tbl>
  <w:p w14:paraId="247176C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03E61D8">
      <w:start w:val="1"/>
      <w:numFmt w:val="bullet"/>
      <w:pStyle w:val="Lijstopsomteken"/>
      <w:lvlText w:val="•"/>
      <w:lvlJc w:val="left"/>
      <w:pPr>
        <w:tabs>
          <w:tab w:val="num" w:pos="227"/>
        </w:tabs>
        <w:ind w:left="227" w:hanging="227"/>
      </w:pPr>
      <w:rPr>
        <w:rFonts w:ascii="Verdana" w:hAnsi="Verdana" w:hint="default"/>
        <w:sz w:val="18"/>
        <w:szCs w:val="18"/>
      </w:rPr>
    </w:lvl>
    <w:lvl w:ilvl="1" w:tplc="2D90385A" w:tentative="1">
      <w:start w:val="1"/>
      <w:numFmt w:val="bullet"/>
      <w:lvlText w:val="o"/>
      <w:lvlJc w:val="left"/>
      <w:pPr>
        <w:tabs>
          <w:tab w:val="num" w:pos="1440"/>
        </w:tabs>
        <w:ind w:left="1440" w:hanging="360"/>
      </w:pPr>
      <w:rPr>
        <w:rFonts w:ascii="Courier New" w:hAnsi="Courier New" w:cs="Courier New" w:hint="default"/>
      </w:rPr>
    </w:lvl>
    <w:lvl w:ilvl="2" w:tplc="3E583B88" w:tentative="1">
      <w:start w:val="1"/>
      <w:numFmt w:val="bullet"/>
      <w:lvlText w:val=""/>
      <w:lvlJc w:val="left"/>
      <w:pPr>
        <w:tabs>
          <w:tab w:val="num" w:pos="2160"/>
        </w:tabs>
        <w:ind w:left="2160" w:hanging="360"/>
      </w:pPr>
      <w:rPr>
        <w:rFonts w:ascii="Wingdings" w:hAnsi="Wingdings" w:hint="default"/>
      </w:rPr>
    </w:lvl>
    <w:lvl w:ilvl="3" w:tplc="33407B52" w:tentative="1">
      <w:start w:val="1"/>
      <w:numFmt w:val="bullet"/>
      <w:lvlText w:val=""/>
      <w:lvlJc w:val="left"/>
      <w:pPr>
        <w:tabs>
          <w:tab w:val="num" w:pos="2880"/>
        </w:tabs>
        <w:ind w:left="2880" w:hanging="360"/>
      </w:pPr>
      <w:rPr>
        <w:rFonts w:ascii="Symbol" w:hAnsi="Symbol" w:hint="default"/>
      </w:rPr>
    </w:lvl>
    <w:lvl w:ilvl="4" w:tplc="5BD8F6F2" w:tentative="1">
      <w:start w:val="1"/>
      <w:numFmt w:val="bullet"/>
      <w:lvlText w:val="o"/>
      <w:lvlJc w:val="left"/>
      <w:pPr>
        <w:tabs>
          <w:tab w:val="num" w:pos="3600"/>
        </w:tabs>
        <w:ind w:left="3600" w:hanging="360"/>
      </w:pPr>
      <w:rPr>
        <w:rFonts w:ascii="Courier New" w:hAnsi="Courier New" w:cs="Courier New" w:hint="default"/>
      </w:rPr>
    </w:lvl>
    <w:lvl w:ilvl="5" w:tplc="5D202E2E" w:tentative="1">
      <w:start w:val="1"/>
      <w:numFmt w:val="bullet"/>
      <w:lvlText w:val=""/>
      <w:lvlJc w:val="left"/>
      <w:pPr>
        <w:tabs>
          <w:tab w:val="num" w:pos="4320"/>
        </w:tabs>
        <w:ind w:left="4320" w:hanging="360"/>
      </w:pPr>
      <w:rPr>
        <w:rFonts w:ascii="Wingdings" w:hAnsi="Wingdings" w:hint="default"/>
      </w:rPr>
    </w:lvl>
    <w:lvl w:ilvl="6" w:tplc="1CFC70BE" w:tentative="1">
      <w:start w:val="1"/>
      <w:numFmt w:val="bullet"/>
      <w:lvlText w:val=""/>
      <w:lvlJc w:val="left"/>
      <w:pPr>
        <w:tabs>
          <w:tab w:val="num" w:pos="5040"/>
        </w:tabs>
        <w:ind w:left="5040" w:hanging="360"/>
      </w:pPr>
      <w:rPr>
        <w:rFonts w:ascii="Symbol" w:hAnsi="Symbol" w:hint="default"/>
      </w:rPr>
    </w:lvl>
    <w:lvl w:ilvl="7" w:tplc="B310FF8C" w:tentative="1">
      <w:start w:val="1"/>
      <w:numFmt w:val="bullet"/>
      <w:lvlText w:val="o"/>
      <w:lvlJc w:val="left"/>
      <w:pPr>
        <w:tabs>
          <w:tab w:val="num" w:pos="5760"/>
        </w:tabs>
        <w:ind w:left="5760" w:hanging="360"/>
      </w:pPr>
      <w:rPr>
        <w:rFonts w:ascii="Courier New" w:hAnsi="Courier New" w:cs="Courier New" w:hint="default"/>
      </w:rPr>
    </w:lvl>
    <w:lvl w:ilvl="8" w:tplc="5ED6AF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9EAA288">
      <w:start w:val="1"/>
      <w:numFmt w:val="bullet"/>
      <w:pStyle w:val="Lijstopsomteken2"/>
      <w:lvlText w:val="–"/>
      <w:lvlJc w:val="left"/>
      <w:pPr>
        <w:tabs>
          <w:tab w:val="num" w:pos="227"/>
        </w:tabs>
        <w:ind w:left="227" w:firstLine="0"/>
      </w:pPr>
      <w:rPr>
        <w:rFonts w:ascii="Verdana" w:hAnsi="Verdana" w:hint="default"/>
      </w:rPr>
    </w:lvl>
    <w:lvl w:ilvl="1" w:tplc="ED1845E2" w:tentative="1">
      <w:start w:val="1"/>
      <w:numFmt w:val="bullet"/>
      <w:lvlText w:val="o"/>
      <w:lvlJc w:val="left"/>
      <w:pPr>
        <w:tabs>
          <w:tab w:val="num" w:pos="1440"/>
        </w:tabs>
        <w:ind w:left="1440" w:hanging="360"/>
      </w:pPr>
      <w:rPr>
        <w:rFonts w:ascii="Courier New" w:hAnsi="Courier New" w:cs="Courier New" w:hint="default"/>
      </w:rPr>
    </w:lvl>
    <w:lvl w:ilvl="2" w:tplc="536226D6" w:tentative="1">
      <w:start w:val="1"/>
      <w:numFmt w:val="bullet"/>
      <w:lvlText w:val=""/>
      <w:lvlJc w:val="left"/>
      <w:pPr>
        <w:tabs>
          <w:tab w:val="num" w:pos="2160"/>
        </w:tabs>
        <w:ind w:left="2160" w:hanging="360"/>
      </w:pPr>
      <w:rPr>
        <w:rFonts w:ascii="Wingdings" w:hAnsi="Wingdings" w:hint="default"/>
      </w:rPr>
    </w:lvl>
    <w:lvl w:ilvl="3" w:tplc="5C2A1002" w:tentative="1">
      <w:start w:val="1"/>
      <w:numFmt w:val="bullet"/>
      <w:lvlText w:val=""/>
      <w:lvlJc w:val="left"/>
      <w:pPr>
        <w:tabs>
          <w:tab w:val="num" w:pos="2880"/>
        </w:tabs>
        <w:ind w:left="2880" w:hanging="360"/>
      </w:pPr>
      <w:rPr>
        <w:rFonts w:ascii="Symbol" w:hAnsi="Symbol" w:hint="default"/>
      </w:rPr>
    </w:lvl>
    <w:lvl w:ilvl="4" w:tplc="5E4C1B0C" w:tentative="1">
      <w:start w:val="1"/>
      <w:numFmt w:val="bullet"/>
      <w:lvlText w:val="o"/>
      <w:lvlJc w:val="left"/>
      <w:pPr>
        <w:tabs>
          <w:tab w:val="num" w:pos="3600"/>
        </w:tabs>
        <w:ind w:left="3600" w:hanging="360"/>
      </w:pPr>
      <w:rPr>
        <w:rFonts w:ascii="Courier New" w:hAnsi="Courier New" w:cs="Courier New" w:hint="default"/>
      </w:rPr>
    </w:lvl>
    <w:lvl w:ilvl="5" w:tplc="FB6C023E" w:tentative="1">
      <w:start w:val="1"/>
      <w:numFmt w:val="bullet"/>
      <w:lvlText w:val=""/>
      <w:lvlJc w:val="left"/>
      <w:pPr>
        <w:tabs>
          <w:tab w:val="num" w:pos="4320"/>
        </w:tabs>
        <w:ind w:left="4320" w:hanging="360"/>
      </w:pPr>
      <w:rPr>
        <w:rFonts w:ascii="Wingdings" w:hAnsi="Wingdings" w:hint="default"/>
      </w:rPr>
    </w:lvl>
    <w:lvl w:ilvl="6" w:tplc="5324060E" w:tentative="1">
      <w:start w:val="1"/>
      <w:numFmt w:val="bullet"/>
      <w:lvlText w:val=""/>
      <w:lvlJc w:val="left"/>
      <w:pPr>
        <w:tabs>
          <w:tab w:val="num" w:pos="5040"/>
        </w:tabs>
        <w:ind w:left="5040" w:hanging="360"/>
      </w:pPr>
      <w:rPr>
        <w:rFonts w:ascii="Symbol" w:hAnsi="Symbol" w:hint="default"/>
      </w:rPr>
    </w:lvl>
    <w:lvl w:ilvl="7" w:tplc="C332EBF6" w:tentative="1">
      <w:start w:val="1"/>
      <w:numFmt w:val="bullet"/>
      <w:lvlText w:val="o"/>
      <w:lvlJc w:val="left"/>
      <w:pPr>
        <w:tabs>
          <w:tab w:val="num" w:pos="5760"/>
        </w:tabs>
        <w:ind w:left="5760" w:hanging="360"/>
      </w:pPr>
      <w:rPr>
        <w:rFonts w:ascii="Courier New" w:hAnsi="Courier New" w:cs="Courier New" w:hint="default"/>
      </w:rPr>
    </w:lvl>
    <w:lvl w:ilvl="8" w:tplc="00DC44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5254378">
    <w:abstractNumId w:val="10"/>
  </w:num>
  <w:num w:numId="2" w16cid:durableId="1855150347">
    <w:abstractNumId w:val="7"/>
  </w:num>
  <w:num w:numId="3" w16cid:durableId="710610611">
    <w:abstractNumId w:val="6"/>
  </w:num>
  <w:num w:numId="4" w16cid:durableId="1492024307">
    <w:abstractNumId w:val="5"/>
  </w:num>
  <w:num w:numId="5" w16cid:durableId="1313870330">
    <w:abstractNumId w:val="4"/>
  </w:num>
  <w:num w:numId="6" w16cid:durableId="1517574228">
    <w:abstractNumId w:val="8"/>
  </w:num>
  <w:num w:numId="7" w16cid:durableId="22902007">
    <w:abstractNumId w:val="3"/>
  </w:num>
  <w:num w:numId="8" w16cid:durableId="877015073">
    <w:abstractNumId w:val="2"/>
  </w:num>
  <w:num w:numId="9" w16cid:durableId="442966185">
    <w:abstractNumId w:val="1"/>
  </w:num>
  <w:num w:numId="10" w16cid:durableId="1248922994">
    <w:abstractNumId w:val="0"/>
  </w:num>
  <w:num w:numId="11" w16cid:durableId="587157056">
    <w:abstractNumId w:val="9"/>
  </w:num>
  <w:num w:numId="12" w16cid:durableId="328676128">
    <w:abstractNumId w:val="11"/>
  </w:num>
  <w:num w:numId="13" w16cid:durableId="1978340478">
    <w:abstractNumId w:val="13"/>
  </w:num>
  <w:num w:numId="14" w16cid:durableId="440619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83D0F"/>
    <w:rsid w:val="00092799"/>
    <w:rsid w:val="00092C5F"/>
    <w:rsid w:val="0009459E"/>
    <w:rsid w:val="00096680"/>
    <w:rsid w:val="000A0F36"/>
    <w:rsid w:val="000A174A"/>
    <w:rsid w:val="000A3E0A"/>
    <w:rsid w:val="000A4D70"/>
    <w:rsid w:val="000A65AC"/>
    <w:rsid w:val="000B2695"/>
    <w:rsid w:val="000B7281"/>
    <w:rsid w:val="000B7FAB"/>
    <w:rsid w:val="000C0163"/>
    <w:rsid w:val="000C1BA1"/>
    <w:rsid w:val="000C3EA9"/>
    <w:rsid w:val="000C7384"/>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1B1F"/>
    <w:rsid w:val="001E34C6"/>
    <w:rsid w:val="001E5581"/>
    <w:rsid w:val="001E6117"/>
    <w:rsid w:val="001F3C70"/>
    <w:rsid w:val="00200D88"/>
    <w:rsid w:val="00201F68"/>
    <w:rsid w:val="00211584"/>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082B"/>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6DC3"/>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C57"/>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15C73"/>
    <w:rsid w:val="00420910"/>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0A5F"/>
    <w:rsid w:val="004E2242"/>
    <w:rsid w:val="004F42FF"/>
    <w:rsid w:val="004F44C2"/>
    <w:rsid w:val="00502512"/>
    <w:rsid w:val="00505262"/>
    <w:rsid w:val="0051132F"/>
    <w:rsid w:val="00516022"/>
    <w:rsid w:val="0052037C"/>
    <w:rsid w:val="00521CEE"/>
    <w:rsid w:val="00524FB4"/>
    <w:rsid w:val="00527BD4"/>
    <w:rsid w:val="005403C8"/>
    <w:rsid w:val="005429DC"/>
    <w:rsid w:val="00554C3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6C0C"/>
    <w:rsid w:val="005C740C"/>
    <w:rsid w:val="005D625B"/>
    <w:rsid w:val="005E576C"/>
    <w:rsid w:val="005F2DAC"/>
    <w:rsid w:val="005F62D3"/>
    <w:rsid w:val="005F6D11"/>
    <w:rsid w:val="00600CF0"/>
    <w:rsid w:val="006048F4"/>
    <w:rsid w:val="0060660A"/>
    <w:rsid w:val="00613289"/>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5F13"/>
    <w:rsid w:val="00684A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4D7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507"/>
    <w:rsid w:val="008B567B"/>
    <w:rsid w:val="008B7B24"/>
    <w:rsid w:val="008C29E3"/>
    <w:rsid w:val="008C356D"/>
    <w:rsid w:val="008D1678"/>
    <w:rsid w:val="008E0B3F"/>
    <w:rsid w:val="008E49AD"/>
    <w:rsid w:val="008E698E"/>
    <w:rsid w:val="008F2584"/>
    <w:rsid w:val="008F3246"/>
    <w:rsid w:val="008F3C1B"/>
    <w:rsid w:val="008F508C"/>
    <w:rsid w:val="0090271B"/>
    <w:rsid w:val="00907E04"/>
    <w:rsid w:val="00910642"/>
    <w:rsid w:val="00910DDF"/>
    <w:rsid w:val="009143D7"/>
    <w:rsid w:val="00930B13"/>
    <w:rsid w:val="009311C8"/>
    <w:rsid w:val="00933376"/>
    <w:rsid w:val="00933A2F"/>
    <w:rsid w:val="0094512B"/>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010D"/>
    <w:rsid w:val="009F3259"/>
    <w:rsid w:val="00A056DE"/>
    <w:rsid w:val="00A128AD"/>
    <w:rsid w:val="00A12948"/>
    <w:rsid w:val="00A1524A"/>
    <w:rsid w:val="00A21E76"/>
    <w:rsid w:val="00A23BC8"/>
    <w:rsid w:val="00A30E68"/>
    <w:rsid w:val="00A31933"/>
    <w:rsid w:val="00A329D2"/>
    <w:rsid w:val="00A34AA0"/>
    <w:rsid w:val="00A359BC"/>
    <w:rsid w:val="00A3715C"/>
    <w:rsid w:val="00A41FE2"/>
    <w:rsid w:val="00A452B0"/>
    <w:rsid w:val="00A46FEF"/>
    <w:rsid w:val="00A47948"/>
    <w:rsid w:val="00A50CF6"/>
    <w:rsid w:val="00A52395"/>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D0F89"/>
    <w:rsid w:val="00AE013D"/>
    <w:rsid w:val="00AE11B7"/>
    <w:rsid w:val="00AE7F68"/>
    <w:rsid w:val="00AF2321"/>
    <w:rsid w:val="00AF52F6"/>
    <w:rsid w:val="00AF52FD"/>
    <w:rsid w:val="00AF54A8"/>
    <w:rsid w:val="00AF7237"/>
    <w:rsid w:val="00B00099"/>
    <w:rsid w:val="00B0043A"/>
    <w:rsid w:val="00B00D75"/>
    <w:rsid w:val="00B04C8B"/>
    <w:rsid w:val="00B070CB"/>
    <w:rsid w:val="00B12456"/>
    <w:rsid w:val="00B145F0"/>
    <w:rsid w:val="00B259C8"/>
    <w:rsid w:val="00B26CCF"/>
    <w:rsid w:val="00B30FC2"/>
    <w:rsid w:val="00B331A2"/>
    <w:rsid w:val="00B33BB7"/>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4984"/>
    <w:rsid w:val="00C15A91"/>
    <w:rsid w:val="00C206F1"/>
    <w:rsid w:val="00C217E1"/>
    <w:rsid w:val="00C219B1"/>
    <w:rsid w:val="00C33C64"/>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2E58"/>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19C2"/>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0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B2695"/>
    <w:rPr>
      <w:vertAlign w:val="superscript"/>
    </w:rPr>
  </w:style>
  <w:style w:type="character" w:styleId="Verwijzingopmerking">
    <w:name w:val="annotation reference"/>
    <w:basedOn w:val="Standaardalinea-lettertype"/>
    <w:uiPriority w:val="99"/>
    <w:semiHidden/>
    <w:unhideWhenUsed/>
    <w:rsid w:val="000B2695"/>
    <w:rPr>
      <w:sz w:val="16"/>
      <w:szCs w:val="16"/>
    </w:rPr>
  </w:style>
  <w:style w:type="paragraph" w:styleId="Tekstopmerking">
    <w:name w:val="annotation text"/>
    <w:basedOn w:val="Standaard"/>
    <w:link w:val="TekstopmerkingChar"/>
    <w:uiPriority w:val="99"/>
    <w:unhideWhenUsed/>
    <w:rsid w:val="000B2695"/>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B2695"/>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3A0C5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3A0C57"/>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3A0C5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98163">
      <w:bodyDiv w:val="1"/>
      <w:marLeft w:val="0"/>
      <w:marRight w:val="0"/>
      <w:marTop w:val="0"/>
      <w:marBottom w:val="0"/>
      <w:divBdr>
        <w:top w:val="none" w:sz="0" w:space="0" w:color="auto"/>
        <w:left w:val="none" w:sz="0" w:space="0" w:color="auto"/>
        <w:bottom w:val="none" w:sz="0" w:space="0" w:color="auto"/>
        <w:right w:val="none" w:sz="0" w:space="0" w:color="auto"/>
      </w:divBdr>
    </w:div>
    <w:div w:id="698510517">
      <w:bodyDiv w:val="1"/>
      <w:marLeft w:val="0"/>
      <w:marRight w:val="0"/>
      <w:marTop w:val="0"/>
      <w:marBottom w:val="0"/>
      <w:divBdr>
        <w:top w:val="none" w:sz="0" w:space="0" w:color="auto"/>
        <w:left w:val="none" w:sz="0" w:space="0" w:color="auto"/>
        <w:bottom w:val="none" w:sz="0" w:space="0" w:color="auto"/>
        <w:right w:val="none" w:sz="0" w:space="0" w:color="auto"/>
      </w:divBdr>
    </w:div>
    <w:div w:id="863523113">
      <w:bodyDiv w:val="1"/>
      <w:marLeft w:val="0"/>
      <w:marRight w:val="0"/>
      <w:marTop w:val="0"/>
      <w:marBottom w:val="0"/>
      <w:divBdr>
        <w:top w:val="none" w:sz="0" w:space="0" w:color="auto"/>
        <w:left w:val="none" w:sz="0" w:space="0" w:color="auto"/>
        <w:bottom w:val="none" w:sz="0" w:space="0" w:color="auto"/>
        <w:right w:val="none" w:sz="0" w:space="0" w:color="auto"/>
      </w:divBdr>
    </w:div>
    <w:div w:id="136656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503</ap:Words>
  <ap:Characters>2772</ap:Characters>
  <ap:DocSecurity>0</ap:DocSecurity>
  <ap:Lines>23</ap:Lines>
  <ap:Paragraphs>6</ap:Paragraphs>
  <ap:ScaleCrop>false</ap:ScaleCrop>
  <ap:LinksUpToDate>false</ap:LinksUpToDate>
  <ap:CharactersWithSpaces>3269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2025-11-24T14:51:00.0000000Z</dcterms:created>
  <dcterms:modified xsi:type="dcterms:W3CDTF">2025-11-24T14:51:00.0000000Z</dcterms:modified>
  <dc:description>------------------------</dc:description>
  <dc:subject/>
  <keywords/>
  <version/>
  <category/>
</coreProperties>
</file>