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3642E5" w:rsidRDefault="00CB2F0F" w14:paraId="398F7817" w14:textId="77777777">
      <w:r>
        <w:t>Geachte Voorzitter,</w:t>
      </w:r>
      <w:r>
        <w:br/>
      </w:r>
    </w:p>
    <w:p w:rsidRPr="00F11E7C" w:rsidR="007F3645" w:rsidP="003642E5" w:rsidRDefault="00CB2F0F" w14:paraId="4FFED5A8" w14:textId="54FE7247">
      <w:pPr>
        <w:rPr>
          <w:szCs w:val="18"/>
        </w:rPr>
      </w:pPr>
      <w:r>
        <w:t>Hierbij zend</w:t>
      </w:r>
      <w:r w:rsidR="00D844AB">
        <w:t xml:space="preserve">t het kabinet </w:t>
      </w:r>
      <w:r>
        <w:t xml:space="preserve">u de antwoorden op de vragen van het lid </w:t>
      </w:r>
      <w:r w:rsidR="009E6260">
        <w:t>Teunissen</w:t>
      </w:r>
      <w:r>
        <w:t xml:space="preserve"> (</w:t>
      </w:r>
      <w:r w:rsidR="009E6260">
        <w:t>PvdD</w:t>
      </w:r>
      <w:r>
        <w:t xml:space="preserve">) over </w:t>
      </w:r>
      <w:r w:rsidR="009E6260">
        <w:t xml:space="preserve">opgelegde dwangsommen voor het niet halen van klimaatdoelen uit het Klimaatfonds betalen </w:t>
      </w:r>
      <w:r>
        <w:t>(</w:t>
      </w:r>
      <w:r w:rsidR="009E6260">
        <w:t>2025Z19479</w:t>
      </w:r>
      <w:r>
        <w:t xml:space="preserve">, ingezonden </w:t>
      </w:r>
      <w:r w:rsidR="009E6260">
        <w:t>op 5 november 2025)</w:t>
      </w:r>
      <w:r>
        <w:t xml:space="preserve">. </w:t>
      </w:r>
    </w:p>
    <w:p w:rsidR="00423A19" w:rsidP="003642E5" w:rsidRDefault="00423A19" w14:paraId="7E577CEC" w14:textId="77777777"/>
    <w:p w:rsidR="003642E5" w:rsidP="003642E5" w:rsidRDefault="003642E5" w14:paraId="38DFC8A5" w14:textId="77777777"/>
    <w:p w:rsidR="005F0A00" w:rsidP="003642E5" w:rsidRDefault="005F0A00" w14:paraId="522C0D4A" w14:textId="77777777"/>
    <w:p w:rsidR="005F0A00" w:rsidP="003642E5" w:rsidRDefault="005F0A00" w14:paraId="3AD160F6" w14:textId="77777777"/>
    <w:p w:rsidRPr="00747885" w:rsidR="0029019C" w:rsidP="003642E5" w:rsidRDefault="00CB2F0F" w14:paraId="75CFF950" w14:textId="77777777">
      <w:pPr>
        <w:rPr>
          <w:szCs w:val="18"/>
        </w:rPr>
      </w:pPr>
      <w:r w:rsidRPr="005461DA">
        <w:rPr>
          <w:szCs w:val="18"/>
        </w:rPr>
        <w:t>Sophie Hermans</w:t>
      </w:r>
    </w:p>
    <w:p w:rsidRPr="00DB20A0" w:rsidR="00EF6D37" w:rsidP="003642E5" w:rsidRDefault="00CB2F0F" w14:paraId="78B08547" w14:textId="45EAA6C5">
      <w:pPr>
        <w:rPr>
          <w:szCs w:val="18"/>
        </w:rPr>
      </w:pPr>
      <w:r>
        <w:rPr>
          <w:szCs w:val="18"/>
        </w:rPr>
        <w:t>Minister van Klimaat en Groene Groei</w:t>
      </w:r>
    </w:p>
    <w:p w:rsidR="00EF6D37" w:rsidP="003642E5" w:rsidRDefault="00EF6D37" w14:paraId="26F5ED21" w14:textId="77777777">
      <w:pPr>
        <w:rPr>
          <w:b/>
        </w:rPr>
      </w:pPr>
    </w:p>
    <w:p w:rsidR="00225675" w:rsidP="003642E5" w:rsidRDefault="00CB2F0F" w14:paraId="4396DA0A" w14:textId="77777777">
      <w:pPr>
        <w:rPr>
          <w:b/>
        </w:rPr>
      </w:pPr>
      <w:r>
        <w:rPr>
          <w:b/>
        </w:rPr>
        <w:br w:type="page"/>
      </w:r>
    </w:p>
    <w:p w:rsidR="00102210" w:rsidP="003642E5" w:rsidRDefault="00102210" w14:paraId="6EDAF23B" w14:textId="176556CB">
      <w:pPr>
        <w:rPr>
          <w:b/>
          <w:bCs/>
        </w:rPr>
      </w:pPr>
      <w:r w:rsidRPr="00102210">
        <w:rPr>
          <w:b/>
          <w:bCs/>
        </w:rPr>
        <w:lastRenderedPageBreak/>
        <w:t>2025Z19479</w:t>
      </w:r>
    </w:p>
    <w:p w:rsidR="00102210" w:rsidP="003642E5" w:rsidRDefault="00102210" w14:paraId="6C8D7C2A" w14:textId="2FF5ED1F"/>
    <w:p w:rsidR="003642E5" w:rsidP="003642E5" w:rsidRDefault="00102210" w14:paraId="2F111DAC" w14:textId="77777777">
      <w:r>
        <w:t>1</w:t>
      </w:r>
    </w:p>
    <w:p w:rsidR="00102210" w:rsidP="003642E5" w:rsidRDefault="00102210" w14:paraId="0AE142B5" w14:textId="14918E69">
      <w:r>
        <w:t>Bent u bekend met de berichten dat de staat voorbereidingen treft om noodmaatregelen te nemen om de CO2-uitstoot snel te verminderen, met hoge kosten tot gevolg, en dat de kosten daarvoor, en mogelijke dwangsommen, uit het Klimaatfonds zullen worden betaald?</w:t>
      </w:r>
    </w:p>
    <w:p w:rsidR="00102210" w:rsidP="003642E5" w:rsidRDefault="00102210" w14:paraId="7EC8DF82" w14:textId="77777777"/>
    <w:p w:rsidRPr="00102210" w:rsidR="00102210" w:rsidP="003642E5" w:rsidRDefault="00102210" w14:paraId="02242CAC" w14:textId="39C5AF1F">
      <w:r w:rsidRPr="00102210">
        <w:t xml:space="preserve">Antwoord </w:t>
      </w:r>
    </w:p>
    <w:p w:rsidRPr="00102210" w:rsidR="00102210" w:rsidP="003642E5" w:rsidRDefault="00102210" w14:paraId="236A2F19" w14:textId="1B35D49E">
      <w:r w:rsidRPr="00102210">
        <w:t xml:space="preserve">Ja. </w:t>
      </w:r>
    </w:p>
    <w:p w:rsidRPr="00102210" w:rsidR="00102210" w:rsidP="003642E5" w:rsidRDefault="00102210" w14:paraId="3B9D9FEF" w14:textId="77777777"/>
    <w:p w:rsidR="003642E5" w:rsidP="003642E5" w:rsidRDefault="00102210" w14:paraId="57C56B38" w14:textId="77777777">
      <w:r w:rsidRPr="00102210">
        <w:t>2</w:t>
      </w:r>
    </w:p>
    <w:p w:rsidRPr="00102210" w:rsidR="00102210" w:rsidP="003642E5" w:rsidRDefault="00102210" w14:paraId="290D631A" w14:textId="094FDC5C">
      <w:r w:rsidRPr="00102210">
        <w:t xml:space="preserve">Hoeveel geld uit het Klimaatfonds is tot nu toe besteed aan uitgaven die niet bijdragen aan het verminderen van de uitstoot, zoals het verlagen van de energierekening en het compenseren van fossiele subsidies? </w:t>
      </w:r>
    </w:p>
    <w:p w:rsidRPr="00102210" w:rsidR="00102210" w:rsidP="003642E5" w:rsidRDefault="00102210" w14:paraId="019F96AB" w14:textId="77777777"/>
    <w:p w:rsidRPr="00102210" w:rsidR="00102210" w:rsidP="003642E5" w:rsidRDefault="00102210" w14:paraId="2B330355" w14:textId="3E2E8DCD">
      <w:r w:rsidRPr="00102210">
        <w:t xml:space="preserve">Antwoord </w:t>
      </w:r>
    </w:p>
    <w:p w:rsidRPr="00102210" w:rsidR="00102210" w:rsidP="003642E5" w:rsidRDefault="00102210" w14:paraId="5F13A8EC" w14:textId="3FF2F211">
      <w:r w:rsidRPr="00102210">
        <w:t xml:space="preserve">Conform de Tijdelijke wet Klimaatfonds dienen middelen uit het fonds uitgegeven te worden </w:t>
      </w:r>
      <w:r w:rsidR="00E576E4">
        <w:t xml:space="preserve">aan </w:t>
      </w:r>
      <w:r w:rsidRPr="00102210">
        <w:t xml:space="preserve">additionele maatregelen die bijdragen aan het behalen van de reductiedoelstellingen in de Klimaatwet, de transitie naar een </w:t>
      </w:r>
      <w:proofErr w:type="spellStart"/>
      <w:r w:rsidRPr="00102210">
        <w:t>klimaatneutrale</w:t>
      </w:r>
      <w:proofErr w:type="spellEnd"/>
      <w:r w:rsidRPr="00102210">
        <w:t xml:space="preserve"> energievoorziening, economie en samenleving en een rechtvaardige klimaattransitie. Dit is ook het uitgangspunt voor het huidige kabinet. Middelen zijn bedoeld voor maatregelen binnen het klimaat- en energiedomein, waarbij de scope breder is dan puur CO2-reductie. Ook andere belangen tellen mee die de transitie vooruit helpen. Het is belangrijk dat er draagvlak blijft voor klimaat- en energiebeleid en dat burgers en bedrijven niet worden geconfronteerd met (te) hoge energiekosten. Dit remt niet alleen de verduurzaming, bijvoorbeeld middels elektrificatie, maar draagt ook niet bij aan de ervaren rechtvaardigheid in het licht van de transitie. Om die reden heeft het kabinet dit voorjaar ook middelen uit het Klimaatfonds beschikbaar gesteld die energierekening voor huishoudens en bedrijven verlagen en tegelijkertijd een prikkel geven voor elektrificatie. Voor een exact verloop van de toevoegingen, onttrekkingen en uitgaven van het fonds – verwijs ik u naar Hoofdstuk 2 van de Meerjarenprogramma’s Klimaatfonds van de afgelopen jaren. </w:t>
      </w:r>
    </w:p>
    <w:p w:rsidRPr="00102210" w:rsidR="00102210" w:rsidP="003642E5" w:rsidRDefault="00102210" w14:paraId="104445CC" w14:textId="77777777"/>
    <w:p w:rsidR="003642E5" w:rsidP="003642E5" w:rsidRDefault="00102210" w14:paraId="501FD68C" w14:textId="77777777">
      <w:r w:rsidRPr="00102210">
        <w:t>3</w:t>
      </w:r>
    </w:p>
    <w:p w:rsidRPr="00102210" w:rsidR="00102210" w:rsidP="003642E5" w:rsidRDefault="00102210" w14:paraId="26365158" w14:textId="26561993">
      <w:r w:rsidRPr="00102210">
        <w:t xml:space="preserve">Vindt u het wenselijk dat belastinggeld uit het Klimaatfonds, dat bedoeld is voor klimaatmaatregelen, wordt gebruikt om juridische boetes en dwangsommen wegens tekortkomingen in het klimaatbeleid te betalen? </w:t>
      </w:r>
    </w:p>
    <w:p w:rsidRPr="00102210" w:rsidR="00102210" w:rsidP="003642E5" w:rsidRDefault="00102210" w14:paraId="0CDB5338" w14:textId="77777777"/>
    <w:p w:rsidRPr="00102210" w:rsidR="00102210" w:rsidP="003642E5" w:rsidRDefault="00102210" w14:paraId="07A62E57" w14:textId="116C977D">
      <w:r w:rsidRPr="00102210">
        <w:t xml:space="preserve">Antwoord </w:t>
      </w:r>
    </w:p>
    <w:p w:rsidRPr="00102210" w:rsidR="00102210" w:rsidP="003642E5" w:rsidRDefault="00B7315F" w14:paraId="0D4C7555" w14:textId="41D3D19B">
      <w:r>
        <w:t xml:space="preserve">Nee. </w:t>
      </w:r>
      <w:r w:rsidRPr="00102210" w:rsidR="00102210">
        <w:t xml:space="preserve">De middelen uit het Klimaatfonds zijn wettelijk bestemd voor maatregelen die bijdragen aan emissiereductie en aan de transitie naar een </w:t>
      </w:r>
      <w:proofErr w:type="spellStart"/>
      <w:r w:rsidRPr="00102210" w:rsidR="00102210">
        <w:t>klimaatneutrale</w:t>
      </w:r>
      <w:proofErr w:type="spellEnd"/>
      <w:r w:rsidRPr="00102210" w:rsidR="00102210">
        <w:t xml:space="preserve"> energievoorziening. Het betalen van boetes of dwangsommen valt niet binnen deze wettelijke bestemming. Bovendien zijn de middelen binnen het Klimaatfonds op dit moment vrijwel volledig bestemd voor klimaatmaatregelen via reserveringen en toekenningen onder voorwaarden, waardoor betaling van dwangsommen uit het Klimaatfonds ten kosten zou gaan van emissiereductie die door deze maatregelen in 2030 zou worden gerealiseerd. Het aanwenden van middelen uit het Klimaatfonds voor het betalen van dwangsommen is om deze redenen niet wenselijk.  </w:t>
      </w:r>
    </w:p>
    <w:p w:rsidR="003642E5" w:rsidP="003642E5" w:rsidRDefault="00102210" w14:paraId="4AA09B62" w14:textId="77777777">
      <w:r w:rsidRPr="00102210">
        <w:lastRenderedPageBreak/>
        <w:t>4</w:t>
      </w:r>
    </w:p>
    <w:p w:rsidRPr="00102210" w:rsidR="00102210" w:rsidP="003642E5" w:rsidRDefault="00102210" w14:paraId="6A04F2E9" w14:textId="7EDBA046">
      <w:r w:rsidRPr="00102210">
        <w:t xml:space="preserve">Kunt u bevestigen dat uw juridische analyses inderdaad concluderen dat het niet halen van de klimaatdoelen van 2030 tot schade zullen leiden? Ben u bereid de bedoelde juridische analyses te delen? Zo nee, waarom niet? </w:t>
      </w:r>
    </w:p>
    <w:p w:rsidRPr="00102210" w:rsidR="00102210" w:rsidP="003642E5" w:rsidRDefault="00102210" w14:paraId="5AE7C2A3" w14:textId="77777777"/>
    <w:p w:rsidRPr="00102210" w:rsidR="00102210" w:rsidP="003642E5" w:rsidRDefault="00102210" w14:paraId="3C0F5CD2" w14:textId="44A8652A">
      <w:r w:rsidRPr="00102210">
        <w:t>Antwoord</w:t>
      </w:r>
    </w:p>
    <w:p w:rsidRPr="00102210" w:rsidR="00102210" w:rsidP="003642E5" w:rsidRDefault="00102210" w14:paraId="332FF431" w14:textId="553BF870">
      <w:r w:rsidRPr="00102210">
        <w:t xml:space="preserve">Er is een ambtelijke juridische notitie opgesteld die mogelijke risico’s schetst van ontoereikend beleid voor het nastreven van klimaat- en energiedoelen. Het kabinet heeft deze notitie niet openbaar gemaakt, omdat die, toen en nu, informatie bevat die het procesbelang van de Staat kan schaden. </w:t>
      </w:r>
    </w:p>
    <w:p w:rsidRPr="00102210" w:rsidR="00102210" w:rsidP="003642E5" w:rsidRDefault="00102210" w14:paraId="51B7DBA2" w14:textId="77777777">
      <w:r w:rsidRPr="00102210">
        <w:t xml:space="preserve"> </w:t>
      </w:r>
    </w:p>
    <w:p w:rsidR="003642E5" w:rsidP="003642E5" w:rsidRDefault="00102210" w14:paraId="0DE3A1A3" w14:textId="77777777">
      <w:r w:rsidRPr="00102210">
        <w:t>5</w:t>
      </w:r>
    </w:p>
    <w:p w:rsidRPr="00102210" w:rsidR="00102210" w:rsidP="003642E5" w:rsidRDefault="00102210" w14:paraId="474275E4" w14:textId="7B5BDABE">
      <w:r w:rsidRPr="00102210">
        <w:t xml:space="preserve">Mag het Klimaatfonds wettelijk worden ingezet voor het betalen van dwangsommen? Zo ja, waar baseert u dat op? </w:t>
      </w:r>
    </w:p>
    <w:p w:rsidRPr="00102210" w:rsidR="00102210" w:rsidP="003642E5" w:rsidRDefault="00102210" w14:paraId="5BB19806" w14:textId="77777777"/>
    <w:p w:rsidRPr="00102210" w:rsidR="00102210" w:rsidP="003642E5" w:rsidRDefault="00102210" w14:paraId="7EDE1658" w14:textId="77AF3E83">
      <w:r w:rsidRPr="00102210">
        <w:t xml:space="preserve">Antwoord </w:t>
      </w:r>
    </w:p>
    <w:p w:rsidR="00102210" w:rsidP="003642E5" w:rsidRDefault="00102210" w14:paraId="290C319F" w14:textId="27FF49E1">
      <w:r w:rsidRPr="00102210">
        <w:t>Zoals in het antwoord op vraag 3 is toegelicht, zijn de middelen uit het Klimaatfonds</w:t>
      </w:r>
      <w:r>
        <w:t xml:space="preserve"> op grond van de Tijdelijke wet Klimaatfonds bestemd voor maatregelen die bijdragen aan emissiereductie en aan de transitie naar een </w:t>
      </w:r>
      <w:proofErr w:type="spellStart"/>
      <w:r>
        <w:t>klimaatneutrale</w:t>
      </w:r>
      <w:proofErr w:type="spellEnd"/>
      <w:r>
        <w:t xml:space="preserve"> energievoorziening en samenleving. Het betalen van dwangsommen valt niet binnen het in de Tijdelijke wet Klimaatfonds geformuleerde doel. </w:t>
      </w:r>
      <w:r w:rsidR="00600802">
        <w:t xml:space="preserve">Uiteraard heeft de Kamer budgetrecht en kan zij beslissen over uitgaven van middelen uit het fonds. </w:t>
      </w:r>
    </w:p>
    <w:p w:rsidR="00102210" w:rsidP="003642E5" w:rsidRDefault="00102210" w14:paraId="2DF93043" w14:textId="566A62E9"/>
    <w:p w:rsidR="003642E5" w:rsidP="003642E5" w:rsidRDefault="00102210" w14:paraId="73BC9CCC" w14:textId="77777777">
      <w:r>
        <w:t>6</w:t>
      </w:r>
    </w:p>
    <w:p w:rsidR="00102210" w:rsidP="003642E5" w:rsidRDefault="00102210" w14:paraId="398CB7CC" w14:textId="68E6A7B4">
      <w:r>
        <w:t xml:space="preserve">Op welke manier denkt u de klimaatdoelen te halen als middelen uit het Klimaatfonds naar juridische boetes en dwangsommen gaan in plaats van naar klimaatmaatregelen? Op welke manier gaat u de gebruikte middelen uit het Klimaatfonds compenseren? </w:t>
      </w:r>
    </w:p>
    <w:p w:rsidR="00102210" w:rsidP="003642E5" w:rsidRDefault="00102210" w14:paraId="6673E0CD" w14:textId="77777777"/>
    <w:p w:rsidR="00102210" w:rsidP="003642E5" w:rsidRDefault="00102210" w14:paraId="14155DA3" w14:textId="43AACA52">
      <w:r>
        <w:t xml:space="preserve">Antwoord </w:t>
      </w:r>
    </w:p>
    <w:p w:rsidR="00102210" w:rsidP="003642E5" w:rsidRDefault="00102210" w14:paraId="12B5E5B9" w14:textId="77777777">
      <w:r>
        <w:t xml:space="preserve">De inzet van het kabinet is gericht op het binnen bereik brengen van de klimaatdoelen onder andere door het op orde krijgen van de randvoorwaarden in de uitvoering en logische stappen in de sectoren.  </w:t>
      </w:r>
    </w:p>
    <w:p w:rsidR="00102210" w:rsidP="003642E5" w:rsidRDefault="00102210" w14:paraId="673AA3D3" w14:textId="77777777"/>
    <w:p w:rsidR="00102210" w:rsidP="003642E5" w:rsidRDefault="00102210" w14:paraId="4FABC9A4" w14:textId="77777777">
      <w:r>
        <w:t xml:space="preserve">Aan de Staat zijn geen boetes of dwangsommen opgelegd in klimaatprocedures. Er is dus geen sprake van verbeurte van dwangsommen, noch van betalingen van dwangsommen of boetes ten laste van het Klimaatfonds. </w:t>
      </w:r>
    </w:p>
    <w:p w:rsidR="00102210" w:rsidP="003642E5" w:rsidRDefault="00102210" w14:paraId="0C637950" w14:textId="77777777"/>
    <w:p w:rsidR="003642E5" w:rsidP="003642E5" w:rsidRDefault="00102210" w14:paraId="2FB29F69" w14:textId="77777777">
      <w:r>
        <w:t>7</w:t>
      </w:r>
    </w:p>
    <w:p w:rsidR="00102210" w:rsidP="003642E5" w:rsidRDefault="00102210" w14:paraId="2D3B2B01" w14:textId="027A7A4D">
      <w:r>
        <w:t xml:space="preserve">Hoe verhouden de waarschuwingen van ambtenaren voor de gevolgen van niet-nakoming van de klimaatverplichtingen en het voornemen om dwangsommen uit het Klimaatfonds te betalen zich tot de publieke stellingname, waaronder in juridische zaken, van de regering dat het behalen van de klimaatdoelen voor 2030 een ‘streefdoel’ is en niet als een juridisch afdwingbare verplichting? </w:t>
      </w:r>
    </w:p>
    <w:p w:rsidR="00102210" w:rsidP="003642E5" w:rsidRDefault="00102210" w14:paraId="757496DD" w14:textId="77777777"/>
    <w:p w:rsidR="00102210" w:rsidP="003642E5" w:rsidRDefault="00102210" w14:paraId="51ED8174" w14:textId="77777777">
      <w:r>
        <w:t xml:space="preserve">Antwoord </w:t>
      </w:r>
    </w:p>
    <w:p w:rsidR="00102210" w:rsidP="003642E5" w:rsidRDefault="00102210" w14:paraId="6089BA1B" w14:textId="77777777">
      <w:r>
        <w:t xml:space="preserve">Het nationale 2030-doel van de Klimaatwet is een streefdoel dat niet rechtstreeks juridisch afdwingbaar is. Het kabinet moet zich inspannen om dit doel na te streven, en het parlement kan het kabinet daarop aanspreken. De Klimaatwet waarborgt politieke controle op de voortgang van het klimaatbeleid. </w:t>
      </w:r>
    </w:p>
    <w:p w:rsidR="00102210" w:rsidP="003642E5" w:rsidRDefault="00102210" w14:paraId="377336A9" w14:textId="77777777">
      <w:r>
        <w:t xml:space="preserve">Op grond van andere rechtsbronnen, zoals het Unierecht en het Europees Verdrag voor de Rechten van de Mens (EVRM), gelden ook klimaatverplichtingen. Zoals onder meer uit het </w:t>
      </w:r>
      <w:proofErr w:type="spellStart"/>
      <w:r>
        <w:t>Urgenda</w:t>
      </w:r>
      <w:proofErr w:type="spellEnd"/>
      <w:r>
        <w:t xml:space="preserve">-arrest blijkt, kan de rechter bindende uitspraken doen over klimaatverplichtingen op basis van het EVRM. </w:t>
      </w:r>
    </w:p>
    <w:p w:rsidR="00102210" w:rsidP="003642E5" w:rsidRDefault="00102210" w14:paraId="5A04C649" w14:textId="77777777"/>
    <w:p w:rsidR="003642E5" w:rsidP="003642E5" w:rsidRDefault="00102210" w14:paraId="34AC3353" w14:textId="77777777">
      <w:r>
        <w:t>8</w:t>
      </w:r>
    </w:p>
    <w:p w:rsidR="00102210" w:rsidP="003642E5" w:rsidRDefault="00102210" w14:paraId="4FD36664" w14:textId="0C1FA290">
      <w:r>
        <w:t xml:space="preserve">Kan op basis van de waarschuwingen van ambtenaren worden geconcludeerd dat de Nederlandse regering er vanuit gaat dat de klimaatdoelen van 2030 niet zullen worden gehaald? </w:t>
      </w:r>
    </w:p>
    <w:p w:rsidR="00102210" w:rsidP="003642E5" w:rsidRDefault="00102210" w14:paraId="7C0BD87A" w14:textId="77777777"/>
    <w:p w:rsidR="00102210" w:rsidP="003642E5" w:rsidRDefault="00102210" w14:paraId="62CAEAD7" w14:textId="00C16336">
      <w:r>
        <w:t xml:space="preserve">Antwoord </w:t>
      </w:r>
    </w:p>
    <w:p w:rsidR="00102210" w:rsidP="003642E5" w:rsidRDefault="00102210" w14:paraId="1DA028A1" w14:textId="77777777">
      <w:r>
        <w:t xml:space="preserve">De inzet van het kabinet blijft gericht op het binnen bereik brengen van de klimaatdoelen onder andere door het op orde krijgen van de randvoorwaarden in de uitvoering en logische stappen in de sectoren. </w:t>
      </w:r>
    </w:p>
    <w:p w:rsidR="00102210" w:rsidP="003642E5" w:rsidRDefault="00102210" w14:paraId="46B609B4" w14:textId="77777777">
      <w:r>
        <w:t xml:space="preserve"> </w:t>
      </w:r>
    </w:p>
    <w:p w:rsidR="003642E5" w:rsidP="003642E5" w:rsidRDefault="00102210" w14:paraId="4C903934" w14:textId="77777777">
      <w:r>
        <w:t>9</w:t>
      </w:r>
    </w:p>
    <w:p w:rsidR="00102210" w:rsidP="003642E5" w:rsidRDefault="00102210" w14:paraId="67F04638" w14:textId="16977C82">
      <w:r>
        <w:t xml:space="preserve">Bent u het eens met de stelling dat het geld uit het Klimaatfonds vele malen beter geïnvesteerd kan worden om het structureel behalen van de klimaatdoelen zeker te stellen en verdere rechtszaken, met mogelijk hoge dwangsommen, te voorkomen? Zo ja, welke maatregelen neemt u daartoe? </w:t>
      </w:r>
    </w:p>
    <w:p w:rsidR="00102210" w:rsidP="003642E5" w:rsidRDefault="00102210" w14:paraId="07C2C583" w14:textId="77777777">
      <w:r>
        <w:t xml:space="preserve">Antwoord </w:t>
      </w:r>
    </w:p>
    <w:p w:rsidR="00102210" w:rsidP="003642E5" w:rsidRDefault="00102210" w14:paraId="561FED08" w14:textId="77777777"/>
    <w:p w:rsidR="00102210" w:rsidP="003642E5" w:rsidRDefault="00102210" w14:paraId="21D53FD3" w14:textId="41ABCD4F">
      <w:r>
        <w:t xml:space="preserve">Besluitvorming over de besteding van middelen in het Klimaatfonds heeft afgelopen jaren plaatsgevonden, waarbij samen met de verantwoordelijk sectorministers en de minister van Financiën is gekeken naar wat er in de verschillende sectoren nodig is om een bijdrage te leveren aan de klimaatdoelen voor 2030 en 2050. Dit is gebeurd in samenhang met normerend en </w:t>
      </w:r>
      <w:proofErr w:type="spellStart"/>
      <w:r>
        <w:t>beprijzend</w:t>
      </w:r>
      <w:proofErr w:type="spellEnd"/>
      <w:r>
        <w:t xml:space="preserve"> beleid, en het beleid gericht op het op orde brengen van de randvoorwaarden. Herbestemming van </w:t>
      </w:r>
      <w:r w:rsidR="000241D1">
        <w:t xml:space="preserve">middelen voor de </w:t>
      </w:r>
      <w:r>
        <w:t xml:space="preserve">maatregelen uit het fonds zou direct ten kosten gaan van deze evenwichtige mix. </w:t>
      </w:r>
    </w:p>
    <w:p w:rsidR="00102210" w:rsidP="003642E5" w:rsidRDefault="00102210" w14:paraId="10FE36E6" w14:textId="1ACB570C"/>
    <w:p w:rsidR="003642E5" w:rsidP="003642E5" w:rsidRDefault="00102210" w14:paraId="381D93E1" w14:textId="77777777">
      <w:r>
        <w:t>10</w:t>
      </w:r>
    </w:p>
    <w:p w:rsidR="00102210" w:rsidP="003642E5" w:rsidRDefault="00102210" w14:paraId="038CBD0C" w14:textId="175F2510">
      <w:r>
        <w:t xml:space="preserve">Wanneer kan de Kamer de door u toegezegde analyse van de </w:t>
      </w:r>
      <w:proofErr w:type="spellStart"/>
      <w:r>
        <w:t>Advisory</w:t>
      </w:r>
      <w:proofErr w:type="spellEnd"/>
      <w:r>
        <w:t xml:space="preserve"> Opinion van het Internationaal Gerechtshof verwachten, waaruit mogelijk extra klimaatverplichtingen voor Nederland volgen? </w:t>
      </w:r>
    </w:p>
    <w:p w:rsidR="00102210" w:rsidP="003642E5" w:rsidRDefault="00102210" w14:paraId="493D1E45" w14:textId="77777777"/>
    <w:p w:rsidR="00102210" w:rsidP="003642E5" w:rsidRDefault="00102210" w14:paraId="66E14850" w14:textId="3CA29EA1">
      <w:r>
        <w:t xml:space="preserve">Antwoord </w:t>
      </w:r>
    </w:p>
    <w:p w:rsidR="00102210" w:rsidP="003642E5" w:rsidRDefault="00102210" w14:paraId="6BA00B30" w14:textId="77777777">
      <w:r>
        <w:t xml:space="preserve">Het streven is de toegezegde reactie voor 1 januari 2026 te versturen. </w:t>
      </w:r>
    </w:p>
    <w:p w:rsidR="000652D4" w:rsidP="003642E5" w:rsidRDefault="000652D4" w14:paraId="136950D8" w14:textId="7CFC6A5E"/>
    <w:p w:rsidRPr="00E576E4" w:rsidR="00664678" w:rsidP="003642E5" w:rsidRDefault="00664678" w14:paraId="67280044" w14:textId="0A06A5B3">
      <w:pPr>
        <w:rPr>
          <w:szCs w:val="18"/>
        </w:rPr>
      </w:pPr>
    </w:p>
    <w:sectPr w:rsidRPr="00E576E4"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748FD" w14:textId="77777777" w:rsidR="001509AD" w:rsidRDefault="001509AD">
      <w:r>
        <w:separator/>
      </w:r>
    </w:p>
    <w:p w14:paraId="09B7F2DF" w14:textId="77777777" w:rsidR="001509AD" w:rsidRDefault="001509AD"/>
  </w:endnote>
  <w:endnote w:type="continuationSeparator" w:id="0">
    <w:p w14:paraId="50AAB23C" w14:textId="77777777" w:rsidR="001509AD" w:rsidRDefault="001509AD">
      <w:r>
        <w:continuationSeparator/>
      </w:r>
    </w:p>
    <w:p w14:paraId="3F84999D" w14:textId="77777777" w:rsidR="001509AD" w:rsidRDefault="00150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7D8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737B1" w14:paraId="79B601D3" w14:textId="77777777" w:rsidTr="00CA6A25">
      <w:trPr>
        <w:trHeight w:hRule="exact" w:val="240"/>
      </w:trPr>
      <w:tc>
        <w:tcPr>
          <w:tcW w:w="7601" w:type="dxa"/>
        </w:tcPr>
        <w:p w14:paraId="0437AAC5" w14:textId="77777777" w:rsidR="00527BD4" w:rsidRDefault="00527BD4" w:rsidP="003F1F6B">
          <w:pPr>
            <w:pStyle w:val="Huisstijl-Rubricering"/>
          </w:pPr>
        </w:p>
      </w:tc>
      <w:tc>
        <w:tcPr>
          <w:tcW w:w="2156" w:type="dxa"/>
        </w:tcPr>
        <w:p w14:paraId="669EEB4E" w14:textId="6691B4E7" w:rsidR="00527BD4" w:rsidRPr="00645414" w:rsidRDefault="00CB2F0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4D2BC6">
              <w:t>4</w:t>
            </w:r>
          </w:fldSimple>
        </w:p>
      </w:tc>
    </w:tr>
  </w:tbl>
  <w:p w14:paraId="5670EA7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737B1" w14:paraId="23796644" w14:textId="77777777" w:rsidTr="00CA6A25">
      <w:trPr>
        <w:trHeight w:hRule="exact" w:val="240"/>
      </w:trPr>
      <w:tc>
        <w:tcPr>
          <w:tcW w:w="7601" w:type="dxa"/>
        </w:tcPr>
        <w:p w14:paraId="00DEC22A" w14:textId="77777777" w:rsidR="00527BD4" w:rsidRDefault="00527BD4" w:rsidP="008C356D">
          <w:pPr>
            <w:pStyle w:val="Huisstijl-Rubricering"/>
          </w:pPr>
        </w:p>
      </w:tc>
      <w:tc>
        <w:tcPr>
          <w:tcW w:w="2170" w:type="dxa"/>
        </w:tcPr>
        <w:p w14:paraId="7CCB6F4A" w14:textId="15BA3922" w:rsidR="00527BD4" w:rsidRPr="00ED539E" w:rsidRDefault="00CB2F0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4D2BC6">
              <w:t>4</w:t>
            </w:r>
          </w:fldSimple>
        </w:p>
      </w:tc>
    </w:tr>
  </w:tbl>
  <w:p w14:paraId="035511CD" w14:textId="77777777" w:rsidR="00527BD4" w:rsidRPr="00BC3B53" w:rsidRDefault="00527BD4" w:rsidP="008C356D">
    <w:pPr>
      <w:pStyle w:val="Voettekst"/>
      <w:spacing w:line="240" w:lineRule="auto"/>
      <w:rPr>
        <w:sz w:val="2"/>
        <w:szCs w:val="2"/>
      </w:rPr>
    </w:pPr>
  </w:p>
  <w:p w14:paraId="7198A9C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99EF" w14:textId="77777777" w:rsidR="001509AD" w:rsidRDefault="001509AD">
      <w:r>
        <w:separator/>
      </w:r>
    </w:p>
    <w:p w14:paraId="0C27479C" w14:textId="77777777" w:rsidR="001509AD" w:rsidRDefault="001509AD"/>
  </w:footnote>
  <w:footnote w:type="continuationSeparator" w:id="0">
    <w:p w14:paraId="55A6C3A1" w14:textId="77777777" w:rsidR="001509AD" w:rsidRDefault="001509AD">
      <w:r>
        <w:continuationSeparator/>
      </w:r>
    </w:p>
    <w:p w14:paraId="79ABE94D" w14:textId="77777777" w:rsidR="001509AD" w:rsidRDefault="00150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737B1" w14:paraId="7F35E22A" w14:textId="77777777" w:rsidTr="00A50CF6">
      <w:tc>
        <w:tcPr>
          <w:tcW w:w="2156" w:type="dxa"/>
        </w:tcPr>
        <w:p w14:paraId="79FD2308" w14:textId="77777777" w:rsidR="00527BD4" w:rsidRPr="005819CE" w:rsidRDefault="00CB2F0F" w:rsidP="00A50CF6">
          <w:pPr>
            <w:pStyle w:val="Huisstijl-Adres"/>
            <w:rPr>
              <w:b/>
            </w:rPr>
          </w:pPr>
          <w:r>
            <w:rPr>
              <w:b/>
            </w:rPr>
            <w:t>Directoraat-generaal Klimaat en Energie</w:t>
          </w:r>
          <w:r w:rsidRPr="005819CE">
            <w:rPr>
              <w:b/>
            </w:rPr>
            <w:br/>
          </w:r>
          <w:r>
            <w:t>Directie Klimaat</w:t>
          </w:r>
        </w:p>
      </w:tc>
    </w:tr>
    <w:tr w:rsidR="00C737B1" w14:paraId="12BF1066" w14:textId="77777777" w:rsidTr="00A50CF6">
      <w:trPr>
        <w:trHeight w:hRule="exact" w:val="200"/>
      </w:trPr>
      <w:tc>
        <w:tcPr>
          <w:tcW w:w="2156" w:type="dxa"/>
        </w:tcPr>
        <w:p w14:paraId="513253A0" w14:textId="77777777" w:rsidR="00527BD4" w:rsidRPr="005819CE" w:rsidRDefault="00527BD4" w:rsidP="00A50CF6"/>
      </w:tc>
    </w:tr>
    <w:tr w:rsidR="00C737B1" w14:paraId="2F492EE2" w14:textId="77777777" w:rsidTr="00502512">
      <w:trPr>
        <w:trHeight w:hRule="exact" w:val="774"/>
      </w:trPr>
      <w:tc>
        <w:tcPr>
          <w:tcW w:w="2156" w:type="dxa"/>
        </w:tcPr>
        <w:p w14:paraId="46E4C26A" w14:textId="77777777" w:rsidR="00527BD4" w:rsidRDefault="00CB2F0F" w:rsidP="003A5290">
          <w:pPr>
            <w:pStyle w:val="Huisstijl-Kopje"/>
          </w:pPr>
          <w:r>
            <w:t>Ons kenmerk</w:t>
          </w:r>
        </w:p>
        <w:p w14:paraId="04CFB46B" w14:textId="761B90E2" w:rsidR="00527BD4" w:rsidRPr="005819CE" w:rsidRDefault="00CB2F0F" w:rsidP="003642E5">
          <w:pPr>
            <w:pStyle w:val="Huisstijl-Kopje"/>
          </w:pPr>
          <w:r>
            <w:rPr>
              <w:b w:val="0"/>
            </w:rPr>
            <w:t>DGKE</w:t>
          </w:r>
          <w:r w:rsidR="003642E5">
            <w:rPr>
              <w:b w:val="0"/>
            </w:rPr>
            <w:t>-</w:t>
          </w:r>
          <w:r>
            <w:rPr>
              <w:b w:val="0"/>
            </w:rPr>
            <w:t>K</w:t>
          </w:r>
          <w:r w:rsidRPr="00502512">
            <w:rPr>
              <w:b w:val="0"/>
            </w:rPr>
            <w:t xml:space="preserve"> / </w:t>
          </w:r>
          <w:r w:rsidR="003642E5" w:rsidRPr="003642E5">
            <w:rPr>
              <w:b w:val="0"/>
              <w:bCs/>
            </w:rPr>
            <w:t>102569971</w:t>
          </w:r>
        </w:p>
      </w:tc>
    </w:tr>
  </w:tbl>
  <w:p w14:paraId="25986EEB" w14:textId="77777777" w:rsidR="00527BD4" w:rsidRDefault="00527BD4" w:rsidP="008C356D">
    <w:pPr>
      <w:pStyle w:val="Koptekst"/>
      <w:rPr>
        <w:rFonts w:cs="Verdana-Bold"/>
        <w:b/>
        <w:bCs/>
        <w:smallCaps/>
        <w:szCs w:val="18"/>
      </w:rPr>
    </w:pPr>
  </w:p>
  <w:p w14:paraId="63E3E68A" w14:textId="77777777" w:rsidR="00527BD4" w:rsidRDefault="00527BD4" w:rsidP="008C356D"/>
  <w:p w14:paraId="34361EE7" w14:textId="77777777" w:rsidR="00527BD4" w:rsidRDefault="00527BD4" w:rsidP="004F44C2"/>
  <w:p w14:paraId="1B4C56CB" w14:textId="77777777" w:rsidR="00527BD4" w:rsidRPr="00740712" w:rsidRDefault="00527BD4" w:rsidP="004F44C2"/>
  <w:p w14:paraId="5AAA592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737B1" w14:paraId="10B827D4" w14:textId="77777777" w:rsidTr="00751A6A">
      <w:trPr>
        <w:trHeight w:val="2636"/>
      </w:trPr>
      <w:tc>
        <w:tcPr>
          <w:tcW w:w="737" w:type="dxa"/>
        </w:tcPr>
        <w:p w14:paraId="5E12E40F" w14:textId="77777777" w:rsidR="00527BD4" w:rsidRDefault="00527BD4" w:rsidP="00D0609E">
          <w:pPr>
            <w:framePr w:w="6340" w:h="2750" w:hRule="exact" w:hSpace="180" w:wrap="around" w:vAnchor="page" w:hAnchor="text" w:x="3873" w:y="-140"/>
            <w:spacing w:line="240" w:lineRule="auto"/>
          </w:pPr>
        </w:p>
      </w:tc>
      <w:tc>
        <w:tcPr>
          <w:tcW w:w="5156" w:type="dxa"/>
        </w:tcPr>
        <w:p w14:paraId="15C3F9BB" w14:textId="77777777" w:rsidR="00527BD4" w:rsidRDefault="00CB2F0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3740645" wp14:editId="3521388B">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A502C17" w14:textId="77777777" w:rsidR="00F4553F" w:rsidRDefault="00F4553F" w:rsidP="00651CEE">
          <w:pPr>
            <w:framePr w:w="6340" w:h="2750" w:hRule="exact" w:hSpace="180" w:wrap="around" w:vAnchor="page" w:hAnchor="text" w:x="3873" w:y="-140"/>
            <w:spacing w:line="240" w:lineRule="auto"/>
          </w:pPr>
        </w:p>
      </w:tc>
    </w:tr>
  </w:tbl>
  <w:p w14:paraId="03DCAFB5" w14:textId="77777777" w:rsidR="00527BD4" w:rsidRDefault="00527BD4" w:rsidP="00D0609E">
    <w:pPr>
      <w:framePr w:w="6340" w:h="2750" w:hRule="exact" w:hSpace="180" w:wrap="around" w:vAnchor="page" w:hAnchor="text" w:x="3873" w:y="-140"/>
    </w:pPr>
  </w:p>
  <w:p w14:paraId="444D755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737B1" w:rsidRPr="003642E5" w14:paraId="19CA2AD8" w14:textId="77777777" w:rsidTr="00A50CF6">
      <w:tc>
        <w:tcPr>
          <w:tcW w:w="2160" w:type="dxa"/>
        </w:tcPr>
        <w:p w14:paraId="6A9C5CFB" w14:textId="77777777" w:rsidR="00527BD4" w:rsidRPr="005819CE" w:rsidRDefault="00CB2F0F" w:rsidP="00A50CF6">
          <w:pPr>
            <w:pStyle w:val="Huisstijl-Adres"/>
            <w:rPr>
              <w:b/>
            </w:rPr>
          </w:pPr>
          <w:r>
            <w:rPr>
              <w:b/>
            </w:rPr>
            <w:t>Directoraat-generaal Klimaat en Energie</w:t>
          </w:r>
          <w:r w:rsidRPr="005819CE">
            <w:rPr>
              <w:b/>
            </w:rPr>
            <w:br/>
          </w:r>
          <w:r>
            <w:t>Directie Klimaat</w:t>
          </w:r>
        </w:p>
        <w:p w14:paraId="0BA7EE1E" w14:textId="77777777" w:rsidR="00527BD4" w:rsidRPr="00BE5ED9" w:rsidRDefault="00CB2F0F" w:rsidP="00A50CF6">
          <w:pPr>
            <w:pStyle w:val="Huisstijl-Adres"/>
          </w:pPr>
          <w:r>
            <w:rPr>
              <w:b/>
            </w:rPr>
            <w:t>Bezoekadres</w:t>
          </w:r>
          <w:r>
            <w:rPr>
              <w:b/>
            </w:rPr>
            <w:br/>
          </w:r>
          <w:r>
            <w:t>Bezuidenhoutseweg 73</w:t>
          </w:r>
          <w:r w:rsidRPr="005819CE">
            <w:br/>
          </w:r>
          <w:r>
            <w:t>2594 AC Den Haag</w:t>
          </w:r>
        </w:p>
        <w:p w14:paraId="44669BB6" w14:textId="77777777" w:rsidR="00EF495B" w:rsidRDefault="00CB2F0F" w:rsidP="0098788A">
          <w:pPr>
            <w:pStyle w:val="Huisstijl-Adres"/>
          </w:pPr>
          <w:r>
            <w:rPr>
              <w:b/>
            </w:rPr>
            <w:t>Postadres</w:t>
          </w:r>
          <w:r>
            <w:rPr>
              <w:b/>
            </w:rPr>
            <w:br/>
          </w:r>
          <w:r>
            <w:t>Postbus 20401</w:t>
          </w:r>
          <w:r w:rsidRPr="005819CE">
            <w:br/>
            <w:t>2500 E</w:t>
          </w:r>
          <w:r>
            <w:t>K</w:t>
          </w:r>
          <w:r w:rsidRPr="005819CE">
            <w:t xml:space="preserve"> Den Haag</w:t>
          </w:r>
        </w:p>
        <w:p w14:paraId="2F707267" w14:textId="77777777" w:rsidR="00EF495B" w:rsidRPr="005B3814" w:rsidRDefault="00CB2F0F" w:rsidP="0098788A">
          <w:pPr>
            <w:pStyle w:val="Huisstijl-Adres"/>
          </w:pPr>
          <w:r>
            <w:rPr>
              <w:b/>
            </w:rPr>
            <w:t>Overheidsidentificatienr</w:t>
          </w:r>
          <w:r>
            <w:rPr>
              <w:b/>
            </w:rPr>
            <w:br/>
          </w:r>
          <w:r w:rsidR="002D0DDB" w:rsidRPr="002D0DDB">
            <w:t>00000003952069570000</w:t>
          </w:r>
        </w:p>
        <w:p w14:paraId="21B437B7" w14:textId="63479B7B" w:rsidR="00527BD4" w:rsidRPr="003642E5" w:rsidRDefault="00CB2F0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C737B1" w:rsidRPr="003642E5" w14:paraId="03854910" w14:textId="77777777" w:rsidTr="00A50CF6">
      <w:trPr>
        <w:trHeight w:hRule="exact" w:val="200"/>
      </w:trPr>
      <w:tc>
        <w:tcPr>
          <w:tcW w:w="2160" w:type="dxa"/>
        </w:tcPr>
        <w:p w14:paraId="7BDA5F41" w14:textId="77777777" w:rsidR="00527BD4" w:rsidRPr="007B4EAD" w:rsidRDefault="00527BD4" w:rsidP="00A50CF6"/>
      </w:tc>
    </w:tr>
    <w:tr w:rsidR="00C737B1" w14:paraId="60300B3F" w14:textId="77777777" w:rsidTr="00A50CF6">
      <w:tc>
        <w:tcPr>
          <w:tcW w:w="2160" w:type="dxa"/>
        </w:tcPr>
        <w:p w14:paraId="2B509573" w14:textId="77777777" w:rsidR="000C0163" w:rsidRPr="005819CE" w:rsidRDefault="00CB2F0F" w:rsidP="000C0163">
          <w:pPr>
            <w:pStyle w:val="Huisstijl-Kopje"/>
          </w:pPr>
          <w:r>
            <w:t>Ons kenmerk</w:t>
          </w:r>
          <w:r w:rsidRPr="005819CE">
            <w:t xml:space="preserve"> </w:t>
          </w:r>
        </w:p>
        <w:p w14:paraId="4D821DD1" w14:textId="1E0A76D9" w:rsidR="000C0163" w:rsidRPr="005819CE" w:rsidRDefault="00CB2F0F" w:rsidP="000C0163">
          <w:pPr>
            <w:pStyle w:val="Huisstijl-Gegeven"/>
          </w:pPr>
          <w:r>
            <w:t>DGKE</w:t>
          </w:r>
          <w:r w:rsidR="003642E5">
            <w:t>-K</w:t>
          </w:r>
          <w:r w:rsidR="00926AE2">
            <w:t xml:space="preserve"> /</w:t>
          </w:r>
          <w:r w:rsidR="00EB4E8D">
            <w:t xml:space="preserve"> </w:t>
          </w:r>
          <w:r>
            <w:t>102569971</w:t>
          </w:r>
        </w:p>
        <w:p w14:paraId="13BEA7E1" w14:textId="77777777" w:rsidR="00527BD4" w:rsidRPr="005819CE" w:rsidRDefault="00CB2F0F" w:rsidP="00A50CF6">
          <w:pPr>
            <w:pStyle w:val="Huisstijl-Kopje"/>
          </w:pPr>
          <w:r>
            <w:t>Uw kenmerk</w:t>
          </w:r>
        </w:p>
        <w:p w14:paraId="2C66008E" w14:textId="5FAFF6A0" w:rsidR="00527BD4" w:rsidRPr="005819CE" w:rsidRDefault="00CB2F0F" w:rsidP="00A50CF6">
          <w:pPr>
            <w:pStyle w:val="Huisstijl-Gegeven"/>
          </w:pPr>
          <w:r>
            <w:t>2025Z19479</w:t>
          </w:r>
        </w:p>
      </w:tc>
    </w:tr>
  </w:tbl>
  <w:p w14:paraId="2E2C4A8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737B1" w14:paraId="29D54EB6" w14:textId="77777777" w:rsidTr="007610AA">
      <w:trPr>
        <w:trHeight w:val="400"/>
      </w:trPr>
      <w:tc>
        <w:tcPr>
          <w:tcW w:w="7520" w:type="dxa"/>
          <w:gridSpan w:val="2"/>
        </w:tcPr>
        <w:p w14:paraId="7434D4D1" w14:textId="77777777" w:rsidR="00527BD4" w:rsidRPr="00BC3B53" w:rsidRDefault="00CB2F0F" w:rsidP="00A50CF6">
          <w:pPr>
            <w:pStyle w:val="Huisstijl-Retouradres"/>
          </w:pPr>
          <w:r>
            <w:t>&gt; Retouradres Postbus 20401 2500 EK Den Haag</w:t>
          </w:r>
        </w:p>
      </w:tc>
    </w:tr>
    <w:tr w:rsidR="00C737B1" w14:paraId="714F969B" w14:textId="77777777" w:rsidTr="007610AA">
      <w:tc>
        <w:tcPr>
          <w:tcW w:w="7520" w:type="dxa"/>
          <w:gridSpan w:val="2"/>
        </w:tcPr>
        <w:p w14:paraId="77396E76" w14:textId="77777777" w:rsidR="00527BD4" w:rsidRPr="00983E8F" w:rsidRDefault="00527BD4" w:rsidP="00A50CF6">
          <w:pPr>
            <w:pStyle w:val="Huisstijl-Rubricering"/>
          </w:pPr>
        </w:p>
      </w:tc>
    </w:tr>
    <w:tr w:rsidR="00C737B1" w14:paraId="01084C69" w14:textId="77777777" w:rsidTr="007610AA">
      <w:trPr>
        <w:trHeight w:hRule="exact" w:val="2440"/>
      </w:trPr>
      <w:tc>
        <w:tcPr>
          <w:tcW w:w="7520" w:type="dxa"/>
          <w:gridSpan w:val="2"/>
        </w:tcPr>
        <w:p w14:paraId="1551AE53" w14:textId="77777777" w:rsidR="00527BD4" w:rsidRDefault="00CB2F0F" w:rsidP="00A50CF6">
          <w:pPr>
            <w:pStyle w:val="Huisstijl-NAW"/>
          </w:pPr>
          <w:r>
            <w:t xml:space="preserve">De Voorzitter van de Tweede Kamer </w:t>
          </w:r>
        </w:p>
        <w:p w14:paraId="79995CEC" w14:textId="77777777" w:rsidR="00D87195" w:rsidRDefault="00CB2F0F" w:rsidP="00D87195">
          <w:pPr>
            <w:pStyle w:val="Huisstijl-NAW"/>
          </w:pPr>
          <w:r>
            <w:t>der Staten-Generaal</w:t>
          </w:r>
        </w:p>
        <w:p w14:paraId="0B8EC179" w14:textId="77777777" w:rsidR="00EA0F13" w:rsidRDefault="00CB2F0F" w:rsidP="00EA0F13">
          <w:pPr>
            <w:rPr>
              <w:szCs w:val="18"/>
            </w:rPr>
          </w:pPr>
          <w:r>
            <w:rPr>
              <w:szCs w:val="18"/>
            </w:rPr>
            <w:t>Prinses Irenestraat 6</w:t>
          </w:r>
        </w:p>
        <w:p w14:paraId="7EA0FC9F" w14:textId="77777777" w:rsidR="00985E56" w:rsidRDefault="00CB2F0F" w:rsidP="00EA0F13">
          <w:r>
            <w:rPr>
              <w:szCs w:val="18"/>
            </w:rPr>
            <w:t>2595 BD  DEN HAAG</w:t>
          </w:r>
        </w:p>
      </w:tc>
    </w:tr>
    <w:tr w:rsidR="00C737B1" w14:paraId="52C60B16" w14:textId="77777777" w:rsidTr="007610AA">
      <w:trPr>
        <w:trHeight w:hRule="exact" w:val="400"/>
      </w:trPr>
      <w:tc>
        <w:tcPr>
          <w:tcW w:w="7520" w:type="dxa"/>
          <w:gridSpan w:val="2"/>
        </w:tcPr>
        <w:p w14:paraId="36681A4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737B1" w14:paraId="0E8CF21B" w14:textId="77777777" w:rsidTr="007610AA">
      <w:trPr>
        <w:trHeight w:val="240"/>
      </w:trPr>
      <w:tc>
        <w:tcPr>
          <w:tcW w:w="900" w:type="dxa"/>
        </w:tcPr>
        <w:p w14:paraId="12A42DC0" w14:textId="77777777" w:rsidR="00527BD4" w:rsidRPr="007709EF" w:rsidRDefault="00CB2F0F" w:rsidP="00A50CF6">
          <w:pPr>
            <w:rPr>
              <w:szCs w:val="18"/>
            </w:rPr>
          </w:pPr>
          <w:r>
            <w:rPr>
              <w:szCs w:val="18"/>
            </w:rPr>
            <w:t>Datum</w:t>
          </w:r>
        </w:p>
      </w:tc>
      <w:tc>
        <w:tcPr>
          <w:tcW w:w="6620" w:type="dxa"/>
        </w:tcPr>
        <w:p w14:paraId="3F7BE1A9" w14:textId="7058D70F" w:rsidR="00527BD4" w:rsidRPr="007709EF" w:rsidRDefault="007B4EAD" w:rsidP="00A50CF6">
          <w:r>
            <w:t>24 november 2025</w:t>
          </w:r>
        </w:p>
      </w:tc>
    </w:tr>
    <w:tr w:rsidR="00C737B1" w14:paraId="6FAD940F" w14:textId="77777777" w:rsidTr="007610AA">
      <w:trPr>
        <w:trHeight w:val="240"/>
      </w:trPr>
      <w:tc>
        <w:tcPr>
          <w:tcW w:w="900" w:type="dxa"/>
        </w:tcPr>
        <w:p w14:paraId="5030A3E4" w14:textId="77777777" w:rsidR="00527BD4" w:rsidRPr="007709EF" w:rsidRDefault="00CB2F0F" w:rsidP="00A50CF6">
          <w:pPr>
            <w:rPr>
              <w:szCs w:val="18"/>
            </w:rPr>
          </w:pPr>
          <w:r>
            <w:rPr>
              <w:szCs w:val="18"/>
            </w:rPr>
            <w:t>Betreft</w:t>
          </w:r>
        </w:p>
      </w:tc>
      <w:tc>
        <w:tcPr>
          <w:tcW w:w="6620" w:type="dxa"/>
        </w:tcPr>
        <w:p w14:paraId="750C3080" w14:textId="459E5A0E" w:rsidR="00527BD4" w:rsidRPr="007709EF" w:rsidRDefault="00DB20A0" w:rsidP="00A50CF6">
          <w:r>
            <w:t>Beantwoording vragen over de o</w:t>
          </w:r>
          <w:r w:rsidR="00CB2F0F">
            <w:t>pgelegde dwangsommen voor het niet halen van klimaatdoelen uit het Klimaatfonds betalen</w:t>
          </w:r>
        </w:p>
      </w:tc>
    </w:tr>
  </w:tbl>
  <w:p w14:paraId="7116038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504BCC2">
      <w:start w:val="1"/>
      <w:numFmt w:val="bullet"/>
      <w:pStyle w:val="Lijstopsomteken"/>
      <w:lvlText w:val="•"/>
      <w:lvlJc w:val="left"/>
      <w:pPr>
        <w:tabs>
          <w:tab w:val="num" w:pos="227"/>
        </w:tabs>
        <w:ind w:left="227" w:hanging="227"/>
      </w:pPr>
      <w:rPr>
        <w:rFonts w:ascii="Verdana" w:hAnsi="Verdana" w:hint="default"/>
        <w:sz w:val="18"/>
        <w:szCs w:val="18"/>
      </w:rPr>
    </w:lvl>
    <w:lvl w:ilvl="1" w:tplc="0B9A8F46" w:tentative="1">
      <w:start w:val="1"/>
      <w:numFmt w:val="bullet"/>
      <w:lvlText w:val="o"/>
      <w:lvlJc w:val="left"/>
      <w:pPr>
        <w:tabs>
          <w:tab w:val="num" w:pos="1440"/>
        </w:tabs>
        <w:ind w:left="1440" w:hanging="360"/>
      </w:pPr>
      <w:rPr>
        <w:rFonts w:ascii="Courier New" w:hAnsi="Courier New" w:cs="Courier New" w:hint="default"/>
      </w:rPr>
    </w:lvl>
    <w:lvl w:ilvl="2" w:tplc="D60AFF84" w:tentative="1">
      <w:start w:val="1"/>
      <w:numFmt w:val="bullet"/>
      <w:lvlText w:val=""/>
      <w:lvlJc w:val="left"/>
      <w:pPr>
        <w:tabs>
          <w:tab w:val="num" w:pos="2160"/>
        </w:tabs>
        <w:ind w:left="2160" w:hanging="360"/>
      </w:pPr>
      <w:rPr>
        <w:rFonts w:ascii="Wingdings" w:hAnsi="Wingdings" w:hint="default"/>
      </w:rPr>
    </w:lvl>
    <w:lvl w:ilvl="3" w:tplc="192E4EB4" w:tentative="1">
      <w:start w:val="1"/>
      <w:numFmt w:val="bullet"/>
      <w:lvlText w:val=""/>
      <w:lvlJc w:val="left"/>
      <w:pPr>
        <w:tabs>
          <w:tab w:val="num" w:pos="2880"/>
        </w:tabs>
        <w:ind w:left="2880" w:hanging="360"/>
      </w:pPr>
      <w:rPr>
        <w:rFonts w:ascii="Symbol" w:hAnsi="Symbol" w:hint="default"/>
      </w:rPr>
    </w:lvl>
    <w:lvl w:ilvl="4" w:tplc="ACF000BE" w:tentative="1">
      <w:start w:val="1"/>
      <w:numFmt w:val="bullet"/>
      <w:lvlText w:val="o"/>
      <w:lvlJc w:val="left"/>
      <w:pPr>
        <w:tabs>
          <w:tab w:val="num" w:pos="3600"/>
        </w:tabs>
        <w:ind w:left="3600" w:hanging="360"/>
      </w:pPr>
      <w:rPr>
        <w:rFonts w:ascii="Courier New" w:hAnsi="Courier New" w:cs="Courier New" w:hint="default"/>
      </w:rPr>
    </w:lvl>
    <w:lvl w:ilvl="5" w:tplc="E65E402A" w:tentative="1">
      <w:start w:val="1"/>
      <w:numFmt w:val="bullet"/>
      <w:lvlText w:val=""/>
      <w:lvlJc w:val="left"/>
      <w:pPr>
        <w:tabs>
          <w:tab w:val="num" w:pos="4320"/>
        </w:tabs>
        <w:ind w:left="4320" w:hanging="360"/>
      </w:pPr>
      <w:rPr>
        <w:rFonts w:ascii="Wingdings" w:hAnsi="Wingdings" w:hint="default"/>
      </w:rPr>
    </w:lvl>
    <w:lvl w:ilvl="6" w:tplc="1C10EFCC" w:tentative="1">
      <w:start w:val="1"/>
      <w:numFmt w:val="bullet"/>
      <w:lvlText w:val=""/>
      <w:lvlJc w:val="left"/>
      <w:pPr>
        <w:tabs>
          <w:tab w:val="num" w:pos="5040"/>
        </w:tabs>
        <w:ind w:left="5040" w:hanging="360"/>
      </w:pPr>
      <w:rPr>
        <w:rFonts w:ascii="Symbol" w:hAnsi="Symbol" w:hint="default"/>
      </w:rPr>
    </w:lvl>
    <w:lvl w:ilvl="7" w:tplc="2DBCF3D4" w:tentative="1">
      <w:start w:val="1"/>
      <w:numFmt w:val="bullet"/>
      <w:lvlText w:val="o"/>
      <w:lvlJc w:val="left"/>
      <w:pPr>
        <w:tabs>
          <w:tab w:val="num" w:pos="5760"/>
        </w:tabs>
        <w:ind w:left="5760" w:hanging="360"/>
      </w:pPr>
      <w:rPr>
        <w:rFonts w:ascii="Courier New" w:hAnsi="Courier New" w:cs="Courier New" w:hint="default"/>
      </w:rPr>
    </w:lvl>
    <w:lvl w:ilvl="8" w:tplc="92C893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6FCA82E">
      <w:start w:val="1"/>
      <w:numFmt w:val="bullet"/>
      <w:pStyle w:val="Lijstopsomteken2"/>
      <w:lvlText w:val="–"/>
      <w:lvlJc w:val="left"/>
      <w:pPr>
        <w:tabs>
          <w:tab w:val="num" w:pos="227"/>
        </w:tabs>
        <w:ind w:left="227" w:firstLine="0"/>
      </w:pPr>
      <w:rPr>
        <w:rFonts w:ascii="Verdana" w:hAnsi="Verdana" w:hint="default"/>
      </w:rPr>
    </w:lvl>
    <w:lvl w:ilvl="1" w:tplc="8794A884" w:tentative="1">
      <w:start w:val="1"/>
      <w:numFmt w:val="bullet"/>
      <w:lvlText w:val="o"/>
      <w:lvlJc w:val="left"/>
      <w:pPr>
        <w:tabs>
          <w:tab w:val="num" w:pos="1440"/>
        </w:tabs>
        <w:ind w:left="1440" w:hanging="360"/>
      </w:pPr>
      <w:rPr>
        <w:rFonts w:ascii="Courier New" w:hAnsi="Courier New" w:cs="Courier New" w:hint="default"/>
      </w:rPr>
    </w:lvl>
    <w:lvl w:ilvl="2" w:tplc="4D46FA7C" w:tentative="1">
      <w:start w:val="1"/>
      <w:numFmt w:val="bullet"/>
      <w:lvlText w:val=""/>
      <w:lvlJc w:val="left"/>
      <w:pPr>
        <w:tabs>
          <w:tab w:val="num" w:pos="2160"/>
        </w:tabs>
        <w:ind w:left="2160" w:hanging="360"/>
      </w:pPr>
      <w:rPr>
        <w:rFonts w:ascii="Wingdings" w:hAnsi="Wingdings" w:hint="default"/>
      </w:rPr>
    </w:lvl>
    <w:lvl w:ilvl="3" w:tplc="31A88990" w:tentative="1">
      <w:start w:val="1"/>
      <w:numFmt w:val="bullet"/>
      <w:lvlText w:val=""/>
      <w:lvlJc w:val="left"/>
      <w:pPr>
        <w:tabs>
          <w:tab w:val="num" w:pos="2880"/>
        </w:tabs>
        <w:ind w:left="2880" w:hanging="360"/>
      </w:pPr>
      <w:rPr>
        <w:rFonts w:ascii="Symbol" w:hAnsi="Symbol" w:hint="default"/>
      </w:rPr>
    </w:lvl>
    <w:lvl w:ilvl="4" w:tplc="E81E7B80" w:tentative="1">
      <w:start w:val="1"/>
      <w:numFmt w:val="bullet"/>
      <w:lvlText w:val="o"/>
      <w:lvlJc w:val="left"/>
      <w:pPr>
        <w:tabs>
          <w:tab w:val="num" w:pos="3600"/>
        </w:tabs>
        <w:ind w:left="3600" w:hanging="360"/>
      </w:pPr>
      <w:rPr>
        <w:rFonts w:ascii="Courier New" w:hAnsi="Courier New" w:cs="Courier New" w:hint="default"/>
      </w:rPr>
    </w:lvl>
    <w:lvl w:ilvl="5" w:tplc="5BD0B76E" w:tentative="1">
      <w:start w:val="1"/>
      <w:numFmt w:val="bullet"/>
      <w:lvlText w:val=""/>
      <w:lvlJc w:val="left"/>
      <w:pPr>
        <w:tabs>
          <w:tab w:val="num" w:pos="4320"/>
        </w:tabs>
        <w:ind w:left="4320" w:hanging="360"/>
      </w:pPr>
      <w:rPr>
        <w:rFonts w:ascii="Wingdings" w:hAnsi="Wingdings" w:hint="default"/>
      </w:rPr>
    </w:lvl>
    <w:lvl w:ilvl="6" w:tplc="982A2D6C" w:tentative="1">
      <w:start w:val="1"/>
      <w:numFmt w:val="bullet"/>
      <w:lvlText w:val=""/>
      <w:lvlJc w:val="left"/>
      <w:pPr>
        <w:tabs>
          <w:tab w:val="num" w:pos="5040"/>
        </w:tabs>
        <w:ind w:left="5040" w:hanging="360"/>
      </w:pPr>
      <w:rPr>
        <w:rFonts w:ascii="Symbol" w:hAnsi="Symbol" w:hint="default"/>
      </w:rPr>
    </w:lvl>
    <w:lvl w:ilvl="7" w:tplc="FE2A5A4E" w:tentative="1">
      <w:start w:val="1"/>
      <w:numFmt w:val="bullet"/>
      <w:lvlText w:val="o"/>
      <w:lvlJc w:val="left"/>
      <w:pPr>
        <w:tabs>
          <w:tab w:val="num" w:pos="5760"/>
        </w:tabs>
        <w:ind w:left="5760" w:hanging="360"/>
      </w:pPr>
      <w:rPr>
        <w:rFonts w:ascii="Courier New" w:hAnsi="Courier New" w:cs="Courier New" w:hint="default"/>
      </w:rPr>
    </w:lvl>
    <w:lvl w:ilvl="8" w:tplc="F29CDD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61977874">
    <w:abstractNumId w:val="10"/>
  </w:num>
  <w:num w:numId="2" w16cid:durableId="1323313031">
    <w:abstractNumId w:val="7"/>
  </w:num>
  <w:num w:numId="3" w16cid:durableId="481655061">
    <w:abstractNumId w:val="6"/>
  </w:num>
  <w:num w:numId="4" w16cid:durableId="1374765994">
    <w:abstractNumId w:val="5"/>
  </w:num>
  <w:num w:numId="5" w16cid:durableId="1135756892">
    <w:abstractNumId w:val="4"/>
  </w:num>
  <w:num w:numId="6" w16cid:durableId="378435924">
    <w:abstractNumId w:val="8"/>
  </w:num>
  <w:num w:numId="7" w16cid:durableId="600262295">
    <w:abstractNumId w:val="3"/>
  </w:num>
  <w:num w:numId="8" w16cid:durableId="51124267">
    <w:abstractNumId w:val="2"/>
  </w:num>
  <w:num w:numId="9" w16cid:durableId="639581481">
    <w:abstractNumId w:val="1"/>
  </w:num>
  <w:num w:numId="10" w16cid:durableId="574629148">
    <w:abstractNumId w:val="0"/>
  </w:num>
  <w:num w:numId="11" w16cid:durableId="1742755780">
    <w:abstractNumId w:val="9"/>
  </w:num>
  <w:num w:numId="12" w16cid:durableId="189998010">
    <w:abstractNumId w:val="11"/>
  </w:num>
  <w:num w:numId="13" w16cid:durableId="139928159">
    <w:abstractNumId w:val="13"/>
  </w:num>
  <w:num w:numId="14" w16cid:durableId="87222769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41D1"/>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210"/>
    <w:rsid w:val="00102ABB"/>
    <w:rsid w:val="00121BF0"/>
    <w:rsid w:val="00123704"/>
    <w:rsid w:val="001267EE"/>
    <w:rsid w:val="001270C7"/>
    <w:rsid w:val="00132540"/>
    <w:rsid w:val="00133F0F"/>
    <w:rsid w:val="00145C11"/>
    <w:rsid w:val="0014786A"/>
    <w:rsid w:val="001509AD"/>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271E8"/>
    <w:rsid w:val="002309A8"/>
    <w:rsid w:val="00236CFE"/>
    <w:rsid w:val="002428E3"/>
    <w:rsid w:val="00243031"/>
    <w:rsid w:val="0025042A"/>
    <w:rsid w:val="00254A4A"/>
    <w:rsid w:val="00260BAF"/>
    <w:rsid w:val="002650F7"/>
    <w:rsid w:val="00273F3B"/>
    <w:rsid w:val="00274DB7"/>
    <w:rsid w:val="00275984"/>
    <w:rsid w:val="00280F74"/>
    <w:rsid w:val="002822CA"/>
    <w:rsid w:val="00286998"/>
    <w:rsid w:val="0029019C"/>
    <w:rsid w:val="00291AB7"/>
    <w:rsid w:val="00292EB2"/>
    <w:rsid w:val="0029422B"/>
    <w:rsid w:val="002A0938"/>
    <w:rsid w:val="002A6972"/>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7BA5"/>
    <w:rsid w:val="0033326F"/>
    <w:rsid w:val="00334154"/>
    <w:rsid w:val="003349AB"/>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2E5"/>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23EC"/>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0765"/>
    <w:rsid w:val="00483F0B"/>
    <w:rsid w:val="00496319"/>
    <w:rsid w:val="00497279"/>
    <w:rsid w:val="004A163B"/>
    <w:rsid w:val="004A670A"/>
    <w:rsid w:val="004B5465"/>
    <w:rsid w:val="004B70F0"/>
    <w:rsid w:val="004C21A8"/>
    <w:rsid w:val="004C4F26"/>
    <w:rsid w:val="004D2BC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5EAC"/>
    <w:rsid w:val="005E6FDA"/>
    <w:rsid w:val="005F0A00"/>
    <w:rsid w:val="005F0D54"/>
    <w:rsid w:val="005F62D3"/>
    <w:rsid w:val="005F6D11"/>
    <w:rsid w:val="00600802"/>
    <w:rsid w:val="00600CF0"/>
    <w:rsid w:val="00602C3A"/>
    <w:rsid w:val="006048F4"/>
    <w:rsid w:val="0060660A"/>
    <w:rsid w:val="006077D9"/>
    <w:rsid w:val="00610E10"/>
    <w:rsid w:val="00613B1D"/>
    <w:rsid w:val="00617A44"/>
    <w:rsid w:val="006202B6"/>
    <w:rsid w:val="00625CD0"/>
    <w:rsid w:val="0062627D"/>
    <w:rsid w:val="00627432"/>
    <w:rsid w:val="00632335"/>
    <w:rsid w:val="006448E4"/>
    <w:rsid w:val="00645414"/>
    <w:rsid w:val="00651CEE"/>
    <w:rsid w:val="00653606"/>
    <w:rsid w:val="006610E9"/>
    <w:rsid w:val="00661591"/>
    <w:rsid w:val="00664678"/>
    <w:rsid w:val="0066632F"/>
    <w:rsid w:val="00674A89"/>
    <w:rsid w:val="00674F3D"/>
    <w:rsid w:val="00685545"/>
    <w:rsid w:val="006864B3"/>
    <w:rsid w:val="0069211D"/>
    <w:rsid w:val="00692D64"/>
    <w:rsid w:val="00697188"/>
    <w:rsid w:val="006A10F8"/>
    <w:rsid w:val="006A2100"/>
    <w:rsid w:val="006A5C3B"/>
    <w:rsid w:val="006A72E0"/>
    <w:rsid w:val="006B0BF3"/>
    <w:rsid w:val="006B775E"/>
    <w:rsid w:val="006B7A36"/>
    <w:rsid w:val="006B7BC7"/>
    <w:rsid w:val="006C1BDD"/>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B4EAD"/>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021"/>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E6260"/>
    <w:rsid w:val="009F3259"/>
    <w:rsid w:val="00A018BD"/>
    <w:rsid w:val="00A037D5"/>
    <w:rsid w:val="00A056DE"/>
    <w:rsid w:val="00A1247D"/>
    <w:rsid w:val="00A128AD"/>
    <w:rsid w:val="00A20A68"/>
    <w:rsid w:val="00A21E76"/>
    <w:rsid w:val="00A23BC8"/>
    <w:rsid w:val="00A245F8"/>
    <w:rsid w:val="00A30E68"/>
    <w:rsid w:val="00A31933"/>
    <w:rsid w:val="00A329D2"/>
    <w:rsid w:val="00A34AA0"/>
    <w:rsid w:val="00A36B1B"/>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7315F"/>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7B1"/>
    <w:rsid w:val="00C73D5F"/>
    <w:rsid w:val="00C82AFE"/>
    <w:rsid w:val="00C83DBC"/>
    <w:rsid w:val="00C97C80"/>
    <w:rsid w:val="00CA47D3"/>
    <w:rsid w:val="00CA6533"/>
    <w:rsid w:val="00CA6A25"/>
    <w:rsid w:val="00CA6A3F"/>
    <w:rsid w:val="00CA7C99"/>
    <w:rsid w:val="00CB2F0F"/>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44AB"/>
    <w:rsid w:val="00D86EEA"/>
    <w:rsid w:val="00D87195"/>
    <w:rsid w:val="00D87D03"/>
    <w:rsid w:val="00D9360B"/>
    <w:rsid w:val="00D95C88"/>
    <w:rsid w:val="00D97B2E"/>
    <w:rsid w:val="00DA241E"/>
    <w:rsid w:val="00DB20A0"/>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76E4"/>
    <w:rsid w:val="00E634E3"/>
    <w:rsid w:val="00E64D01"/>
    <w:rsid w:val="00E717C4"/>
    <w:rsid w:val="00E77E18"/>
    <w:rsid w:val="00E77F89"/>
    <w:rsid w:val="00E80330"/>
    <w:rsid w:val="00E806C5"/>
    <w:rsid w:val="00E80E71"/>
    <w:rsid w:val="00E850D3"/>
    <w:rsid w:val="00E853D6"/>
    <w:rsid w:val="00E865F3"/>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B33C5"/>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5D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632335"/>
    <w:rPr>
      <w:vertAlign w:val="superscript"/>
    </w:rPr>
  </w:style>
  <w:style w:type="character" w:styleId="Verwijzingopmerking">
    <w:name w:val="annotation reference"/>
    <w:basedOn w:val="Standaardalinea-lettertype"/>
    <w:semiHidden/>
    <w:unhideWhenUsed/>
    <w:rsid w:val="00B7315F"/>
    <w:rPr>
      <w:sz w:val="16"/>
      <w:szCs w:val="16"/>
    </w:rPr>
  </w:style>
  <w:style w:type="paragraph" w:styleId="Tekstopmerking">
    <w:name w:val="annotation text"/>
    <w:basedOn w:val="Standaard"/>
    <w:link w:val="TekstopmerkingChar"/>
    <w:unhideWhenUsed/>
    <w:rsid w:val="00B7315F"/>
    <w:pPr>
      <w:spacing w:line="240" w:lineRule="auto"/>
    </w:pPr>
    <w:rPr>
      <w:sz w:val="20"/>
      <w:szCs w:val="20"/>
    </w:rPr>
  </w:style>
  <w:style w:type="character" w:customStyle="1" w:styleId="TekstopmerkingChar">
    <w:name w:val="Tekst opmerking Char"/>
    <w:basedOn w:val="Standaardalinea-lettertype"/>
    <w:link w:val="Tekstopmerking"/>
    <w:rsid w:val="00B7315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7315F"/>
    <w:rPr>
      <w:b/>
      <w:bCs/>
    </w:rPr>
  </w:style>
  <w:style w:type="character" w:customStyle="1" w:styleId="OnderwerpvanopmerkingChar">
    <w:name w:val="Onderwerp van opmerking Char"/>
    <w:basedOn w:val="TekstopmerkingChar"/>
    <w:link w:val="Onderwerpvanopmerking"/>
    <w:semiHidden/>
    <w:rsid w:val="00B7315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09161">
      <w:bodyDiv w:val="1"/>
      <w:marLeft w:val="0"/>
      <w:marRight w:val="0"/>
      <w:marTop w:val="0"/>
      <w:marBottom w:val="0"/>
      <w:divBdr>
        <w:top w:val="none" w:sz="0" w:space="0" w:color="auto"/>
        <w:left w:val="none" w:sz="0" w:space="0" w:color="auto"/>
        <w:bottom w:val="none" w:sz="0" w:space="0" w:color="auto"/>
        <w:right w:val="none" w:sz="0" w:space="0" w:color="auto"/>
      </w:divBdr>
    </w:div>
    <w:div w:id="1187137364">
      <w:bodyDiv w:val="1"/>
      <w:marLeft w:val="0"/>
      <w:marRight w:val="0"/>
      <w:marTop w:val="0"/>
      <w:marBottom w:val="0"/>
      <w:divBdr>
        <w:top w:val="none" w:sz="0" w:space="0" w:color="auto"/>
        <w:left w:val="none" w:sz="0" w:space="0" w:color="auto"/>
        <w:bottom w:val="none" w:sz="0" w:space="0" w:color="auto"/>
        <w:right w:val="none" w:sz="0" w:space="0" w:color="auto"/>
      </w:divBdr>
    </w:div>
    <w:div w:id="1829900270">
      <w:bodyDiv w:val="1"/>
      <w:marLeft w:val="0"/>
      <w:marRight w:val="0"/>
      <w:marTop w:val="0"/>
      <w:marBottom w:val="0"/>
      <w:divBdr>
        <w:top w:val="none" w:sz="0" w:space="0" w:color="auto"/>
        <w:left w:val="none" w:sz="0" w:space="0" w:color="auto"/>
        <w:bottom w:val="none" w:sz="0" w:space="0" w:color="auto"/>
        <w:right w:val="none" w:sz="0" w:space="0" w:color="auto"/>
      </w:divBdr>
      <w:divsChild>
        <w:div w:id="1878349615">
          <w:marLeft w:val="0"/>
          <w:marRight w:val="0"/>
          <w:marTop w:val="0"/>
          <w:marBottom w:val="0"/>
          <w:divBdr>
            <w:top w:val="none" w:sz="0" w:space="0" w:color="auto"/>
            <w:left w:val="none" w:sz="0" w:space="0" w:color="auto"/>
            <w:bottom w:val="none" w:sz="0" w:space="0" w:color="auto"/>
            <w:right w:val="none" w:sz="0" w:space="0" w:color="auto"/>
          </w:divBdr>
          <w:divsChild>
            <w:div w:id="1226332806">
              <w:marLeft w:val="0"/>
              <w:marRight w:val="0"/>
              <w:marTop w:val="0"/>
              <w:marBottom w:val="0"/>
              <w:divBdr>
                <w:top w:val="none" w:sz="0" w:space="0" w:color="auto"/>
                <w:left w:val="none" w:sz="0" w:space="0" w:color="auto"/>
                <w:bottom w:val="none" w:sz="0" w:space="0" w:color="auto"/>
                <w:right w:val="none" w:sz="0" w:space="0" w:color="auto"/>
              </w:divBdr>
            </w:div>
            <w:div w:id="1983191529">
              <w:marLeft w:val="0"/>
              <w:marRight w:val="0"/>
              <w:marTop w:val="0"/>
              <w:marBottom w:val="0"/>
              <w:divBdr>
                <w:top w:val="none" w:sz="0" w:space="0" w:color="auto"/>
                <w:left w:val="none" w:sz="0" w:space="0" w:color="auto"/>
                <w:bottom w:val="none" w:sz="0" w:space="0" w:color="auto"/>
                <w:right w:val="none" w:sz="0" w:space="0" w:color="auto"/>
              </w:divBdr>
            </w:div>
            <w:div w:id="321472618">
              <w:marLeft w:val="0"/>
              <w:marRight w:val="0"/>
              <w:marTop w:val="0"/>
              <w:marBottom w:val="0"/>
              <w:divBdr>
                <w:top w:val="none" w:sz="0" w:space="0" w:color="auto"/>
                <w:left w:val="none" w:sz="0" w:space="0" w:color="auto"/>
                <w:bottom w:val="none" w:sz="0" w:space="0" w:color="auto"/>
                <w:right w:val="none" w:sz="0" w:space="0" w:color="auto"/>
              </w:divBdr>
            </w:div>
            <w:div w:id="2098212120">
              <w:marLeft w:val="0"/>
              <w:marRight w:val="0"/>
              <w:marTop w:val="0"/>
              <w:marBottom w:val="0"/>
              <w:divBdr>
                <w:top w:val="none" w:sz="0" w:space="0" w:color="auto"/>
                <w:left w:val="none" w:sz="0" w:space="0" w:color="auto"/>
                <w:bottom w:val="none" w:sz="0" w:space="0" w:color="auto"/>
                <w:right w:val="none" w:sz="0" w:space="0" w:color="auto"/>
              </w:divBdr>
            </w:div>
            <w:div w:id="2039508010">
              <w:marLeft w:val="0"/>
              <w:marRight w:val="0"/>
              <w:marTop w:val="0"/>
              <w:marBottom w:val="0"/>
              <w:divBdr>
                <w:top w:val="none" w:sz="0" w:space="0" w:color="auto"/>
                <w:left w:val="none" w:sz="0" w:space="0" w:color="auto"/>
                <w:bottom w:val="none" w:sz="0" w:space="0" w:color="auto"/>
                <w:right w:val="none" w:sz="0" w:space="0" w:color="auto"/>
              </w:divBdr>
            </w:div>
            <w:div w:id="640885357">
              <w:marLeft w:val="0"/>
              <w:marRight w:val="0"/>
              <w:marTop w:val="0"/>
              <w:marBottom w:val="0"/>
              <w:divBdr>
                <w:top w:val="none" w:sz="0" w:space="0" w:color="auto"/>
                <w:left w:val="none" w:sz="0" w:space="0" w:color="auto"/>
                <w:bottom w:val="none" w:sz="0" w:space="0" w:color="auto"/>
                <w:right w:val="none" w:sz="0" w:space="0" w:color="auto"/>
              </w:divBdr>
            </w:div>
            <w:div w:id="1306350136">
              <w:marLeft w:val="0"/>
              <w:marRight w:val="0"/>
              <w:marTop w:val="0"/>
              <w:marBottom w:val="0"/>
              <w:divBdr>
                <w:top w:val="none" w:sz="0" w:space="0" w:color="auto"/>
                <w:left w:val="none" w:sz="0" w:space="0" w:color="auto"/>
                <w:bottom w:val="none" w:sz="0" w:space="0" w:color="auto"/>
                <w:right w:val="none" w:sz="0" w:space="0" w:color="auto"/>
              </w:divBdr>
            </w:div>
            <w:div w:id="817114255">
              <w:marLeft w:val="0"/>
              <w:marRight w:val="0"/>
              <w:marTop w:val="0"/>
              <w:marBottom w:val="0"/>
              <w:divBdr>
                <w:top w:val="none" w:sz="0" w:space="0" w:color="auto"/>
                <w:left w:val="none" w:sz="0" w:space="0" w:color="auto"/>
                <w:bottom w:val="none" w:sz="0" w:space="0" w:color="auto"/>
                <w:right w:val="none" w:sz="0" w:space="0" w:color="auto"/>
              </w:divBdr>
            </w:div>
            <w:div w:id="2047412686">
              <w:marLeft w:val="0"/>
              <w:marRight w:val="0"/>
              <w:marTop w:val="0"/>
              <w:marBottom w:val="0"/>
              <w:divBdr>
                <w:top w:val="none" w:sz="0" w:space="0" w:color="auto"/>
                <w:left w:val="none" w:sz="0" w:space="0" w:color="auto"/>
                <w:bottom w:val="none" w:sz="0" w:space="0" w:color="auto"/>
                <w:right w:val="none" w:sz="0" w:space="0" w:color="auto"/>
              </w:divBdr>
            </w:div>
            <w:div w:id="537358608">
              <w:marLeft w:val="0"/>
              <w:marRight w:val="0"/>
              <w:marTop w:val="0"/>
              <w:marBottom w:val="0"/>
              <w:divBdr>
                <w:top w:val="none" w:sz="0" w:space="0" w:color="auto"/>
                <w:left w:val="none" w:sz="0" w:space="0" w:color="auto"/>
                <w:bottom w:val="none" w:sz="0" w:space="0" w:color="auto"/>
                <w:right w:val="none" w:sz="0" w:space="0" w:color="auto"/>
              </w:divBdr>
            </w:div>
            <w:div w:id="739867508">
              <w:marLeft w:val="0"/>
              <w:marRight w:val="0"/>
              <w:marTop w:val="0"/>
              <w:marBottom w:val="0"/>
              <w:divBdr>
                <w:top w:val="none" w:sz="0" w:space="0" w:color="auto"/>
                <w:left w:val="none" w:sz="0" w:space="0" w:color="auto"/>
                <w:bottom w:val="none" w:sz="0" w:space="0" w:color="auto"/>
                <w:right w:val="none" w:sz="0" w:space="0" w:color="auto"/>
              </w:divBdr>
            </w:div>
            <w:div w:id="1045759172">
              <w:marLeft w:val="0"/>
              <w:marRight w:val="0"/>
              <w:marTop w:val="0"/>
              <w:marBottom w:val="0"/>
              <w:divBdr>
                <w:top w:val="none" w:sz="0" w:space="0" w:color="auto"/>
                <w:left w:val="none" w:sz="0" w:space="0" w:color="auto"/>
                <w:bottom w:val="none" w:sz="0" w:space="0" w:color="auto"/>
                <w:right w:val="none" w:sz="0" w:space="0" w:color="auto"/>
              </w:divBdr>
            </w:div>
            <w:div w:id="1749108853">
              <w:marLeft w:val="0"/>
              <w:marRight w:val="0"/>
              <w:marTop w:val="0"/>
              <w:marBottom w:val="0"/>
              <w:divBdr>
                <w:top w:val="none" w:sz="0" w:space="0" w:color="auto"/>
                <w:left w:val="none" w:sz="0" w:space="0" w:color="auto"/>
                <w:bottom w:val="none" w:sz="0" w:space="0" w:color="auto"/>
                <w:right w:val="none" w:sz="0" w:space="0" w:color="auto"/>
              </w:divBdr>
            </w:div>
            <w:div w:id="994920691">
              <w:marLeft w:val="0"/>
              <w:marRight w:val="0"/>
              <w:marTop w:val="0"/>
              <w:marBottom w:val="0"/>
              <w:divBdr>
                <w:top w:val="none" w:sz="0" w:space="0" w:color="auto"/>
                <w:left w:val="none" w:sz="0" w:space="0" w:color="auto"/>
                <w:bottom w:val="none" w:sz="0" w:space="0" w:color="auto"/>
                <w:right w:val="none" w:sz="0" w:space="0" w:color="auto"/>
              </w:divBdr>
            </w:div>
            <w:div w:id="396319311">
              <w:marLeft w:val="0"/>
              <w:marRight w:val="0"/>
              <w:marTop w:val="0"/>
              <w:marBottom w:val="0"/>
              <w:divBdr>
                <w:top w:val="none" w:sz="0" w:space="0" w:color="auto"/>
                <w:left w:val="none" w:sz="0" w:space="0" w:color="auto"/>
                <w:bottom w:val="none" w:sz="0" w:space="0" w:color="auto"/>
                <w:right w:val="none" w:sz="0" w:space="0" w:color="auto"/>
              </w:divBdr>
            </w:div>
            <w:div w:id="854341622">
              <w:marLeft w:val="0"/>
              <w:marRight w:val="0"/>
              <w:marTop w:val="0"/>
              <w:marBottom w:val="0"/>
              <w:divBdr>
                <w:top w:val="none" w:sz="0" w:space="0" w:color="auto"/>
                <w:left w:val="none" w:sz="0" w:space="0" w:color="auto"/>
                <w:bottom w:val="none" w:sz="0" w:space="0" w:color="auto"/>
                <w:right w:val="none" w:sz="0" w:space="0" w:color="auto"/>
              </w:divBdr>
            </w:div>
            <w:div w:id="1948806133">
              <w:marLeft w:val="0"/>
              <w:marRight w:val="0"/>
              <w:marTop w:val="0"/>
              <w:marBottom w:val="0"/>
              <w:divBdr>
                <w:top w:val="none" w:sz="0" w:space="0" w:color="auto"/>
                <w:left w:val="none" w:sz="0" w:space="0" w:color="auto"/>
                <w:bottom w:val="none" w:sz="0" w:space="0" w:color="auto"/>
                <w:right w:val="none" w:sz="0" w:space="0" w:color="auto"/>
              </w:divBdr>
            </w:div>
            <w:div w:id="944120134">
              <w:marLeft w:val="0"/>
              <w:marRight w:val="0"/>
              <w:marTop w:val="0"/>
              <w:marBottom w:val="0"/>
              <w:divBdr>
                <w:top w:val="none" w:sz="0" w:space="0" w:color="auto"/>
                <w:left w:val="none" w:sz="0" w:space="0" w:color="auto"/>
                <w:bottom w:val="none" w:sz="0" w:space="0" w:color="auto"/>
                <w:right w:val="none" w:sz="0" w:space="0" w:color="auto"/>
              </w:divBdr>
            </w:div>
            <w:div w:id="76096764">
              <w:marLeft w:val="0"/>
              <w:marRight w:val="0"/>
              <w:marTop w:val="0"/>
              <w:marBottom w:val="0"/>
              <w:divBdr>
                <w:top w:val="none" w:sz="0" w:space="0" w:color="auto"/>
                <w:left w:val="none" w:sz="0" w:space="0" w:color="auto"/>
                <w:bottom w:val="none" w:sz="0" w:space="0" w:color="auto"/>
                <w:right w:val="none" w:sz="0" w:space="0" w:color="auto"/>
              </w:divBdr>
            </w:div>
            <w:div w:id="1547065750">
              <w:marLeft w:val="0"/>
              <w:marRight w:val="0"/>
              <w:marTop w:val="0"/>
              <w:marBottom w:val="0"/>
              <w:divBdr>
                <w:top w:val="none" w:sz="0" w:space="0" w:color="auto"/>
                <w:left w:val="none" w:sz="0" w:space="0" w:color="auto"/>
                <w:bottom w:val="none" w:sz="0" w:space="0" w:color="auto"/>
                <w:right w:val="none" w:sz="0" w:space="0" w:color="auto"/>
              </w:divBdr>
            </w:div>
          </w:divsChild>
        </w:div>
        <w:div w:id="1347516703">
          <w:marLeft w:val="0"/>
          <w:marRight w:val="0"/>
          <w:marTop w:val="0"/>
          <w:marBottom w:val="0"/>
          <w:divBdr>
            <w:top w:val="none" w:sz="0" w:space="0" w:color="auto"/>
            <w:left w:val="none" w:sz="0" w:space="0" w:color="auto"/>
            <w:bottom w:val="none" w:sz="0" w:space="0" w:color="auto"/>
            <w:right w:val="none" w:sz="0" w:space="0" w:color="auto"/>
          </w:divBdr>
          <w:divsChild>
            <w:div w:id="1335840116">
              <w:marLeft w:val="0"/>
              <w:marRight w:val="0"/>
              <w:marTop w:val="0"/>
              <w:marBottom w:val="0"/>
              <w:divBdr>
                <w:top w:val="none" w:sz="0" w:space="0" w:color="auto"/>
                <w:left w:val="none" w:sz="0" w:space="0" w:color="auto"/>
                <w:bottom w:val="none" w:sz="0" w:space="0" w:color="auto"/>
                <w:right w:val="none" w:sz="0" w:space="0" w:color="auto"/>
              </w:divBdr>
            </w:div>
            <w:div w:id="144859258">
              <w:marLeft w:val="0"/>
              <w:marRight w:val="0"/>
              <w:marTop w:val="0"/>
              <w:marBottom w:val="0"/>
              <w:divBdr>
                <w:top w:val="none" w:sz="0" w:space="0" w:color="auto"/>
                <w:left w:val="none" w:sz="0" w:space="0" w:color="auto"/>
                <w:bottom w:val="none" w:sz="0" w:space="0" w:color="auto"/>
                <w:right w:val="none" w:sz="0" w:space="0" w:color="auto"/>
              </w:divBdr>
            </w:div>
            <w:div w:id="254675430">
              <w:marLeft w:val="0"/>
              <w:marRight w:val="0"/>
              <w:marTop w:val="0"/>
              <w:marBottom w:val="0"/>
              <w:divBdr>
                <w:top w:val="none" w:sz="0" w:space="0" w:color="auto"/>
                <w:left w:val="none" w:sz="0" w:space="0" w:color="auto"/>
                <w:bottom w:val="none" w:sz="0" w:space="0" w:color="auto"/>
                <w:right w:val="none" w:sz="0" w:space="0" w:color="auto"/>
              </w:divBdr>
            </w:div>
            <w:div w:id="1221944915">
              <w:marLeft w:val="0"/>
              <w:marRight w:val="0"/>
              <w:marTop w:val="0"/>
              <w:marBottom w:val="0"/>
              <w:divBdr>
                <w:top w:val="none" w:sz="0" w:space="0" w:color="auto"/>
                <w:left w:val="none" w:sz="0" w:space="0" w:color="auto"/>
                <w:bottom w:val="none" w:sz="0" w:space="0" w:color="auto"/>
                <w:right w:val="none" w:sz="0" w:space="0" w:color="auto"/>
              </w:divBdr>
            </w:div>
            <w:div w:id="865143095">
              <w:marLeft w:val="0"/>
              <w:marRight w:val="0"/>
              <w:marTop w:val="0"/>
              <w:marBottom w:val="0"/>
              <w:divBdr>
                <w:top w:val="none" w:sz="0" w:space="0" w:color="auto"/>
                <w:left w:val="none" w:sz="0" w:space="0" w:color="auto"/>
                <w:bottom w:val="none" w:sz="0" w:space="0" w:color="auto"/>
                <w:right w:val="none" w:sz="0" w:space="0" w:color="auto"/>
              </w:divBdr>
            </w:div>
            <w:div w:id="178129930">
              <w:marLeft w:val="0"/>
              <w:marRight w:val="0"/>
              <w:marTop w:val="0"/>
              <w:marBottom w:val="0"/>
              <w:divBdr>
                <w:top w:val="none" w:sz="0" w:space="0" w:color="auto"/>
                <w:left w:val="none" w:sz="0" w:space="0" w:color="auto"/>
                <w:bottom w:val="none" w:sz="0" w:space="0" w:color="auto"/>
                <w:right w:val="none" w:sz="0" w:space="0" w:color="auto"/>
              </w:divBdr>
            </w:div>
            <w:div w:id="1780946318">
              <w:marLeft w:val="0"/>
              <w:marRight w:val="0"/>
              <w:marTop w:val="0"/>
              <w:marBottom w:val="0"/>
              <w:divBdr>
                <w:top w:val="none" w:sz="0" w:space="0" w:color="auto"/>
                <w:left w:val="none" w:sz="0" w:space="0" w:color="auto"/>
                <w:bottom w:val="none" w:sz="0" w:space="0" w:color="auto"/>
                <w:right w:val="none" w:sz="0" w:space="0" w:color="auto"/>
              </w:divBdr>
            </w:div>
            <w:div w:id="1393579793">
              <w:marLeft w:val="0"/>
              <w:marRight w:val="0"/>
              <w:marTop w:val="0"/>
              <w:marBottom w:val="0"/>
              <w:divBdr>
                <w:top w:val="none" w:sz="0" w:space="0" w:color="auto"/>
                <w:left w:val="none" w:sz="0" w:space="0" w:color="auto"/>
                <w:bottom w:val="none" w:sz="0" w:space="0" w:color="auto"/>
                <w:right w:val="none" w:sz="0" w:space="0" w:color="auto"/>
              </w:divBdr>
            </w:div>
            <w:div w:id="1190148290">
              <w:marLeft w:val="0"/>
              <w:marRight w:val="0"/>
              <w:marTop w:val="0"/>
              <w:marBottom w:val="0"/>
              <w:divBdr>
                <w:top w:val="none" w:sz="0" w:space="0" w:color="auto"/>
                <w:left w:val="none" w:sz="0" w:space="0" w:color="auto"/>
                <w:bottom w:val="none" w:sz="0" w:space="0" w:color="auto"/>
                <w:right w:val="none" w:sz="0" w:space="0" w:color="auto"/>
              </w:divBdr>
            </w:div>
            <w:div w:id="185797967">
              <w:marLeft w:val="0"/>
              <w:marRight w:val="0"/>
              <w:marTop w:val="0"/>
              <w:marBottom w:val="0"/>
              <w:divBdr>
                <w:top w:val="none" w:sz="0" w:space="0" w:color="auto"/>
                <w:left w:val="none" w:sz="0" w:space="0" w:color="auto"/>
                <w:bottom w:val="none" w:sz="0" w:space="0" w:color="auto"/>
                <w:right w:val="none" w:sz="0" w:space="0" w:color="auto"/>
              </w:divBdr>
            </w:div>
            <w:div w:id="645627558">
              <w:marLeft w:val="0"/>
              <w:marRight w:val="0"/>
              <w:marTop w:val="0"/>
              <w:marBottom w:val="0"/>
              <w:divBdr>
                <w:top w:val="none" w:sz="0" w:space="0" w:color="auto"/>
                <w:left w:val="none" w:sz="0" w:space="0" w:color="auto"/>
                <w:bottom w:val="none" w:sz="0" w:space="0" w:color="auto"/>
                <w:right w:val="none" w:sz="0" w:space="0" w:color="auto"/>
              </w:divBdr>
            </w:div>
            <w:div w:id="1418139855">
              <w:marLeft w:val="0"/>
              <w:marRight w:val="0"/>
              <w:marTop w:val="0"/>
              <w:marBottom w:val="0"/>
              <w:divBdr>
                <w:top w:val="none" w:sz="0" w:space="0" w:color="auto"/>
                <w:left w:val="none" w:sz="0" w:space="0" w:color="auto"/>
                <w:bottom w:val="none" w:sz="0" w:space="0" w:color="auto"/>
                <w:right w:val="none" w:sz="0" w:space="0" w:color="auto"/>
              </w:divBdr>
            </w:div>
            <w:div w:id="1627348236">
              <w:marLeft w:val="0"/>
              <w:marRight w:val="0"/>
              <w:marTop w:val="0"/>
              <w:marBottom w:val="0"/>
              <w:divBdr>
                <w:top w:val="none" w:sz="0" w:space="0" w:color="auto"/>
                <w:left w:val="none" w:sz="0" w:space="0" w:color="auto"/>
                <w:bottom w:val="none" w:sz="0" w:space="0" w:color="auto"/>
                <w:right w:val="none" w:sz="0" w:space="0" w:color="auto"/>
              </w:divBdr>
            </w:div>
            <w:div w:id="1041713920">
              <w:marLeft w:val="0"/>
              <w:marRight w:val="0"/>
              <w:marTop w:val="0"/>
              <w:marBottom w:val="0"/>
              <w:divBdr>
                <w:top w:val="none" w:sz="0" w:space="0" w:color="auto"/>
                <w:left w:val="none" w:sz="0" w:space="0" w:color="auto"/>
                <w:bottom w:val="none" w:sz="0" w:space="0" w:color="auto"/>
                <w:right w:val="none" w:sz="0" w:space="0" w:color="auto"/>
              </w:divBdr>
            </w:div>
            <w:div w:id="1704479736">
              <w:marLeft w:val="0"/>
              <w:marRight w:val="0"/>
              <w:marTop w:val="0"/>
              <w:marBottom w:val="0"/>
              <w:divBdr>
                <w:top w:val="none" w:sz="0" w:space="0" w:color="auto"/>
                <w:left w:val="none" w:sz="0" w:space="0" w:color="auto"/>
                <w:bottom w:val="none" w:sz="0" w:space="0" w:color="auto"/>
                <w:right w:val="none" w:sz="0" w:space="0" w:color="auto"/>
              </w:divBdr>
            </w:div>
            <w:div w:id="147282049">
              <w:marLeft w:val="0"/>
              <w:marRight w:val="0"/>
              <w:marTop w:val="0"/>
              <w:marBottom w:val="0"/>
              <w:divBdr>
                <w:top w:val="none" w:sz="0" w:space="0" w:color="auto"/>
                <w:left w:val="none" w:sz="0" w:space="0" w:color="auto"/>
                <w:bottom w:val="none" w:sz="0" w:space="0" w:color="auto"/>
                <w:right w:val="none" w:sz="0" w:space="0" w:color="auto"/>
              </w:divBdr>
            </w:div>
            <w:div w:id="1324504025">
              <w:marLeft w:val="0"/>
              <w:marRight w:val="0"/>
              <w:marTop w:val="0"/>
              <w:marBottom w:val="0"/>
              <w:divBdr>
                <w:top w:val="none" w:sz="0" w:space="0" w:color="auto"/>
                <w:left w:val="none" w:sz="0" w:space="0" w:color="auto"/>
                <w:bottom w:val="none" w:sz="0" w:space="0" w:color="auto"/>
                <w:right w:val="none" w:sz="0" w:space="0" w:color="auto"/>
              </w:divBdr>
            </w:div>
            <w:div w:id="1225918740">
              <w:marLeft w:val="0"/>
              <w:marRight w:val="0"/>
              <w:marTop w:val="0"/>
              <w:marBottom w:val="0"/>
              <w:divBdr>
                <w:top w:val="none" w:sz="0" w:space="0" w:color="auto"/>
                <w:left w:val="none" w:sz="0" w:space="0" w:color="auto"/>
                <w:bottom w:val="none" w:sz="0" w:space="0" w:color="auto"/>
                <w:right w:val="none" w:sz="0" w:space="0" w:color="auto"/>
              </w:divBdr>
            </w:div>
            <w:div w:id="1183399584">
              <w:marLeft w:val="0"/>
              <w:marRight w:val="0"/>
              <w:marTop w:val="0"/>
              <w:marBottom w:val="0"/>
              <w:divBdr>
                <w:top w:val="none" w:sz="0" w:space="0" w:color="auto"/>
                <w:left w:val="none" w:sz="0" w:space="0" w:color="auto"/>
                <w:bottom w:val="none" w:sz="0" w:space="0" w:color="auto"/>
                <w:right w:val="none" w:sz="0" w:space="0" w:color="auto"/>
              </w:divBdr>
            </w:div>
            <w:div w:id="305555362">
              <w:marLeft w:val="0"/>
              <w:marRight w:val="0"/>
              <w:marTop w:val="0"/>
              <w:marBottom w:val="0"/>
              <w:divBdr>
                <w:top w:val="none" w:sz="0" w:space="0" w:color="auto"/>
                <w:left w:val="none" w:sz="0" w:space="0" w:color="auto"/>
                <w:bottom w:val="none" w:sz="0" w:space="0" w:color="auto"/>
                <w:right w:val="none" w:sz="0" w:space="0" w:color="auto"/>
              </w:divBdr>
            </w:div>
          </w:divsChild>
        </w:div>
        <w:div w:id="1371876401">
          <w:marLeft w:val="0"/>
          <w:marRight w:val="0"/>
          <w:marTop w:val="0"/>
          <w:marBottom w:val="0"/>
          <w:divBdr>
            <w:top w:val="none" w:sz="0" w:space="0" w:color="auto"/>
            <w:left w:val="none" w:sz="0" w:space="0" w:color="auto"/>
            <w:bottom w:val="none" w:sz="0" w:space="0" w:color="auto"/>
            <w:right w:val="none" w:sz="0" w:space="0" w:color="auto"/>
          </w:divBdr>
          <w:divsChild>
            <w:div w:id="245384557">
              <w:marLeft w:val="0"/>
              <w:marRight w:val="0"/>
              <w:marTop w:val="0"/>
              <w:marBottom w:val="0"/>
              <w:divBdr>
                <w:top w:val="none" w:sz="0" w:space="0" w:color="auto"/>
                <w:left w:val="none" w:sz="0" w:space="0" w:color="auto"/>
                <w:bottom w:val="none" w:sz="0" w:space="0" w:color="auto"/>
                <w:right w:val="none" w:sz="0" w:space="0" w:color="auto"/>
              </w:divBdr>
            </w:div>
            <w:div w:id="203256873">
              <w:marLeft w:val="0"/>
              <w:marRight w:val="0"/>
              <w:marTop w:val="0"/>
              <w:marBottom w:val="0"/>
              <w:divBdr>
                <w:top w:val="none" w:sz="0" w:space="0" w:color="auto"/>
                <w:left w:val="none" w:sz="0" w:space="0" w:color="auto"/>
                <w:bottom w:val="none" w:sz="0" w:space="0" w:color="auto"/>
                <w:right w:val="none" w:sz="0" w:space="0" w:color="auto"/>
              </w:divBdr>
            </w:div>
            <w:div w:id="1773891712">
              <w:marLeft w:val="0"/>
              <w:marRight w:val="0"/>
              <w:marTop w:val="0"/>
              <w:marBottom w:val="0"/>
              <w:divBdr>
                <w:top w:val="none" w:sz="0" w:space="0" w:color="auto"/>
                <w:left w:val="none" w:sz="0" w:space="0" w:color="auto"/>
                <w:bottom w:val="none" w:sz="0" w:space="0" w:color="auto"/>
                <w:right w:val="none" w:sz="0" w:space="0" w:color="auto"/>
              </w:divBdr>
            </w:div>
            <w:div w:id="133791582">
              <w:marLeft w:val="0"/>
              <w:marRight w:val="0"/>
              <w:marTop w:val="0"/>
              <w:marBottom w:val="0"/>
              <w:divBdr>
                <w:top w:val="none" w:sz="0" w:space="0" w:color="auto"/>
                <w:left w:val="none" w:sz="0" w:space="0" w:color="auto"/>
                <w:bottom w:val="none" w:sz="0" w:space="0" w:color="auto"/>
                <w:right w:val="none" w:sz="0" w:space="0" w:color="auto"/>
              </w:divBdr>
            </w:div>
            <w:div w:id="1711883664">
              <w:marLeft w:val="0"/>
              <w:marRight w:val="0"/>
              <w:marTop w:val="0"/>
              <w:marBottom w:val="0"/>
              <w:divBdr>
                <w:top w:val="none" w:sz="0" w:space="0" w:color="auto"/>
                <w:left w:val="none" w:sz="0" w:space="0" w:color="auto"/>
                <w:bottom w:val="none" w:sz="0" w:space="0" w:color="auto"/>
                <w:right w:val="none" w:sz="0" w:space="0" w:color="auto"/>
              </w:divBdr>
            </w:div>
            <w:div w:id="963074079">
              <w:marLeft w:val="0"/>
              <w:marRight w:val="0"/>
              <w:marTop w:val="0"/>
              <w:marBottom w:val="0"/>
              <w:divBdr>
                <w:top w:val="none" w:sz="0" w:space="0" w:color="auto"/>
                <w:left w:val="none" w:sz="0" w:space="0" w:color="auto"/>
                <w:bottom w:val="none" w:sz="0" w:space="0" w:color="auto"/>
                <w:right w:val="none" w:sz="0" w:space="0" w:color="auto"/>
              </w:divBdr>
            </w:div>
            <w:div w:id="849757796">
              <w:marLeft w:val="0"/>
              <w:marRight w:val="0"/>
              <w:marTop w:val="0"/>
              <w:marBottom w:val="0"/>
              <w:divBdr>
                <w:top w:val="none" w:sz="0" w:space="0" w:color="auto"/>
                <w:left w:val="none" w:sz="0" w:space="0" w:color="auto"/>
                <w:bottom w:val="none" w:sz="0" w:space="0" w:color="auto"/>
                <w:right w:val="none" w:sz="0" w:space="0" w:color="auto"/>
              </w:divBdr>
            </w:div>
            <w:div w:id="215557008">
              <w:marLeft w:val="0"/>
              <w:marRight w:val="0"/>
              <w:marTop w:val="0"/>
              <w:marBottom w:val="0"/>
              <w:divBdr>
                <w:top w:val="none" w:sz="0" w:space="0" w:color="auto"/>
                <w:left w:val="none" w:sz="0" w:space="0" w:color="auto"/>
                <w:bottom w:val="none" w:sz="0" w:space="0" w:color="auto"/>
                <w:right w:val="none" w:sz="0" w:space="0" w:color="auto"/>
              </w:divBdr>
            </w:div>
            <w:div w:id="16205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3244">
      <w:bodyDiv w:val="1"/>
      <w:marLeft w:val="0"/>
      <w:marRight w:val="0"/>
      <w:marTop w:val="0"/>
      <w:marBottom w:val="0"/>
      <w:divBdr>
        <w:top w:val="none" w:sz="0" w:space="0" w:color="auto"/>
        <w:left w:val="none" w:sz="0" w:space="0" w:color="auto"/>
        <w:bottom w:val="none" w:sz="0" w:space="0" w:color="auto"/>
        <w:right w:val="none" w:sz="0" w:space="0" w:color="auto"/>
      </w:divBdr>
      <w:divsChild>
        <w:div w:id="1476484807">
          <w:marLeft w:val="0"/>
          <w:marRight w:val="0"/>
          <w:marTop w:val="0"/>
          <w:marBottom w:val="0"/>
          <w:divBdr>
            <w:top w:val="none" w:sz="0" w:space="0" w:color="auto"/>
            <w:left w:val="none" w:sz="0" w:space="0" w:color="auto"/>
            <w:bottom w:val="none" w:sz="0" w:space="0" w:color="auto"/>
            <w:right w:val="none" w:sz="0" w:space="0" w:color="auto"/>
          </w:divBdr>
          <w:divsChild>
            <w:div w:id="1865318071">
              <w:marLeft w:val="0"/>
              <w:marRight w:val="0"/>
              <w:marTop w:val="0"/>
              <w:marBottom w:val="0"/>
              <w:divBdr>
                <w:top w:val="none" w:sz="0" w:space="0" w:color="auto"/>
                <w:left w:val="none" w:sz="0" w:space="0" w:color="auto"/>
                <w:bottom w:val="none" w:sz="0" w:space="0" w:color="auto"/>
                <w:right w:val="none" w:sz="0" w:space="0" w:color="auto"/>
              </w:divBdr>
            </w:div>
            <w:div w:id="1624967621">
              <w:marLeft w:val="0"/>
              <w:marRight w:val="0"/>
              <w:marTop w:val="0"/>
              <w:marBottom w:val="0"/>
              <w:divBdr>
                <w:top w:val="none" w:sz="0" w:space="0" w:color="auto"/>
                <w:left w:val="none" w:sz="0" w:space="0" w:color="auto"/>
                <w:bottom w:val="none" w:sz="0" w:space="0" w:color="auto"/>
                <w:right w:val="none" w:sz="0" w:space="0" w:color="auto"/>
              </w:divBdr>
            </w:div>
            <w:div w:id="1455560344">
              <w:marLeft w:val="0"/>
              <w:marRight w:val="0"/>
              <w:marTop w:val="0"/>
              <w:marBottom w:val="0"/>
              <w:divBdr>
                <w:top w:val="none" w:sz="0" w:space="0" w:color="auto"/>
                <w:left w:val="none" w:sz="0" w:space="0" w:color="auto"/>
                <w:bottom w:val="none" w:sz="0" w:space="0" w:color="auto"/>
                <w:right w:val="none" w:sz="0" w:space="0" w:color="auto"/>
              </w:divBdr>
            </w:div>
            <w:div w:id="591745198">
              <w:marLeft w:val="0"/>
              <w:marRight w:val="0"/>
              <w:marTop w:val="0"/>
              <w:marBottom w:val="0"/>
              <w:divBdr>
                <w:top w:val="none" w:sz="0" w:space="0" w:color="auto"/>
                <w:left w:val="none" w:sz="0" w:space="0" w:color="auto"/>
                <w:bottom w:val="none" w:sz="0" w:space="0" w:color="auto"/>
                <w:right w:val="none" w:sz="0" w:space="0" w:color="auto"/>
              </w:divBdr>
            </w:div>
            <w:div w:id="1331837575">
              <w:marLeft w:val="0"/>
              <w:marRight w:val="0"/>
              <w:marTop w:val="0"/>
              <w:marBottom w:val="0"/>
              <w:divBdr>
                <w:top w:val="none" w:sz="0" w:space="0" w:color="auto"/>
                <w:left w:val="none" w:sz="0" w:space="0" w:color="auto"/>
                <w:bottom w:val="none" w:sz="0" w:space="0" w:color="auto"/>
                <w:right w:val="none" w:sz="0" w:space="0" w:color="auto"/>
              </w:divBdr>
            </w:div>
            <w:div w:id="1480339242">
              <w:marLeft w:val="0"/>
              <w:marRight w:val="0"/>
              <w:marTop w:val="0"/>
              <w:marBottom w:val="0"/>
              <w:divBdr>
                <w:top w:val="none" w:sz="0" w:space="0" w:color="auto"/>
                <w:left w:val="none" w:sz="0" w:space="0" w:color="auto"/>
                <w:bottom w:val="none" w:sz="0" w:space="0" w:color="auto"/>
                <w:right w:val="none" w:sz="0" w:space="0" w:color="auto"/>
              </w:divBdr>
            </w:div>
            <w:div w:id="74253025">
              <w:marLeft w:val="0"/>
              <w:marRight w:val="0"/>
              <w:marTop w:val="0"/>
              <w:marBottom w:val="0"/>
              <w:divBdr>
                <w:top w:val="none" w:sz="0" w:space="0" w:color="auto"/>
                <w:left w:val="none" w:sz="0" w:space="0" w:color="auto"/>
                <w:bottom w:val="none" w:sz="0" w:space="0" w:color="auto"/>
                <w:right w:val="none" w:sz="0" w:space="0" w:color="auto"/>
              </w:divBdr>
            </w:div>
            <w:div w:id="713698686">
              <w:marLeft w:val="0"/>
              <w:marRight w:val="0"/>
              <w:marTop w:val="0"/>
              <w:marBottom w:val="0"/>
              <w:divBdr>
                <w:top w:val="none" w:sz="0" w:space="0" w:color="auto"/>
                <w:left w:val="none" w:sz="0" w:space="0" w:color="auto"/>
                <w:bottom w:val="none" w:sz="0" w:space="0" w:color="auto"/>
                <w:right w:val="none" w:sz="0" w:space="0" w:color="auto"/>
              </w:divBdr>
            </w:div>
            <w:div w:id="1254434510">
              <w:marLeft w:val="0"/>
              <w:marRight w:val="0"/>
              <w:marTop w:val="0"/>
              <w:marBottom w:val="0"/>
              <w:divBdr>
                <w:top w:val="none" w:sz="0" w:space="0" w:color="auto"/>
                <w:left w:val="none" w:sz="0" w:space="0" w:color="auto"/>
                <w:bottom w:val="none" w:sz="0" w:space="0" w:color="auto"/>
                <w:right w:val="none" w:sz="0" w:space="0" w:color="auto"/>
              </w:divBdr>
            </w:div>
            <w:div w:id="836964912">
              <w:marLeft w:val="0"/>
              <w:marRight w:val="0"/>
              <w:marTop w:val="0"/>
              <w:marBottom w:val="0"/>
              <w:divBdr>
                <w:top w:val="none" w:sz="0" w:space="0" w:color="auto"/>
                <w:left w:val="none" w:sz="0" w:space="0" w:color="auto"/>
                <w:bottom w:val="none" w:sz="0" w:space="0" w:color="auto"/>
                <w:right w:val="none" w:sz="0" w:space="0" w:color="auto"/>
              </w:divBdr>
            </w:div>
            <w:div w:id="1908807271">
              <w:marLeft w:val="0"/>
              <w:marRight w:val="0"/>
              <w:marTop w:val="0"/>
              <w:marBottom w:val="0"/>
              <w:divBdr>
                <w:top w:val="none" w:sz="0" w:space="0" w:color="auto"/>
                <w:left w:val="none" w:sz="0" w:space="0" w:color="auto"/>
                <w:bottom w:val="none" w:sz="0" w:space="0" w:color="auto"/>
                <w:right w:val="none" w:sz="0" w:space="0" w:color="auto"/>
              </w:divBdr>
            </w:div>
            <w:div w:id="1908614741">
              <w:marLeft w:val="0"/>
              <w:marRight w:val="0"/>
              <w:marTop w:val="0"/>
              <w:marBottom w:val="0"/>
              <w:divBdr>
                <w:top w:val="none" w:sz="0" w:space="0" w:color="auto"/>
                <w:left w:val="none" w:sz="0" w:space="0" w:color="auto"/>
                <w:bottom w:val="none" w:sz="0" w:space="0" w:color="auto"/>
                <w:right w:val="none" w:sz="0" w:space="0" w:color="auto"/>
              </w:divBdr>
            </w:div>
            <w:div w:id="764686394">
              <w:marLeft w:val="0"/>
              <w:marRight w:val="0"/>
              <w:marTop w:val="0"/>
              <w:marBottom w:val="0"/>
              <w:divBdr>
                <w:top w:val="none" w:sz="0" w:space="0" w:color="auto"/>
                <w:left w:val="none" w:sz="0" w:space="0" w:color="auto"/>
                <w:bottom w:val="none" w:sz="0" w:space="0" w:color="auto"/>
                <w:right w:val="none" w:sz="0" w:space="0" w:color="auto"/>
              </w:divBdr>
            </w:div>
            <w:div w:id="664823072">
              <w:marLeft w:val="0"/>
              <w:marRight w:val="0"/>
              <w:marTop w:val="0"/>
              <w:marBottom w:val="0"/>
              <w:divBdr>
                <w:top w:val="none" w:sz="0" w:space="0" w:color="auto"/>
                <w:left w:val="none" w:sz="0" w:space="0" w:color="auto"/>
                <w:bottom w:val="none" w:sz="0" w:space="0" w:color="auto"/>
                <w:right w:val="none" w:sz="0" w:space="0" w:color="auto"/>
              </w:divBdr>
            </w:div>
            <w:div w:id="553659572">
              <w:marLeft w:val="0"/>
              <w:marRight w:val="0"/>
              <w:marTop w:val="0"/>
              <w:marBottom w:val="0"/>
              <w:divBdr>
                <w:top w:val="none" w:sz="0" w:space="0" w:color="auto"/>
                <w:left w:val="none" w:sz="0" w:space="0" w:color="auto"/>
                <w:bottom w:val="none" w:sz="0" w:space="0" w:color="auto"/>
                <w:right w:val="none" w:sz="0" w:space="0" w:color="auto"/>
              </w:divBdr>
            </w:div>
            <w:div w:id="2016807077">
              <w:marLeft w:val="0"/>
              <w:marRight w:val="0"/>
              <w:marTop w:val="0"/>
              <w:marBottom w:val="0"/>
              <w:divBdr>
                <w:top w:val="none" w:sz="0" w:space="0" w:color="auto"/>
                <w:left w:val="none" w:sz="0" w:space="0" w:color="auto"/>
                <w:bottom w:val="none" w:sz="0" w:space="0" w:color="auto"/>
                <w:right w:val="none" w:sz="0" w:space="0" w:color="auto"/>
              </w:divBdr>
            </w:div>
            <w:div w:id="1054427122">
              <w:marLeft w:val="0"/>
              <w:marRight w:val="0"/>
              <w:marTop w:val="0"/>
              <w:marBottom w:val="0"/>
              <w:divBdr>
                <w:top w:val="none" w:sz="0" w:space="0" w:color="auto"/>
                <w:left w:val="none" w:sz="0" w:space="0" w:color="auto"/>
                <w:bottom w:val="none" w:sz="0" w:space="0" w:color="auto"/>
                <w:right w:val="none" w:sz="0" w:space="0" w:color="auto"/>
              </w:divBdr>
            </w:div>
            <w:div w:id="531960259">
              <w:marLeft w:val="0"/>
              <w:marRight w:val="0"/>
              <w:marTop w:val="0"/>
              <w:marBottom w:val="0"/>
              <w:divBdr>
                <w:top w:val="none" w:sz="0" w:space="0" w:color="auto"/>
                <w:left w:val="none" w:sz="0" w:space="0" w:color="auto"/>
                <w:bottom w:val="none" w:sz="0" w:space="0" w:color="auto"/>
                <w:right w:val="none" w:sz="0" w:space="0" w:color="auto"/>
              </w:divBdr>
            </w:div>
            <w:div w:id="1615479602">
              <w:marLeft w:val="0"/>
              <w:marRight w:val="0"/>
              <w:marTop w:val="0"/>
              <w:marBottom w:val="0"/>
              <w:divBdr>
                <w:top w:val="none" w:sz="0" w:space="0" w:color="auto"/>
                <w:left w:val="none" w:sz="0" w:space="0" w:color="auto"/>
                <w:bottom w:val="none" w:sz="0" w:space="0" w:color="auto"/>
                <w:right w:val="none" w:sz="0" w:space="0" w:color="auto"/>
              </w:divBdr>
            </w:div>
            <w:div w:id="1893617715">
              <w:marLeft w:val="0"/>
              <w:marRight w:val="0"/>
              <w:marTop w:val="0"/>
              <w:marBottom w:val="0"/>
              <w:divBdr>
                <w:top w:val="none" w:sz="0" w:space="0" w:color="auto"/>
                <w:left w:val="none" w:sz="0" w:space="0" w:color="auto"/>
                <w:bottom w:val="none" w:sz="0" w:space="0" w:color="auto"/>
                <w:right w:val="none" w:sz="0" w:space="0" w:color="auto"/>
              </w:divBdr>
            </w:div>
          </w:divsChild>
        </w:div>
        <w:div w:id="1758480956">
          <w:marLeft w:val="0"/>
          <w:marRight w:val="0"/>
          <w:marTop w:val="0"/>
          <w:marBottom w:val="0"/>
          <w:divBdr>
            <w:top w:val="none" w:sz="0" w:space="0" w:color="auto"/>
            <w:left w:val="none" w:sz="0" w:space="0" w:color="auto"/>
            <w:bottom w:val="none" w:sz="0" w:space="0" w:color="auto"/>
            <w:right w:val="none" w:sz="0" w:space="0" w:color="auto"/>
          </w:divBdr>
          <w:divsChild>
            <w:div w:id="620499263">
              <w:marLeft w:val="0"/>
              <w:marRight w:val="0"/>
              <w:marTop w:val="0"/>
              <w:marBottom w:val="0"/>
              <w:divBdr>
                <w:top w:val="none" w:sz="0" w:space="0" w:color="auto"/>
                <w:left w:val="none" w:sz="0" w:space="0" w:color="auto"/>
                <w:bottom w:val="none" w:sz="0" w:space="0" w:color="auto"/>
                <w:right w:val="none" w:sz="0" w:space="0" w:color="auto"/>
              </w:divBdr>
            </w:div>
            <w:div w:id="883903634">
              <w:marLeft w:val="0"/>
              <w:marRight w:val="0"/>
              <w:marTop w:val="0"/>
              <w:marBottom w:val="0"/>
              <w:divBdr>
                <w:top w:val="none" w:sz="0" w:space="0" w:color="auto"/>
                <w:left w:val="none" w:sz="0" w:space="0" w:color="auto"/>
                <w:bottom w:val="none" w:sz="0" w:space="0" w:color="auto"/>
                <w:right w:val="none" w:sz="0" w:space="0" w:color="auto"/>
              </w:divBdr>
            </w:div>
            <w:div w:id="1241714080">
              <w:marLeft w:val="0"/>
              <w:marRight w:val="0"/>
              <w:marTop w:val="0"/>
              <w:marBottom w:val="0"/>
              <w:divBdr>
                <w:top w:val="none" w:sz="0" w:space="0" w:color="auto"/>
                <w:left w:val="none" w:sz="0" w:space="0" w:color="auto"/>
                <w:bottom w:val="none" w:sz="0" w:space="0" w:color="auto"/>
                <w:right w:val="none" w:sz="0" w:space="0" w:color="auto"/>
              </w:divBdr>
            </w:div>
            <w:div w:id="1196112561">
              <w:marLeft w:val="0"/>
              <w:marRight w:val="0"/>
              <w:marTop w:val="0"/>
              <w:marBottom w:val="0"/>
              <w:divBdr>
                <w:top w:val="none" w:sz="0" w:space="0" w:color="auto"/>
                <w:left w:val="none" w:sz="0" w:space="0" w:color="auto"/>
                <w:bottom w:val="none" w:sz="0" w:space="0" w:color="auto"/>
                <w:right w:val="none" w:sz="0" w:space="0" w:color="auto"/>
              </w:divBdr>
            </w:div>
            <w:div w:id="790130625">
              <w:marLeft w:val="0"/>
              <w:marRight w:val="0"/>
              <w:marTop w:val="0"/>
              <w:marBottom w:val="0"/>
              <w:divBdr>
                <w:top w:val="none" w:sz="0" w:space="0" w:color="auto"/>
                <w:left w:val="none" w:sz="0" w:space="0" w:color="auto"/>
                <w:bottom w:val="none" w:sz="0" w:space="0" w:color="auto"/>
                <w:right w:val="none" w:sz="0" w:space="0" w:color="auto"/>
              </w:divBdr>
            </w:div>
            <w:div w:id="1499004974">
              <w:marLeft w:val="0"/>
              <w:marRight w:val="0"/>
              <w:marTop w:val="0"/>
              <w:marBottom w:val="0"/>
              <w:divBdr>
                <w:top w:val="none" w:sz="0" w:space="0" w:color="auto"/>
                <w:left w:val="none" w:sz="0" w:space="0" w:color="auto"/>
                <w:bottom w:val="none" w:sz="0" w:space="0" w:color="auto"/>
                <w:right w:val="none" w:sz="0" w:space="0" w:color="auto"/>
              </w:divBdr>
            </w:div>
            <w:div w:id="1738745824">
              <w:marLeft w:val="0"/>
              <w:marRight w:val="0"/>
              <w:marTop w:val="0"/>
              <w:marBottom w:val="0"/>
              <w:divBdr>
                <w:top w:val="none" w:sz="0" w:space="0" w:color="auto"/>
                <w:left w:val="none" w:sz="0" w:space="0" w:color="auto"/>
                <w:bottom w:val="none" w:sz="0" w:space="0" w:color="auto"/>
                <w:right w:val="none" w:sz="0" w:space="0" w:color="auto"/>
              </w:divBdr>
            </w:div>
            <w:div w:id="1530874435">
              <w:marLeft w:val="0"/>
              <w:marRight w:val="0"/>
              <w:marTop w:val="0"/>
              <w:marBottom w:val="0"/>
              <w:divBdr>
                <w:top w:val="none" w:sz="0" w:space="0" w:color="auto"/>
                <w:left w:val="none" w:sz="0" w:space="0" w:color="auto"/>
                <w:bottom w:val="none" w:sz="0" w:space="0" w:color="auto"/>
                <w:right w:val="none" w:sz="0" w:space="0" w:color="auto"/>
              </w:divBdr>
            </w:div>
            <w:div w:id="2084377931">
              <w:marLeft w:val="0"/>
              <w:marRight w:val="0"/>
              <w:marTop w:val="0"/>
              <w:marBottom w:val="0"/>
              <w:divBdr>
                <w:top w:val="none" w:sz="0" w:space="0" w:color="auto"/>
                <w:left w:val="none" w:sz="0" w:space="0" w:color="auto"/>
                <w:bottom w:val="none" w:sz="0" w:space="0" w:color="auto"/>
                <w:right w:val="none" w:sz="0" w:space="0" w:color="auto"/>
              </w:divBdr>
            </w:div>
            <w:div w:id="1952276992">
              <w:marLeft w:val="0"/>
              <w:marRight w:val="0"/>
              <w:marTop w:val="0"/>
              <w:marBottom w:val="0"/>
              <w:divBdr>
                <w:top w:val="none" w:sz="0" w:space="0" w:color="auto"/>
                <w:left w:val="none" w:sz="0" w:space="0" w:color="auto"/>
                <w:bottom w:val="none" w:sz="0" w:space="0" w:color="auto"/>
                <w:right w:val="none" w:sz="0" w:space="0" w:color="auto"/>
              </w:divBdr>
            </w:div>
            <w:div w:id="1368143731">
              <w:marLeft w:val="0"/>
              <w:marRight w:val="0"/>
              <w:marTop w:val="0"/>
              <w:marBottom w:val="0"/>
              <w:divBdr>
                <w:top w:val="none" w:sz="0" w:space="0" w:color="auto"/>
                <w:left w:val="none" w:sz="0" w:space="0" w:color="auto"/>
                <w:bottom w:val="none" w:sz="0" w:space="0" w:color="auto"/>
                <w:right w:val="none" w:sz="0" w:space="0" w:color="auto"/>
              </w:divBdr>
            </w:div>
            <w:div w:id="1445658775">
              <w:marLeft w:val="0"/>
              <w:marRight w:val="0"/>
              <w:marTop w:val="0"/>
              <w:marBottom w:val="0"/>
              <w:divBdr>
                <w:top w:val="none" w:sz="0" w:space="0" w:color="auto"/>
                <w:left w:val="none" w:sz="0" w:space="0" w:color="auto"/>
                <w:bottom w:val="none" w:sz="0" w:space="0" w:color="auto"/>
                <w:right w:val="none" w:sz="0" w:space="0" w:color="auto"/>
              </w:divBdr>
            </w:div>
            <w:div w:id="1906328985">
              <w:marLeft w:val="0"/>
              <w:marRight w:val="0"/>
              <w:marTop w:val="0"/>
              <w:marBottom w:val="0"/>
              <w:divBdr>
                <w:top w:val="none" w:sz="0" w:space="0" w:color="auto"/>
                <w:left w:val="none" w:sz="0" w:space="0" w:color="auto"/>
                <w:bottom w:val="none" w:sz="0" w:space="0" w:color="auto"/>
                <w:right w:val="none" w:sz="0" w:space="0" w:color="auto"/>
              </w:divBdr>
            </w:div>
            <w:div w:id="584070090">
              <w:marLeft w:val="0"/>
              <w:marRight w:val="0"/>
              <w:marTop w:val="0"/>
              <w:marBottom w:val="0"/>
              <w:divBdr>
                <w:top w:val="none" w:sz="0" w:space="0" w:color="auto"/>
                <w:left w:val="none" w:sz="0" w:space="0" w:color="auto"/>
                <w:bottom w:val="none" w:sz="0" w:space="0" w:color="auto"/>
                <w:right w:val="none" w:sz="0" w:space="0" w:color="auto"/>
              </w:divBdr>
            </w:div>
            <w:div w:id="1838960675">
              <w:marLeft w:val="0"/>
              <w:marRight w:val="0"/>
              <w:marTop w:val="0"/>
              <w:marBottom w:val="0"/>
              <w:divBdr>
                <w:top w:val="none" w:sz="0" w:space="0" w:color="auto"/>
                <w:left w:val="none" w:sz="0" w:space="0" w:color="auto"/>
                <w:bottom w:val="none" w:sz="0" w:space="0" w:color="auto"/>
                <w:right w:val="none" w:sz="0" w:space="0" w:color="auto"/>
              </w:divBdr>
            </w:div>
            <w:div w:id="2026129634">
              <w:marLeft w:val="0"/>
              <w:marRight w:val="0"/>
              <w:marTop w:val="0"/>
              <w:marBottom w:val="0"/>
              <w:divBdr>
                <w:top w:val="none" w:sz="0" w:space="0" w:color="auto"/>
                <w:left w:val="none" w:sz="0" w:space="0" w:color="auto"/>
                <w:bottom w:val="none" w:sz="0" w:space="0" w:color="auto"/>
                <w:right w:val="none" w:sz="0" w:space="0" w:color="auto"/>
              </w:divBdr>
            </w:div>
            <w:div w:id="1532110776">
              <w:marLeft w:val="0"/>
              <w:marRight w:val="0"/>
              <w:marTop w:val="0"/>
              <w:marBottom w:val="0"/>
              <w:divBdr>
                <w:top w:val="none" w:sz="0" w:space="0" w:color="auto"/>
                <w:left w:val="none" w:sz="0" w:space="0" w:color="auto"/>
                <w:bottom w:val="none" w:sz="0" w:space="0" w:color="auto"/>
                <w:right w:val="none" w:sz="0" w:space="0" w:color="auto"/>
              </w:divBdr>
            </w:div>
            <w:div w:id="1329406294">
              <w:marLeft w:val="0"/>
              <w:marRight w:val="0"/>
              <w:marTop w:val="0"/>
              <w:marBottom w:val="0"/>
              <w:divBdr>
                <w:top w:val="none" w:sz="0" w:space="0" w:color="auto"/>
                <w:left w:val="none" w:sz="0" w:space="0" w:color="auto"/>
                <w:bottom w:val="none" w:sz="0" w:space="0" w:color="auto"/>
                <w:right w:val="none" w:sz="0" w:space="0" w:color="auto"/>
              </w:divBdr>
            </w:div>
            <w:div w:id="1684356184">
              <w:marLeft w:val="0"/>
              <w:marRight w:val="0"/>
              <w:marTop w:val="0"/>
              <w:marBottom w:val="0"/>
              <w:divBdr>
                <w:top w:val="none" w:sz="0" w:space="0" w:color="auto"/>
                <w:left w:val="none" w:sz="0" w:space="0" w:color="auto"/>
                <w:bottom w:val="none" w:sz="0" w:space="0" w:color="auto"/>
                <w:right w:val="none" w:sz="0" w:space="0" w:color="auto"/>
              </w:divBdr>
            </w:div>
            <w:div w:id="52045813">
              <w:marLeft w:val="0"/>
              <w:marRight w:val="0"/>
              <w:marTop w:val="0"/>
              <w:marBottom w:val="0"/>
              <w:divBdr>
                <w:top w:val="none" w:sz="0" w:space="0" w:color="auto"/>
                <w:left w:val="none" w:sz="0" w:space="0" w:color="auto"/>
                <w:bottom w:val="none" w:sz="0" w:space="0" w:color="auto"/>
                <w:right w:val="none" w:sz="0" w:space="0" w:color="auto"/>
              </w:divBdr>
            </w:div>
          </w:divsChild>
        </w:div>
        <w:div w:id="880173893">
          <w:marLeft w:val="0"/>
          <w:marRight w:val="0"/>
          <w:marTop w:val="0"/>
          <w:marBottom w:val="0"/>
          <w:divBdr>
            <w:top w:val="none" w:sz="0" w:space="0" w:color="auto"/>
            <w:left w:val="none" w:sz="0" w:space="0" w:color="auto"/>
            <w:bottom w:val="none" w:sz="0" w:space="0" w:color="auto"/>
            <w:right w:val="none" w:sz="0" w:space="0" w:color="auto"/>
          </w:divBdr>
          <w:divsChild>
            <w:div w:id="1598513038">
              <w:marLeft w:val="0"/>
              <w:marRight w:val="0"/>
              <w:marTop w:val="0"/>
              <w:marBottom w:val="0"/>
              <w:divBdr>
                <w:top w:val="none" w:sz="0" w:space="0" w:color="auto"/>
                <w:left w:val="none" w:sz="0" w:space="0" w:color="auto"/>
                <w:bottom w:val="none" w:sz="0" w:space="0" w:color="auto"/>
                <w:right w:val="none" w:sz="0" w:space="0" w:color="auto"/>
              </w:divBdr>
            </w:div>
            <w:div w:id="2143186049">
              <w:marLeft w:val="0"/>
              <w:marRight w:val="0"/>
              <w:marTop w:val="0"/>
              <w:marBottom w:val="0"/>
              <w:divBdr>
                <w:top w:val="none" w:sz="0" w:space="0" w:color="auto"/>
                <w:left w:val="none" w:sz="0" w:space="0" w:color="auto"/>
                <w:bottom w:val="none" w:sz="0" w:space="0" w:color="auto"/>
                <w:right w:val="none" w:sz="0" w:space="0" w:color="auto"/>
              </w:divBdr>
            </w:div>
            <w:div w:id="982739642">
              <w:marLeft w:val="0"/>
              <w:marRight w:val="0"/>
              <w:marTop w:val="0"/>
              <w:marBottom w:val="0"/>
              <w:divBdr>
                <w:top w:val="none" w:sz="0" w:space="0" w:color="auto"/>
                <w:left w:val="none" w:sz="0" w:space="0" w:color="auto"/>
                <w:bottom w:val="none" w:sz="0" w:space="0" w:color="auto"/>
                <w:right w:val="none" w:sz="0" w:space="0" w:color="auto"/>
              </w:divBdr>
            </w:div>
            <w:div w:id="2097748808">
              <w:marLeft w:val="0"/>
              <w:marRight w:val="0"/>
              <w:marTop w:val="0"/>
              <w:marBottom w:val="0"/>
              <w:divBdr>
                <w:top w:val="none" w:sz="0" w:space="0" w:color="auto"/>
                <w:left w:val="none" w:sz="0" w:space="0" w:color="auto"/>
                <w:bottom w:val="none" w:sz="0" w:space="0" w:color="auto"/>
                <w:right w:val="none" w:sz="0" w:space="0" w:color="auto"/>
              </w:divBdr>
            </w:div>
            <w:div w:id="550726857">
              <w:marLeft w:val="0"/>
              <w:marRight w:val="0"/>
              <w:marTop w:val="0"/>
              <w:marBottom w:val="0"/>
              <w:divBdr>
                <w:top w:val="none" w:sz="0" w:space="0" w:color="auto"/>
                <w:left w:val="none" w:sz="0" w:space="0" w:color="auto"/>
                <w:bottom w:val="none" w:sz="0" w:space="0" w:color="auto"/>
                <w:right w:val="none" w:sz="0" w:space="0" w:color="auto"/>
              </w:divBdr>
            </w:div>
            <w:div w:id="86387257">
              <w:marLeft w:val="0"/>
              <w:marRight w:val="0"/>
              <w:marTop w:val="0"/>
              <w:marBottom w:val="0"/>
              <w:divBdr>
                <w:top w:val="none" w:sz="0" w:space="0" w:color="auto"/>
                <w:left w:val="none" w:sz="0" w:space="0" w:color="auto"/>
                <w:bottom w:val="none" w:sz="0" w:space="0" w:color="auto"/>
                <w:right w:val="none" w:sz="0" w:space="0" w:color="auto"/>
              </w:divBdr>
            </w:div>
            <w:div w:id="1557201747">
              <w:marLeft w:val="0"/>
              <w:marRight w:val="0"/>
              <w:marTop w:val="0"/>
              <w:marBottom w:val="0"/>
              <w:divBdr>
                <w:top w:val="none" w:sz="0" w:space="0" w:color="auto"/>
                <w:left w:val="none" w:sz="0" w:space="0" w:color="auto"/>
                <w:bottom w:val="none" w:sz="0" w:space="0" w:color="auto"/>
                <w:right w:val="none" w:sz="0" w:space="0" w:color="auto"/>
              </w:divBdr>
            </w:div>
            <w:div w:id="152646000">
              <w:marLeft w:val="0"/>
              <w:marRight w:val="0"/>
              <w:marTop w:val="0"/>
              <w:marBottom w:val="0"/>
              <w:divBdr>
                <w:top w:val="none" w:sz="0" w:space="0" w:color="auto"/>
                <w:left w:val="none" w:sz="0" w:space="0" w:color="auto"/>
                <w:bottom w:val="none" w:sz="0" w:space="0" w:color="auto"/>
                <w:right w:val="none" w:sz="0" w:space="0" w:color="auto"/>
              </w:divBdr>
            </w:div>
            <w:div w:id="5836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1081</ap:Words>
  <ap:Characters>6251</ap:Characters>
  <ap:DocSecurity>0</ap:DocSecurity>
  <ap:Lines>52</ap:Lines>
  <ap:Paragraphs>14</ap:Paragraphs>
  <ap:ScaleCrop>false</ap:ScaleCrop>
  <ap:LinksUpToDate>false</ap:LinksUpToDate>
  <ap:CharactersWithSpaces>7318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2025-11-24T15:09:00.0000000Z</dcterms:created>
  <dcterms:modified xsi:type="dcterms:W3CDTF">2025-11-24T15:10:00.0000000Z</dcterms:modified>
  <dc:description>------------------------</dc:description>
  <dc:subject/>
  <keywords/>
  <version/>
  <category/>
</coreProperties>
</file>