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E9" w:rsidP="00FE23E0" w:rsidRDefault="00451871" w14:paraId="385EA474" w14:textId="56AD2D5D">
      <w:r>
        <w:t>Geachte Voorzitter,</w:t>
      </w:r>
      <w:r>
        <w:br/>
      </w:r>
    </w:p>
    <w:p w:rsidRPr="006F0281" w:rsidR="007F3645" w:rsidP="00FE23E0" w:rsidRDefault="00451871" w14:paraId="680A03A7" w14:textId="5C584D27">
      <w:r>
        <w:t>Hierbij zend ik u</w:t>
      </w:r>
      <w:r w:rsidR="00EB2AE7">
        <w:t>, mede namen</w:t>
      </w:r>
      <w:r w:rsidR="00C26D0F">
        <w:t>s</w:t>
      </w:r>
      <w:r w:rsidR="00EB2AE7">
        <w:t xml:space="preserve"> de Minister van Volk</w:t>
      </w:r>
      <w:r w:rsidR="00831D9E">
        <w:t xml:space="preserve">shuisvesting en </w:t>
      </w:r>
      <w:r w:rsidR="00CB4E2F">
        <w:t>Ruimte</w:t>
      </w:r>
      <w:r w:rsidR="00785907">
        <w:t>lijke Ordening</w:t>
      </w:r>
      <w:r w:rsidR="004374FB">
        <w:t>,</w:t>
      </w:r>
      <w:r>
        <w:t xml:space="preserve"> de antwoorden op de vragen van </w:t>
      </w:r>
      <w:r w:rsidR="00390537">
        <w:t>de leden Bontenbal en Boswijk (beiden CDA)</w:t>
      </w:r>
      <w:r>
        <w:t xml:space="preserve"> over</w:t>
      </w:r>
      <w:r w:rsidR="00390537">
        <w:t xml:space="preserve"> het bericht</w:t>
      </w:r>
      <w:r>
        <w:t xml:space="preserve"> </w:t>
      </w:r>
      <w:r w:rsidR="00390537">
        <w:t xml:space="preserve">'Woningbouw in gevaar door nieuwe regels netcongestie' </w:t>
      </w:r>
      <w:r w:rsidR="006F0281">
        <w:t>(</w:t>
      </w:r>
      <w:r w:rsidRPr="006F0281" w:rsidR="006F0281">
        <w:t>2025Z18791</w:t>
      </w:r>
      <w:r w:rsidR="006F0281">
        <w:t>,</w:t>
      </w:r>
      <w:r>
        <w:t xml:space="preserve"> ingezonden </w:t>
      </w:r>
      <w:r w:rsidR="006F0281">
        <w:t>7 oktober 2025</w:t>
      </w:r>
      <w:r>
        <w:t xml:space="preserve">). </w:t>
      </w:r>
    </w:p>
    <w:p w:rsidR="00423A19" w:rsidP="00FE23E0" w:rsidRDefault="00423A19" w14:paraId="1DB1E493" w14:textId="4BB889BA"/>
    <w:p w:rsidR="00D82DFA" w:rsidP="00FE23E0" w:rsidRDefault="00D82DFA" w14:paraId="58024779" w14:textId="77777777">
      <w:pPr>
        <w:rPr>
          <w:szCs w:val="18"/>
        </w:rPr>
      </w:pPr>
    </w:p>
    <w:p w:rsidR="00FC460B" w:rsidP="00FE23E0" w:rsidRDefault="00FC460B" w14:paraId="647BFD38" w14:textId="77777777">
      <w:pPr>
        <w:rPr>
          <w:szCs w:val="18"/>
        </w:rPr>
      </w:pPr>
    </w:p>
    <w:p w:rsidR="00D82DFA" w:rsidP="00FE23E0" w:rsidRDefault="00D82DFA" w14:paraId="4910A330" w14:textId="77777777">
      <w:pPr>
        <w:rPr>
          <w:szCs w:val="18"/>
        </w:rPr>
      </w:pPr>
    </w:p>
    <w:p w:rsidRPr="00747885" w:rsidR="0029019C" w:rsidP="00FE23E0" w:rsidRDefault="00451871" w14:paraId="029C56FD" w14:textId="65A3696F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FE23E0" w:rsidRDefault="00451871" w14:paraId="2940966E" w14:textId="21648017">
      <w:pPr>
        <w:rPr>
          <w:szCs w:val="18"/>
        </w:rPr>
      </w:pPr>
      <w:r>
        <w:rPr>
          <w:szCs w:val="18"/>
        </w:rPr>
        <w:t>Minister van Klimaat en Groene Groei</w:t>
      </w:r>
    </w:p>
    <w:p w:rsidR="00EF6D37" w:rsidP="00FE23E0" w:rsidRDefault="00EF6D37" w14:paraId="0CFA15EF" w14:textId="77777777">
      <w:pPr>
        <w:rPr>
          <w:b/>
        </w:rPr>
      </w:pPr>
    </w:p>
    <w:p w:rsidR="00EF6D37" w:rsidP="00FE23E0" w:rsidRDefault="00EF6D37" w14:paraId="2F7BC67F" w14:textId="77777777">
      <w:pPr>
        <w:rPr>
          <w:b/>
        </w:rPr>
      </w:pPr>
    </w:p>
    <w:p w:rsidR="00225675" w:rsidP="00FE23E0" w:rsidRDefault="00451871" w14:paraId="108469CB" w14:textId="1CB105AD">
      <w:pPr>
        <w:rPr>
          <w:b/>
        </w:rPr>
      </w:pPr>
      <w:r>
        <w:rPr>
          <w:b/>
        </w:rPr>
        <w:br w:type="page"/>
      </w:r>
    </w:p>
    <w:p w:rsidR="00FE23E0" w:rsidP="00FE23E0" w:rsidRDefault="00020BE9" w14:paraId="3215685C" w14:textId="77777777">
      <w:pPr>
        <w:rPr>
          <w:rStyle w:val="Zwaar"/>
          <w:b w:val="0"/>
          <w:bCs w:val="0"/>
        </w:rPr>
      </w:pPr>
      <w:bookmarkStart w:name="OLE_LINK3" w:id="0"/>
      <w:r w:rsidRPr="00020BE9">
        <w:rPr>
          <w:b/>
          <w:bCs/>
        </w:rPr>
        <w:lastRenderedPageBreak/>
        <w:t>2025Z18791</w:t>
      </w:r>
      <w:bookmarkEnd w:id="0"/>
      <w:r w:rsidR="00747885">
        <w:rPr>
          <w:b/>
        </w:rPr>
        <w:br/>
      </w:r>
    </w:p>
    <w:p w:rsidRPr="00747885" w:rsidR="005F0D54" w:rsidP="00FE23E0" w:rsidRDefault="00020BE9" w14:paraId="36DAC0B2" w14:textId="0001D273">
      <w:pPr>
        <w:rPr>
          <w:b/>
        </w:rPr>
      </w:pPr>
      <w:r w:rsidRPr="006B7A36">
        <w:rPr>
          <w:rStyle w:val="Zwaar"/>
          <w:b w:val="0"/>
          <w:bCs w:val="0"/>
        </w:rPr>
        <w:t>1</w:t>
      </w:r>
      <w:r w:rsidR="00747885">
        <w:rPr>
          <w:rStyle w:val="Zwaar"/>
          <w:bCs w:val="0"/>
        </w:rPr>
        <w:br/>
      </w:r>
      <w:r w:rsidRPr="00C003CE" w:rsidR="00C003CE">
        <w:rPr>
          <w:bCs/>
        </w:rPr>
        <w:t>Bent u bekend met het artikel «Woningbouw in gevaar door nieuwe regels</w:t>
      </w:r>
      <w:r w:rsidR="004B4D9D">
        <w:rPr>
          <w:bCs/>
        </w:rPr>
        <w:t xml:space="preserve"> </w:t>
      </w:r>
      <w:r w:rsidRPr="00C003CE" w:rsidR="00C003CE">
        <w:rPr>
          <w:bCs/>
        </w:rPr>
        <w:t>netcongestie?</w:t>
      </w:r>
    </w:p>
    <w:p w:rsidR="00FE23E0" w:rsidP="00FE23E0" w:rsidRDefault="00FE23E0" w14:paraId="3E74220D" w14:textId="77777777">
      <w:pPr>
        <w:rPr>
          <w:rStyle w:val="Zwaar"/>
          <w:b w:val="0"/>
          <w:bCs w:val="0"/>
        </w:rPr>
      </w:pPr>
    </w:p>
    <w:p w:rsidRPr="006B7A36" w:rsidR="005F0D54" w:rsidP="00FE23E0" w:rsidRDefault="00451871" w14:paraId="2961C335" w14:textId="455DE702">
      <w:pPr>
        <w:rPr>
          <w:b/>
          <w:bCs/>
        </w:rPr>
      </w:pPr>
      <w:r w:rsidRPr="006B7A36">
        <w:rPr>
          <w:rStyle w:val="Zwaar"/>
          <w:b w:val="0"/>
          <w:bCs w:val="0"/>
        </w:rPr>
        <w:t>Antwoord</w:t>
      </w:r>
    </w:p>
    <w:p w:rsidR="005F0D54" w:rsidP="00FE23E0" w:rsidRDefault="00FA4C38" w14:paraId="268A9283" w14:textId="668CA095">
      <w:r>
        <w:t>Ja</w:t>
      </w:r>
      <w:r w:rsidR="00FE23E0">
        <w:t>.</w:t>
      </w:r>
    </w:p>
    <w:p w:rsidR="005F0D54" w:rsidP="00FE23E0" w:rsidRDefault="005F0D54" w14:paraId="2D236ACB" w14:textId="77777777"/>
    <w:p w:rsidR="00AD63A6" w:rsidP="00FE23E0" w:rsidRDefault="00451871" w14:paraId="4B35AD20" w14:textId="77777777">
      <w:r>
        <w:t>2</w:t>
      </w:r>
    </w:p>
    <w:p w:rsidR="005F0D54" w:rsidP="00FE23E0" w:rsidRDefault="00AD63A6" w14:paraId="454D66A1" w14:textId="42A0138E">
      <w:r w:rsidRPr="00AD63A6">
        <w:t>Klopt het dat de Autoriteit Consument en Markt (ACM) op 1 januari met een</w:t>
      </w:r>
      <w:r>
        <w:t xml:space="preserve"> </w:t>
      </w:r>
      <w:r w:rsidRPr="00AD63A6">
        <w:t>nieuw</w:t>
      </w:r>
      <w:r>
        <w:t xml:space="preserve"> </w:t>
      </w:r>
      <w:r w:rsidRPr="00AD63A6">
        <w:t>prioriteringskader voor netcapaciteit komt, maar dat het nog onduidelijk is of de</w:t>
      </w:r>
      <w:r>
        <w:t xml:space="preserve"> </w:t>
      </w:r>
      <w:r w:rsidRPr="00AD63A6">
        <w:t>voorrang voor woningbouw daarin blijft bestaan?</w:t>
      </w:r>
    </w:p>
    <w:p w:rsidR="00AD63A6" w:rsidP="00FE23E0" w:rsidRDefault="00AD63A6" w14:paraId="031698A8" w14:textId="77777777"/>
    <w:p w:rsidR="005F0D54" w:rsidP="00FE23E0" w:rsidRDefault="00451871" w14:paraId="4566FBE4" w14:textId="50F2864A">
      <w:r>
        <w:t>Antwoord</w:t>
      </w:r>
    </w:p>
    <w:p w:rsidR="005F0D54" w:rsidP="00FE23E0" w:rsidRDefault="00FA4C38" w14:paraId="1ADA25A8" w14:textId="6EF2F070">
      <w:r>
        <w:t xml:space="preserve">Het klopt dat </w:t>
      </w:r>
      <w:r w:rsidR="00325FB9">
        <w:t xml:space="preserve">de ACM </w:t>
      </w:r>
      <w:r w:rsidR="00296C53">
        <w:t>uit</w:t>
      </w:r>
      <w:r w:rsidR="00135B78">
        <w:t xml:space="preserve">erlijk 1 januari 2026 een </w:t>
      </w:r>
      <w:r w:rsidR="003F0B02">
        <w:t xml:space="preserve">nieuw definitief besluit </w:t>
      </w:r>
      <w:r w:rsidR="002E5354">
        <w:t xml:space="preserve">zal </w:t>
      </w:r>
      <w:r w:rsidR="003F0B02">
        <w:t xml:space="preserve">nemen </w:t>
      </w:r>
      <w:r w:rsidR="002B142D">
        <w:t>voor</w:t>
      </w:r>
      <w:r w:rsidR="003F0B02">
        <w:t xml:space="preserve"> het prioriteringskader voor transportverzoeken. </w:t>
      </w:r>
      <w:r w:rsidR="00E60DB5">
        <w:t xml:space="preserve">De verwachting is dat dit besluit midden december zal worden gepubliceerd. </w:t>
      </w:r>
      <w:r w:rsidR="00EA45C1">
        <w:t xml:space="preserve">De aanleiding voor dit nieuwe besluit is dat </w:t>
      </w:r>
      <w:r w:rsidR="00EA4723">
        <w:t xml:space="preserve">het College van Beroep voor het bedrijfsleven (CBb) het </w:t>
      </w:r>
      <w:r w:rsidR="00BA7236">
        <w:t xml:space="preserve">huidige </w:t>
      </w:r>
      <w:r w:rsidR="00815B7F">
        <w:t>prioriteringskader</w:t>
      </w:r>
      <w:r w:rsidR="00BA7236">
        <w:t xml:space="preserve"> in maart heeft vernietigd en heeft bepaald dat het prioriteringskader</w:t>
      </w:r>
      <w:r w:rsidR="0097184A">
        <w:t xml:space="preserve"> </w:t>
      </w:r>
      <w:r w:rsidR="00B92CDC">
        <w:t xml:space="preserve">per 1 januari 2026 </w:t>
      </w:r>
      <w:r w:rsidR="0097184A">
        <w:t>komt te verval</w:t>
      </w:r>
      <w:r w:rsidR="00B92CDC">
        <w:t>l</w:t>
      </w:r>
      <w:r w:rsidR="0097184A">
        <w:t xml:space="preserve">en. De ACM heeft daarop aangekondigd </w:t>
      </w:r>
      <w:r w:rsidR="00815B7F">
        <w:t>werk te gaan maken van een nieuw kader dat voldoet aan de gestelde eisen van het CBb.</w:t>
      </w:r>
      <w:r w:rsidR="0097184A">
        <w:t xml:space="preserve"> </w:t>
      </w:r>
      <w:r w:rsidR="002F2902">
        <w:t>Hiertoe heeft de ACM in juni een ontwerp</w:t>
      </w:r>
      <w:r w:rsidR="002B142D">
        <w:t>besluit gepubliceerd ter consultatie</w:t>
      </w:r>
      <w:r w:rsidR="003B3229">
        <w:rPr>
          <w:rStyle w:val="Voetnootmarkering"/>
        </w:rPr>
        <w:footnoteReference w:id="1"/>
      </w:r>
      <w:r w:rsidR="002B142D">
        <w:t xml:space="preserve">. </w:t>
      </w:r>
      <w:r w:rsidR="003B3229">
        <w:t>In dit</w:t>
      </w:r>
      <w:r w:rsidR="00190144">
        <w:t xml:space="preserve"> nieuwe</w:t>
      </w:r>
      <w:r w:rsidR="003B3229">
        <w:t xml:space="preserve"> ontwerpbesluit</w:t>
      </w:r>
      <w:r w:rsidR="00190144">
        <w:t xml:space="preserve"> krijgt woningbouw </w:t>
      </w:r>
      <w:r w:rsidR="00A92C1A">
        <w:t>opnieuw voorrang</w:t>
      </w:r>
      <w:r w:rsidR="00CE784B">
        <w:t xml:space="preserve"> en zijn</w:t>
      </w:r>
      <w:r w:rsidR="00A92C1A">
        <w:t xml:space="preserve"> mogelijkheden voor woningbouw om voorrang </w:t>
      </w:r>
      <w:r w:rsidR="00B44A8D">
        <w:t xml:space="preserve">aan te vragen </w:t>
      </w:r>
      <w:r w:rsidR="00A92C1A">
        <w:t>uitgebreid</w:t>
      </w:r>
      <w:r w:rsidR="00B44A8D">
        <w:t xml:space="preserve">. </w:t>
      </w:r>
      <w:r w:rsidR="00D37971">
        <w:t>Als het de</w:t>
      </w:r>
      <w:r w:rsidR="00F723EA">
        <w:t xml:space="preserve">finitieve besluit aansluit bij het ontwerpbesluit kunnen </w:t>
      </w:r>
      <w:r w:rsidR="003A4DF4">
        <w:t xml:space="preserve">ook collectieve woonvormen </w:t>
      </w:r>
      <w:r w:rsidR="00FC39C2">
        <w:t xml:space="preserve">voorrang krijgen, net als individuele woningen die een grotere aansluiting willen. </w:t>
      </w:r>
      <w:r w:rsidR="00D13DFE">
        <w:t xml:space="preserve">Dit sluit aan bij mijn advies aan de ACM ten aanzien van het prioriteringskader van </w:t>
      </w:r>
      <w:r w:rsidR="00D37AA2">
        <w:t xml:space="preserve">16 mei jl. en sluit ook aan bij de </w:t>
      </w:r>
      <w:r w:rsidR="00C26D0F">
        <w:t>Motie Postma</w:t>
      </w:r>
      <w:r w:rsidR="00A77424">
        <w:rPr>
          <w:rStyle w:val="Voetnootmarkering"/>
        </w:rPr>
        <w:footnoteReference w:id="2"/>
      </w:r>
      <w:r w:rsidR="00EF0A3F">
        <w:t>.</w:t>
      </w:r>
      <w:r w:rsidR="00D32D2E">
        <w:t xml:space="preserve"> </w:t>
      </w:r>
    </w:p>
    <w:p w:rsidR="00456EEC" w:rsidP="00FE23E0" w:rsidRDefault="00456EEC" w14:paraId="235CBE52" w14:textId="77777777"/>
    <w:p w:rsidR="002E7CA6" w:rsidP="00FE23E0" w:rsidRDefault="00F4155C" w14:paraId="55C271E9" w14:textId="00B3CA88">
      <w:bookmarkStart w:name="_Hlk214015721" w:id="1"/>
      <w:r>
        <w:t>Zoals genoemd in de</w:t>
      </w:r>
      <w:r w:rsidR="000E58A0">
        <w:t xml:space="preserve"> bijlage ‘voortgang beleid netcongestie’ bij de</w:t>
      </w:r>
      <w:r>
        <w:t xml:space="preserve"> </w:t>
      </w:r>
      <w:r w:rsidR="000E58A0">
        <w:t>Kam</w:t>
      </w:r>
      <w:r w:rsidR="05A61BA5">
        <w:t>er</w:t>
      </w:r>
      <w:r w:rsidR="000E58A0">
        <w:t xml:space="preserve">brief </w:t>
      </w:r>
      <w:r w:rsidR="00594084">
        <w:t xml:space="preserve">voortgang </w:t>
      </w:r>
      <w:r w:rsidR="000E58A0">
        <w:t xml:space="preserve">netcongestie van </w:t>
      </w:r>
      <w:r w:rsidR="00594084">
        <w:t>6 oktober</w:t>
      </w:r>
      <w:r w:rsidR="00E26C99">
        <w:rPr>
          <w:rStyle w:val="Voetnootmarkering"/>
        </w:rPr>
        <w:footnoteReference w:id="3"/>
      </w:r>
      <w:r w:rsidR="00594084">
        <w:t xml:space="preserve">, </w:t>
      </w:r>
      <w:r w:rsidR="004F369B">
        <w:t xml:space="preserve">reserveren de netbeheerders </w:t>
      </w:r>
      <w:r w:rsidR="00594084">
        <w:t xml:space="preserve">momenteel </w:t>
      </w:r>
      <w:r w:rsidR="004F369B">
        <w:t>capaciteit voor het aansluiten van alle (toekomstige) kleinverbruikers, zodat elke kleinverbruiker transportcapaciteit krijgt toegewezen</w:t>
      </w:r>
      <w:r w:rsidR="009867E0">
        <w:t>, als die capaciteit er is</w:t>
      </w:r>
      <w:r w:rsidR="004F369B">
        <w:t>.</w:t>
      </w:r>
      <w:r w:rsidR="00201B50">
        <w:t xml:space="preserve"> </w:t>
      </w:r>
      <w:r w:rsidR="00FB1EB3">
        <w:t xml:space="preserve">Grootverbruikers </w:t>
      </w:r>
      <w:r w:rsidR="004F369B">
        <w:t>met prioriteit</w:t>
      </w:r>
      <w:r w:rsidR="003B77B9">
        <w:t xml:space="preserve">, zoals ziekenhuizen en defensie, </w:t>
      </w:r>
      <w:r w:rsidR="004F369B">
        <w:t xml:space="preserve">komen ondertussen op de wachtrij. </w:t>
      </w:r>
      <w:r w:rsidR="00201B50">
        <w:t xml:space="preserve">Het risico van deze werkwijze is dat er ook onnodig te veel gereserveerd wordt terwijl er ook partijen op de wachtrij staan. </w:t>
      </w:r>
      <w:r w:rsidR="00347EF7">
        <w:t xml:space="preserve">Deze werkwijze </w:t>
      </w:r>
      <w:r w:rsidR="000922BA">
        <w:t>doet geen recht aan de volgorde van het prioriteringskader</w:t>
      </w:r>
      <w:r w:rsidR="00347EF7">
        <w:t xml:space="preserve"> en </w:t>
      </w:r>
      <w:r w:rsidR="001228BD">
        <w:t xml:space="preserve">moet </w:t>
      </w:r>
      <w:r w:rsidR="000922BA">
        <w:t xml:space="preserve">daarom </w:t>
      </w:r>
      <w:r w:rsidR="001228BD">
        <w:t>veranderen</w:t>
      </w:r>
      <w:r w:rsidR="000216EF">
        <w:t>, ook om de woningbouw opgave te borgen.</w:t>
      </w:r>
      <w:r w:rsidR="00474D23">
        <w:t xml:space="preserve"> </w:t>
      </w:r>
      <w:bookmarkEnd w:id="1"/>
    </w:p>
    <w:p w:rsidR="00CD41B2" w:rsidP="00FE23E0" w:rsidRDefault="00CD41B2" w14:paraId="4B2979FE" w14:textId="77777777"/>
    <w:p w:rsidR="00CD41B2" w:rsidP="00FE23E0" w:rsidRDefault="00CD41B2" w14:paraId="643C4EC2" w14:textId="2230834D">
      <w:r>
        <w:t xml:space="preserve">Netbeheerders hebben aangegeven tot 1 juli 2026 nodig te hebben om het nieuwe prioriteringskader </w:t>
      </w:r>
      <w:r w:rsidR="0014578B">
        <w:t>voor kleinverbruikers</w:t>
      </w:r>
      <w:r w:rsidR="0038372D">
        <w:t xml:space="preserve"> </w:t>
      </w:r>
      <w:r>
        <w:t xml:space="preserve">te implementeren. Grootverbruikers kunnen per 1 januari 2026 al in lijn met </w:t>
      </w:r>
      <w:r w:rsidR="6DAEC2B6">
        <w:t xml:space="preserve">het </w:t>
      </w:r>
      <w:r>
        <w:t xml:space="preserve">nieuwe kader prioriteit aanvragen. Voor kleinverbruikers hebben netbeheerders </w:t>
      </w:r>
      <w:r w:rsidR="00CA3D1C">
        <w:t xml:space="preserve">tijd nodig voor het duiden van de </w:t>
      </w:r>
      <w:r w:rsidR="00CA3D1C">
        <w:lastRenderedPageBreak/>
        <w:t xml:space="preserve">impact van het nieuwe kader, </w:t>
      </w:r>
      <w:r w:rsidR="00D310DD">
        <w:t xml:space="preserve">het </w:t>
      </w:r>
      <w:r w:rsidR="00332A09">
        <w:t xml:space="preserve">tijdig informeren van klanten en </w:t>
      </w:r>
      <w:r w:rsidR="00B92CDC">
        <w:t xml:space="preserve">het </w:t>
      </w:r>
      <w:r w:rsidR="00332A09">
        <w:t>aanpassen van bedrijfsprocessen</w:t>
      </w:r>
      <w:r w:rsidR="00D310DD">
        <w:t>.</w:t>
      </w:r>
      <w:r w:rsidR="00332A09">
        <w:t xml:space="preserve"> </w:t>
      </w:r>
      <w:r>
        <w:t xml:space="preserve">Tot 1 juli 2026 blijft de huidige werkwijze </w:t>
      </w:r>
      <w:r w:rsidR="00545907">
        <w:t xml:space="preserve">daarom </w:t>
      </w:r>
      <w:r>
        <w:t>gelden en kan dus ook woningbouw, zolang daar capaciteit voor is, op de bestaande wijze worden aangesloten.</w:t>
      </w:r>
      <w:r w:rsidR="009C3555">
        <w:t xml:space="preserve"> Dit biedt ook ruimte aan kleinverbruikers om zich voor te bereiden</w:t>
      </w:r>
      <w:r w:rsidR="00442A3A">
        <w:t xml:space="preserve"> op de nieuwe werkwijze.</w:t>
      </w:r>
      <w:r>
        <w:t xml:space="preserve"> </w:t>
      </w:r>
    </w:p>
    <w:p w:rsidR="002E7CA6" w:rsidP="00FE23E0" w:rsidRDefault="002E7CA6" w14:paraId="2F9A3A4B" w14:textId="77777777"/>
    <w:p w:rsidR="003049DA" w:rsidP="00FE23E0" w:rsidRDefault="000C0F23" w14:paraId="2B20F4E5" w14:textId="33A5562E">
      <w:r>
        <w:t xml:space="preserve">Gelijktijdig met de implementatie </w:t>
      </w:r>
      <w:r w:rsidR="00636CB2">
        <w:t>van</w:t>
      </w:r>
      <w:r>
        <w:t xml:space="preserve"> </w:t>
      </w:r>
      <w:r w:rsidR="003D7431">
        <w:t>het nieuwe prioriteringskader werken netbeheerders</w:t>
      </w:r>
      <w:r w:rsidR="00096DE6">
        <w:t xml:space="preserve">, </w:t>
      </w:r>
      <w:r w:rsidR="00446CDD">
        <w:t>het</w:t>
      </w:r>
      <w:r w:rsidR="001B2D3F">
        <w:t xml:space="preserve"> Ministerie</w:t>
      </w:r>
      <w:r w:rsidR="00446CDD">
        <w:t xml:space="preserve"> </w:t>
      </w:r>
      <w:r w:rsidR="001B2D3F">
        <w:t>van Klimaat en Groene Groei</w:t>
      </w:r>
      <w:r w:rsidR="00446CDD">
        <w:t>, het Mini</w:t>
      </w:r>
      <w:r w:rsidR="00B91AD1">
        <w:t xml:space="preserve">sterie </w:t>
      </w:r>
      <w:r w:rsidR="00446CDD">
        <w:t xml:space="preserve">van Volkshuisvestiging en </w:t>
      </w:r>
      <w:r w:rsidR="00B91AD1">
        <w:t>Ruimtelijke</w:t>
      </w:r>
      <w:r w:rsidR="00446CDD">
        <w:t xml:space="preserve"> Ordening</w:t>
      </w:r>
      <w:r w:rsidR="00096DE6">
        <w:t xml:space="preserve">, de ACM en </w:t>
      </w:r>
      <w:r w:rsidR="002843D5">
        <w:t xml:space="preserve">IPO en VNG </w:t>
      </w:r>
      <w:r w:rsidR="00EB1B2A">
        <w:t xml:space="preserve">samen </w:t>
      </w:r>
      <w:r w:rsidR="003D7431">
        <w:t xml:space="preserve">aan </w:t>
      </w:r>
      <w:r w:rsidR="00171576">
        <w:t xml:space="preserve">de </w:t>
      </w:r>
      <w:r w:rsidR="00D33963">
        <w:t>nieuwe werkwijze</w:t>
      </w:r>
      <w:r w:rsidR="00041E23">
        <w:t xml:space="preserve"> van eerder aanvragen</w:t>
      </w:r>
      <w:r w:rsidR="00D33963">
        <w:t xml:space="preserve"> </w:t>
      </w:r>
      <w:r w:rsidR="00EB75B6">
        <w:t>die zowel voor klein</w:t>
      </w:r>
      <w:r w:rsidR="004D781A">
        <w:t>-</w:t>
      </w:r>
      <w:r w:rsidR="00EB75B6">
        <w:t xml:space="preserve"> als grootverbruikers </w:t>
      </w:r>
      <w:r w:rsidR="00DF36AD">
        <w:t>zal gelden</w:t>
      </w:r>
      <w:r w:rsidR="00EB75B6">
        <w:t>.</w:t>
      </w:r>
      <w:r w:rsidR="00F842F0">
        <w:t xml:space="preserve"> </w:t>
      </w:r>
      <w:r w:rsidR="005C5882">
        <w:t>De</w:t>
      </w:r>
      <w:r w:rsidR="00F00AA2">
        <w:t xml:space="preserve"> nieuwe</w:t>
      </w:r>
      <w:r w:rsidR="003F366D">
        <w:t xml:space="preserve"> werkwijze zal in lijn zijn met de uitgangspunten van het non-</w:t>
      </w:r>
      <w:r w:rsidR="00233560">
        <w:t>discriminatoir</w:t>
      </w:r>
      <w:r w:rsidR="003F366D">
        <w:t>, objectief en transparant toek</w:t>
      </w:r>
      <w:r w:rsidR="00233560">
        <w:t>ennen van transportcapaciteit.</w:t>
      </w:r>
      <w:r w:rsidR="00F00AA2">
        <w:t xml:space="preserve"> </w:t>
      </w:r>
      <w:r w:rsidR="00233560">
        <w:t>De</w:t>
      </w:r>
      <w:r w:rsidR="009E4648">
        <w:t xml:space="preserve"> prioritaire status van woningbouw</w:t>
      </w:r>
      <w:r w:rsidR="00497034">
        <w:t xml:space="preserve"> </w:t>
      </w:r>
      <w:r w:rsidR="00A945EA">
        <w:t xml:space="preserve">wordt hierin </w:t>
      </w:r>
      <w:r w:rsidR="002E7CA6">
        <w:t xml:space="preserve">geborgd. </w:t>
      </w:r>
    </w:p>
    <w:p w:rsidR="0058575F" w:rsidP="00FE23E0" w:rsidRDefault="0058575F" w14:paraId="11088115" w14:textId="77777777"/>
    <w:p w:rsidR="008302EA" w:rsidP="00FE23E0" w:rsidRDefault="00CC53A3" w14:paraId="38B36180" w14:textId="1E8F8F38">
      <w:r>
        <w:t xml:space="preserve">Het is </w:t>
      </w:r>
      <w:r w:rsidR="00B371E5">
        <w:t xml:space="preserve">in de nieuwe </w:t>
      </w:r>
      <w:r w:rsidR="00FE1110">
        <w:t xml:space="preserve">werkwijze </w:t>
      </w:r>
      <w:r w:rsidR="00835708">
        <w:t>belangrijk</w:t>
      </w:r>
      <w:r w:rsidR="006845AF">
        <w:t xml:space="preserve"> dat</w:t>
      </w:r>
      <w:r w:rsidR="00EC5085">
        <w:t xml:space="preserve"> </w:t>
      </w:r>
      <w:r w:rsidR="004B3A5C">
        <w:t xml:space="preserve">ook prioritaire kleinverbruikers zoals </w:t>
      </w:r>
      <w:r w:rsidRPr="00487C3A" w:rsidR="00BC698B">
        <w:t>woningbouw</w:t>
      </w:r>
      <w:r w:rsidR="00B8622F">
        <w:t>projecten</w:t>
      </w:r>
      <w:r w:rsidR="004B3A5C">
        <w:t xml:space="preserve"> en scholen</w:t>
      </w:r>
      <w:r w:rsidRPr="00487C3A" w:rsidR="00BC698B">
        <w:t xml:space="preserve"> </w:t>
      </w:r>
      <w:r w:rsidR="006845AF">
        <w:t>tijdig</w:t>
      </w:r>
      <w:r w:rsidR="0028750C">
        <w:t xml:space="preserve"> worden</w:t>
      </w:r>
      <w:r w:rsidR="00A86997">
        <w:t xml:space="preserve"> </w:t>
      </w:r>
      <w:r w:rsidR="00B8622F">
        <w:t xml:space="preserve">gemeld bij </w:t>
      </w:r>
      <w:r w:rsidRPr="00487C3A" w:rsidR="00BC698B">
        <w:t xml:space="preserve">de netbeheerder en </w:t>
      </w:r>
      <w:r w:rsidR="00D46437">
        <w:t xml:space="preserve">zij </w:t>
      </w:r>
      <w:r w:rsidRPr="00487C3A" w:rsidR="00BC698B">
        <w:t>zowel transportvermogen als prioriteit aanvra</w:t>
      </w:r>
      <w:r w:rsidR="00D46437">
        <w:t>gen</w:t>
      </w:r>
      <w:r w:rsidRPr="00487C3A" w:rsidR="00BC698B">
        <w:t>.</w:t>
      </w:r>
      <w:r w:rsidRPr="00487C3A" w:rsidR="000966C0">
        <w:t xml:space="preserve"> Dit </w:t>
      </w:r>
      <w:r w:rsidR="0028653D">
        <w:t xml:space="preserve">eerder </w:t>
      </w:r>
      <w:r w:rsidR="000E4B43">
        <w:t>aanvragen van vermogen en prioriteit is</w:t>
      </w:r>
      <w:r w:rsidRPr="00487C3A" w:rsidR="000E4B43">
        <w:t xml:space="preserve"> </w:t>
      </w:r>
      <w:r w:rsidRPr="00487C3A" w:rsidR="000966C0">
        <w:t>niet alleen voor netbeheerders een nieuwe werkwijze, maar ook voor</w:t>
      </w:r>
      <w:r w:rsidRPr="00487C3A" w:rsidR="004D274E">
        <w:t xml:space="preserve"> gemeente</w:t>
      </w:r>
      <w:r w:rsidR="0009527D">
        <w:t>n</w:t>
      </w:r>
      <w:r w:rsidRPr="00487C3A" w:rsidR="004D274E">
        <w:t xml:space="preserve"> en projectontwikkelaars</w:t>
      </w:r>
      <w:r w:rsidR="00FA1296">
        <w:t>.</w:t>
      </w:r>
      <w:r w:rsidR="00FA7DE0">
        <w:t xml:space="preserve"> </w:t>
      </w:r>
      <w:r w:rsidR="00B57F25">
        <w:t>Zij</w:t>
      </w:r>
      <w:r w:rsidRPr="00487C3A" w:rsidR="00A745AF">
        <w:t xml:space="preserve"> </w:t>
      </w:r>
      <w:r w:rsidR="00455CA4">
        <w:t>krijgen daarom tijd</w:t>
      </w:r>
      <w:r w:rsidRPr="00487C3A" w:rsidR="00E22385">
        <w:t xml:space="preserve"> om zich aan te pass</w:t>
      </w:r>
      <w:r w:rsidRPr="00487C3A" w:rsidR="008E3642">
        <w:t>en</w:t>
      </w:r>
      <w:r w:rsidR="00260662">
        <w:t xml:space="preserve"> </w:t>
      </w:r>
      <w:r w:rsidR="00136F1A">
        <w:t>aan</w:t>
      </w:r>
      <w:r w:rsidR="00260662">
        <w:t xml:space="preserve"> de</w:t>
      </w:r>
      <w:r w:rsidR="00B1434C">
        <w:t>ze</w:t>
      </w:r>
      <w:r w:rsidR="00260662">
        <w:t xml:space="preserve"> nieuwe werkwijze</w:t>
      </w:r>
      <w:r w:rsidRPr="00487C3A" w:rsidR="009D2962">
        <w:t xml:space="preserve"> en worden betrokken bij de uitwerking van het</w:t>
      </w:r>
      <w:r w:rsidR="00B1434C">
        <w:t xml:space="preserve"> genoemde</w:t>
      </w:r>
      <w:r w:rsidRPr="00487C3A" w:rsidR="009D2962">
        <w:t xml:space="preserve"> proces tot eerder aanvragen</w:t>
      </w:r>
      <w:r w:rsidRPr="00487C3A" w:rsidR="008E3642">
        <w:t>. De gereserveerde ruimt</w:t>
      </w:r>
      <w:r w:rsidRPr="00487C3A" w:rsidR="00F4155C">
        <w:t>e wordt daarom ook niet dire</w:t>
      </w:r>
      <w:r w:rsidRPr="00487C3A" w:rsidR="003A5B25">
        <w:t xml:space="preserve">ct </w:t>
      </w:r>
      <w:r w:rsidR="00D60033">
        <w:t xml:space="preserve">na 1 juli </w:t>
      </w:r>
      <w:r w:rsidRPr="00487C3A" w:rsidR="003A5B25">
        <w:t>aan alle partijen op de wachtrij</w:t>
      </w:r>
      <w:r w:rsidRPr="00487C3A" w:rsidR="009D2962">
        <w:t xml:space="preserve"> vrijgege</w:t>
      </w:r>
      <w:r w:rsidRPr="00487C3A" w:rsidR="00FE59E6">
        <w:t>ven</w:t>
      </w:r>
      <w:r w:rsidR="00D00716">
        <w:t xml:space="preserve"> </w:t>
      </w:r>
      <w:r w:rsidR="00DF021B">
        <w:t xml:space="preserve">door </w:t>
      </w:r>
      <w:r w:rsidR="007F2948">
        <w:t xml:space="preserve">de </w:t>
      </w:r>
      <w:r w:rsidR="00DF021B">
        <w:t xml:space="preserve">netbeheerders, </w:t>
      </w:r>
      <w:r w:rsidR="00D00716">
        <w:t xml:space="preserve">maar </w:t>
      </w:r>
      <w:r w:rsidR="00554B53">
        <w:t xml:space="preserve">wordt stapsgewijs </w:t>
      </w:r>
      <w:r w:rsidR="00A47A21">
        <w:t xml:space="preserve">beschikbaar </w:t>
      </w:r>
      <w:r w:rsidR="001F2C71">
        <w:t>gesteld; eerst</w:t>
      </w:r>
      <w:r w:rsidR="00151773">
        <w:t xml:space="preserve"> alleen</w:t>
      </w:r>
      <w:r w:rsidR="00D00716">
        <w:t xml:space="preserve"> aan partijen met prioriteit.</w:t>
      </w:r>
      <w:r w:rsidR="007539CA">
        <w:t xml:space="preserve"> Dit is noo</w:t>
      </w:r>
      <w:r w:rsidR="00A80353">
        <w:t xml:space="preserve">dzakelijk voor </w:t>
      </w:r>
      <w:r w:rsidR="006A7761">
        <w:t>een zorgvuldige overgang naar de nieuwe werkwijze.</w:t>
      </w:r>
    </w:p>
    <w:p w:rsidRPr="000F5CD9" w:rsidR="00712FA2" w:rsidP="00FE23E0" w:rsidRDefault="00712FA2" w14:paraId="7F1FF493" w14:textId="3824187F"/>
    <w:p w:rsidRPr="00FB6830" w:rsidR="00EB6E1A" w:rsidP="00FE23E0" w:rsidRDefault="00EC4676" w14:paraId="6C71F032" w14:textId="1644969F">
      <w:r w:rsidRPr="000F5CD9">
        <w:t>Het uitganspunt is dat op</w:t>
      </w:r>
      <w:r w:rsidRPr="000F5CD9" w:rsidR="00C86ED7">
        <w:t xml:space="preserve"> 1 janu</w:t>
      </w:r>
      <w:r w:rsidRPr="000F5CD9" w:rsidR="0062142E">
        <w:t xml:space="preserve">ari 2027 </w:t>
      </w:r>
      <w:r w:rsidRPr="000F5CD9" w:rsidR="0069649E">
        <w:t>de nieuwe werkwijze volledig in werking</w:t>
      </w:r>
      <w:r w:rsidRPr="000F5CD9" w:rsidR="00192ADF">
        <w:t xml:space="preserve"> treedt</w:t>
      </w:r>
      <w:r w:rsidRPr="000F5CD9" w:rsidR="001F6016">
        <w:t xml:space="preserve">. </w:t>
      </w:r>
      <w:r w:rsidRPr="000F5CD9" w:rsidR="004235B9">
        <w:t>Ook niet</w:t>
      </w:r>
      <w:r w:rsidR="00474D23">
        <w:t>-</w:t>
      </w:r>
      <w:r w:rsidRPr="000F5CD9" w:rsidR="004235B9">
        <w:t xml:space="preserve">prioritaire partijen kunnen dan aanspraak </w:t>
      </w:r>
      <w:r w:rsidR="004F61EE">
        <w:t>maken</w:t>
      </w:r>
      <w:r w:rsidRPr="000F5CD9" w:rsidR="004235B9">
        <w:t xml:space="preserve"> op de </w:t>
      </w:r>
      <w:r w:rsidRPr="000F5CD9" w:rsidR="00D74D52">
        <w:t>resterende</w:t>
      </w:r>
      <w:r w:rsidRPr="000F5CD9" w:rsidR="004235B9">
        <w:t xml:space="preserve"> </w:t>
      </w:r>
      <w:r w:rsidRPr="000F5CD9" w:rsidR="00F32D65">
        <w:t>gereserveerde ruimte</w:t>
      </w:r>
      <w:r w:rsidRPr="000F5CD9" w:rsidR="004235B9">
        <w:t>.</w:t>
      </w:r>
      <w:r w:rsidRPr="000F5CD9" w:rsidR="00F32D65">
        <w:t xml:space="preserve"> </w:t>
      </w:r>
      <w:r w:rsidRPr="000F5CD9" w:rsidR="00AB27BB">
        <w:t xml:space="preserve">Snelheid mag echter niet </w:t>
      </w:r>
      <w:r w:rsidRPr="004656E0" w:rsidR="004656E0">
        <w:t>ten koste van</w:t>
      </w:r>
      <w:r w:rsidRPr="000F5CD9" w:rsidR="00AB27BB">
        <w:t xml:space="preserve"> de zorgvuldigheid en uitvoerbaarheid gaan. </w:t>
      </w:r>
      <w:r w:rsidR="002B6780">
        <w:t>Tevens zal</w:t>
      </w:r>
      <w:r w:rsidR="00195483">
        <w:t xml:space="preserve"> ook na</w:t>
      </w:r>
      <w:r w:rsidRPr="000F5CD9" w:rsidR="002B6780">
        <w:t xml:space="preserve"> </w:t>
      </w:r>
      <w:r w:rsidRPr="000F5CD9" w:rsidR="003F59E3">
        <w:t xml:space="preserve">1 januari </w:t>
      </w:r>
      <w:r w:rsidR="00DC2A7A">
        <w:t xml:space="preserve">als onderdeel van de overgangsperiode </w:t>
      </w:r>
      <w:r w:rsidRPr="00FB6830" w:rsidR="002A5B61">
        <w:t xml:space="preserve">nog een beperkte hoeveel </w:t>
      </w:r>
      <w:r w:rsidRPr="00FB6830" w:rsidR="00CE188F">
        <w:t>transportcapaciteit achter de hand worden gehouden door netbeheerders</w:t>
      </w:r>
      <w:r w:rsidRPr="00FB6830" w:rsidR="003E6989">
        <w:t>, zodat</w:t>
      </w:r>
      <w:r w:rsidRPr="00FB6830" w:rsidR="00A722A5">
        <w:t xml:space="preserve">, </w:t>
      </w:r>
      <w:r w:rsidRPr="00FB6830" w:rsidR="003E6989">
        <w:t xml:space="preserve">in het geval van </w:t>
      </w:r>
      <w:r w:rsidR="00C7367D">
        <w:t xml:space="preserve">onvoorziene </w:t>
      </w:r>
      <w:r w:rsidR="00925503">
        <w:t>omstandigheden</w:t>
      </w:r>
      <w:r w:rsidRPr="00FB6830" w:rsidR="003E6989">
        <w:t xml:space="preserve"> </w:t>
      </w:r>
      <w:r w:rsidR="00390D4B">
        <w:t>van</w:t>
      </w:r>
      <w:r w:rsidRPr="00FB6830" w:rsidR="00DB3D57">
        <w:t xml:space="preserve"> </w:t>
      </w:r>
      <w:r w:rsidRPr="00FB6830" w:rsidR="003E6322">
        <w:t>de nieuwe werkwijze</w:t>
      </w:r>
      <w:r w:rsidRPr="00FB6830" w:rsidR="00A722A5">
        <w:t>,</w:t>
      </w:r>
      <w:r w:rsidRPr="00FB6830" w:rsidR="003E6322">
        <w:t xml:space="preserve"> het nog </w:t>
      </w:r>
      <w:r w:rsidRPr="00FB6830" w:rsidR="0013660C">
        <w:t xml:space="preserve">mogelijk is om </w:t>
      </w:r>
      <w:r w:rsidRPr="00FB6830" w:rsidR="00596CEE">
        <w:t>bij te sturen.</w:t>
      </w:r>
      <w:r w:rsidR="00584D86">
        <w:t xml:space="preserve"> </w:t>
      </w:r>
    </w:p>
    <w:p w:rsidR="005F0D54" w:rsidP="00FE23E0" w:rsidRDefault="00451871" w14:paraId="3DE370FA" w14:textId="6FDE0F1B">
      <w:r>
        <w:br/>
        <w:t>3</w:t>
      </w:r>
    </w:p>
    <w:p w:rsidR="005F0D54" w:rsidP="00FE23E0" w:rsidRDefault="00355837" w14:paraId="06004007" w14:textId="3818D5AF">
      <w:bookmarkStart w:name="OLE_LINK2" w:id="2"/>
      <w:r w:rsidRPr="00355837">
        <w:t>Wat is uw reactie op de waarschuwing van de gemeenten Amsterdam, Den</w:t>
      </w:r>
      <w:r>
        <w:t xml:space="preserve"> </w:t>
      </w:r>
      <w:r w:rsidRPr="00355837">
        <w:t>Haag,</w:t>
      </w:r>
      <w:r>
        <w:t xml:space="preserve"> </w:t>
      </w:r>
      <w:r w:rsidRPr="00355837">
        <w:t>Rotterdam en Utrecht dat zonder duidelijke afspraken en landelijke</w:t>
      </w:r>
      <w:r>
        <w:t xml:space="preserve"> </w:t>
      </w:r>
      <w:r w:rsidRPr="00355837">
        <w:t>regie de bouw van ruim 160.000 woningen en maatschappelijke voorzieningen</w:t>
      </w:r>
      <w:r>
        <w:t xml:space="preserve"> </w:t>
      </w:r>
      <w:r w:rsidRPr="00355837">
        <w:t>zoals scholen en laadinfrastructuur in gevaar komt? Hoe groot acht u dit</w:t>
      </w:r>
      <w:r>
        <w:t xml:space="preserve"> </w:t>
      </w:r>
      <w:r w:rsidRPr="00355837">
        <w:t>risico?</w:t>
      </w:r>
    </w:p>
    <w:p w:rsidR="00355837" w:rsidP="00FE23E0" w:rsidRDefault="00355837" w14:paraId="40FE6536" w14:textId="77777777"/>
    <w:p w:rsidR="005F0D54" w:rsidP="00FE23E0" w:rsidRDefault="00451871" w14:paraId="52A4F84D" w14:textId="0A8F92C6">
      <w:r>
        <w:t>Antwoord</w:t>
      </w:r>
    </w:p>
    <w:p w:rsidR="006271EA" w:rsidP="00FE23E0" w:rsidRDefault="00F76D12" w14:paraId="1CCAEA4E" w14:textId="2E5BD3AF">
      <w:r>
        <w:t xml:space="preserve">Het kabinet snapt de zorgen die er zijn bij gemeenten </w:t>
      </w:r>
      <w:r w:rsidR="00C01379">
        <w:t>over impact van netcongestie op de bouw va</w:t>
      </w:r>
      <w:r w:rsidR="00EF387B">
        <w:t>n nieuwe woningen</w:t>
      </w:r>
      <w:r w:rsidR="00C12B2A">
        <w:t xml:space="preserve"> en begrijpt de oproep om landelijke regie. </w:t>
      </w:r>
      <w:r w:rsidR="00E41CD3">
        <w:t xml:space="preserve">De </w:t>
      </w:r>
      <w:r w:rsidR="00474D23">
        <w:t>hierboven</w:t>
      </w:r>
      <w:r w:rsidR="00E41CD3">
        <w:t xml:space="preserve"> genoemde afspraken met netb</w:t>
      </w:r>
      <w:r w:rsidR="00CF6A59">
        <w:t xml:space="preserve">eheerders en de ACM zorgen ervoor dat </w:t>
      </w:r>
      <w:r w:rsidR="00CC227D">
        <w:t xml:space="preserve">partijen tijd krijgen om voor </w:t>
      </w:r>
      <w:r w:rsidR="00CF6A59">
        <w:t>woningbouw</w:t>
      </w:r>
      <w:r w:rsidR="00761478">
        <w:t>projecten</w:t>
      </w:r>
      <w:r w:rsidR="00CF6A59">
        <w:t xml:space="preserve"> </w:t>
      </w:r>
      <w:r w:rsidR="00AD3299">
        <w:t>capaciteit en prioriteit aan te vragen</w:t>
      </w:r>
      <w:r w:rsidR="00952155">
        <w:t>. D</w:t>
      </w:r>
      <w:r w:rsidR="00616EFA">
        <w:t>e</w:t>
      </w:r>
      <w:r w:rsidR="00BA6B27">
        <w:t xml:space="preserve"> gereserveerde </w:t>
      </w:r>
      <w:r w:rsidR="009D5D1E">
        <w:t xml:space="preserve">capaciteit </w:t>
      </w:r>
      <w:r w:rsidR="00952155">
        <w:t>blijft</w:t>
      </w:r>
      <w:r w:rsidR="00A06CD8">
        <w:t xml:space="preserve"> </w:t>
      </w:r>
      <w:r w:rsidR="00D24046">
        <w:t xml:space="preserve">tijdens de overgangssituatie </w:t>
      </w:r>
      <w:r w:rsidR="00BA6B27">
        <w:t xml:space="preserve">beschikbaar voor </w:t>
      </w:r>
      <w:r w:rsidR="00A06CD8">
        <w:t>prioritaire partijen</w:t>
      </w:r>
      <w:r w:rsidR="007F5C04">
        <w:t xml:space="preserve"> zoals woningbouw</w:t>
      </w:r>
      <w:r w:rsidR="00A06CD8">
        <w:t>.</w:t>
      </w:r>
      <w:r w:rsidR="00B02427">
        <w:t xml:space="preserve"> </w:t>
      </w:r>
      <w:r w:rsidR="00066347">
        <w:t xml:space="preserve">De uitwerking van het eerder aanvragen </w:t>
      </w:r>
      <w:r w:rsidR="00F23C75">
        <w:t>én</w:t>
      </w:r>
      <w:r w:rsidR="00FE37D4">
        <w:t xml:space="preserve"> toekennen </w:t>
      </w:r>
      <w:r w:rsidR="00066347">
        <w:t xml:space="preserve">van transportcapaciteit zal er </w:t>
      </w:r>
      <w:r w:rsidR="00066347">
        <w:lastRenderedPageBreak/>
        <w:t>daarnaast voor</w:t>
      </w:r>
      <w:r w:rsidR="00B06FE2">
        <w:t xml:space="preserve"> </w:t>
      </w:r>
      <w:r w:rsidR="00066347">
        <w:t xml:space="preserve">zorgen dat </w:t>
      </w:r>
      <w:r w:rsidR="00FE37D4">
        <w:t xml:space="preserve">ook </w:t>
      </w:r>
      <w:r w:rsidR="00487C3A">
        <w:t xml:space="preserve">na </w:t>
      </w:r>
      <w:r w:rsidR="00DE61A1">
        <w:t>de overgangssituatie</w:t>
      </w:r>
      <w:r w:rsidR="00487C3A">
        <w:t xml:space="preserve"> woningbouw zo </w:t>
      </w:r>
      <w:r w:rsidR="00AD3299">
        <w:t xml:space="preserve">veel </w:t>
      </w:r>
      <w:r w:rsidR="00487C3A">
        <w:t>mogelijk door kan gaan.</w:t>
      </w:r>
    </w:p>
    <w:p w:rsidR="006271EA" w:rsidP="00FE23E0" w:rsidRDefault="006271EA" w14:paraId="16B670B6" w14:textId="77777777"/>
    <w:p w:rsidR="00A263F4" w:rsidP="00FE23E0" w:rsidRDefault="00952155" w14:paraId="567F1A15" w14:textId="66109FF9">
      <w:r>
        <w:t xml:space="preserve">Dat </w:t>
      </w:r>
      <w:r w:rsidR="003754B2">
        <w:t>ne</w:t>
      </w:r>
      <w:r w:rsidR="00AA6FE8">
        <w:t>em</w:t>
      </w:r>
      <w:r w:rsidR="003754B2">
        <w:t>t</w:t>
      </w:r>
      <w:r w:rsidR="00AA6FE8">
        <w:t xml:space="preserve"> </w:t>
      </w:r>
      <w:r>
        <w:t xml:space="preserve">echter </w:t>
      </w:r>
      <w:r w:rsidR="00AA6FE8">
        <w:t>niet</w:t>
      </w:r>
      <w:r w:rsidR="003754B2">
        <w:t xml:space="preserve"> weg dat ruimte schaars </w:t>
      </w:r>
      <w:r w:rsidR="00E068EA">
        <w:t>is</w:t>
      </w:r>
      <w:r w:rsidR="007C1729">
        <w:t xml:space="preserve">, </w:t>
      </w:r>
      <w:r w:rsidR="007F5C04">
        <w:t>ook in de toekoms</w:t>
      </w:r>
      <w:r w:rsidR="007C1729">
        <w:t>t</w:t>
      </w:r>
      <w:r w:rsidR="003754B2">
        <w:t xml:space="preserve">. </w:t>
      </w:r>
      <w:r w:rsidR="00272F7B">
        <w:t>Het is dan</w:t>
      </w:r>
      <w:r w:rsidR="00ED7106">
        <w:t xml:space="preserve"> </w:t>
      </w:r>
      <w:r w:rsidR="00272F7B">
        <w:t xml:space="preserve">ook van belang dat </w:t>
      </w:r>
      <w:r w:rsidR="00D9183D">
        <w:t>gemeente</w:t>
      </w:r>
      <w:r w:rsidR="00F2502A">
        <w:t>n</w:t>
      </w:r>
      <w:r w:rsidR="00D9183D">
        <w:t xml:space="preserve"> </w:t>
      </w:r>
      <w:r w:rsidR="00A263F4">
        <w:t xml:space="preserve">bij het opstellen van hun woningbouwplannen rekeninghouden met de </w:t>
      </w:r>
      <w:r w:rsidR="00C2216D">
        <w:t xml:space="preserve">schaarse </w:t>
      </w:r>
      <w:r w:rsidR="00A263F4">
        <w:t xml:space="preserve">capaciteit en </w:t>
      </w:r>
      <w:r w:rsidR="002E04CC">
        <w:t>daar efficiënt gebruik van maken</w:t>
      </w:r>
      <w:r w:rsidR="00474D23">
        <w:t xml:space="preserve"> door te sturen op netbewuste nieuwbouw</w:t>
      </w:r>
      <w:r w:rsidR="00BB06CA">
        <w:t xml:space="preserve">. </w:t>
      </w:r>
    </w:p>
    <w:p w:rsidR="00245BD7" w:rsidP="00FE23E0" w:rsidRDefault="00245BD7" w14:paraId="6A4B0197" w14:textId="77777777"/>
    <w:p w:rsidR="00937653" w:rsidP="00FE23E0" w:rsidRDefault="00221699" w14:paraId="55C94B7D" w14:textId="2DFCC5E1">
      <w:bookmarkStart w:name="OLE_LINK8" w:id="3"/>
      <w:bookmarkStart w:name="OLE_LINK7" w:id="4"/>
      <w:r>
        <w:t xml:space="preserve">Publieke laadinfrastructuur is niet opgenomen in het concept prioriteringskader van de ACM. </w:t>
      </w:r>
      <w:r w:rsidR="000F3AF5">
        <w:t xml:space="preserve">Om aangesloten te </w:t>
      </w:r>
      <w:r w:rsidR="00A37D8A">
        <w:t xml:space="preserve">kunnen </w:t>
      </w:r>
      <w:r w:rsidR="000F3AF5">
        <w:t xml:space="preserve">worden </w:t>
      </w:r>
      <w:r w:rsidR="003C6862">
        <w:t xml:space="preserve">is het noodzakelijk dat </w:t>
      </w:r>
      <w:r w:rsidR="00AF2E4C">
        <w:t xml:space="preserve">laadpaalexploitanten afspraken </w:t>
      </w:r>
      <w:r w:rsidR="001C7E64">
        <w:t xml:space="preserve">kunnen </w:t>
      </w:r>
      <w:r w:rsidR="00AF2E4C">
        <w:t xml:space="preserve">maken met de netbeheerders </w:t>
      </w:r>
      <w:r w:rsidR="003E7C3E">
        <w:t>over netbewust laden</w:t>
      </w:r>
      <w:r w:rsidR="00CA0CFF">
        <w:t>. Dit</w:t>
      </w:r>
      <w:r w:rsidR="001C7E64">
        <w:t xml:space="preserve"> zodat </w:t>
      </w:r>
      <w:r w:rsidR="00CA0CFF">
        <w:t>l</w:t>
      </w:r>
      <w:r w:rsidR="00BC7825">
        <w:t>aadpaalexploitanten</w:t>
      </w:r>
      <w:r w:rsidR="00DF0D2E">
        <w:t>,</w:t>
      </w:r>
      <w:r w:rsidR="001C7E64">
        <w:t xml:space="preserve"> door het net buiten de pieken om te gebruiken</w:t>
      </w:r>
      <w:r w:rsidR="00DF0D2E">
        <w:t>,</w:t>
      </w:r>
      <w:r w:rsidR="001C7E64">
        <w:t xml:space="preserve"> </w:t>
      </w:r>
      <w:r w:rsidR="003E7C3E">
        <w:t xml:space="preserve">ook in de toekomst perspectief </w:t>
      </w:r>
      <w:r w:rsidR="004256F3">
        <w:t>hebben</w:t>
      </w:r>
      <w:r w:rsidR="003E7C3E">
        <w:t xml:space="preserve"> om te kunnen worden aangesloten</w:t>
      </w:r>
      <w:r w:rsidR="00886341">
        <w:t xml:space="preserve">. </w:t>
      </w:r>
      <w:r w:rsidR="00755416">
        <w:t>Vanuit het ministerie</w:t>
      </w:r>
      <w:r w:rsidR="00961652">
        <w:t xml:space="preserve"> van Infrastructuur en Waterstaat </w:t>
      </w:r>
      <w:r w:rsidR="00F919BC">
        <w:t xml:space="preserve">lopen </w:t>
      </w:r>
      <w:r w:rsidR="00D77949">
        <w:t xml:space="preserve">hierover </w:t>
      </w:r>
      <w:r w:rsidR="00F919BC">
        <w:t>al gesprekken</w:t>
      </w:r>
      <w:r w:rsidR="009E15F8">
        <w:t xml:space="preserve"> met de netbeheerders</w:t>
      </w:r>
      <w:r w:rsidR="00AE0D7E">
        <w:t>, maar de noodzaak</w:t>
      </w:r>
      <w:r w:rsidR="009447EF">
        <w:t xml:space="preserve"> voor alternatieve contractvormen voor laa</w:t>
      </w:r>
      <w:r w:rsidR="00AF2B97">
        <w:t>dpalen</w:t>
      </w:r>
      <w:r w:rsidR="00AE0D7E">
        <w:t xml:space="preserve"> wordt hiermee vergroot.</w:t>
      </w:r>
      <w:bookmarkEnd w:id="3"/>
    </w:p>
    <w:bookmarkEnd w:id="2"/>
    <w:bookmarkEnd w:id="4"/>
    <w:p w:rsidR="005F0D54" w:rsidP="00FE23E0" w:rsidRDefault="005F0D54" w14:paraId="48CBA710" w14:textId="77777777"/>
    <w:p w:rsidR="0025042A" w:rsidP="00FE23E0" w:rsidRDefault="000E1FE0" w14:paraId="1609FCCC" w14:textId="2733E270">
      <w:r>
        <w:t>4</w:t>
      </w:r>
    </w:p>
    <w:p w:rsidR="00A942C7" w:rsidP="00FE23E0" w:rsidRDefault="000E1FE0" w14:paraId="352C191B" w14:textId="695F8AE4">
      <w:r w:rsidRPr="000E1FE0">
        <w:t>Kunt u garanderen dat de nu geldende voorrang voor woningbouw ook in het</w:t>
      </w:r>
      <w:r>
        <w:t xml:space="preserve"> </w:t>
      </w:r>
      <w:r w:rsidRPr="000E1FE0">
        <w:t>nieuwe prioriteringskader overeind blijft?</w:t>
      </w:r>
    </w:p>
    <w:p w:rsidR="0025042A" w:rsidP="00FE23E0" w:rsidRDefault="0025042A" w14:paraId="3BC66EBF" w14:textId="469359B9"/>
    <w:p w:rsidR="000E1FE0" w:rsidP="00FE23E0" w:rsidRDefault="000E1FE0" w14:paraId="5EA7DA9E" w14:textId="6231A948">
      <w:r>
        <w:t>Antwoord</w:t>
      </w:r>
    </w:p>
    <w:p w:rsidR="00A942C7" w:rsidP="00FE23E0" w:rsidRDefault="0012580A" w14:paraId="1FC98F36" w14:textId="190BFE5D">
      <w:r>
        <w:t>O</w:t>
      </w:r>
      <w:r w:rsidR="00871F84">
        <w:t>ok in het nieuwe prioriter</w:t>
      </w:r>
      <w:r w:rsidR="00080797">
        <w:t>ingskader van de ACM wordt woningbouw opgenome</w:t>
      </w:r>
      <w:r w:rsidR="009E590C">
        <w:t xml:space="preserve">n als onderdeel van de </w:t>
      </w:r>
      <w:r w:rsidR="00F258AF">
        <w:t xml:space="preserve">prioritaire </w:t>
      </w:r>
      <w:r w:rsidR="009E590C">
        <w:t>categorie basisbehoefte.</w:t>
      </w:r>
      <w:r w:rsidR="00E41E39">
        <w:t xml:space="preserve"> Daarmee verandert de voorrang van woningbouw op niet-prioritaire aanvragen niet.</w:t>
      </w:r>
      <w:r w:rsidDel="00FA1296" w:rsidR="00FA1296">
        <w:t xml:space="preserve"> </w:t>
      </w:r>
    </w:p>
    <w:p w:rsidR="000E1FE0" w:rsidP="00FE23E0" w:rsidRDefault="000E1FE0" w14:paraId="4598FDAE" w14:textId="77777777"/>
    <w:p w:rsidR="000E1FE0" w:rsidP="00FE23E0" w:rsidRDefault="000E1FE0" w14:paraId="6C464AA2" w14:textId="357B2626">
      <w:r>
        <w:t>5</w:t>
      </w:r>
    </w:p>
    <w:p w:rsidR="00BA5FA5" w:rsidP="00FE23E0" w:rsidRDefault="00BA5FA5" w14:paraId="7D7F811D" w14:textId="06A332D6">
      <w:r w:rsidRPr="00BA5FA5">
        <w:t>Hoe gaat u ervoor zorgen dat er al ruim vóór 1 januari 2026</w:t>
      </w:r>
      <w:r>
        <w:t xml:space="preserve"> </w:t>
      </w:r>
      <w:r w:rsidRPr="00BA5FA5">
        <w:t>voldoende</w:t>
      </w:r>
      <w:r w:rsidR="00474D23">
        <w:t xml:space="preserve"> </w:t>
      </w:r>
      <w:r w:rsidRPr="00BA5FA5">
        <w:t>duidelijkheid is voor projectontwikkelaars en gemeenten over het</w:t>
      </w:r>
      <w:r>
        <w:t xml:space="preserve"> </w:t>
      </w:r>
      <w:r w:rsidRPr="00BA5FA5">
        <w:t>prioriteringskader, zodat lopende woningbouwprojecten niet onverwacht</w:t>
      </w:r>
      <w:r>
        <w:t xml:space="preserve"> </w:t>
      </w:r>
      <w:r w:rsidRPr="00BA5FA5">
        <w:t>stagneren</w:t>
      </w:r>
      <w:r>
        <w:t xml:space="preserve"> </w:t>
      </w:r>
      <w:r w:rsidRPr="00BA5FA5">
        <w:t>of stilvallen?</w:t>
      </w:r>
    </w:p>
    <w:p w:rsidR="0025042A" w:rsidP="00FE23E0" w:rsidRDefault="0025042A" w14:paraId="1DE5DADC" w14:textId="6F9881B2"/>
    <w:p w:rsidR="006527B0" w:rsidP="00FE23E0" w:rsidRDefault="006527B0" w14:paraId="7D346782" w14:textId="28A9EE35">
      <w:r>
        <w:t>Antwoord</w:t>
      </w:r>
    </w:p>
    <w:p w:rsidR="00F32F54" w:rsidP="00FE23E0" w:rsidRDefault="00D06355" w14:paraId="2153B7B6" w14:textId="3245155B">
      <w:r>
        <w:t xml:space="preserve">Donderdag 13 </w:t>
      </w:r>
      <w:r w:rsidR="00A50BD1">
        <w:t>november</w:t>
      </w:r>
      <w:r>
        <w:t xml:space="preserve"> is er een informatiebijeenkomst geweest</w:t>
      </w:r>
      <w:r w:rsidR="005E66F3">
        <w:t xml:space="preserve">, </w:t>
      </w:r>
      <w:r>
        <w:t>georganiseerd door de</w:t>
      </w:r>
      <w:r w:rsidR="00D20484">
        <w:t xml:space="preserve"> koepelorganisaties van de </w:t>
      </w:r>
      <w:r w:rsidR="00474D23">
        <w:t>mede</w:t>
      </w:r>
      <w:r w:rsidR="00D20484">
        <w:t>overheden</w:t>
      </w:r>
      <w:r w:rsidR="00750108">
        <w:t xml:space="preserve"> -</w:t>
      </w:r>
      <w:r w:rsidR="00D20484">
        <w:t>de</w:t>
      </w:r>
      <w:r>
        <w:t xml:space="preserve"> Veren</w:t>
      </w:r>
      <w:r w:rsidR="00D20484">
        <w:t>iging Nederlandse Gemeente (VNG) en het Interprovinciaal Overleg (IPO)</w:t>
      </w:r>
      <w:r w:rsidR="004027CD">
        <w:t>. Hierin zijn gemeente</w:t>
      </w:r>
      <w:r w:rsidR="009A2754">
        <w:t>n en provincies</w:t>
      </w:r>
      <w:r w:rsidR="004027CD">
        <w:t xml:space="preserve"> door de ACM, netbeheerders en </w:t>
      </w:r>
      <w:r w:rsidR="00C233D3">
        <w:t xml:space="preserve">het ministerie van </w:t>
      </w:r>
      <w:r w:rsidR="004E583C">
        <w:t>K</w:t>
      </w:r>
      <w:r w:rsidR="00C233D3">
        <w:t xml:space="preserve">limaat en </w:t>
      </w:r>
      <w:r w:rsidR="004E583C">
        <w:t>G</w:t>
      </w:r>
      <w:r w:rsidR="00C233D3">
        <w:t xml:space="preserve">roene </w:t>
      </w:r>
      <w:r w:rsidR="004E583C">
        <w:t>G</w:t>
      </w:r>
      <w:r w:rsidR="00C233D3">
        <w:t xml:space="preserve">roei </w:t>
      </w:r>
      <w:r w:rsidR="007B1A8F">
        <w:t>geïnformeerd</w:t>
      </w:r>
      <w:r w:rsidR="004027CD">
        <w:t xml:space="preserve"> over de </w:t>
      </w:r>
      <w:r w:rsidR="00AE71F8">
        <w:t>ontwikkeling</w:t>
      </w:r>
      <w:r w:rsidR="00EF70A1">
        <w:t>en</w:t>
      </w:r>
      <w:r w:rsidR="00AE71F8">
        <w:t xml:space="preserve"> op het gebied van het prioriteringskader van de ACM e</w:t>
      </w:r>
      <w:r w:rsidR="00EF70A1">
        <w:t xml:space="preserve">n </w:t>
      </w:r>
      <w:r w:rsidR="004C2222">
        <w:t xml:space="preserve">is duidelijkheid gegeven hoe </w:t>
      </w:r>
      <w:r w:rsidR="00D77949">
        <w:t>omgegaan</w:t>
      </w:r>
      <w:r w:rsidR="004C2222">
        <w:t xml:space="preserve"> zal worden met huidige reserveringen</w:t>
      </w:r>
      <w:r w:rsidR="004825D0">
        <w:t>. Hierin zijn de zorgen van aanwezigen geadresseerd</w:t>
      </w:r>
      <w:r w:rsidR="004C2222">
        <w:t xml:space="preserve"> en zijn </w:t>
      </w:r>
      <w:r w:rsidR="007D404D">
        <w:t xml:space="preserve">zover toen al bekend </w:t>
      </w:r>
      <w:r w:rsidR="004C2222">
        <w:t xml:space="preserve">bovengenoemde </w:t>
      </w:r>
      <w:r w:rsidR="00F61C7F">
        <w:t>afspraken aan bod gekomen.</w:t>
      </w:r>
    </w:p>
    <w:p w:rsidR="00070139" w:rsidP="00FE23E0" w:rsidRDefault="00070139" w14:paraId="34C50213" w14:textId="48B994DC"/>
    <w:p w:rsidR="00070139" w:rsidP="00FE23E0" w:rsidRDefault="00070139" w14:paraId="3A7C1CAA" w14:textId="69877D2A">
      <w:r>
        <w:t xml:space="preserve">Zoals aangegeven bij het </w:t>
      </w:r>
      <w:r w:rsidR="007C602F">
        <w:t xml:space="preserve">antwoord op vraag 2 </w:t>
      </w:r>
      <w:r w:rsidR="00787242">
        <w:t>verandert</w:t>
      </w:r>
      <w:r w:rsidR="000D4487">
        <w:t xml:space="preserve"> er ni</w:t>
      </w:r>
      <w:r w:rsidR="00474D23">
        <w:t>et</w:t>
      </w:r>
      <w:r w:rsidR="000D4487">
        <w:t>s op 1 januari voor projectontwikkelaars en gemeenten</w:t>
      </w:r>
      <w:r w:rsidR="00496A9A">
        <w:t xml:space="preserve"> en </w:t>
      </w:r>
      <w:r w:rsidR="007C602F">
        <w:t xml:space="preserve">zullen </w:t>
      </w:r>
      <w:r w:rsidR="00496A9A">
        <w:t>zij</w:t>
      </w:r>
      <w:r w:rsidR="00FA1296">
        <w:t xml:space="preserve"> </w:t>
      </w:r>
      <w:r w:rsidR="00605274">
        <w:t>voldoende tijd krijgen om zich aan te passen op de nieuwe werkwijze en goed worden betrokken bij de uitwerking van het proces tot eerder aanvragen.</w:t>
      </w:r>
      <w:r w:rsidR="000D4487">
        <w:t xml:space="preserve"> </w:t>
      </w:r>
    </w:p>
    <w:p w:rsidR="009153A6" w:rsidP="00FE23E0" w:rsidRDefault="009153A6" w14:paraId="7BD35C10" w14:textId="77777777"/>
    <w:p w:rsidR="00742CE7" w:rsidP="00FE23E0" w:rsidRDefault="00742CE7" w14:paraId="0D128A4A" w14:textId="77777777"/>
    <w:p w:rsidR="006527B0" w:rsidP="00FE23E0" w:rsidRDefault="006527B0" w14:paraId="3A27C96E" w14:textId="23CD3BC8">
      <w:r>
        <w:lastRenderedPageBreak/>
        <w:t>6</w:t>
      </w:r>
    </w:p>
    <w:p w:rsidR="006527B0" w:rsidP="00FE23E0" w:rsidRDefault="006527B0" w14:paraId="0C1AF7DF" w14:textId="1DA44C52">
      <w:r w:rsidRPr="006527B0">
        <w:t>Wat is uw reactie op de oproep van deze gemeenten met betrekking tot</w:t>
      </w:r>
      <w:r>
        <w:t xml:space="preserve"> </w:t>
      </w:r>
      <w:r w:rsidRPr="006527B0">
        <w:t>heldere</w:t>
      </w:r>
      <w:r w:rsidR="00FD786D">
        <w:t xml:space="preserve"> </w:t>
      </w:r>
      <w:r w:rsidRPr="006527B0">
        <w:t>communicatie over de invoering en gevolgen van nieuwe prioriteits-regels,</w:t>
      </w:r>
      <w:r w:rsidR="00FD786D">
        <w:t xml:space="preserve"> </w:t>
      </w:r>
      <w:r w:rsidRPr="006527B0">
        <w:t>garanties voor een zorgvuldige overgang zodat lopende projecten niet</w:t>
      </w:r>
      <w:r w:rsidR="00FD786D">
        <w:t xml:space="preserve"> </w:t>
      </w:r>
      <w:r w:rsidRPr="00FA4C38" w:rsidR="00FA4C38">
        <w:t>stilvallen en hun betrokkenheid bij gesprekken met o.a. de ACM over het</w:t>
      </w:r>
      <w:r w:rsidR="00FA4C38">
        <w:t xml:space="preserve"> </w:t>
      </w:r>
      <w:r w:rsidRPr="00FA4C38" w:rsidR="00FA4C38">
        <w:t>nieuwe</w:t>
      </w:r>
      <w:r w:rsidR="00FA4C38">
        <w:t xml:space="preserve"> </w:t>
      </w:r>
      <w:r w:rsidRPr="00FA4C38" w:rsidR="00FA4C38">
        <w:t>prioriteringskader? Kunt u in ieder geval toezeggen dat de gemeenten</w:t>
      </w:r>
      <w:r w:rsidR="00FA4C38">
        <w:t xml:space="preserve"> </w:t>
      </w:r>
      <w:r w:rsidRPr="00FA4C38" w:rsidR="00FA4C38">
        <w:t>bij deze gesprekken worden betrokken?</w:t>
      </w:r>
    </w:p>
    <w:p w:rsidR="008252D5" w:rsidP="00FE23E0" w:rsidRDefault="008252D5" w14:paraId="4EA7D7EC" w14:textId="77777777"/>
    <w:p w:rsidR="00FA4C38" w:rsidP="00FE23E0" w:rsidRDefault="00FA4C38" w14:paraId="37C9EE6B" w14:textId="448F75D2">
      <w:r>
        <w:t>Antwoord</w:t>
      </w:r>
    </w:p>
    <w:p w:rsidR="000652D4" w:rsidP="00FE23E0" w:rsidRDefault="00FA7DE0" w14:paraId="72BEAD9B" w14:textId="2A344542">
      <w:r>
        <w:t xml:space="preserve">Ja, </w:t>
      </w:r>
      <w:r w:rsidR="00657BB3">
        <w:t>zowel gemeente</w:t>
      </w:r>
      <w:r w:rsidR="00EF7CA0">
        <w:t>n</w:t>
      </w:r>
      <w:r w:rsidR="00657BB3">
        <w:t xml:space="preserve"> als provincies </w:t>
      </w:r>
      <w:r>
        <w:t xml:space="preserve">zullen </w:t>
      </w:r>
      <w:r w:rsidR="00EF7CA0">
        <w:t xml:space="preserve">via de VNG en het IPO </w:t>
      </w:r>
      <w:r w:rsidR="00657BB3">
        <w:t>worden betrokken bij toekomstige gesprekken over bovenstaande onderwerpen</w:t>
      </w:r>
      <w:r w:rsidR="00606408">
        <w:t xml:space="preserve">. </w:t>
      </w:r>
      <w:r>
        <w:t>D</w:t>
      </w:r>
      <w:r w:rsidR="00606408">
        <w:t>uidelijke communicatie</w:t>
      </w:r>
      <w:r w:rsidR="004F61EE">
        <w:t xml:space="preserve"> is</w:t>
      </w:r>
      <w:r>
        <w:t xml:space="preserve"> inderdaad van belang, h</w:t>
      </w:r>
      <w:r w:rsidR="00606408">
        <w:t xml:space="preserve">iervoor </w:t>
      </w:r>
      <w:r w:rsidR="00C57DAB">
        <w:t>zal</w:t>
      </w:r>
      <w:r w:rsidR="00D85757">
        <w:t xml:space="preserve"> nauw samen</w:t>
      </w:r>
      <w:r w:rsidR="00C57DAB">
        <w:t xml:space="preserve"> worden ge</w:t>
      </w:r>
      <w:r w:rsidR="00D85757">
        <w:t>werk</w:t>
      </w:r>
      <w:r w:rsidR="00C57DAB">
        <w:t>t</w:t>
      </w:r>
      <w:r w:rsidR="00D85757">
        <w:t xml:space="preserve"> met de netbeheerders, de ACM, het IPO</w:t>
      </w:r>
      <w:r w:rsidR="00C57DAB">
        <w:t xml:space="preserve">, </w:t>
      </w:r>
      <w:r w:rsidR="00D85757">
        <w:t>de VNG</w:t>
      </w:r>
      <w:r w:rsidR="00C57DAB">
        <w:t xml:space="preserve"> en KGG</w:t>
      </w:r>
      <w:r w:rsidR="00D85757">
        <w:t>.</w:t>
      </w:r>
    </w:p>
    <w:p w:rsidR="000652D4" w:rsidP="00FE23E0" w:rsidRDefault="000652D4" w14:paraId="62942F0B" w14:textId="77777777"/>
    <w:p w:rsidR="000652D4" w:rsidP="00FE23E0" w:rsidRDefault="000652D4" w14:paraId="223F0E04" w14:textId="77777777"/>
    <w:p w:rsidR="000652D4" w:rsidP="00FE23E0" w:rsidRDefault="000652D4" w14:paraId="15AF70C9" w14:textId="77777777"/>
    <w:sectPr w:rsidR="000652D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121F" w14:textId="77777777" w:rsidR="00222813" w:rsidRDefault="00222813">
      <w:r>
        <w:separator/>
      </w:r>
    </w:p>
    <w:p w14:paraId="43C9E0B7" w14:textId="77777777" w:rsidR="00222813" w:rsidRDefault="00222813"/>
  </w:endnote>
  <w:endnote w:type="continuationSeparator" w:id="0">
    <w:p w14:paraId="5652F138" w14:textId="77777777" w:rsidR="00222813" w:rsidRDefault="00222813">
      <w:r>
        <w:continuationSeparator/>
      </w:r>
    </w:p>
    <w:p w14:paraId="46FCDBD1" w14:textId="77777777" w:rsidR="00222813" w:rsidRDefault="00222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1F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F783F" w14:paraId="7CC2EF09" w14:textId="77777777" w:rsidTr="00CA6A25">
      <w:trPr>
        <w:trHeight w:hRule="exact" w:val="240"/>
      </w:trPr>
      <w:tc>
        <w:tcPr>
          <w:tcW w:w="7601" w:type="dxa"/>
        </w:tcPr>
        <w:p w14:paraId="12C3A1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610C783" w14:textId="15F454C3" w:rsidR="00527BD4" w:rsidRPr="00645414" w:rsidRDefault="0045187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D068E">
              <w:t>5</w:t>
            </w:r>
          </w:fldSimple>
        </w:p>
      </w:tc>
    </w:tr>
  </w:tbl>
  <w:p w14:paraId="5D5935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F783F" w14:paraId="23F70E7D" w14:textId="77777777" w:rsidTr="00CA6A25">
      <w:trPr>
        <w:trHeight w:hRule="exact" w:val="240"/>
      </w:trPr>
      <w:tc>
        <w:tcPr>
          <w:tcW w:w="7601" w:type="dxa"/>
        </w:tcPr>
        <w:p w14:paraId="642275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FC5935" w14:textId="5C875CD8" w:rsidR="00527BD4" w:rsidRPr="00ED539E" w:rsidRDefault="0045187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6D068E">
              <w:t>5</w:t>
            </w:r>
          </w:fldSimple>
        </w:p>
      </w:tc>
    </w:tr>
  </w:tbl>
  <w:p w14:paraId="57F38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D343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2CC3" w14:textId="77777777" w:rsidR="00222813" w:rsidRDefault="00222813">
      <w:r>
        <w:separator/>
      </w:r>
    </w:p>
    <w:p w14:paraId="3116F43B" w14:textId="77777777" w:rsidR="00222813" w:rsidRDefault="00222813"/>
  </w:footnote>
  <w:footnote w:type="continuationSeparator" w:id="0">
    <w:p w14:paraId="317F8617" w14:textId="77777777" w:rsidR="00222813" w:rsidRDefault="00222813">
      <w:r>
        <w:continuationSeparator/>
      </w:r>
    </w:p>
    <w:p w14:paraId="0447DD6D" w14:textId="77777777" w:rsidR="00222813" w:rsidRDefault="00222813"/>
  </w:footnote>
  <w:footnote w:id="1">
    <w:p w14:paraId="3B28AF34" w14:textId="5C1906E5" w:rsidR="003B3229" w:rsidRPr="00FE23E0" w:rsidRDefault="003B3229">
      <w:pPr>
        <w:pStyle w:val="Voetnoottekst"/>
        <w:rPr>
          <w:szCs w:val="13"/>
        </w:rPr>
      </w:pPr>
      <w:r w:rsidRPr="00FE23E0">
        <w:rPr>
          <w:rStyle w:val="Voetnootmarkering"/>
          <w:szCs w:val="13"/>
        </w:rPr>
        <w:footnoteRef/>
      </w:r>
      <w:r w:rsidRPr="00FE23E0">
        <w:rPr>
          <w:szCs w:val="13"/>
        </w:rPr>
        <w:t xml:space="preserve"> </w:t>
      </w:r>
      <w:hyperlink r:id="rId1" w:history="1">
        <w:r w:rsidRPr="00FE23E0">
          <w:rPr>
            <w:rStyle w:val="Hyperlink"/>
            <w:szCs w:val="13"/>
          </w:rPr>
          <w:t>https://www.acm.nl/nl/publicaties/ontwerp-codebesluit-prioriteringsruimte-transportverzoeken-2025</w:t>
        </w:r>
      </w:hyperlink>
      <w:r w:rsidRPr="00FE23E0">
        <w:rPr>
          <w:szCs w:val="13"/>
        </w:rPr>
        <w:t xml:space="preserve"> </w:t>
      </w:r>
    </w:p>
  </w:footnote>
  <w:footnote w:id="2">
    <w:p w14:paraId="6905BA86" w14:textId="0341AE6A" w:rsidR="00A77424" w:rsidRPr="00FE23E0" w:rsidRDefault="00A77424">
      <w:pPr>
        <w:pStyle w:val="Voetnoottekst"/>
        <w:rPr>
          <w:szCs w:val="13"/>
        </w:rPr>
      </w:pPr>
      <w:r w:rsidRPr="00FE23E0">
        <w:rPr>
          <w:rStyle w:val="Voetnootmarkering"/>
          <w:szCs w:val="13"/>
        </w:rPr>
        <w:footnoteRef/>
      </w:r>
      <w:r w:rsidRPr="00FE23E0">
        <w:rPr>
          <w:szCs w:val="13"/>
        </w:rPr>
        <w:t xml:space="preserve"> </w:t>
      </w:r>
      <w:r w:rsidR="008C236E" w:rsidRPr="00FE23E0">
        <w:rPr>
          <w:szCs w:val="13"/>
        </w:rPr>
        <w:t>Kamerstuk 29 023, nr. 540</w:t>
      </w:r>
      <w:r w:rsidR="005B240B" w:rsidRPr="00FE23E0">
        <w:rPr>
          <w:szCs w:val="13"/>
        </w:rPr>
        <w:t xml:space="preserve"> </w:t>
      </w:r>
    </w:p>
  </w:footnote>
  <w:footnote w:id="3">
    <w:p w14:paraId="0382BE48" w14:textId="5269864B" w:rsidR="00E26C99" w:rsidRPr="00FE23E0" w:rsidRDefault="00E26C99">
      <w:pPr>
        <w:pStyle w:val="Voetnoottekst"/>
        <w:rPr>
          <w:szCs w:val="13"/>
        </w:rPr>
      </w:pPr>
      <w:r w:rsidRPr="00FE23E0">
        <w:rPr>
          <w:rStyle w:val="Voetnootmarkering"/>
          <w:szCs w:val="13"/>
        </w:rPr>
        <w:footnoteRef/>
      </w:r>
      <w:r w:rsidRPr="00FE23E0">
        <w:rPr>
          <w:szCs w:val="13"/>
        </w:rPr>
        <w:t xml:space="preserve"> </w:t>
      </w:r>
      <w:hyperlink r:id="rId2" w:history="1">
        <w:r w:rsidRPr="00FE23E0">
          <w:rPr>
            <w:rStyle w:val="Hyperlink"/>
            <w:szCs w:val="13"/>
          </w:rPr>
          <w:t>https://www.tweedekamer.nl/kamerstukken/brieven_regering/detail?id=2025Z18723&amp;did=2025D43498</w:t>
        </w:r>
      </w:hyperlink>
      <w:r w:rsidRPr="00FE23E0">
        <w:rPr>
          <w:szCs w:val="13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F783F" w14:paraId="3909255B" w14:textId="77777777" w:rsidTr="00A50CF6">
      <w:tc>
        <w:tcPr>
          <w:tcW w:w="2156" w:type="dxa"/>
        </w:tcPr>
        <w:p w14:paraId="0D48B309" w14:textId="77777777" w:rsidR="00527BD4" w:rsidRPr="005819CE" w:rsidRDefault="0045187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0F783F" w14:paraId="02AD4526" w14:textId="77777777" w:rsidTr="00A50CF6">
      <w:trPr>
        <w:trHeight w:hRule="exact" w:val="200"/>
      </w:trPr>
      <w:tc>
        <w:tcPr>
          <w:tcW w:w="2156" w:type="dxa"/>
        </w:tcPr>
        <w:p w14:paraId="2EEAD9AB" w14:textId="77777777" w:rsidR="00527BD4" w:rsidRPr="005819CE" w:rsidRDefault="00527BD4" w:rsidP="00A50CF6"/>
      </w:tc>
    </w:tr>
    <w:tr w:rsidR="000F783F" w14:paraId="137B027F" w14:textId="77777777" w:rsidTr="00502512">
      <w:trPr>
        <w:trHeight w:hRule="exact" w:val="774"/>
      </w:trPr>
      <w:tc>
        <w:tcPr>
          <w:tcW w:w="2156" w:type="dxa"/>
        </w:tcPr>
        <w:p w14:paraId="4C4275FB" w14:textId="77777777" w:rsidR="00527BD4" w:rsidRDefault="00451871" w:rsidP="003A5290">
          <w:pPr>
            <w:pStyle w:val="Huisstijl-Kopje"/>
          </w:pPr>
          <w:r>
            <w:t>Ons kenmerk</w:t>
          </w:r>
        </w:p>
        <w:p w14:paraId="2CB4FA59" w14:textId="1DC0243E" w:rsidR="00502512" w:rsidRPr="00502512" w:rsidRDefault="0045187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FE23E0" w:rsidRPr="00FE23E0">
                <w:rPr>
                  <w:b w:val="0"/>
                  <w:bCs/>
                </w:rPr>
                <w:t>102462343</w:t>
              </w:r>
            </w:sdtContent>
          </w:sdt>
        </w:p>
        <w:p w14:paraId="35F502D9" w14:textId="77777777" w:rsidR="00527BD4" w:rsidRPr="005819CE" w:rsidRDefault="00527BD4" w:rsidP="00361A56">
          <w:pPr>
            <w:pStyle w:val="Huisstijl-Kopje"/>
          </w:pPr>
        </w:p>
      </w:tc>
    </w:tr>
  </w:tbl>
  <w:p w14:paraId="711B766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59B7849" w14:textId="77777777" w:rsidR="00527BD4" w:rsidRDefault="00527BD4" w:rsidP="008C356D"/>
  <w:p w14:paraId="78625B03" w14:textId="77777777" w:rsidR="00527BD4" w:rsidRPr="00740712" w:rsidRDefault="00527BD4" w:rsidP="008C356D"/>
  <w:p w14:paraId="704A81C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56129D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B8E539A" w14:textId="77777777" w:rsidR="00527BD4" w:rsidRDefault="00527BD4" w:rsidP="004F44C2"/>
  <w:p w14:paraId="0E2A0D98" w14:textId="77777777" w:rsidR="00527BD4" w:rsidRPr="00740712" w:rsidRDefault="00527BD4" w:rsidP="004F44C2"/>
  <w:p w14:paraId="7E5841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F783F" w14:paraId="06993FB5" w14:textId="77777777" w:rsidTr="00751A6A">
      <w:trPr>
        <w:trHeight w:val="2636"/>
      </w:trPr>
      <w:tc>
        <w:tcPr>
          <w:tcW w:w="737" w:type="dxa"/>
        </w:tcPr>
        <w:p w14:paraId="0F86236A" w14:textId="5DDCDF2A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14FF836" w14:textId="6AD75619" w:rsidR="00527BD4" w:rsidRDefault="0045187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1083169" wp14:editId="325C3E5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094498" w14:textId="30F62239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2DB6F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4D185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F783F" w14:paraId="13D0458E" w14:textId="77777777" w:rsidTr="00A50CF6">
      <w:tc>
        <w:tcPr>
          <w:tcW w:w="2160" w:type="dxa"/>
        </w:tcPr>
        <w:p w14:paraId="6507531A" w14:textId="21855770" w:rsidR="00527BD4" w:rsidRPr="005819CE" w:rsidRDefault="0045187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650C04C7" w14:textId="1464D6E0" w:rsidR="00527BD4" w:rsidRPr="00BE5ED9" w:rsidRDefault="0045187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385D13B" w14:textId="77777777" w:rsidR="00EF495B" w:rsidRDefault="0045187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B88E3D" w14:textId="6114B415" w:rsidR="00EF495B" w:rsidRPr="005B3814" w:rsidRDefault="0045187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4999AB2" w14:textId="106B0330" w:rsidR="00527BD4" w:rsidRPr="00FE23E0" w:rsidRDefault="0045187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0F783F" w14:paraId="4FB02182" w14:textId="77777777" w:rsidTr="00A50CF6">
      <w:trPr>
        <w:trHeight w:hRule="exact" w:val="200"/>
      </w:trPr>
      <w:tc>
        <w:tcPr>
          <w:tcW w:w="2160" w:type="dxa"/>
        </w:tcPr>
        <w:p w14:paraId="3809167A" w14:textId="77777777" w:rsidR="00527BD4" w:rsidRPr="005819CE" w:rsidRDefault="00527BD4" w:rsidP="00A50CF6"/>
      </w:tc>
    </w:tr>
    <w:tr w:rsidR="000F783F" w14:paraId="30880088" w14:textId="77777777" w:rsidTr="00A50CF6">
      <w:tc>
        <w:tcPr>
          <w:tcW w:w="2160" w:type="dxa"/>
        </w:tcPr>
        <w:p w14:paraId="3302543D" w14:textId="1B36407E" w:rsidR="000C0163" w:rsidRPr="005819CE" w:rsidRDefault="0045187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B668418" w14:textId="13C3A9DC" w:rsidR="000C0163" w:rsidRPr="005819CE" w:rsidRDefault="00451871" w:rsidP="00FE23E0">
          <w:pPr>
            <w:pStyle w:val="Huisstijl-Gegeven"/>
          </w:pPr>
          <w:r>
            <w:t>DGKE-DE</w:t>
          </w:r>
          <w:r w:rsidR="00926AE2">
            <w:t xml:space="preserve"> /</w:t>
          </w:r>
          <w:r w:rsidR="00EB4E8D">
            <w:t xml:space="preserve"> </w:t>
          </w:r>
          <w:r w:rsidR="00FE23E0">
            <w:t>102462343</w:t>
          </w:r>
        </w:p>
        <w:p w14:paraId="26E6880D" w14:textId="66A6AC93" w:rsidR="00527BD4" w:rsidRPr="005819CE" w:rsidRDefault="00451871" w:rsidP="00A50CF6">
          <w:pPr>
            <w:pStyle w:val="Huisstijl-Kopje"/>
          </w:pPr>
          <w:r>
            <w:t>Uw kenmerk</w:t>
          </w:r>
        </w:p>
        <w:p w14:paraId="74FE33F6" w14:textId="4E4BD968" w:rsidR="00527BD4" w:rsidRPr="005819CE" w:rsidRDefault="00451871" w:rsidP="00A50CF6">
          <w:pPr>
            <w:pStyle w:val="Huisstijl-Gegeven"/>
          </w:pPr>
          <w:r>
            <w:t>2025Z18791</w:t>
          </w:r>
        </w:p>
        <w:p w14:paraId="7376D2F5" w14:textId="1F587666" w:rsidR="00527BD4" w:rsidRPr="005819CE" w:rsidRDefault="00527BD4" w:rsidP="00FE23E0">
          <w:pPr>
            <w:pStyle w:val="Huisstijl-Kopje"/>
          </w:pPr>
        </w:p>
      </w:tc>
    </w:tr>
  </w:tbl>
  <w:p w14:paraId="6C89413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F783F" w14:paraId="4353ABBE" w14:textId="77777777" w:rsidTr="007610AA">
      <w:trPr>
        <w:trHeight w:val="400"/>
      </w:trPr>
      <w:tc>
        <w:tcPr>
          <w:tcW w:w="7520" w:type="dxa"/>
          <w:gridSpan w:val="2"/>
        </w:tcPr>
        <w:p w14:paraId="6898A736" w14:textId="41DF101B" w:rsidR="00527BD4" w:rsidRPr="00BC3B53" w:rsidRDefault="0045187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F783F" w14:paraId="5164276F" w14:textId="77777777" w:rsidTr="007610AA">
      <w:tc>
        <w:tcPr>
          <w:tcW w:w="7520" w:type="dxa"/>
          <w:gridSpan w:val="2"/>
        </w:tcPr>
        <w:p w14:paraId="7BF06BCA" w14:textId="088D873D" w:rsidR="00527BD4" w:rsidRPr="00983E8F" w:rsidRDefault="00527BD4" w:rsidP="00A50CF6">
          <w:pPr>
            <w:pStyle w:val="Huisstijl-Rubricering"/>
          </w:pPr>
        </w:p>
      </w:tc>
    </w:tr>
    <w:tr w:rsidR="000F783F" w14:paraId="44D89C5D" w14:textId="77777777" w:rsidTr="007610AA">
      <w:trPr>
        <w:trHeight w:hRule="exact" w:val="2440"/>
      </w:trPr>
      <w:tc>
        <w:tcPr>
          <w:tcW w:w="7520" w:type="dxa"/>
          <w:gridSpan w:val="2"/>
        </w:tcPr>
        <w:p w14:paraId="0A499B54" w14:textId="347AB8A8" w:rsidR="00527BD4" w:rsidRDefault="00451871" w:rsidP="00A50CF6">
          <w:pPr>
            <w:pStyle w:val="Huisstijl-NAW"/>
          </w:pPr>
          <w:r>
            <w:t xml:space="preserve">De Voorzitter van de Tweede Kamer </w:t>
          </w:r>
        </w:p>
        <w:p w14:paraId="6151D705" w14:textId="77777777" w:rsidR="00D87195" w:rsidRDefault="00451871" w:rsidP="00D87195">
          <w:pPr>
            <w:pStyle w:val="Huisstijl-NAW"/>
          </w:pPr>
          <w:r>
            <w:t>der Staten-Generaal</w:t>
          </w:r>
        </w:p>
        <w:p w14:paraId="78C68B87" w14:textId="77777777" w:rsidR="00EA0F13" w:rsidRDefault="0045187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5373C24" w14:textId="73E3B872" w:rsidR="00985E56" w:rsidRDefault="00451871" w:rsidP="00EA0F13">
          <w:r>
            <w:rPr>
              <w:szCs w:val="18"/>
            </w:rPr>
            <w:t>2595 BD  DEN HAAG</w:t>
          </w:r>
        </w:p>
      </w:tc>
    </w:tr>
    <w:tr w:rsidR="000F783F" w14:paraId="4ABACF62" w14:textId="77777777" w:rsidTr="007610AA">
      <w:trPr>
        <w:trHeight w:hRule="exact" w:val="400"/>
      </w:trPr>
      <w:tc>
        <w:tcPr>
          <w:tcW w:w="7520" w:type="dxa"/>
          <w:gridSpan w:val="2"/>
        </w:tcPr>
        <w:p w14:paraId="44F3742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F783F" w14:paraId="5ED9E2F1" w14:textId="77777777" w:rsidTr="007610AA">
      <w:trPr>
        <w:trHeight w:val="240"/>
      </w:trPr>
      <w:tc>
        <w:tcPr>
          <w:tcW w:w="900" w:type="dxa"/>
        </w:tcPr>
        <w:p w14:paraId="7BB2C1AF" w14:textId="3C154B9D" w:rsidR="00527BD4" w:rsidRPr="007709EF" w:rsidRDefault="0045187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3BD43AC" w14:textId="000CFD9B" w:rsidR="00527BD4" w:rsidRPr="007709EF" w:rsidRDefault="00FC460B" w:rsidP="00A50CF6">
          <w:r>
            <w:t>24 november 2025</w:t>
          </w:r>
        </w:p>
      </w:tc>
    </w:tr>
    <w:tr w:rsidR="000F783F" w14:paraId="35FBB112" w14:textId="77777777" w:rsidTr="007610AA">
      <w:trPr>
        <w:trHeight w:val="240"/>
      </w:trPr>
      <w:tc>
        <w:tcPr>
          <w:tcW w:w="900" w:type="dxa"/>
        </w:tcPr>
        <w:p w14:paraId="67E42000" w14:textId="56B68850" w:rsidR="00527BD4" w:rsidRPr="007709EF" w:rsidRDefault="0045187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5AC81C8" w14:textId="5DDEF1A1" w:rsidR="00527BD4" w:rsidRPr="007709EF" w:rsidRDefault="00451871" w:rsidP="00A50CF6">
          <w:r>
            <w:t xml:space="preserve">Beantwoording Kamervragen over </w:t>
          </w:r>
          <w:r w:rsidR="00FE23E0">
            <w:t xml:space="preserve">het </w:t>
          </w:r>
          <w:r>
            <w:t xml:space="preserve">bericht </w:t>
          </w:r>
          <w:bookmarkStart w:id="5" w:name="OLE_LINK1"/>
          <w:r>
            <w:t xml:space="preserve">'Woningbouw in gevaar door nieuwe regels netcongestie' </w:t>
          </w:r>
          <w:bookmarkEnd w:id="5"/>
          <w:r>
            <w:t xml:space="preserve"> </w:t>
          </w:r>
        </w:p>
      </w:tc>
    </w:tr>
  </w:tbl>
  <w:p w14:paraId="13C4CA1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2762D5"/>
    <w:multiLevelType w:val="hybridMultilevel"/>
    <w:tmpl w:val="21C02436"/>
    <w:lvl w:ilvl="0" w:tplc="E3886FA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81F870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F70A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A8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60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9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D03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4D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8E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A27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BCC2F96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E480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62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60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4B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F4C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06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88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6C0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4941056">
    <w:abstractNumId w:val="11"/>
  </w:num>
  <w:num w:numId="2" w16cid:durableId="980381774">
    <w:abstractNumId w:val="7"/>
  </w:num>
  <w:num w:numId="3" w16cid:durableId="1738242594">
    <w:abstractNumId w:val="6"/>
  </w:num>
  <w:num w:numId="4" w16cid:durableId="95561223">
    <w:abstractNumId w:val="5"/>
  </w:num>
  <w:num w:numId="5" w16cid:durableId="1788232489">
    <w:abstractNumId w:val="4"/>
  </w:num>
  <w:num w:numId="6" w16cid:durableId="1056079560">
    <w:abstractNumId w:val="8"/>
  </w:num>
  <w:num w:numId="7" w16cid:durableId="1914469462">
    <w:abstractNumId w:val="3"/>
  </w:num>
  <w:num w:numId="8" w16cid:durableId="945388742">
    <w:abstractNumId w:val="2"/>
  </w:num>
  <w:num w:numId="9" w16cid:durableId="1809778615">
    <w:abstractNumId w:val="1"/>
  </w:num>
  <w:num w:numId="10" w16cid:durableId="2102870152">
    <w:abstractNumId w:val="0"/>
  </w:num>
  <w:num w:numId="11" w16cid:durableId="226768935">
    <w:abstractNumId w:val="10"/>
  </w:num>
  <w:num w:numId="12" w16cid:durableId="21906044">
    <w:abstractNumId w:val="12"/>
  </w:num>
  <w:num w:numId="13" w16cid:durableId="742721845">
    <w:abstractNumId w:val="14"/>
  </w:num>
  <w:num w:numId="14" w16cid:durableId="759064441">
    <w:abstractNumId w:val="13"/>
  </w:num>
  <w:num w:numId="15" w16cid:durableId="24256986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26F7"/>
    <w:rsid w:val="000049FB"/>
    <w:rsid w:val="0000733B"/>
    <w:rsid w:val="000079DE"/>
    <w:rsid w:val="000122F2"/>
    <w:rsid w:val="00013862"/>
    <w:rsid w:val="00015E0F"/>
    <w:rsid w:val="00016012"/>
    <w:rsid w:val="00017BC1"/>
    <w:rsid w:val="00020189"/>
    <w:rsid w:val="00020BE9"/>
    <w:rsid w:val="00020EE4"/>
    <w:rsid w:val="000216EF"/>
    <w:rsid w:val="00022404"/>
    <w:rsid w:val="00023E9A"/>
    <w:rsid w:val="000244B1"/>
    <w:rsid w:val="0002568B"/>
    <w:rsid w:val="00033CDD"/>
    <w:rsid w:val="00033E04"/>
    <w:rsid w:val="00034A84"/>
    <w:rsid w:val="00035E67"/>
    <w:rsid w:val="000366F3"/>
    <w:rsid w:val="00036BE6"/>
    <w:rsid w:val="0003789B"/>
    <w:rsid w:val="00037A4C"/>
    <w:rsid w:val="00040C22"/>
    <w:rsid w:val="00041D79"/>
    <w:rsid w:val="00041E23"/>
    <w:rsid w:val="00042171"/>
    <w:rsid w:val="00042A5B"/>
    <w:rsid w:val="00043353"/>
    <w:rsid w:val="000556BC"/>
    <w:rsid w:val="00056A00"/>
    <w:rsid w:val="00057F96"/>
    <w:rsid w:val="0006024D"/>
    <w:rsid w:val="00063176"/>
    <w:rsid w:val="000652D4"/>
    <w:rsid w:val="000658DC"/>
    <w:rsid w:val="00065940"/>
    <w:rsid w:val="00065B57"/>
    <w:rsid w:val="00066347"/>
    <w:rsid w:val="00070139"/>
    <w:rsid w:val="000704EE"/>
    <w:rsid w:val="00070ED1"/>
    <w:rsid w:val="00071804"/>
    <w:rsid w:val="00071F28"/>
    <w:rsid w:val="00073197"/>
    <w:rsid w:val="0007320A"/>
    <w:rsid w:val="00074079"/>
    <w:rsid w:val="000803E3"/>
    <w:rsid w:val="00080797"/>
    <w:rsid w:val="00082810"/>
    <w:rsid w:val="00083886"/>
    <w:rsid w:val="00090A82"/>
    <w:rsid w:val="000922BA"/>
    <w:rsid w:val="00092799"/>
    <w:rsid w:val="00092C5F"/>
    <w:rsid w:val="00093814"/>
    <w:rsid w:val="0009412D"/>
    <w:rsid w:val="0009527D"/>
    <w:rsid w:val="00096680"/>
    <w:rsid w:val="000966C0"/>
    <w:rsid w:val="00096DE6"/>
    <w:rsid w:val="00097B91"/>
    <w:rsid w:val="000A0AF6"/>
    <w:rsid w:val="000A0F36"/>
    <w:rsid w:val="000A174A"/>
    <w:rsid w:val="000A1D59"/>
    <w:rsid w:val="000A2E73"/>
    <w:rsid w:val="000A2FAF"/>
    <w:rsid w:val="000A3A38"/>
    <w:rsid w:val="000A3E0A"/>
    <w:rsid w:val="000A65AC"/>
    <w:rsid w:val="000A68A6"/>
    <w:rsid w:val="000A7159"/>
    <w:rsid w:val="000A7C48"/>
    <w:rsid w:val="000B1441"/>
    <w:rsid w:val="000B1762"/>
    <w:rsid w:val="000B23B5"/>
    <w:rsid w:val="000B3FF2"/>
    <w:rsid w:val="000B6DE4"/>
    <w:rsid w:val="000B7281"/>
    <w:rsid w:val="000B7FAB"/>
    <w:rsid w:val="000C0163"/>
    <w:rsid w:val="000C0F23"/>
    <w:rsid w:val="000C1BA1"/>
    <w:rsid w:val="000C2CEA"/>
    <w:rsid w:val="000C3EA9"/>
    <w:rsid w:val="000C4A9B"/>
    <w:rsid w:val="000C4F44"/>
    <w:rsid w:val="000C6C12"/>
    <w:rsid w:val="000D01A6"/>
    <w:rsid w:val="000D0225"/>
    <w:rsid w:val="000D13C4"/>
    <w:rsid w:val="000D339E"/>
    <w:rsid w:val="000D3971"/>
    <w:rsid w:val="000D4487"/>
    <w:rsid w:val="000D4A1A"/>
    <w:rsid w:val="000D5A65"/>
    <w:rsid w:val="000D7067"/>
    <w:rsid w:val="000D7340"/>
    <w:rsid w:val="000D7CA3"/>
    <w:rsid w:val="000E1FE0"/>
    <w:rsid w:val="000E4B43"/>
    <w:rsid w:val="000E58A0"/>
    <w:rsid w:val="000E74F6"/>
    <w:rsid w:val="000E7895"/>
    <w:rsid w:val="000F161D"/>
    <w:rsid w:val="000F1F6C"/>
    <w:rsid w:val="000F3AF5"/>
    <w:rsid w:val="000F3CAA"/>
    <w:rsid w:val="000F5CD9"/>
    <w:rsid w:val="000F6BB6"/>
    <w:rsid w:val="000F7040"/>
    <w:rsid w:val="000F783F"/>
    <w:rsid w:val="000F79FE"/>
    <w:rsid w:val="000F7D38"/>
    <w:rsid w:val="0010039B"/>
    <w:rsid w:val="00102ABB"/>
    <w:rsid w:val="001038CF"/>
    <w:rsid w:val="0010542F"/>
    <w:rsid w:val="00112BBD"/>
    <w:rsid w:val="00112BFC"/>
    <w:rsid w:val="00116834"/>
    <w:rsid w:val="00121B2A"/>
    <w:rsid w:val="00121BF0"/>
    <w:rsid w:val="00122351"/>
    <w:rsid w:val="001228BD"/>
    <w:rsid w:val="00123704"/>
    <w:rsid w:val="0012580A"/>
    <w:rsid w:val="001267EE"/>
    <w:rsid w:val="001270C7"/>
    <w:rsid w:val="00130ABA"/>
    <w:rsid w:val="00132540"/>
    <w:rsid w:val="00132584"/>
    <w:rsid w:val="00133D6A"/>
    <w:rsid w:val="00133F0F"/>
    <w:rsid w:val="00133F65"/>
    <w:rsid w:val="00135B78"/>
    <w:rsid w:val="0013660C"/>
    <w:rsid w:val="00136B09"/>
    <w:rsid w:val="00136F1A"/>
    <w:rsid w:val="00143F7C"/>
    <w:rsid w:val="00144A7C"/>
    <w:rsid w:val="0014578B"/>
    <w:rsid w:val="00145814"/>
    <w:rsid w:val="00146398"/>
    <w:rsid w:val="0014786A"/>
    <w:rsid w:val="00147E17"/>
    <w:rsid w:val="00150345"/>
    <w:rsid w:val="00150500"/>
    <w:rsid w:val="00150F68"/>
    <w:rsid w:val="0015104E"/>
    <w:rsid w:val="001510B0"/>
    <w:rsid w:val="001516A4"/>
    <w:rsid w:val="00151773"/>
    <w:rsid w:val="00151ABC"/>
    <w:rsid w:val="00151E5F"/>
    <w:rsid w:val="001535D0"/>
    <w:rsid w:val="00153E28"/>
    <w:rsid w:val="00155BE7"/>
    <w:rsid w:val="001569AB"/>
    <w:rsid w:val="00162681"/>
    <w:rsid w:val="00163911"/>
    <w:rsid w:val="00163C49"/>
    <w:rsid w:val="00164D63"/>
    <w:rsid w:val="0016725C"/>
    <w:rsid w:val="00167C52"/>
    <w:rsid w:val="00167E8D"/>
    <w:rsid w:val="00171576"/>
    <w:rsid w:val="001726F3"/>
    <w:rsid w:val="00173209"/>
    <w:rsid w:val="00173C51"/>
    <w:rsid w:val="00174CC2"/>
    <w:rsid w:val="00174FC9"/>
    <w:rsid w:val="00176CC6"/>
    <w:rsid w:val="00181BE4"/>
    <w:rsid w:val="001834C7"/>
    <w:rsid w:val="00185576"/>
    <w:rsid w:val="00185951"/>
    <w:rsid w:val="00187A48"/>
    <w:rsid w:val="00187C5A"/>
    <w:rsid w:val="00190144"/>
    <w:rsid w:val="0019202E"/>
    <w:rsid w:val="0019216D"/>
    <w:rsid w:val="00192ADF"/>
    <w:rsid w:val="00195483"/>
    <w:rsid w:val="001956FF"/>
    <w:rsid w:val="0019593F"/>
    <w:rsid w:val="00195D39"/>
    <w:rsid w:val="00196B8B"/>
    <w:rsid w:val="00196E0B"/>
    <w:rsid w:val="001A2BEA"/>
    <w:rsid w:val="001A2F27"/>
    <w:rsid w:val="001A393B"/>
    <w:rsid w:val="001A5841"/>
    <w:rsid w:val="001A6353"/>
    <w:rsid w:val="001A6D93"/>
    <w:rsid w:val="001B08F7"/>
    <w:rsid w:val="001B0C5E"/>
    <w:rsid w:val="001B114E"/>
    <w:rsid w:val="001B13D2"/>
    <w:rsid w:val="001B2730"/>
    <w:rsid w:val="001B2D3F"/>
    <w:rsid w:val="001B636C"/>
    <w:rsid w:val="001B7298"/>
    <w:rsid w:val="001B7482"/>
    <w:rsid w:val="001C32EC"/>
    <w:rsid w:val="001C38BD"/>
    <w:rsid w:val="001C4D5A"/>
    <w:rsid w:val="001C7E64"/>
    <w:rsid w:val="001D148C"/>
    <w:rsid w:val="001D2159"/>
    <w:rsid w:val="001D21A5"/>
    <w:rsid w:val="001D2F68"/>
    <w:rsid w:val="001D55FE"/>
    <w:rsid w:val="001D66A7"/>
    <w:rsid w:val="001E02B1"/>
    <w:rsid w:val="001E19BC"/>
    <w:rsid w:val="001E1C9D"/>
    <w:rsid w:val="001E34C6"/>
    <w:rsid w:val="001E46AE"/>
    <w:rsid w:val="001E5581"/>
    <w:rsid w:val="001E5AF2"/>
    <w:rsid w:val="001E79C6"/>
    <w:rsid w:val="001F2187"/>
    <w:rsid w:val="001F2C71"/>
    <w:rsid w:val="001F3C70"/>
    <w:rsid w:val="001F44A6"/>
    <w:rsid w:val="001F6016"/>
    <w:rsid w:val="00200D88"/>
    <w:rsid w:val="002016AC"/>
    <w:rsid w:val="00201B50"/>
    <w:rsid w:val="00201F68"/>
    <w:rsid w:val="00202A65"/>
    <w:rsid w:val="0020673F"/>
    <w:rsid w:val="00211BDC"/>
    <w:rsid w:val="00212F2A"/>
    <w:rsid w:val="00214F2B"/>
    <w:rsid w:val="00217880"/>
    <w:rsid w:val="00221699"/>
    <w:rsid w:val="00222813"/>
    <w:rsid w:val="00222D66"/>
    <w:rsid w:val="00223E4D"/>
    <w:rsid w:val="0022443F"/>
    <w:rsid w:val="00224A8A"/>
    <w:rsid w:val="002250DA"/>
    <w:rsid w:val="00225675"/>
    <w:rsid w:val="002301FA"/>
    <w:rsid w:val="002309A8"/>
    <w:rsid w:val="002317A8"/>
    <w:rsid w:val="002318B2"/>
    <w:rsid w:val="00231CF2"/>
    <w:rsid w:val="00232C86"/>
    <w:rsid w:val="00233560"/>
    <w:rsid w:val="002340B5"/>
    <w:rsid w:val="002349E8"/>
    <w:rsid w:val="00236CFE"/>
    <w:rsid w:val="002428E3"/>
    <w:rsid w:val="00243031"/>
    <w:rsid w:val="00245BD7"/>
    <w:rsid w:val="00245C67"/>
    <w:rsid w:val="002502D6"/>
    <w:rsid w:val="0025042A"/>
    <w:rsid w:val="00252412"/>
    <w:rsid w:val="0025490E"/>
    <w:rsid w:val="00257399"/>
    <w:rsid w:val="00260662"/>
    <w:rsid w:val="00260BAF"/>
    <w:rsid w:val="002650F7"/>
    <w:rsid w:val="002711B4"/>
    <w:rsid w:val="002712ED"/>
    <w:rsid w:val="00271D38"/>
    <w:rsid w:val="00272F7B"/>
    <w:rsid w:val="00273F3B"/>
    <w:rsid w:val="002748A3"/>
    <w:rsid w:val="00274DB7"/>
    <w:rsid w:val="0027546F"/>
    <w:rsid w:val="00275984"/>
    <w:rsid w:val="00280A11"/>
    <w:rsid w:val="00280F74"/>
    <w:rsid w:val="002821CA"/>
    <w:rsid w:val="002822CA"/>
    <w:rsid w:val="00282487"/>
    <w:rsid w:val="002842FF"/>
    <w:rsid w:val="002843D5"/>
    <w:rsid w:val="00285633"/>
    <w:rsid w:val="0028653D"/>
    <w:rsid w:val="0028690A"/>
    <w:rsid w:val="00286998"/>
    <w:rsid w:val="0028750C"/>
    <w:rsid w:val="002875DF"/>
    <w:rsid w:val="0029019C"/>
    <w:rsid w:val="00291AB7"/>
    <w:rsid w:val="00292EB2"/>
    <w:rsid w:val="0029334D"/>
    <w:rsid w:val="0029378E"/>
    <w:rsid w:val="0029422B"/>
    <w:rsid w:val="00295BAE"/>
    <w:rsid w:val="00296C53"/>
    <w:rsid w:val="002A0938"/>
    <w:rsid w:val="002A46D0"/>
    <w:rsid w:val="002A5B61"/>
    <w:rsid w:val="002A5FDF"/>
    <w:rsid w:val="002A7BE4"/>
    <w:rsid w:val="002B01FF"/>
    <w:rsid w:val="002B12FE"/>
    <w:rsid w:val="002B142D"/>
    <w:rsid w:val="002B153C"/>
    <w:rsid w:val="002B298D"/>
    <w:rsid w:val="002B426D"/>
    <w:rsid w:val="002B47F9"/>
    <w:rsid w:val="002B52FC"/>
    <w:rsid w:val="002B5FF9"/>
    <w:rsid w:val="002B6780"/>
    <w:rsid w:val="002C0796"/>
    <w:rsid w:val="002C1D10"/>
    <w:rsid w:val="002C215E"/>
    <w:rsid w:val="002C2830"/>
    <w:rsid w:val="002C2D19"/>
    <w:rsid w:val="002C31E4"/>
    <w:rsid w:val="002C59BE"/>
    <w:rsid w:val="002C6463"/>
    <w:rsid w:val="002C76C7"/>
    <w:rsid w:val="002C7924"/>
    <w:rsid w:val="002D001A"/>
    <w:rsid w:val="002D0DDB"/>
    <w:rsid w:val="002D0E29"/>
    <w:rsid w:val="002D0FC9"/>
    <w:rsid w:val="002D1388"/>
    <w:rsid w:val="002D28E2"/>
    <w:rsid w:val="002D317B"/>
    <w:rsid w:val="002D3587"/>
    <w:rsid w:val="002D3734"/>
    <w:rsid w:val="002D502D"/>
    <w:rsid w:val="002E04CC"/>
    <w:rsid w:val="002E05B7"/>
    <w:rsid w:val="002E0F69"/>
    <w:rsid w:val="002E204F"/>
    <w:rsid w:val="002E5354"/>
    <w:rsid w:val="002E7CA6"/>
    <w:rsid w:val="002F068D"/>
    <w:rsid w:val="002F2902"/>
    <w:rsid w:val="002F3580"/>
    <w:rsid w:val="002F5147"/>
    <w:rsid w:val="002F51CD"/>
    <w:rsid w:val="002F7ABD"/>
    <w:rsid w:val="00301CF2"/>
    <w:rsid w:val="00302525"/>
    <w:rsid w:val="0030353F"/>
    <w:rsid w:val="003049DA"/>
    <w:rsid w:val="003056C2"/>
    <w:rsid w:val="003073A2"/>
    <w:rsid w:val="00312225"/>
    <w:rsid w:val="003123F7"/>
    <w:rsid w:val="00312597"/>
    <w:rsid w:val="00312BF1"/>
    <w:rsid w:val="00313EF0"/>
    <w:rsid w:val="00325F7F"/>
    <w:rsid w:val="00325FB9"/>
    <w:rsid w:val="003269F1"/>
    <w:rsid w:val="00327BA5"/>
    <w:rsid w:val="00332A09"/>
    <w:rsid w:val="0033326F"/>
    <w:rsid w:val="00333775"/>
    <w:rsid w:val="00334154"/>
    <w:rsid w:val="00334B9E"/>
    <w:rsid w:val="003366FD"/>
    <w:rsid w:val="003372C4"/>
    <w:rsid w:val="003372F7"/>
    <w:rsid w:val="0033754D"/>
    <w:rsid w:val="0033771B"/>
    <w:rsid w:val="00337957"/>
    <w:rsid w:val="00340ECA"/>
    <w:rsid w:val="00341FA0"/>
    <w:rsid w:val="003427A3"/>
    <w:rsid w:val="003432ED"/>
    <w:rsid w:val="00344F3D"/>
    <w:rsid w:val="00345299"/>
    <w:rsid w:val="003473C2"/>
    <w:rsid w:val="00347EF7"/>
    <w:rsid w:val="00351A8D"/>
    <w:rsid w:val="003526BB"/>
    <w:rsid w:val="00352BB2"/>
    <w:rsid w:val="00352BCF"/>
    <w:rsid w:val="00352DFB"/>
    <w:rsid w:val="00353932"/>
    <w:rsid w:val="0035464B"/>
    <w:rsid w:val="00355837"/>
    <w:rsid w:val="00355D17"/>
    <w:rsid w:val="00356157"/>
    <w:rsid w:val="003578D7"/>
    <w:rsid w:val="00357994"/>
    <w:rsid w:val="00357E78"/>
    <w:rsid w:val="0036097B"/>
    <w:rsid w:val="00360FBD"/>
    <w:rsid w:val="00361A56"/>
    <w:rsid w:val="00361B95"/>
    <w:rsid w:val="0036252A"/>
    <w:rsid w:val="00364D9D"/>
    <w:rsid w:val="003650B7"/>
    <w:rsid w:val="00366F8D"/>
    <w:rsid w:val="003673F1"/>
    <w:rsid w:val="00370C58"/>
    <w:rsid w:val="00371048"/>
    <w:rsid w:val="00371688"/>
    <w:rsid w:val="00372B52"/>
    <w:rsid w:val="0037396C"/>
    <w:rsid w:val="0037421D"/>
    <w:rsid w:val="003754B2"/>
    <w:rsid w:val="00376093"/>
    <w:rsid w:val="00381C23"/>
    <w:rsid w:val="0038293D"/>
    <w:rsid w:val="00382A35"/>
    <w:rsid w:val="0038372D"/>
    <w:rsid w:val="00383DA1"/>
    <w:rsid w:val="00384CE4"/>
    <w:rsid w:val="00385F30"/>
    <w:rsid w:val="0038632C"/>
    <w:rsid w:val="00386813"/>
    <w:rsid w:val="00390537"/>
    <w:rsid w:val="00390D4B"/>
    <w:rsid w:val="00390FB1"/>
    <w:rsid w:val="00391F6A"/>
    <w:rsid w:val="00393266"/>
    <w:rsid w:val="00393696"/>
    <w:rsid w:val="00393963"/>
    <w:rsid w:val="00394558"/>
    <w:rsid w:val="00394B3E"/>
    <w:rsid w:val="00395096"/>
    <w:rsid w:val="00395575"/>
    <w:rsid w:val="00395672"/>
    <w:rsid w:val="00397E5E"/>
    <w:rsid w:val="003A06C8"/>
    <w:rsid w:val="003A0CDB"/>
    <w:rsid w:val="003A0D7C"/>
    <w:rsid w:val="003A3C82"/>
    <w:rsid w:val="003A4DF4"/>
    <w:rsid w:val="003A5290"/>
    <w:rsid w:val="003A5B25"/>
    <w:rsid w:val="003B0155"/>
    <w:rsid w:val="003B01E2"/>
    <w:rsid w:val="003B08F4"/>
    <w:rsid w:val="003B11F8"/>
    <w:rsid w:val="003B2648"/>
    <w:rsid w:val="003B3229"/>
    <w:rsid w:val="003B3E22"/>
    <w:rsid w:val="003B5EC4"/>
    <w:rsid w:val="003B6AD2"/>
    <w:rsid w:val="003B77B9"/>
    <w:rsid w:val="003B7EE7"/>
    <w:rsid w:val="003C1576"/>
    <w:rsid w:val="003C2109"/>
    <w:rsid w:val="003C2CCB"/>
    <w:rsid w:val="003C30A4"/>
    <w:rsid w:val="003C5835"/>
    <w:rsid w:val="003C6862"/>
    <w:rsid w:val="003D1726"/>
    <w:rsid w:val="003D39EC"/>
    <w:rsid w:val="003D5DED"/>
    <w:rsid w:val="003D6831"/>
    <w:rsid w:val="003D7431"/>
    <w:rsid w:val="003E3DD5"/>
    <w:rsid w:val="003E4657"/>
    <w:rsid w:val="003E6322"/>
    <w:rsid w:val="003E6989"/>
    <w:rsid w:val="003E7C3E"/>
    <w:rsid w:val="003F07C6"/>
    <w:rsid w:val="003F0B02"/>
    <w:rsid w:val="003F0B20"/>
    <w:rsid w:val="003F1F6B"/>
    <w:rsid w:val="003F366D"/>
    <w:rsid w:val="003F3757"/>
    <w:rsid w:val="003F38BD"/>
    <w:rsid w:val="003F4327"/>
    <w:rsid w:val="003F44B7"/>
    <w:rsid w:val="003F59E3"/>
    <w:rsid w:val="003F5FAF"/>
    <w:rsid w:val="003F6706"/>
    <w:rsid w:val="003F732B"/>
    <w:rsid w:val="004008E9"/>
    <w:rsid w:val="0040116F"/>
    <w:rsid w:val="004027CD"/>
    <w:rsid w:val="00404F5A"/>
    <w:rsid w:val="00405CE8"/>
    <w:rsid w:val="00406858"/>
    <w:rsid w:val="0041324B"/>
    <w:rsid w:val="00413D48"/>
    <w:rsid w:val="00415EAA"/>
    <w:rsid w:val="00416886"/>
    <w:rsid w:val="00416FC5"/>
    <w:rsid w:val="00421219"/>
    <w:rsid w:val="004235B9"/>
    <w:rsid w:val="00423A19"/>
    <w:rsid w:val="00423C96"/>
    <w:rsid w:val="00424ABC"/>
    <w:rsid w:val="0042533A"/>
    <w:rsid w:val="004256F3"/>
    <w:rsid w:val="00425C91"/>
    <w:rsid w:val="0042617E"/>
    <w:rsid w:val="004269B7"/>
    <w:rsid w:val="00430B42"/>
    <w:rsid w:val="0043356F"/>
    <w:rsid w:val="0043574F"/>
    <w:rsid w:val="004374FB"/>
    <w:rsid w:val="004416BC"/>
    <w:rsid w:val="00441AC2"/>
    <w:rsid w:val="0044249B"/>
    <w:rsid w:val="00442A3A"/>
    <w:rsid w:val="004453BA"/>
    <w:rsid w:val="00446CDD"/>
    <w:rsid w:val="00447A3D"/>
    <w:rsid w:val="0045023C"/>
    <w:rsid w:val="0045058A"/>
    <w:rsid w:val="004514F9"/>
    <w:rsid w:val="00451871"/>
    <w:rsid w:val="00451A5B"/>
    <w:rsid w:val="00452BCD"/>
    <w:rsid w:val="00452CEA"/>
    <w:rsid w:val="004541F1"/>
    <w:rsid w:val="00455CA4"/>
    <w:rsid w:val="00456346"/>
    <w:rsid w:val="00456EEC"/>
    <w:rsid w:val="004625A6"/>
    <w:rsid w:val="00463B03"/>
    <w:rsid w:val="00463DA5"/>
    <w:rsid w:val="004656E0"/>
    <w:rsid w:val="00465B52"/>
    <w:rsid w:val="0046708E"/>
    <w:rsid w:val="00470E53"/>
    <w:rsid w:val="00472A65"/>
    <w:rsid w:val="004731A0"/>
    <w:rsid w:val="00474463"/>
    <w:rsid w:val="00474B75"/>
    <w:rsid w:val="00474D23"/>
    <w:rsid w:val="00480C49"/>
    <w:rsid w:val="004825D0"/>
    <w:rsid w:val="00483F0B"/>
    <w:rsid w:val="00487C3A"/>
    <w:rsid w:val="00490F08"/>
    <w:rsid w:val="0049168C"/>
    <w:rsid w:val="004936F4"/>
    <w:rsid w:val="0049422E"/>
    <w:rsid w:val="00494360"/>
    <w:rsid w:val="00494847"/>
    <w:rsid w:val="00495344"/>
    <w:rsid w:val="00496319"/>
    <w:rsid w:val="00496A9A"/>
    <w:rsid w:val="00497034"/>
    <w:rsid w:val="00497279"/>
    <w:rsid w:val="004A163B"/>
    <w:rsid w:val="004A2867"/>
    <w:rsid w:val="004A6458"/>
    <w:rsid w:val="004A670A"/>
    <w:rsid w:val="004B3A5C"/>
    <w:rsid w:val="004B4CC0"/>
    <w:rsid w:val="004B4D9D"/>
    <w:rsid w:val="004B5465"/>
    <w:rsid w:val="004B70F0"/>
    <w:rsid w:val="004C1317"/>
    <w:rsid w:val="004C21A8"/>
    <w:rsid w:val="004C2222"/>
    <w:rsid w:val="004C4B18"/>
    <w:rsid w:val="004C4D1C"/>
    <w:rsid w:val="004C4F26"/>
    <w:rsid w:val="004C5579"/>
    <w:rsid w:val="004D19DE"/>
    <w:rsid w:val="004D274E"/>
    <w:rsid w:val="004D3478"/>
    <w:rsid w:val="004D505E"/>
    <w:rsid w:val="004D5066"/>
    <w:rsid w:val="004D5957"/>
    <w:rsid w:val="004D5BAE"/>
    <w:rsid w:val="004D72CA"/>
    <w:rsid w:val="004D7812"/>
    <w:rsid w:val="004D781A"/>
    <w:rsid w:val="004E2242"/>
    <w:rsid w:val="004E385A"/>
    <w:rsid w:val="004E505E"/>
    <w:rsid w:val="004E583C"/>
    <w:rsid w:val="004F01C9"/>
    <w:rsid w:val="004F0653"/>
    <w:rsid w:val="004F24A7"/>
    <w:rsid w:val="004F369B"/>
    <w:rsid w:val="004F42FF"/>
    <w:rsid w:val="004F44C2"/>
    <w:rsid w:val="004F61EE"/>
    <w:rsid w:val="004F7F40"/>
    <w:rsid w:val="00501AC6"/>
    <w:rsid w:val="00502512"/>
    <w:rsid w:val="00503FD2"/>
    <w:rsid w:val="00505262"/>
    <w:rsid w:val="005064E3"/>
    <w:rsid w:val="00507BC5"/>
    <w:rsid w:val="005104CD"/>
    <w:rsid w:val="0051088C"/>
    <w:rsid w:val="00511322"/>
    <w:rsid w:val="00516022"/>
    <w:rsid w:val="00516E64"/>
    <w:rsid w:val="0052033B"/>
    <w:rsid w:val="00521CEE"/>
    <w:rsid w:val="00522B6A"/>
    <w:rsid w:val="00524BE1"/>
    <w:rsid w:val="00524FB4"/>
    <w:rsid w:val="00525071"/>
    <w:rsid w:val="00526A27"/>
    <w:rsid w:val="00527BD4"/>
    <w:rsid w:val="00533CE2"/>
    <w:rsid w:val="00535573"/>
    <w:rsid w:val="0053690F"/>
    <w:rsid w:val="00536B29"/>
    <w:rsid w:val="00536FC1"/>
    <w:rsid w:val="00537095"/>
    <w:rsid w:val="005376DC"/>
    <w:rsid w:val="005403C8"/>
    <w:rsid w:val="00540F2D"/>
    <w:rsid w:val="005429DC"/>
    <w:rsid w:val="00542BDA"/>
    <w:rsid w:val="00543291"/>
    <w:rsid w:val="005438F2"/>
    <w:rsid w:val="00545907"/>
    <w:rsid w:val="005461DA"/>
    <w:rsid w:val="00550A3D"/>
    <w:rsid w:val="00553B21"/>
    <w:rsid w:val="00554B53"/>
    <w:rsid w:val="005565F9"/>
    <w:rsid w:val="005570DB"/>
    <w:rsid w:val="00561F7E"/>
    <w:rsid w:val="005652D0"/>
    <w:rsid w:val="00571CB4"/>
    <w:rsid w:val="00573041"/>
    <w:rsid w:val="0057388D"/>
    <w:rsid w:val="00575B80"/>
    <w:rsid w:val="0057620F"/>
    <w:rsid w:val="005819CE"/>
    <w:rsid w:val="0058298C"/>
    <w:rsid w:val="0058298D"/>
    <w:rsid w:val="00582B55"/>
    <w:rsid w:val="00584C1A"/>
    <w:rsid w:val="00584D86"/>
    <w:rsid w:val="0058575F"/>
    <w:rsid w:val="005909B9"/>
    <w:rsid w:val="00593C2B"/>
    <w:rsid w:val="0059405B"/>
    <w:rsid w:val="00594084"/>
    <w:rsid w:val="00594A24"/>
    <w:rsid w:val="00595231"/>
    <w:rsid w:val="00596166"/>
    <w:rsid w:val="00596621"/>
    <w:rsid w:val="00596CEE"/>
    <w:rsid w:val="0059799C"/>
    <w:rsid w:val="00597F64"/>
    <w:rsid w:val="005A207F"/>
    <w:rsid w:val="005A2EC3"/>
    <w:rsid w:val="005A2F35"/>
    <w:rsid w:val="005A33B1"/>
    <w:rsid w:val="005B1B0C"/>
    <w:rsid w:val="005B240B"/>
    <w:rsid w:val="005B2482"/>
    <w:rsid w:val="005B307E"/>
    <w:rsid w:val="005B3814"/>
    <w:rsid w:val="005B463E"/>
    <w:rsid w:val="005B7091"/>
    <w:rsid w:val="005C3234"/>
    <w:rsid w:val="005C34E1"/>
    <w:rsid w:val="005C3FE0"/>
    <w:rsid w:val="005C4835"/>
    <w:rsid w:val="005C54D3"/>
    <w:rsid w:val="005C5882"/>
    <w:rsid w:val="005C740C"/>
    <w:rsid w:val="005C7FE3"/>
    <w:rsid w:val="005D01F1"/>
    <w:rsid w:val="005D625B"/>
    <w:rsid w:val="005D7CDF"/>
    <w:rsid w:val="005D7D61"/>
    <w:rsid w:val="005E11CF"/>
    <w:rsid w:val="005E1E32"/>
    <w:rsid w:val="005E38E1"/>
    <w:rsid w:val="005E3E9B"/>
    <w:rsid w:val="005E5114"/>
    <w:rsid w:val="005E66F3"/>
    <w:rsid w:val="005E6FDA"/>
    <w:rsid w:val="005F0D54"/>
    <w:rsid w:val="005F37EF"/>
    <w:rsid w:val="005F415E"/>
    <w:rsid w:val="005F454C"/>
    <w:rsid w:val="005F62D3"/>
    <w:rsid w:val="005F6D11"/>
    <w:rsid w:val="00600CF0"/>
    <w:rsid w:val="00602431"/>
    <w:rsid w:val="006031D8"/>
    <w:rsid w:val="006048F4"/>
    <w:rsid w:val="00605274"/>
    <w:rsid w:val="00605335"/>
    <w:rsid w:val="00606408"/>
    <w:rsid w:val="0060660A"/>
    <w:rsid w:val="006077D9"/>
    <w:rsid w:val="00612E6A"/>
    <w:rsid w:val="00613B1D"/>
    <w:rsid w:val="00616EFA"/>
    <w:rsid w:val="00617A44"/>
    <w:rsid w:val="00617E6C"/>
    <w:rsid w:val="006202B6"/>
    <w:rsid w:val="0062119A"/>
    <w:rsid w:val="0062142E"/>
    <w:rsid w:val="006225F9"/>
    <w:rsid w:val="0062515A"/>
    <w:rsid w:val="00625CD0"/>
    <w:rsid w:val="0062627D"/>
    <w:rsid w:val="006267BF"/>
    <w:rsid w:val="006271EA"/>
    <w:rsid w:val="00627432"/>
    <w:rsid w:val="00631FC5"/>
    <w:rsid w:val="00632AA1"/>
    <w:rsid w:val="00632C3A"/>
    <w:rsid w:val="006350D9"/>
    <w:rsid w:val="00635AC5"/>
    <w:rsid w:val="00636CB2"/>
    <w:rsid w:val="00640D65"/>
    <w:rsid w:val="00641733"/>
    <w:rsid w:val="00644309"/>
    <w:rsid w:val="006448E4"/>
    <w:rsid w:val="006449A8"/>
    <w:rsid w:val="00645414"/>
    <w:rsid w:val="00645559"/>
    <w:rsid w:val="00646F37"/>
    <w:rsid w:val="006479F0"/>
    <w:rsid w:val="00647EEB"/>
    <w:rsid w:val="00651CEE"/>
    <w:rsid w:val="006527B0"/>
    <w:rsid w:val="00653606"/>
    <w:rsid w:val="00657BB3"/>
    <w:rsid w:val="006609E1"/>
    <w:rsid w:val="006610E9"/>
    <w:rsid w:val="006612FB"/>
    <w:rsid w:val="00661591"/>
    <w:rsid w:val="006632CF"/>
    <w:rsid w:val="00664151"/>
    <w:rsid w:val="00664678"/>
    <w:rsid w:val="0066632F"/>
    <w:rsid w:val="00666C23"/>
    <w:rsid w:val="00670D28"/>
    <w:rsid w:val="00674A89"/>
    <w:rsid w:val="00674F3D"/>
    <w:rsid w:val="006845AF"/>
    <w:rsid w:val="00685545"/>
    <w:rsid w:val="00686279"/>
    <w:rsid w:val="006864B3"/>
    <w:rsid w:val="00686F35"/>
    <w:rsid w:val="00687164"/>
    <w:rsid w:val="006928E8"/>
    <w:rsid w:val="00692D64"/>
    <w:rsid w:val="0069649E"/>
    <w:rsid w:val="00697E12"/>
    <w:rsid w:val="006A0D7C"/>
    <w:rsid w:val="006A0E45"/>
    <w:rsid w:val="006A10F8"/>
    <w:rsid w:val="006A141B"/>
    <w:rsid w:val="006A2100"/>
    <w:rsid w:val="006A2258"/>
    <w:rsid w:val="006A3585"/>
    <w:rsid w:val="006A5C3B"/>
    <w:rsid w:val="006A72E0"/>
    <w:rsid w:val="006A731B"/>
    <w:rsid w:val="006A7761"/>
    <w:rsid w:val="006A782D"/>
    <w:rsid w:val="006A7B3C"/>
    <w:rsid w:val="006B0BF3"/>
    <w:rsid w:val="006B595A"/>
    <w:rsid w:val="006B5E7C"/>
    <w:rsid w:val="006B775E"/>
    <w:rsid w:val="006B7A36"/>
    <w:rsid w:val="006B7BC7"/>
    <w:rsid w:val="006C2535"/>
    <w:rsid w:val="006C441E"/>
    <w:rsid w:val="006C4B90"/>
    <w:rsid w:val="006C50B7"/>
    <w:rsid w:val="006C63B7"/>
    <w:rsid w:val="006C7DA8"/>
    <w:rsid w:val="006D068E"/>
    <w:rsid w:val="006D1016"/>
    <w:rsid w:val="006D17F2"/>
    <w:rsid w:val="006D7CD3"/>
    <w:rsid w:val="006E2147"/>
    <w:rsid w:val="006E3546"/>
    <w:rsid w:val="006E3FA9"/>
    <w:rsid w:val="006E4CA3"/>
    <w:rsid w:val="006E654F"/>
    <w:rsid w:val="006E6AF9"/>
    <w:rsid w:val="006E7D82"/>
    <w:rsid w:val="006F0281"/>
    <w:rsid w:val="006F038F"/>
    <w:rsid w:val="006F0A8A"/>
    <w:rsid w:val="006F0F93"/>
    <w:rsid w:val="006F31F2"/>
    <w:rsid w:val="006F7494"/>
    <w:rsid w:val="006F751F"/>
    <w:rsid w:val="006F7E29"/>
    <w:rsid w:val="00704532"/>
    <w:rsid w:val="00706141"/>
    <w:rsid w:val="007126D5"/>
    <w:rsid w:val="00712FA2"/>
    <w:rsid w:val="007142B0"/>
    <w:rsid w:val="00714DC5"/>
    <w:rsid w:val="00715237"/>
    <w:rsid w:val="007172B7"/>
    <w:rsid w:val="0071749A"/>
    <w:rsid w:val="00717BD3"/>
    <w:rsid w:val="007201E4"/>
    <w:rsid w:val="00721AE1"/>
    <w:rsid w:val="007254A5"/>
    <w:rsid w:val="00725748"/>
    <w:rsid w:val="007316FC"/>
    <w:rsid w:val="007326B6"/>
    <w:rsid w:val="00735D88"/>
    <w:rsid w:val="00736451"/>
    <w:rsid w:val="00736F81"/>
    <w:rsid w:val="0073720D"/>
    <w:rsid w:val="00737507"/>
    <w:rsid w:val="00740712"/>
    <w:rsid w:val="00741955"/>
    <w:rsid w:val="0074234A"/>
    <w:rsid w:val="00742AB9"/>
    <w:rsid w:val="00742CE7"/>
    <w:rsid w:val="00747885"/>
    <w:rsid w:val="00750108"/>
    <w:rsid w:val="00750D07"/>
    <w:rsid w:val="007512C2"/>
    <w:rsid w:val="00751A6A"/>
    <w:rsid w:val="00752C0B"/>
    <w:rsid w:val="00752F40"/>
    <w:rsid w:val="007539CA"/>
    <w:rsid w:val="00753D34"/>
    <w:rsid w:val="00754ACE"/>
    <w:rsid w:val="00754F75"/>
    <w:rsid w:val="00754FBF"/>
    <w:rsid w:val="00755416"/>
    <w:rsid w:val="007610AA"/>
    <w:rsid w:val="0076128A"/>
    <w:rsid w:val="00761478"/>
    <w:rsid w:val="007626F0"/>
    <w:rsid w:val="00764FB0"/>
    <w:rsid w:val="00766BE5"/>
    <w:rsid w:val="0076731C"/>
    <w:rsid w:val="0076765C"/>
    <w:rsid w:val="007702B5"/>
    <w:rsid w:val="007709EF"/>
    <w:rsid w:val="00777281"/>
    <w:rsid w:val="00782701"/>
    <w:rsid w:val="007831C1"/>
    <w:rsid w:val="00783559"/>
    <w:rsid w:val="00783A0B"/>
    <w:rsid w:val="00784DE1"/>
    <w:rsid w:val="00785907"/>
    <w:rsid w:val="00787242"/>
    <w:rsid w:val="00787380"/>
    <w:rsid w:val="00791680"/>
    <w:rsid w:val="007930C6"/>
    <w:rsid w:val="00794035"/>
    <w:rsid w:val="0079495A"/>
    <w:rsid w:val="007949FA"/>
    <w:rsid w:val="0079551B"/>
    <w:rsid w:val="00795966"/>
    <w:rsid w:val="00797AA5"/>
    <w:rsid w:val="007A26BD"/>
    <w:rsid w:val="007A4105"/>
    <w:rsid w:val="007A4CAE"/>
    <w:rsid w:val="007A7986"/>
    <w:rsid w:val="007A7BEB"/>
    <w:rsid w:val="007B1A8F"/>
    <w:rsid w:val="007B2B5A"/>
    <w:rsid w:val="007B4404"/>
    <w:rsid w:val="007B4503"/>
    <w:rsid w:val="007B4B4E"/>
    <w:rsid w:val="007B5F29"/>
    <w:rsid w:val="007C004B"/>
    <w:rsid w:val="007C0211"/>
    <w:rsid w:val="007C1729"/>
    <w:rsid w:val="007C2447"/>
    <w:rsid w:val="007C406E"/>
    <w:rsid w:val="007C5183"/>
    <w:rsid w:val="007C53DC"/>
    <w:rsid w:val="007C5437"/>
    <w:rsid w:val="007C602F"/>
    <w:rsid w:val="007C7329"/>
    <w:rsid w:val="007C7573"/>
    <w:rsid w:val="007D3161"/>
    <w:rsid w:val="007D404D"/>
    <w:rsid w:val="007D49D3"/>
    <w:rsid w:val="007D67B7"/>
    <w:rsid w:val="007E09D3"/>
    <w:rsid w:val="007E2B20"/>
    <w:rsid w:val="007F0D15"/>
    <w:rsid w:val="007F17C5"/>
    <w:rsid w:val="007F2948"/>
    <w:rsid w:val="007F3645"/>
    <w:rsid w:val="007F439C"/>
    <w:rsid w:val="007F5331"/>
    <w:rsid w:val="007F5C04"/>
    <w:rsid w:val="007F7016"/>
    <w:rsid w:val="007F7333"/>
    <w:rsid w:val="00800CCA"/>
    <w:rsid w:val="00802440"/>
    <w:rsid w:val="00804F59"/>
    <w:rsid w:val="00806120"/>
    <w:rsid w:val="008066A2"/>
    <w:rsid w:val="00806F63"/>
    <w:rsid w:val="00807A5B"/>
    <w:rsid w:val="00810C93"/>
    <w:rsid w:val="00812028"/>
    <w:rsid w:val="00812DD8"/>
    <w:rsid w:val="00813082"/>
    <w:rsid w:val="0081431C"/>
    <w:rsid w:val="00814D03"/>
    <w:rsid w:val="0081572F"/>
    <w:rsid w:val="00815B7F"/>
    <w:rsid w:val="00817302"/>
    <w:rsid w:val="00820371"/>
    <w:rsid w:val="00821FC1"/>
    <w:rsid w:val="00823AE2"/>
    <w:rsid w:val="008252D5"/>
    <w:rsid w:val="00827E70"/>
    <w:rsid w:val="008302EA"/>
    <w:rsid w:val="0083178B"/>
    <w:rsid w:val="00831D9E"/>
    <w:rsid w:val="00831EE4"/>
    <w:rsid w:val="00833695"/>
    <w:rsid w:val="008336B7"/>
    <w:rsid w:val="0083398A"/>
    <w:rsid w:val="00833A8E"/>
    <w:rsid w:val="00835708"/>
    <w:rsid w:val="00836ACA"/>
    <w:rsid w:val="008422E3"/>
    <w:rsid w:val="00842CD8"/>
    <w:rsid w:val="00842D4A"/>
    <w:rsid w:val="008431FA"/>
    <w:rsid w:val="008457F3"/>
    <w:rsid w:val="00847444"/>
    <w:rsid w:val="008476A1"/>
    <w:rsid w:val="008517C6"/>
    <w:rsid w:val="008547BA"/>
    <w:rsid w:val="008553C7"/>
    <w:rsid w:val="00856A9E"/>
    <w:rsid w:val="00856C32"/>
    <w:rsid w:val="00857FEB"/>
    <w:rsid w:val="008601AF"/>
    <w:rsid w:val="00863C74"/>
    <w:rsid w:val="00864D0A"/>
    <w:rsid w:val="0086580E"/>
    <w:rsid w:val="00865C7F"/>
    <w:rsid w:val="0087097C"/>
    <w:rsid w:val="008712B6"/>
    <w:rsid w:val="00871F84"/>
    <w:rsid w:val="00872271"/>
    <w:rsid w:val="00873F0F"/>
    <w:rsid w:val="0087488A"/>
    <w:rsid w:val="00876818"/>
    <w:rsid w:val="00876AFE"/>
    <w:rsid w:val="008804C7"/>
    <w:rsid w:val="00883137"/>
    <w:rsid w:val="00884A17"/>
    <w:rsid w:val="008851FF"/>
    <w:rsid w:val="00886341"/>
    <w:rsid w:val="00886524"/>
    <w:rsid w:val="00890AFD"/>
    <w:rsid w:val="0089123A"/>
    <w:rsid w:val="00894A3B"/>
    <w:rsid w:val="008A0CB7"/>
    <w:rsid w:val="008A1424"/>
    <w:rsid w:val="008A1F5D"/>
    <w:rsid w:val="008A28F5"/>
    <w:rsid w:val="008A2B8C"/>
    <w:rsid w:val="008A3D9A"/>
    <w:rsid w:val="008A6092"/>
    <w:rsid w:val="008A7E47"/>
    <w:rsid w:val="008B1198"/>
    <w:rsid w:val="008B3471"/>
    <w:rsid w:val="008B389D"/>
    <w:rsid w:val="008B3929"/>
    <w:rsid w:val="008B4125"/>
    <w:rsid w:val="008B4CB3"/>
    <w:rsid w:val="008B53C3"/>
    <w:rsid w:val="008B567B"/>
    <w:rsid w:val="008B588A"/>
    <w:rsid w:val="008B7B24"/>
    <w:rsid w:val="008C0EB3"/>
    <w:rsid w:val="008C236E"/>
    <w:rsid w:val="008C356D"/>
    <w:rsid w:val="008D0D01"/>
    <w:rsid w:val="008D43B5"/>
    <w:rsid w:val="008D609F"/>
    <w:rsid w:val="008D7D0C"/>
    <w:rsid w:val="008E0B3F"/>
    <w:rsid w:val="008E12BB"/>
    <w:rsid w:val="008E3642"/>
    <w:rsid w:val="008E49AD"/>
    <w:rsid w:val="008E698E"/>
    <w:rsid w:val="008E74A4"/>
    <w:rsid w:val="008E7BBC"/>
    <w:rsid w:val="008F07AB"/>
    <w:rsid w:val="008F2584"/>
    <w:rsid w:val="008F2CD4"/>
    <w:rsid w:val="008F3246"/>
    <w:rsid w:val="008F3C1B"/>
    <w:rsid w:val="008F4351"/>
    <w:rsid w:val="008F4D11"/>
    <w:rsid w:val="008F508C"/>
    <w:rsid w:val="0090010F"/>
    <w:rsid w:val="009004C5"/>
    <w:rsid w:val="009010A0"/>
    <w:rsid w:val="00901BE9"/>
    <w:rsid w:val="0090271B"/>
    <w:rsid w:val="009029FA"/>
    <w:rsid w:val="00903EFC"/>
    <w:rsid w:val="0090564E"/>
    <w:rsid w:val="0090588C"/>
    <w:rsid w:val="00905953"/>
    <w:rsid w:val="009064D6"/>
    <w:rsid w:val="00910642"/>
    <w:rsid w:val="00910DDF"/>
    <w:rsid w:val="00911AB6"/>
    <w:rsid w:val="00913C26"/>
    <w:rsid w:val="00914439"/>
    <w:rsid w:val="009153A6"/>
    <w:rsid w:val="00917549"/>
    <w:rsid w:val="00917633"/>
    <w:rsid w:val="00917EEA"/>
    <w:rsid w:val="0092077F"/>
    <w:rsid w:val="009229AB"/>
    <w:rsid w:val="00923CBD"/>
    <w:rsid w:val="00924AF3"/>
    <w:rsid w:val="00925503"/>
    <w:rsid w:val="0092662C"/>
    <w:rsid w:val="0092684A"/>
    <w:rsid w:val="009268F0"/>
    <w:rsid w:val="00926AE2"/>
    <w:rsid w:val="00927A82"/>
    <w:rsid w:val="00930B13"/>
    <w:rsid w:val="009311C8"/>
    <w:rsid w:val="00932B7E"/>
    <w:rsid w:val="00933376"/>
    <w:rsid w:val="00933A2F"/>
    <w:rsid w:val="0093424A"/>
    <w:rsid w:val="009347C8"/>
    <w:rsid w:val="00934AA5"/>
    <w:rsid w:val="00935E5B"/>
    <w:rsid w:val="009368BB"/>
    <w:rsid w:val="00936CE0"/>
    <w:rsid w:val="00936F97"/>
    <w:rsid w:val="00937653"/>
    <w:rsid w:val="00941226"/>
    <w:rsid w:val="009447EF"/>
    <w:rsid w:val="009454D3"/>
    <w:rsid w:val="00945CDD"/>
    <w:rsid w:val="00946F50"/>
    <w:rsid w:val="00947C5A"/>
    <w:rsid w:val="00950AF3"/>
    <w:rsid w:val="00952155"/>
    <w:rsid w:val="00953613"/>
    <w:rsid w:val="00957EA3"/>
    <w:rsid w:val="009606DA"/>
    <w:rsid w:val="009607BA"/>
    <w:rsid w:val="00961652"/>
    <w:rsid w:val="009624D8"/>
    <w:rsid w:val="00962796"/>
    <w:rsid w:val="00962C44"/>
    <w:rsid w:val="00962EA9"/>
    <w:rsid w:val="0096368F"/>
    <w:rsid w:val="00963D27"/>
    <w:rsid w:val="00965C06"/>
    <w:rsid w:val="0097041C"/>
    <w:rsid w:val="009716D8"/>
    <w:rsid w:val="0097184A"/>
    <w:rsid w:val="009718F9"/>
    <w:rsid w:val="00971F42"/>
    <w:rsid w:val="00972FB9"/>
    <w:rsid w:val="00975112"/>
    <w:rsid w:val="00975A0A"/>
    <w:rsid w:val="00975B6A"/>
    <w:rsid w:val="00976419"/>
    <w:rsid w:val="009777A3"/>
    <w:rsid w:val="00977EE2"/>
    <w:rsid w:val="00981768"/>
    <w:rsid w:val="00983E8F"/>
    <w:rsid w:val="009841A8"/>
    <w:rsid w:val="00985E56"/>
    <w:rsid w:val="009867E0"/>
    <w:rsid w:val="0098788A"/>
    <w:rsid w:val="009913B5"/>
    <w:rsid w:val="0099290A"/>
    <w:rsid w:val="009943DE"/>
    <w:rsid w:val="00994792"/>
    <w:rsid w:val="00994FDA"/>
    <w:rsid w:val="00995FB7"/>
    <w:rsid w:val="009A016D"/>
    <w:rsid w:val="009A04C2"/>
    <w:rsid w:val="009A2754"/>
    <w:rsid w:val="009A31AB"/>
    <w:rsid w:val="009A31BF"/>
    <w:rsid w:val="009A3B71"/>
    <w:rsid w:val="009A61BC"/>
    <w:rsid w:val="009B00FE"/>
    <w:rsid w:val="009B0138"/>
    <w:rsid w:val="009B0FE9"/>
    <w:rsid w:val="009B173A"/>
    <w:rsid w:val="009B4AAA"/>
    <w:rsid w:val="009B6E5D"/>
    <w:rsid w:val="009C3555"/>
    <w:rsid w:val="009C3786"/>
    <w:rsid w:val="009C3F20"/>
    <w:rsid w:val="009C40E2"/>
    <w:rsid w:val="009C7CA1"/>
    <w:rsid w:val="009D043D"/>
    <w:rsid w:val="009D0652"/>
    <w:rsid w:val="009D1334"/>
    <w:rsid w:val="009D2962"/>
    <w:rsid w:val="009D30FE"/>
    <w:rsid w:val="009D5D1E"/>
    <w:rsid w:val="009D64E8"/>
    <w:rsid w:val="009D7454"/>
    <w:rsid w:val="009D7F59"/>
    <w:rsid w:val="009E15F8"/>
    <w:rsid w:val="009E263C"/>
    <w:rsid w:val="009E34EC"/>
    <w:rsid w:val="009E4648"/>
    <w:rsid w:val="009E4892"/>
    <w:rsid w:val="009E527D"/>
    <w:rsid w:val="009E590C"/>
    <w:rsid w:val="009E5C81"/>
    <w:rsid w:val="009F2C05"/>
    <w:rsid w:val="009F3259"/>
    <w:rsid w:val="009F3D69"/>
    <w:rsid w:val="009F5F0D"/>
    <w:rsid w:val="009F731B"/>
    <w:rsid w:val="00A0082F"/>
    <w:rsid w:val="00A011F1"/>
    <w:rsid w:val="00A0169E"/>
    <w:rsid w:val="00A036E1"/>
    <w:rsid w:val="00A037D5"/>
    <w:rsid w:val="00A056DE"/>
    <w:rsid w:val="00A05C52"/>
    <w:rsid w:val="00A06CD8"/>
    <w:rsid w:val="00A071FC"/>
    <w:rsid w:val="00A076D7"/>
    <w:rsid w:val="00A104C4"/>
    <w:rsid w:val="00A1247D"/>
    <w:rsid w:val="00A128AD"/>
    <w:rsid w:val="00A13A4D"/>
    <w:rsid w:val="00A1680E"/>
    <w:rsid w:val="00A16A80"/>
    <w:rsid w:val="00A21E76"/>
    <w:rsid w:val="00A23BC8"/>
    <w:rsid w:val="00A245F8"/>
    <w:rsid w:val="00A246F6"/>
    <w:rsid w:val="00A257C8"/>
    <w:rsid w:val="00A263F4"/>
    <w:rsid w:val="00A2733B"/>
    <w:rsid w:val="00A3047E"/>
    <w:rsid w:val="00A30E68"/>
    <w:rsid w:val="00A311F9"/>
    <w:rsid w:val="00A31933"/>
    <w:rsid w:val="00A329D2"/>
    <w:rsid w:val="00A335F7"/>
    <w:rsid w:val="00A34AA0"/>
    <w:rsid w:val="00A364FC"/>
    <w:rsid w:val="00A3715C"/>
    <w:rsid w:val="00A37CC7"/>
    <w:rsid w:val="00A37D8A"/>
    <w:rsid w:val="00A413B4"/>
    <w:rsid w:val="00A41FE2"/>
    <w:rsid w:val="00A4315E"/>
    <w:rsid w:val="00A46FEF"/>
    <w:rsid w:val="00A47948"/>
    <w:rsid w:val="00A47A21"/>
    <w:rsid w:val="00A505C6"/>
    <w:rsid w:val="00A50BD1"/>
    <w:rsid w:val="00A50CF6"/>
    <w:rsid w:val="00A5109A"/>
    <w:rsid w:val="00A54C92"/>
    <w:rsid w:val="00A56946"/>
    <w:rsid w:val="00A605A3"/>
    <w:rsid w:val="00A6170E"/>
    <w:rsid w:val="00A63B8C"/>
    <w:rsid w:val="00A65354"/>
    <w:rsid w:val="00A715F8"/>
    <w:rsid w:val="00A722A5"/>
    <w:rsid w:val="00A72B31"/>
    <w:rsid w:val="00A745AF"/>
    <w:rsid w:val="00A751B4"/>
    <w:rsid w:val="00A76ACC"/>
    <w:rsid w:val="00A77424"/>
    <w:rsid w:val="00A77F6F"/>
    <w:rsid w:val="00A80353"/>
    <w:rsid w:val="00A81D2C"/>
    <w:rsid w:val="00A81DD2"/>
    <w:rsid w:val="00A831FD"/>
    <w:rsid w:val="00A83352"/>
    <w:rsid w:val="00A834F0"/>
    <w:rsid w:val="00A847EF"/>
    <w:rsid w:val="00A8481B"/>
    <w:rsid w:val="00A850A2"/>
    <w:rsid w:val="00A86637"/>
    <w:rsid w:val="00A86997"/>
    <w:rsid w:val="00A90FAF"/>
    <w:rsid w:val="00A9160B"/>
    <w:rsid w:val="00A91FA3"/>
    <w:rsid w:val="00A927D3"/>
    <w:rsid w:val="00A92C1A"/>
    <w:rsid w:val="00A932EE"/>
    <w:rsid w:val="00A942C7"/>
    <w:rsid w:val="00A945EA"/>
    <w:rsid w:val="00AA0C1B"/>
    <w:rsid w:val="00AA0EB8"/>
    <w:rsid w:val="00AA4197"/>
    <w:rsid w:val="00AA6B90"/>
    <w:rsid w:val="00AA6FE8"/>
    <w:rsid w:val="00AA74D7"/>
    <w:rsid w:val="00AA78FD"/>
    <w:rsid w:val="00AA7C0E"/>
    <w:rsid w:val="00AA7FC9"/>
    <w:rsid w:val="00AB237D"/>
    <w:rsid w:val="00AB27BB"/>
    <w:rsid w:val="00AB5933"/>
    <w:rsid w:val="00AB6DCC"/>
    <w:rsid w:val="00AC2705"/>
    <w:rsid w:val="00AC42E1"/>
    <w:rsid w:val="00AC4BCE"/>
    <w:rsid w:val="00AC54DF"/>
    <w:rsid w:val="00AC636C"/>
    <w:rsid w:val="00AC7F84"/>
    <w:rsid w:val="00AD09E7"/>
    <w:rsid w:val="00AD3299"/>
    <w:rsid w:val="00AD33AB"/>
    <w:rsid w:val="00AD44B1"/>
    <w:rsid w:val="00AD52A9"/>
    <w:rsid w:val="00AD53F7"/>
    <w:rsid w:val="00AD63A6"/>
    <w:rsid w:val="00AD7249"/>
    <w:rsid w:val="00AE013D"/>
    <w:rsid w:val="00AE0D7E"/>
    <w:rsid w:val="00AE11B7"/>
    <w:rsid w:val="00AE1AB6"/>
    <w:rsid w:val="00AE3A0A"/>
    <w:rsid w:val="00AE4C87"/>
    <w:rsid w:val="00AE71F8"/>
    <w:rsid w:val="00AE795D"/>
    <w:rsid w:val="00AE7F68"/>
    <w:rsid w:val="00AF2321"/>
    <w:rsid w:val="00AF2B97"/>
    <w:rsid w:val="00AF2E4C"/>
    <w:rsid w:val="00AF52F6"/>
    <w:rsid w:val="00AF52FD"/>
    <w:rsid w:val="00AF54A8"/>
    <w:rsid w:val="00AF5A82"/>
    <w:rsid w:val="00AF6647"/>
    <w:rsid w:val="00AF7237"/>
    <w:rsid w:val="00B0043A"/>
    <w:rsid w:val="00B00809"/>
    <w:rsid w:val="00B00D75"/>
    <w:rsid w:val="00B01911"/>
    <w:rsid w:val="00B02427"/>
    <w:rsid w:val="00B04A28"/>
    <w:rsid w:val="00B04C5A"/>
    <w:rsid w:val="00B056E5"/>
    <w:rsid w:val="00B06E84"/>
    <w:rsid w:val="00B06FE2"/>
    <w:rsid w:val="00B070CB"/>
    <w:rsid w:val="00B106F9"/>
    <w:rsid w:val="00B12456"/>
    <w:rsid w:val="00B140FA"/>
    <w:rsid w:val="00B1434C"/>
    <w:rsid w:val="00B145F0"/>
    <w:rsid w:val="00B174E4"/>
    <w:rsid w:val="00B176F1"/>
    <w:rsid w:val="00B17BF7"/>
    <w:rsid w:val="00B20941"/>
    <w:rsid w:val="00B22067"/>
    <w:rsid w:val="00B23C77"/>
    <w:rsid w:val="00B24722"/>
    <w:rsid w:val="00B248FC"/>
    <w:rsid w:val="00B259C8"/>
    <w:rsid w:val="00B26CCF"/>
    <w:rsid w:val="00B30FC2"/>
    <w:rsid w:val="00B32F83"/>
    <w:rsid w:val="00B331A2"/>
    <w:rsid w:val="00B349F5"/>
    <w:rsid w:val="00B36132"/>
    <w:rsid w:val="00B371E5"/>
    <w:rsid w:val="00B4017F"/>
    <w:rsid w:val="00B416CD"/>
    <w:rsid w:val="00B425F0"/>
    <w:rsid w:val="00B42D45"/>
    <w:rsid w:val="00B42DFA"/>
    <w:rsid w:val="00B43D46"/>
    <w:rsid w:val="00B44A8D"/>
    <w:rsid w:val="00B450DA"/>
    <w:rsid w:val="00B47EEA"/>
    <w:rsid w:val="00B506CB"/>
    <w:rsid w:val="00B51A1B"/>
    <w:rsid w:val="00B531DD"/>
    <w:rsid w:val="00B55014"/>
    <w:rsid w:val="00B55136"/>
    <w:rsid w:val="00B56CC1"/>
    <w:rsid w:val="00B57B26"/>
    <w:rsid w:val="00B57F25"/>
    <w:rsid w:val="00B61DE5"/>
    <w:rsid w:val="00B62232"/>
    <w:rsid w:val="00B63109"/>
    <w:rsid w:val="00B63672"/>
    <w:rsid w:val="00B641B6"/>
    <w:rsid w:val="00B64E3E"/>
    <w:rsid w:val="00B675D3"/>
    <w:rsid w:val="00B67D3E"/>
    <w:rsid w:val="00B70BF3"/>
    <w:rsid w:val="00B71DC2"/>
    <w:rsid w:val="00B72F5F"/>
    <w:rsid w:val="00B75B64"/>
    <w:rsid w:val="00B814FB"/>
    <w:rsid w:val="00B81AFF"/>
    <w:rsid w:val="00B8250D"/>
    <w:rsid w:val="00B82B32"/>
    <w:rsid w:val="00B82FE0"/>
    <w:rsid w:val="00B83360"/>
    <w:rsid w:val="00B83A89"/>
    <w:rsid w:val="00B849F5"/>
    <w:rsid w:val="00B8622F"/>
    <w:rsid w:val="00B91569"/>
    <w:rsid w:val="00B91AD1"/>
    <w:rsid w:val="00B91CFC"/>
    <w:rsid w:val="00B92A3F"/>
    <w:rsid w:val="00B92CDC"/>
    <w:rsid w:val="00B93893"/>
    <w:rsid w:val="00BA1397"/>
    <w:rsid w:val="00BA51E1"/>
    <w:rsid w:val="00BA5FA5"/>
    <w:rsid w:val="00BA6216"/>
    <w:rsid w:val="00BA6B27"/>
    <w:rsid w:val="00BA7236"/>
    <w:rsid w:val="00BA7E0A"/>
    <w:rsid w:val="00BB06CA"/>
    <w:rsid w:val="00BB1054"/>
    <w:rsid w:val="00BB2F3F"/>
    <w:rsid w:val="00BB5AC8"/>
    <w:rsid w:val="00BC00FB"/>
    <w:rsid w:val="00BC0CD1"/>
    <w:rsid w:val="00BC2C00"/>
    <w:rsid w:val="00BC32C8"/>
    <w:rsid w:val="00BC3336"/>
    <w:rsid w:val="00BC3B53"/>
    <w:rsid w:val="00BC3B96"/>
    <w:rsid w:val="00BC4AE3"/>
    <w:rsid w:val="00BC558F"/>
    <w:rsid w:val="00BC5B28"/>
    <w:rsid w:val="00BC60B9"/>
    <w:rsid w:val="00BC698B"/>
    <w:rsid w:val="00BC7825"/>
    <w:rsid w:val="00BD0D6C"/>
    <w:rsid w:val="00BD1FEA"/>
    <w:rsid w:val="00BD2370"/>
    <w:rsid w:val="00BD41BA"/>
    <w:rsid w:val="00BD5932"/>
    <w:rsid w:val="00BD7861"/>
    <w:rsid w:val="00BE2654"/>
    <w:rsid w:val="00BE2F45"/>
    <w:rsid w:val="00BE3F88"/>
    <w:rsid w:val="00BE4756"/>
    <w:rsid w:val="00BE5E80"/>
    <w:rsid w:val="00BE5ED9"/>
    <w:rsid w:val="00BE728F"/>
    <w:rsid w:val="00BE7B41"/>
    <w:rsid w:val="00BF131B"/>
    <w:rsid w:val="00BF41B6"/>
    <w:rsid w:val="00BF5A0D"/>
    <w:rsid w:val="00BF5BDD"/>
    <w:rsid w:val="00BF73E2"/>
    <w:rsid w:val="00C003CE"/>
    <w:rsid w:val="00C01379"/>
    <w:rsid w:val="00C0147D"/>
    <w:rsid w:val="00C0357D"/>
    <w:rsid w:val="00C12969"/>
    <w:rsid w:val="00C12B2A"/>
    <w:rsid w:val="00C1408B"/>
    <w:rsid w:val="00C147AD"/>
    <w:rsid w:val="00C15A91"/>
    <w:rsid w:val="00C17627"/>
    <w:rsid w:val="00C2005E"/>
    <w:rsid w:val="00C206F1"/>
    <w:rsid w:val="00C217E1"/>
    <w:rsid w:val="00C219B1"/>
    <w:rsid w:val="00C21A14"/>
    <w:rsid w:val="00C2216D"/>
    <w:rsid w:val="00C222D7"/>
    <w:rsid w:val="00C23140"/>
    <w:rsid w:val="00C233D3"/>
    <w:rsid w:val="00C23675"/>
    <w:rsid w:val="00C23FBF"/>
    <w:rsid w:val="00C25BB2"/>
    <w:rsid w:val="00C26D0F"/>
    <w:rsid w:val="00C310B5"/>
    <w:rsid w:val="00C32C36"/>
    <w:rsid w:val="00C32C62"/>
    <w:rsid w:val="00C35FF9"/>
    <w:rsid w:val="00C361CB"/>
    <w:rsid w:val="00C4015B"/>
    <w:rsid w:val="00C40C60"/>
    <w:rsid w:val="00C435ED"/>
    <w:rsid w:val="00C44142"/>
    <w:rsid w:val="00C4450D"/>
    <w:rsid w:val="00C45414"/>
    <w:rsid w:val="00C46A5D"/>
    <w:rsid w:val="00C4789B"/>
    <w:rsid w:val="00C47C5F"/>
    <w:rsid w:val="00C50E31"/>
    <w:rsid w:val="00C5258E"/>
    <w:rsid w:val="00C530C9"/>
    <w:rsid w:val="00C54627"/>
    <w:rsid w:val="00C5743C"/>
    <w:rsid w:val="00C57DAB"/>
    <w:rsid w:val="00C619A7"/>
    <w:rsid w:val="00C634EB"/>
    <w:rsid w:val="00C636F1"/>
    <w:rsid w:val="00C644D5"/>
    <w:rsid w:val="00C652BB"/>
    <w:rsid w:val="00C70E67"/>
    <w:rsid w:val="00C7367D"/>
    <w:rsid w:val="00C738EA"/>
    <w:rsid w:val="00C73D5F"/>
    <w:rsid w:val="00C759C9"/>
    <w:rsid w:val="00C759F4"/>
    <w:rsid w:val="00C76757"/>
    <w:rsid w:val="00C768F9"/>
    <w:rsid w:val="00C77D70"/>
    <w:rsid w:val="00C80ED1"/>
    <w:rsid w:val="00C82AFE"/>
    <w:rsid w:val="00C83DBC"/>
    <w:rsid w:val="00C86ED7"/>
    <w:rsid w:val="00C91AB4"/>
    <w:rsid w:val="00C97C80"/>
    <w:rsid w:val="00CA0CFF"/>
    <w:rsid w:val="00CA170A"/>
    <w:rsid w:val="00CA243C"/>
    <w:rsid w:val="00CA3D1C"/>
    <w:rsid w:val="00CA3F18"/>
    <w:rsid w:val="00CA47D3"/>
    <w:rsid w:val="00CA5896"/>
    <w:rsid w:val="00CA6533"/>
    <w:rsid w:val="00CA6A25"/>
    <w:rsid w:val="00CA6A3F"/>
    <w:rsid w:val="00CA778B"/>
    <w:rsid w:val="00CA78E4"/>
    <w:rsid w:val="00CA7B45"/>
    <w:rsid w:val="00CA7C99"/>
    <w:rsid w:val="00CB2511"/>
    <w:rsid w:val="00CB4E2F"/>
    <w:rsid w:val="00CB7A90"/>
    <w:rsid w:val="00CC0804"/>
    <w:rsid w:val="00CC13F7"/>
    <w:rsid w:val="00CC20EF"/>
    <w:rsid w:val="00CC227D"/>
    <w:rsid w:val="00CC3DE5"/>
    <w:rsid w:val="00CC53A3"/>
    <w:rsid w:val="00CC6290"/>
    <w:rsid w:val="00CD15B2"/>
    <w:rsid w:val="00CD233D"/>
    <w:rsid w:val="00CD30AA"/>
    <w:rsid w:val="00CD3499"/>
    <w:rsid w:val="00CD362D"/>
    <w:rsid w:val="00CD3B8E"/>
    <w:rsid w:val="00CD41B2"/>
    <w:rsid w:val="00CE0724"/>
    <w:rsid w:val="00CE101D"/>
    <w:rsid w:val="00CE120D"/>
    <w:rsid w:val="00CE1814"/>
    <w:rsid w:val="00CE188F"/>
    <w:rsid w:val="00CE1A95"/>
    <w:rsid w:val="00CE1C84"/>
    <w:rsid w:val="00CE5055"/>
    <w:rsid w:val="00CE609E"/>
    <w:rsid w:val="00CE784B"/>
    <w:rsid w:val="00CE7862"/>
    <w:rsid w:val="00CE78E9"/>
    <w:rsid w:val="00CF053F"/>
    <w:rsid w:val="00CF1A17"/>
    <w:rsid w:val="00CF25E4"/>
    <w:rsid w:val="00CF3A3D"/>
    <w:rsid w:val="00CF42DC"/>
    <w:rsid w:val="00CF697A"/>
    <w:rsid w:val="00CF6A59"/>
    <w:rsid w:val="00CF7C86"/>
    <w:rsid w:val="00D00716"/>
    <w:rsid w:val="00D0340C"/>
    <w:rsid w:val="00D0375A"/>
    <w:rsid w:val="00D03896"/>
    <w:rsid w:val="00D04FFD"/>
    <w:rsid w:val="00D0609E"/>
    <w:rsid w:val="00D06355"/>
    <w:rsid w:val="00D077F2"/>
    <w:rsid w:val="00D078E1"/>
    <w:rsid w:val="00D100E9"/>
    <w:rsid w:val="00D13DFE"/>
    <w:rsid w:val="00D13E05"/>
    <w:rsid w:val="00D16BFD"/>
    <w:rsid w:val="00D17942"/>
    <w:rsid w:val="00D20484"/>
    <w:rsid w:val="00D208A0"/>
    <w:rsid w:val="00D21E4B"/>
    <w:rsid w:val="00D22441"/>
    <w:rsid w:val="00D23522"/>
    <w:rsid w:val="00D24046"/>
    <w:rsid w:val="00D243FF"/>
    <w:rsid w:val="00D257F8"/>
    <w:rsid w:val="00D264D6"/>
    <w:rsid w:val="00D310DD"/>
    <w:rsid w:val="00D31C55"/>
    <w:rsid w:val="00D32D2E"/>
    <w:rsid w:val="00D33963"/>
    <w:rsid w:val="00D33BF0"/>
    <w:rsid w:val="00D33DE0"/>
    <w:rsid w:val="00D3461F"/>
    <w:rsid w:val="00D36447"/>
    <w:rsid w:val="00D37971"/>
    <w:rsid w:val="00D37AA2"/>
    <w:rsid w:val="00D44026"/>
    <w:rsid w:val="00D45C3B"/>
    <w:rsid w:val="00D46437"/>
    <w:rsid w:val="00D46926"/>
    <w:rsid w:val="00D500CD"/>
    <w:rsid w:val="00D516BE"/>
    <w:rsid w:val="00D52A9C"/>
    <w:rsid w:val="00D533F7"/>
    <w:rsid w:val="00D53BC8"/>
    <w:rsid w:val="00D5423B"/>
    <w:rsid w:val="00D54E6A"/>
    <w:rsid w:val="00D54EB1"/>
    <w:rsid w:val="00D54F4E"/>
    <w:rsid w:val="00D565EC"/>
    <w:rsid w:val="00D5673B"/>
    <w:rsid w:val="00D57A56"/>
    <w:rsid w:val="00D60033"/>
    <w:rsid w:val="00D604B3"/>
    <w:rsid w:val="00D60BA4"/>
    <w:rsid w:val="00D60E22"/>
    <w:rsid w:val="00D62419"/>
    <w:rsid w:val="00D63229"/>
    <w:rsid w:val="00D6411F"/>
    <w:rsid w:val="00D669F6"/>
    <w:rsid w:val="00D7231C"/>
    <w:rsid w:val="00D73FCA"/>
    <w:rsid w:val="00D74ADF"/>
    <w:rsid w:val="00D74D52"/>
    <w:rsid w:val="00D76938"/>
    <w:rsid w:val="00D77870"/>
    <w:rsid w:val="00D77949"/>
    <w:rsid w:val="00D77CD5"/>
    <w:rsid w:val="00D80977"/>
    <w:rsid w:val="00D80CCE"/>
    <w:rsid w:val="00D8213E"/>
    <w:rsid w:val="00D82DFA"/>
    <w:rsid w:val="00D8332D"/>
    <w:rsid w:val="00D83753"/>
    <w:rsid w:val="00D85757"/>
    <w:rsid w:val="00D8648A"/>
    <w:rsid w:val="00D86C24"/>
    <w:rsid w:val="00D86EEA"/>
    <w:rsid w:val="00D87195"/>
    <w:rsid w:val="00D87D03"/>
    <w:rsid w:val="00D90055"/>
    <w:rsid w:val="00D9063B"/>
    <w:rsid w:val="00D9183D"/>
    <w:rsid w:val="00D9360B"/>
    <w:rsid w:val="00D93BED"/>
    <w:rsid w:val="00D95C88"/>
    <w:rsid w:val="00D97B2E"/>
    <w:rsid w:val="00D97DA1"/>
    <w:rsid w:val="00DA1159"/>
    <w:rsid w:val="00DA18AD"/>
    <w:rsid w:val="00DA1B3C"/>
    <w:rsid w:val="00DA241E"/>
    <w:rsid w:val="00DA2DED"/>
    <w:rsid w:val="00DA614E"/>
    <w:rsid w:val="00DA7FFE"/>
    <w:rsid w:val="00DB0936"/>
    <w:rsid w:val="00DB36FE"/>
    <w:rsid w:val="00DB3D57"/>
    <w:rsid w:val="00DB533A"/>
    <w:rsid w:val="00DB60AE"/>
    <w:rsid w:val="00DB6307"/>
    <w:rsid w:val="00DB7091"/>
    <w:rsid w:val="00DB76EA"/>
    <w:rsid w:val="00DB79DC"/>
    <w:rsid w:val="00DC1262"/>
    <w:rsid w:val="00DC2A7A"/>
    <w:rsid w:val="00DC66E7"/>
    <w:rsid w:val="00DC70AB"/>
    <w:rsid w:val="00DD0E65"/>
    <w:rsid w:val="00DD1DCD"/>
    <w:rsid w:val="00DD26E3"/>
    <w:rsid w:val="00DD338F"/>
    <w:rsid w:val="00DD3469"/>
    <w:rsid w:val="00DD4406"/>
    <w:rsid w:val="00DD479B"/>
    <w:rsid w:val="00DD5D15"/>
    <w:rsid w:val="00DD66F2"/>
    <w:rsid w:val="00DD6F09"/>
    <w:rsid w:val="00DE239D"/>
    <w:rsid w:val="00DE24C9"/>
    <w:rsid w:val="00DE3989"/>
    <w:rsid w:val="00DE3FE0"/>
    <w:rsid w:val="00DE4727"/>
    <w:rsid w:val="00DE578A"/>
    <w:rsid w:val="00DE5A69"/>
    <w:rsid w:val="00DE61A1"/>
    <w:rsid w:val="00DE701F"/>
    <w:rsid w:val="00DE75FC"/>
    <w:rsid w:val="00DE7B82"/>
    <w:rsid w:val="00DF021B"/>
    <w:rsid w:val="00DF063B"/>
    <w:rsid w:val="00DF0D2E"/>
    <w:rsid w:val="00DF2583"/>
    <w:rsid w:val="00DF36AD"/>
    <w:rsid w:val="00DF54D9"/>
    <w:rsid w:val="00DF64CE"/>
    <w:rsid w:val="00DF7283"/>
    <w:rsid w:val="00DF7565"/>
    <w:rsid w:val="00E01A59"/>
    <w:rsid w:val="00E04BF9"/>
    <w:rsid w:val="00E068EA"/>
    <w:rsid w:val="00E06BE2"/>
    <w:rsid w:val="00E077FB"/>
    <w:rsid w:val="00E10DC6"/>
    <w:rsid w:val="00E11F8E"/>
    <w:rsid w:val="00E15881"/>
    <w:rsid w:val="00E16A8F"/>
    <w:rsid w:val="00E2029B"/>
    <w:rsid w:val="00E21DE3"/>
    <w:rsid w:val="00E22385"/>
    <w:rsid w:val="00E25FB9"/>
    <w:rsid w:val="00E266A3"/>
    <w:rsid w:val="00E26C99"/>
    <w:rsid w:val="00E273C5"/>
    <w:rsid w:val="00E307D1"/>
    <w:rsid w:val="00E30BD1"/>
    <w:rsid w:val="00E32883"/>
    <w:rsid w:val="00E36F4D"/>
    <w:rsid w:val="00E3731D"/>
    <w:rsid w:val="00E37B2E"/>
    <w:rsid w:val="00E414CE"/>
    <w:rsid w:val="00E41CD3"/>
    <w:rsid w:val="00E41E39"/>
    <w:rsid w:val="00E43762"/>
    <w:rsid w:val="00E47CA6"/>
    <w:rsid w:val="00E51469"/>
    <w:rsid w:val="00E51989"/>
    <w:rsid w:val="00E551B7"/>
    <w:rsid w:val="00E554C9"/>
    <w:rsid w:val="00E60DB5"/>
    <w:rsid w:val="00E60EFE"/>
    <w:rsid w:val="00E634E3"/>
    <w:rsid w:val="00E66D8B"/>
    <w:rsid w:val="00E7043F"/>
    <w:rsid w:val="00E70619"/>
    <w:rsid w:val="00E714ED"/>
    <w:rsid w:val="00E717C4"/>
    <w:rsid w:val="00E71B70"/>
    <w:rsid w:val="00E72F15"/>
    <w:rsid w:val="00E73F12"/>
    <w:rsid w:val="00E744F2"/>
    <w:rsid w:val="00E75995"/>
    <w:rsid w:val="00E77BD1"/>
    <w:rsid w:val="00E77E18"/>
    <w:rsid w:val="00E77F89"/>
    <w:rsid w:val="00E80330"/>
    <w:rsid w:val="00E806C5"/>
    <w:rsid w:val="00E80E71"/>
    <w:rsid w:val="00E81FE5"/>
    <w:rsid w:val="00E82F30"/>
    <w:rsid w:val="00E83D90"/>
    <w:rsid w:val="00E850D3"/>
    <w:rsid w:val="00E853D6"/>
    <w:rsid w:val="00E876B9"/>
    <w:rsid w:val="00E9750A"/>
    <w:rsid w:val="00EA0DAC"/>
    <w:rsid w:val="00EA0F13"/>
    <w:rsid w:val="00EA100E"/>
    <w:rsid w:val="00EA159F"/>
    <w:rsid w:val="00EA22A2"/>
    <w:rsid w:val="00EA27D8"/>
    <w:rsid w:val="00EA35AE"/>
    <w:rsid w:val="00EA45C1"/>
    <w:rsid w:val="00EA4723"/>
    <w:rsid w:val="00EA603E"/>
    <w:rsid w:val="00EA7CB1"/>
    <w:rsid w:val="00EB1B2A"/>
    <w:rsid w:val="00EB2AE7"/>
    <w:rsid w:val="00EB3202"/>
    <w:rsid w:val="00EB4E8D"/>
    <w:rsid w:val="00EB6E1A"/>
    <w:rsid w:val="00EB75B6"/>
    <w:rsid w:val="00EC00A0"/>
    <w:rsid w:val="00EC0DFF"/>
    <w:rsid w:val="00EC2296"/>
    <w:rsid w:val="00EC237D"/>
    <w:rsid w:val="00EC2918"/>
    <w:rsid w:val="00EC2E6B"/>
    <w:rsid w:val="00EC4676"/>
    <w:rsid w:val="00EC4D0E"/>
    <w:rsid w:val="00EC4E2B"/>
    <w:rsid w:val="00EC5085"/>
    <w:rsid w:val="00EC5509"/>
    <w:rsid w:val="00ED072A"/>
    <w:rsid w:val="00ED0879"/>
    <w:rsid w:val="00ED099C"/>
    <w:rsid w:val="00ED1648"/>
    <w:rsid w:val="00ED1E70"/>
    <w:rsid w:val="00ED2A0E"/>
    <w:rsid w:val="00ED4F28"/>
    <w:rsid w:val="00ED539E"/>
    <w:rsid w:val="00ED5C72"/>
    <w:rsid w:val="00ED6856"/>
    <w:rsid w:val="00ED7106"/>
    <w:rsid w:val="00ED7386"/>
    <w:rsid w:val="00EE0C5A"/>
    <w:rsid w:val="00EE27A7"/>
    <w:rsid w:val="00EE4A1F"/>
    <w:rsid w:val="00EE4C2D"/>
    <w:rsid w:val="00EE531A"/>
    <w:rsid w:val="00EE535A"/>
    <w:rsid w:val="00EE6ECA"/>
    <w:rsid w:val="00EE6ED4"/>
    <w:rsid w:val="00EF0A3F"/>
    <w:rsid w:val="00EF0D33"/>
    <w:rsid w:val="00EF1B5A"/>
    <w:rsid w:val="00EF24FB"/>
    <w:rsid w:val="00EF2CCA"/>
    <w:rsid w:val="00EF387B"/>
    <w:rsid w:val="00EF39F6"/>
    <w:rsid w:val="00EF4510"/>
    <w:rsid w:val="00EF495B"/>
    <w:rsid w:val="00EF5A30"/>
    <w:rsid w:val="00EF60DC"/>
    <w:rsid w:val="00EF6D37"/>
    <w:rsid w:val="00EF70A1"/>
    <w:rsid w:val="00EF7CA0"/>
    <w:rsid w:val="00F003E1"/>
    <w:rsid w:val="00F00AA2"/>
    <w:rsid w:val="00F00F54"/>
    <w:rsid w:val="00F02531"/>
    <w:rsid w:val="00F03963"/>
    <w:rsid w:val="00F03A6E"/>
    <w:rsid w:val="00F0405D"/>
    <w:rsid w:val="00F11068"/>
    <w:rsid w:val="00F113E9"/>
    <w:rsid w:val="00F11C5D"/>
    <w:rsid w:val="00F11E7C"/>
    <w:rsid w:val="00F1256D"/>
    <w:rsid w:val="00F126C9"/>
    <w:rsid w:val="00F129C0"/>
    <w:rsid w:val="00F13A4E"/>
    <w:rsid w:val="00F147D3"/>
    <w:rsid w:val="00F15566"/>
    <w:rsid w:val="00F172BB"/>
    <w:rsid w:val="00F179C3"/>
    <w:rsid w:val="00F17B10"/>
    <w:rsid w:val="00F206F7"/>
    <w:rsid w:val="00F21BEF"/>
    <w:rsid w:val="00F2315B"/>
    <w:rsid w:val="00F23C75"/>
    <w:rsid w:val="00F2502A"/>
    <w:rsid w:val="00F258AF"/>
    <w:rsid w:val="00F270D4"/>
    <w:rsid w:val="00F30C74"/>
    <w:rsid w:val="00F31135"/>
    <w:rsid w:val="00F32D65"/>
    <w:rsid w:val="00F32F54"/>
    <w:rsid w:val="00F33E71"/>
    <w:rsid w:val="00F36A4C"/>
    <w:rsid w:val="00F4155C"/>
    <w:rsid w:val="00F41A6F"/>
    <w:rsid w:val="00F41C19"/>
    <w:rsid w:val="00F42F2E"/>
    <w:rsid w:val="00F431E8"/>
    <w:rsid w:val="00F4553F"/>
    <w:rsid w:val="00F45A25"/>
    <w:rsid w:val="00F4688A"/>
    <w:rsid w:val="00F50F86"/>
    <w:rsid w:val="00F53F91"/>
    <w:rsid w:val="00F60857"/>
    <w:rsid w:val="00F61569"/>
    <w:rsid w:val="00F61A72"/>
    <w:rsid w:val="00F61C7F"/>
    <w:rsid w:val="00F61F54"/>
    <w:rsid w:val="00F6229F"/>
    <w:rsid w:val="00F62726"/>
    <w:rsid w:val="00F62B67"/>
    <w:rsid w:val="00F65026"/>
    <w:rsid w:val="00F66F13"/>
    <w:rsid w:val="00F676A7"/>
    <w:rsid w:val="00F67D89"/>
    <w:rsid w:val="00F711A9"/>
    <w:rsid w:val="00F723EA"/>
    <w:rsid w:val="00F728D4"/>
    <w:rsid w:val="00F736B6"/>
    <w:rsid w:val="00F74073"/>
    <w:rsid w:val="00F75603"/>
    <w:rsid w:val="00F76492"/>
    <w:rsid w:val="00F76B45"/>
    <w:rsid w:val="00F76D12"/>
    <w:rsid w:val="00F77FC3"/>
    <w:rsid w:val="00F842F0"/>
    <w:rsid w:val="00F845B4"/>
    <w:rsid w:val="00F8713B"/>
    <w:rsid w:val="00F919BC"/>
    <w:rsid w:val="00F91F80"/>
    <w:rsid w:val="00F93F9E"/>
    <w:rsid w:val="00F94482"/>
    <w:rsid w:val="00F97F1A"/>
    <w:rsid w:val="00FA1296"/>
    <w:rsid w:val="00FA2193"/>
    <w:rsid w:val="00FA2CD7"/>
    <w:rsid w:val="00FA3539"/>
    <w:rsid w:val="00FA4C38"/>
    <w:rsid w:val="00FA5151"/>
    <w:rsid w:val="00FA619B"/>
    <w:rsid w:val="00FA7DE0"/>
    <w:rsid w:val="00FB06ED"/>
    <w:rsid w:val="00FB0846"/>
    <w:rsid w:val="00FB1EB3"/>
    <w:rsid w:val="00FB4386"/>
    <w:rsid w:val="00FB456E"/>
    <w:rsid w:val="00FB5950"/>
    <w:rsid w:val="00FB5FF0"/>
    <w:rsid w:val="00FB6830"/>
    <w:rsid w:val="00FC0399"/>
    <w:rsid w:val="00FC2311"/>
    <w:rsid w:val="00FC2502"/>
    <w:rsid w:val="00FC27CA"/>
    <w:rsid w:val="00FC3165"/>
    <w:rsid w:val="00FC36AB"/>
    <w:rsid w:val="00FC39C2"/>
    <w:rsid w:val="00FC4300"/>
    <w:rsid w:val="00FC4375"/>
    <w:rsid w:val="00FC460B"/>
    <w:rsid w:val="00FC491E"/>
    <w:rsid w:val="00FC4F70"/>
    <w:rsid w:val="00FC7F66"/>
    <w:rsid w:val="00FD300A"/>
    <w:rsid w:val="00FD3417"/>
    <w:rsid w:val="00FD362D"/>
    <w:rsid w:val="00FD5776"/>
    <w:rsid w:val="00FD6759"/>
    <w:rsid w:val="00FD786D"/>
    <w:rsid w:val="00FE1110"/>
    <w:rsid w:val="00FE1CB6"/>
    <w:rsid w:val="00FE23E0"/>
    <w:rsid w:val="00FE37D4"/>
    <w:rsid w:val="00FE4463"/>
    <w:rsid w:val="00FE486B"/>
    <w:rsid w:val="00FE4F08"/>
    <w:rsid w:val="00FE59E6"/>
    <w:rsid w:val="00FE78C2"/>
    <w:rsid w:val="00FF0D62"/>
    <w:rsid w:val="00FF192E"/>
    <w:rsid w:val="00FF233F"/>
    <w:rsid w:val="00FF25D6"/>
    <w:rsid w:val="00FF2E8C"/>
    <w:rsid w:val="00FF6393"/>
    <w:rsid w:val="00FF6B78"/>
    <w:rsid w:val="05A61BA5"/>
    <w:rsid w:val="06107D1A"/>
    <w:rsid w:val="08C70607"/>
    <w:rsid w:val="10BE07EE"/>
    <w:rsid w:val="1B47B688"/>
    <w:rsid w:val="1F48C391"/>
    <w:rsid w:val="231ED163"/>
    <w:rsid w:val="2AE04427"/>
    <w:rsid w:val="2DB46D55"/>
    <w:rsid w:val="323A70CE"/>
    <w:rsid w:val="37878F1B"/>
    <w:rsid w:val="3A1FCEE8"/>
    <w:rsid w:val="4890A936"/>
    <w:rsid w:val="4ED7D131"/>
    <w:rsid w:val="562025C8"/>
    <w:rsid w:val="6DAEC2B6"/>
    <w:rsid w:val="7679B5FB"/>
    <w:rsid w:val="7915C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/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66B8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AD63A6"/>
    <w:rPr>
      <w:vertAlign w:val="superscript"/>
    </w:rPr>
  </w:style>
  <w:style w:type="paragraph" w:customStyle="1" w:styleId="Default">
    <w:name w:val="Default"/>
    <w:rsid w:val="00AD63A6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322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D67B7"/>
    <w:pPr>
      <w:ind w:left="720"/>
      <w:contextualSpacing/>
    </w:pPr>
  </w:style>
  <w:style w:type="paragraph" w:styleId="Revisie">
    <w:name w:val="Revision"/>
    <w:hidden/>
    <w:uiPriority w:val="99"/>
    <w:semiHidden/>
    <w:rsid w:val="002E5354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9F2C0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F2C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F2C05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F2C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F2C05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weedekamer.nl/kamerstukken/brieven_regering/detail?id=2025Z18723&amp;did=2025D43498" TargetMode="External"/><Relationship Id="rId1" Type="http://schemas.openxmlformats.org/officeDocument/2006/relationships/hyperlink" Target="https://www.acm.nl/nl/publicaties/ontwerp-codebesluit-prioriteringsruimte-transportverzoeken-20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CF25E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026F7"/>
    <w:rsid w:val="00006D2D"/>
    <w:rsid w:val="00042A5B"/>
    <w:rsid w:val="00056A00"/>
    <w:rsid w:val="0010542F"/>
    <w:rsid w:val="00147E17"/>
    <w:rsid w:val="001567D3"/>
    <w:rsid w:val="001C65D4"/>
    <w:rsid w:val="0023773D"/>
    <w:rsid w:val="003B3E22"/>
    <w:rsid w:val="003F6706"/>
    <w:rsid w:val="004747E5"/>
    <w:rsid w:val="00490CF5"/>
    <w:rsid w:val="004B5CEA"/>
    <w:rsid w:val="004C4F26"/>
    <w:rsid w:val="0050494C"/>
    <w:rsid w:val="005073BE"/>
    <w:rsid w:val="00530ACD"/>
    <w:rsid w:val="006E654F"/>
    <w:rsid w:val="006F3E6F"/>
    <w:rsid w:val="00741955"/>
    <w:rsid w:val="00790327"/>
    <w:rsid w:val="0080424E"/>
    <w:rsid w:val="008B30FA"/>
    <w:rsid w:val="00931EE7"/>
    <w:rsid w:val="0099136B"/>
    <w:rsid w:val="00A22FC5"/>
    <w:rsid w:val="00B23C77"/>
    <w:rsid w:val="00C6621D"/>
    <w:rsid w:val="00CA170A"/>
    <w:rsid w:val="00CF25E4"/>
    <w:rsid w:val="00CF42DC"/>
    <w:rsid w:val="00D0340C"/>
    <w:rsid w:val="00D077F2"/>
    <w:rsid w:val="00DC66E7"/>
    <w:rsid w:val="00DD4406"/>
    <w:rsid w:val="00DE24C9"/>
    <w:rsid w:val="00E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1384</ap:Words>
  <ap:Characters>7615</ap:Characters>
  <ap:DocSecurity>0</ap:DocSecurity>
  <ap:Lines>63</ap:Lines>
  <ap:Paragraphs>17</ap:Paragraphs>
  <ap:ScaleCrop>false</ap:ScaleCrop>
  <ap:LinksUpToDate>false</ap:LinksUpToDate>
  <ap:CharactersWithSpaces>8982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2025-11-24T13:51:00.0000000Z</dcterms:created>
  <dcterms:modified xsi:type="dcterms:W3CDTF">2025-11-24T13:51:00.0000000Z</dcterms:modified>
  <dc:description>------------------------</dc:description>
  <version/>
  <category/>
</coreProperties>
</file>