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43930" w14:paraId="6C2ECD27" w14:textId="02B3811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64AF31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43930">
              <w:t>overlastgevers in Ter Apel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943930" w14:paraId="2A2BBFB1" w14:textId="3DB514E2">
            <w:pPr>
              <w:pStyle w:val="referentiegegevens"/>
              <w:rPr>
                <w:color w:val="FF0000"/>
              </w:rPr>
            </w:pPr>
            <w:r>
              <w:t>6843176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43930" w:rsidR="00C6487D" w:rsidP="00133AE9" w:rsidRDefault="00943930" w14:paraId="7E785020" w14:textId="606D8A3E">
            <w:pPr>
              <w:pStyle w:val="referentiegegevens"/>
            </w:pPr>
            <w:r w:rsidRPr="00943930">
              <w:t>2025Z19231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10B6E3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43930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943930">
        <w:t>Podt</w:t>
      </w:r>
      <w:proofErr w:type="spellEnd"/>
      <w:r w:rsidR="00943930">
        <w:t xml:space="preserve">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943930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43930">
        <w:t>overlastgevers in Ter Apel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43930">
        <w:t>27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670E03B0">
      <w:pPr>
        <w:pStyle w:val="broodtekst"/>
      </w:pPr>
      <w:r>
        <w:t xml:space="preserve">De </w:t>
      </w:r>
      <w:r w:rsidR="00943930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943930" w:rsidR="00054557" w:rsidP="00054557" w:rsidRDefault="00943930" w14:paraId="49AB79CD" w14:textId="144ADE3B">
      <w:pPr>
        <w:pStyle w:val="broodtekst"/>
      </w:pPr>
      <w:r w:rsidRPr="00943930"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05B4" w14:textId="77777777" w:rsidR="000A7198" w:rsidRDefault="000A7198">
      <w:r>
        <w:separator/>
      </w:r>
    </w:p>
    <w:p w14:paraId="0D8BB71D" w14:textId="77777777" w:rsidR="000A7198" w:rsidRDefault="000A7198"/>
    <w:p w14:paraId="43FC9C84" w14:textId="77777777" w:rsidR="000A7198" w:rsidRDefault="000A7198"/>
    <w:p w14:paraId="4D0D4AA5" w14:textId="77777777" w:rsidR="000A7198" w:rsidRDefault="000A7198"/>
  </w:endnote>
  <w:endnote w:type="continuationSeparator" w:id="0">
    <w:p w14:paraId="119D20DB" w14:textId="77777777" w:rsidR="000A7198" w:rsidRDefault="000A7198">
      <w:r>
        <w:continuationSeparator/>
      </w:r>
    </w:p>
    <w:p w14:paraId="5402300C" w14:textId="77777777" w:rsidR="000A7198" w:rsidRDefault="000A7198"/>
    <w:p w14:paraId="72FA28ED" w14:textId="77777777" w:rsidR="000A7198" w:rsidRDefault="000A7198"/>
    <w:p w14:paraId="020113DF" w14:textId="77777777" w:rsidR="000A7198" w:rsidRDefault="000A7198"/>
  </w:endnote>
  <w:endnote w:type="continuationNotice" w:id="1">
    <w:p w14:paraId="5EF6D54A" w14:textId="77777777" w:rsidR="000A7198" w:rsidRDefault="000A71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1D9D" w14:textId="77777777" w:rsidR="000A7198" w:rsidRDefault="000A7198">
      <w:r>
        <w:separator/>
      </w:r>
    </w:p>
  </w:footnote>
  <w:footnote w:type="continuationSeparator" w:id="0">
    <w:p w14:paraId="50D8A9AC" w14:textId="77777777" w:rsidR="000A7198" w:rsidRDefault="000A7198">
      <w:r>
        <w:continuationSeparator/>
      </w:r>
    </w:p>
  </w:footnote>
  <w:footnote w:type="continuationNotice" w:id="1">
    <w:p w14:paraId="394A5842" w14:textId="77777777" w:rsidR="000A7198" w:rsidRDefault="000A71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3FCF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A7198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070A4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930"/>
    <w:rsid w:val="00943D74"/>
    <w:rsid w:val="00957013"/>
    <w:rsid w:val="009721B6"/>
    <w:rsid w:val="009736CA"/>
    <w:rsid w:val="009762E3"/>
    <w:rsid w:val="00980B70"/>
    <w:rsid w:val="00983F87"/>
    <w:rsid w:val="009859CB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2450E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4881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2025-11-24T15:45:00.0000000Z</dcterms:created>
  <dcterms:modified xsi:type="dcterms:W3CDTF">2025-11-24T15:45:00.0000000Z</dcterms:modified>
  <category/>
  <dc:description>------------------------</dc:description>
  <version/>
</coreProperties>
</file>