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7B4628" w14:paraId="70127839" w14:textId="557C444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24 november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0E695A21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7B4628" w:rsidR="007B4628">
              <w:t>het bericht ‘Kabinet stuurt vrouwen terug naar Taliban in Afghanistan’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6E09C4" w:rsidP="00133AE9" w:rsidRDefault="007B4628" w14:paraId="1487E9D9" w14:textId="3B8DCC41">
            <w:pPr>
              <w:pStyle w:val="referentiegegevens"/>
            </w:pPr>
            <w:r w:rsidRPr="007B4628">
              <w:t>6854899</w:t>
            </w:r>
          </w:p>
          <w:p w:rsidR="007B4628" w:rsidP="00133AE9" w:rsidRDefault="007B4628" w14:paraId="1517DDD3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7B4628" w:rsidR="004B6482" w:rsidP="004B6482" w:rsidRDefault="007B4628" w14:paraId="6F08C6C1" w14:textId="097D2DFB">
            <w:pPr>
              <w:pStyle w:val="referentiegegevens"/>
              <w:rPr>
                <w:sz w:val="18"/>
                <w:szCs w:val="24"/>
              </w:rPr>
            </w:pPr>
            <w:r w:rsidRPr="007B4628">
              <w:t xml:space="preserve">2025Z19372 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350DBEF4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Pr="007B4628" w:rsidR="007B4628">
        <w:rPr>
          <w:rFonts w:cs="Utopia"/>
          <w:color w:val="000000"/>
        </w:rPr>
        <w:t>Minister van Buitenlandse Zaken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7B4628">
        <w:rPr>
          <w:rFonts w:cs="Utopia"/>
          <w:color w:val="000000"/>
        </w:rPr>
        <w:t>de leden</w:t>
      </w:r>
      <w:r w:rsidR="00F64F6A">
        <w:t xml:space="preserve"> </w:t>
      </w:r>
      <w:r w:rsidRPr="007B4628" w:rsidR="007B4628">
        <w:rPr>
          <w:rFonts w:cs="Utopia"/>
          <w:color w:val="000000"/>
        </w:rPr>
        <w:t>Dobbe en Van Nispen (beiden SP)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7B4628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Pr="007B4628" w:rsidR="007B4628">
        <w:rPr>
          <w:rFonts w:cs="Utopia"/>
          <w:color w:val="000000"/>
        </w:rPr>
        <w:t>het bericht ‘Kabinet stuurt vrouwen terug naar Taliban in Afghanistan’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7B4628">
        <w:t>3 november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CD395D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67FCE97C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7B4628">
        <w:t>Minister van Asiel en Migratie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7B4628" w14:paraId="198E1DD5" w14:textId="111273D4">
      <w:pPr>
        <w:pStyle w:val="broodtekst"/>
      </w:pPr>
      <w:r>
        <w:t>D.M van Weel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6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6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C4368" w14:textId="77777777" w:rsidR="009234C1" w:rsidRDefault="009234C1">
      <w:r>
        <w:separator/>
      </w:r>
    </w:p>
    <w:p w14:paraId="7FE2AC77" w14:textId="77777777" w:rsidR="009234C1" w:rsidRDefault="009234C1"/>
    <w:p w14:paraId="35FF6092" w14:textId="77777777" w:rsidR="009234C1" w:rsidRDefault="009234C1"/>
    <w:p w14:paraId="212886F3" w14:textId="77777777" w:rsidR="009234C1" w:rsidRDefault="009234C1"/>
  </w:endnote>
  <w:endnote w:type="continuationSeparator" w:id="0">
    <w:p w14:paraId="36C33D9E" w14:textId="77777777" w:rsidR="009234C1" w:rsidRDefault="009234C1">
      <w:r>
        <w:continuationSeparator/>
      </w:r>
    </w:p>
    <w:p w14:paraId="7B1FB40E" w14:textId="77777777" w:rsidR="009234C1" w:rsidRDefault="009234C1"/>
    <w:p w14:paraId="0A4B7F3D" w14:textId="77777777" w:rsidR="009234C1" w:rsidRDefault="009234C1"/>
    <w:p w14:paraId="0D5D0E45" w14:textId="77777777" w:rsidR="009234C1" w:rsidRDefault="009234C1"/>
  </w:endnote>
  <w:endnote w:type="continuationNotice" w:id="1">
    <w:p w14:paraId="038D0D36" w14:textId="77777777" w:rsidR="009234C1" w:rsidRDefault="009234C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6EDB2F79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F74558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2A14E" w14:textId="77777777" w:rsidR="009234C1" w:rsidRDefault="009234C1">
      <w:r>
        <w:separator/>
      </w:r>
    </w:p>
  </w:footnote>
  <w:footnote w:type="continuationSeparator" w:id="0">
    <w:p w14:paraId="5CFD5D4A" w14:textId="77777777" w:rsidR="009234C1" w:rsidRDefault="009234C1">
      <w:r>
        <w:continuationSeparator/>
      </w:r>
    </w:p>
  </w:footnote>
  <w:footnote w:type="continuationNotice" w:id="1">
    <w:p w14:paraId="76AF81BE" w14:textId="77777777" w:rsidR="009234C1" w:rsidRDefault="009234C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1EB2EB3E" w:rsidR="005A55B8" w:rsidRDefault="00F74558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1312" behindDoc="0" locked="0" layoutInCell="1" allowOverlap="1" wp14:anchorId="50F76504" wp14:editId="4E2D4A86">
          <wp:simplePos x="0" y="0"/>
          <wp:positionH relativeFrom="column">
            <wp:posOffset>2717800</wp:posOffset>
          </wp:positionH>
          <wp:positionV relativeFrom="paragraph">
            <wp:posOffset>-1393190</wp:posOffset>
          </wp:positionV>
          <wp:extent cx="467995" cy="1583690"/>
          <wp:effectExtent l="0" t="0" r="8255" b="0"/>
          <wp:wrapTopAndBottom/>
          <wp:docPr id="841509535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4327">
      <w:rPr>
        <w:noProof/>
      </w:rPr>
      <w:drawing>
        <wp:anchor distT="0" distB="0" distL="114300" distR="114300" simplePos="0" relativeHeight="251660288" behindDoc="0" locked="0" layoutInCell="1" allowOverlap="1" wp14:anchorId="7F4E4583" wp14:editId="02AFBA06">
          <wp:simplePos x="0" y="0"/>
          <wp:positionH relativeFrom="column">
            <wp:posOffset>3211576</wp:posOffset>
          </wp:positionH>
          <wp:positionV relativeFrom="paragraph">
            <wp:posOffset>-1507795</wp:posOffset>
          </wp:positionV>
          <wp:extent cx="2339975" cy="1582420"/>
          <wp:effectExtent l="0" t="0" r="3175" b="0"/>
          <wp:wrapNone/>
          <wp:docPr id="2029182587" name="Logotype" descr="Ministerie van Asiel en Migratie" title="Ministerie van Asiel en Migrat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typ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4B87131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698427514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7D4E4D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A39"/>
    <w:rsid w:val="00051D18"/>
    <w:rsid w:val="00064AB7"/>
    <w:rsid w:val="00064DC3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65E1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A782B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D3BFE"/>
    <w:rsid w:val="004E2C7B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5096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4628"/>
    <w:rsid w:val="007B5765"/>
    <w:rsid w:val="007C166A"/>
    <w:rsid w:val="007C7DB8"/>
    <w:rsid w:val="007D316C"/>
    <w:rsid w:val="007D589B"/>
    <w:rsid w:val="007E3161"/>
    <w:rsid w:val="007E5F51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4C1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2D13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1F46"/>
    <w:rsid w:val="00B6253B"/>
    <w:rsid w:val="00B67920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49E4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A719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4558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212</ap:Words>
  <ap:Characters>1172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2025-11-24T15:49:00.0000000Z</dcterms:created>
  <dcterms:modified xsi:type="dcterms:W3CDTF">2025-11-24T15:49:00.0000000Z</dcterms:modified>
  <category/>
  <dc:description>------------------------</dc:description>
  <version/>
</coreProperties>
</file>