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42952" w14:paraId="6C2ECD27" w14:textId="63CB2DD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24 november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F912435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442952" w:rsidR="00442952">
              <w:t>geweld en intimidatie jegens christelijke asielzoekers in azc in Goes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442952" w:rsidR="00FB3BC7" w:rsidP="00133AE9" w:rsidRDefault="00442952" w14:paraId="2A2BBFB1" w14:textId="01EBD3ED">
            <w:pPr>
              <w:pStyle w:val="referentiegegevens"/>
              <w:rPr>
                <w:color w:val="FF0000"/>
              </w:rPr>
            </w:pPr>
            <w:r w:rsidRPr="00442952">
              <w:t>6858991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42952" w:rsidR="00C6487D" w:rsidP="00133AE9" w:rsidRDefault="00442952" w14:paraId="7E785020" w14:textId="686D848A">
            <w:pPr>
              <w:pStyle w:val="referentiegegevens"/>
            </w:pPr>
            <w:r w:rsidRPr="00442952">
              <w:t>2025Z19339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BC4C22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442952">
        <w:rPr>
          <w:rFonts w:cs="Utopia"/>
          <w:color w:val="000000"/>
        </w:rPr>
        <w:t>het lid</w:t>
      </w:r>
      <w:r w:rsidR="00F64F6A">
        <w:t xml:space="preserve"> </w:t>
      </w:r>
      <w:r w:rsidR="00442952">
        <w:t>Diederik van Dijk (SGP)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</w:t>
      </w:r>
      <w:r w:rsidR="00F729B4">
        <w:rPr>
          <w:rFonts w:cs="Utopia"/>
          <w:color w:val="000000"/>
        </w:rPr>
        <w:t>oor</w:t>
      </w:r>
      <w:r w:rsidR="00254B2F">
        <w:rPr>
          <w:rFonts w:cs="Utopia"/>
          <w:color w:val="000000"/>
        </w:rPr>
        <w:t xml:space="preserve">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442952" w:rsidR="00442952">
        <w:rPr>
          <w:rFonts w:cs="Utopia"/>
          <w:color w:val="000000"/>
        </w:rPr>
        <w:t>geweld en intimidatie jegens christelijke asielzoekers in azc in Goes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442952">
        <w:t>31 oktober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3BFFBC6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</w:t>
      </w:r>
      <w:r w:rsidR="00F927D3">
        <w:t>oor</w:t>
      </w:r>
      <w:r w:rsidR="00254B2F">
        <w:t xml:space="preserve">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F927D3" w14:paraId="6B6473DD" w14:textId="3E00F2FB">
          <w:pPr>
            <w:pStyle w:val="broodtekst"/>
            <w:rPr>
              <w:szCs w:val="24"/>
            </w:rPr>
          </w:pPr>
          <w:r>
            <w:t>M.C.G. Keijzer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BF73" w14:textId="77777777" w:rsidR="00EA42F1" w:rsidRDefault="00EA42F1">
      <w:r>
        <w:separator/>
      </w:r>
    </w:p>
    <w:p w14:paraId="23FF48BD" w14:textId="77777777" w:rsidR="00EA42F1" w:rsidRDefault="00EA42F1"/>
    <w:p w14:paraId="139649B6" w14:textId="77777777" w:rsidR="00EA42F1" w:rsidRDefault="00EA42F1"/>
    <w:p w14:paraId="079696CC" w14:textId="77777777" w:rsidR="00EA42F1" w:rsidRDefault="00EA42F1"/>
  </w:endnote>
  <w:endnote w:type="continuationSeparator" w:id="0">
    <w:p w14:paraId="74B3C4E6" w14:textId="77777777" w:rsidR="00EA42F1" w:rsidRDefault="00EA42F1">
      <w:r>
        <w:continuationSeparator/>
      </w:r>
    </w:p>
    <w:p w14:paraId="2F95A610" w14:textId="77777777" w:rsidR="00EA42F1" w:rsidRDefault="00EA42F1"/>
    <w:p w14:paraId="1B108D0E" w14:textId="77777777" w:rsidR="00EA42F1" w:rsidRDefault="00EA42F1"/>
    <w:p w14:paraId="6500125F" w14:textId="77777777" w:rsidR="00EA42F1" w:rsidRDefault="00EA42F1"/>
  </w:endnote>
  <w:endnote w:type="continuationNotice" w:id="1">
    <w:p w14:paraId="466CF63D" w14:textId="77777777" w:rsidR="00EA42F1" w:rsidRDefault="00EA42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012A26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740DD4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93BD6" w14:textId="77777777" w:rsidR="00EA42F1" w:rsidRDefault="00EA42F1">
      <w:r>
        <w:separator/>
      </w:r>
    </w:p>
  </w:footnote>
  <w:footnote w:type="continuationSeparator" w:id="0">
    <w:p w14:paraId="5D1263C1" w14:textId="77777777" w:rsidR="00EA42F1" w:rsidRDefault="00EA42F1">
      <w:r>
        <w:continuationSeparator/>
      </w:r>
    </w:p>
  </w:footnote>
  <w:footnote w:type="continuationNotice" w:id="1">
    <w:p w14:paraId="3213F7F1" w14:textId="77777777" w:rsidR="00EA42F1" w:rsidRDefault="00EA42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58396BC9" w:rsidR="005A55B8" w:rsidRDefault="00740DD4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126271DE" wp14:editId="4C6DE107">
          <wp:simplePos x="0" y="0"/>
          <wp:positionH relativeFrom="column">
            <wp:posOffset>2677795</wp:posOffset>
          </wp:positionH>
          <wp:positionV relativeFrom="paragraph">
            <wp:posOffset>-1294130</wp:posOffset>
          </wp:positionV>
          <wp:extent cx="467995" cy="1583690"/>
          <wp:effectExtent l="0" t="0" r="8255" b="0"/>
          <wp:wrapSquare wrapText="bothSides"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F20713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174D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5BFB"/>
    <w:rsid w:val="001E6037"/>
    <w:rsid w:val="001F535C"/>
    <w:rsid w:val="001F5ACA"/>
    <w:rsid w:val="001F67B9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A7C8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952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6553D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16537"/>
    <w:rsid w:val="00723F16"/>
    <w:rsid w:val="00736C1A"/>
    <w:rsid w:val="00740DD4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1AF0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288C"/>
    <w:rsid w:val="009D3D43"/>
    <w:rsid w:val="009D7383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44224"/>
    <w:rsid w:val="00B551FC"/>
    <w:rsid w:val="00B606D8"/>
    <w:rsid w:val="00B61F46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31D9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2F1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29B4"/>
    <w:rsid w:val="00F75106"/>
    <w:rsid w:val="00F91E7F"/>
    <w:rsid w:val="00F927D3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42023"/>
    <w:rsid w:val="000F7B95"/>
    <w:rsid w:val="0056553D"/>
    <w:rsid w:val="00697C3D"/>
    <w:rsid w:val="00806070"/>
    <w:rsid w:val="00AB22D2"/>
    <w:rsid w:val="00B44224"/>
    <w:rsid w:val="00B61F46"/>
    <w:rsid w:val="00DF31D9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204</ap:Words>
  <ap:Characters>1128</ap:Characters>
  <ap:DocSecurity>0</ap:DocSecurity>
  <ap:Lines>9</ap:Lines>
  <ap:Paragraphs>2</ap:Paragraphs>
  <ap:ScaleCrop>false</ap:ScaleCrop>
  <ap:LinksUpToDate>false</ap:LinksUpToDate>
  <ap:CharactersWithSpaces>1330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2025-11-24T16:02:00.0000000Z</dcterms:created>
  <dcterms:modified xsi:type="dcterms:W3CDTF">2025-11-24T16:08:00.0000000Z</dcterms:modified>
  <category/>
  <dc:description>------------------------</dc:description>
  <version/>
</coreProperties>
</file>