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447A9" w14:paraId="70127839" w14:textId="29FD2C2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november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80768C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A335A" w:rsidR="00B447A9">
              <w:t>het bericht 'Kabinet stuurt vrouwen terug naar Taliban in Afghanistan' </w:t>
            </w:r>
            <w:r w:rsidRPr="008A335A" w:rsidR="00B447A9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B447A9" w14:paraId="5DB94608" w14:textId="60816110">
            <w:pPr>
              <w:pStyle w:val="referentiegegevens"/>
              <w:rPr>
                <w:sz w:val="18"/>
                <w:szCs w:val="24"/>
              </w:rPr>
            </w:pPr>
            <w:r>
              <w:t>6843150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447A9" w:rsidR="004B6482" w:rsidP="004B6482" w:rsidRDefault="00B447A9" w14:paraId="6F08C6C1" w14:textId="640FAE5A">
            <w:pPr>
              <w:pStyle w:val="referentiegegevens"/>
              <w:rPr>
                <w:sz w:val="18"/>
                <w:szCs w:val="24"/>
              </w:rPr>
            </w:pPr>
            <w:r w:rsidRPr="00B447A9">
              <w:t>2025Z19269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799E30F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B447A9">
        <w:t xml:space="preserve">minister van </w:t>
      </w:r>
      <w:r w:rsidRPr="008A335A" w:rsidR="00B447A9">
        <w:t>Buitenlandse Zaken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447A9">
        <w:rPr>
          <w:rFonts w:cs="Utopia"/>
          <w:color w:val="000000"/>
        </w:rPr>
        <w:t>de leden</w:t>
      </w:r>
      <w:r w:rsidR="00F64F6A">
        <w:t xml:space="preserve"> </w:t>
      </w:r>
      <w:r w:rsidRPr="008A335A" w:rsidR="00B447A9">
        <w:t>Dassen en Koekkoek (beiden Volt)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447A9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8A335A" w:rsidR="00B447A9">
        <w:t>het bericht 'Kabinet stuurt vrouwen terug naar Taliban in Afghanistan' </w:t>
      </w:r>
      <w:r w:rsidRPr="008A335A" w:rsidR="00B447A9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447A9">
        <w:t>28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7774EB3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447A9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B447A9" w14:paraId="198E1DD5" w14:textId="692C3168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0BD0" w14:textId="77777777" w:rsidR="00214685" w:rsidRDefault="00214685">
      <w:r>
        <w:separator/>
      </w:r>
    </w:p>
    <w:p w14:paraId="193AF33F" w14:textId="77777777" w:rsidR="00214685" w:rsidRDefault="00214685"/>
    <w:p w14:paraId="059272B6" w14:textId="77777777" w:rsidR="00214685" w:rsidRDefault="00214685"/>
    <w:p w14:paraId="5E4753C8" w14:textId="77777777" w:rsidR="00214685" w:rsidRDefault="00214685"/>
  </w:endnote>
  <w:endnote w:type="continuationSeparator" w:id="0">
    <w:p w14:paraId="72C7B049" w14:textId="77777777" w:rsidR="00214685" w:rsidRDefault="00214685">
      <w:r>
        <w:continuationSeparator/>
      </w:r>
    </w:p>
    <w:p w14:paraId="71C2D2EF" w14:textId="77777777" w:rsidR="00214685" w:rsidRDefault="00214685"/>
    <w:p w14:paraId="5A2302C0" w14:textId="77777777" w:rsidR="00214685" w:rsidRDefault="00214685"/>
    <w:p w14:paraId="0C2D5732" w14:textId="77777777" w:rsidR="00214685" w:rsidRDefault="00214685"/>
  </w:endnote>
  <w:endnote w:type="continuationNotice" w:id="1">
    <w:p w14:paraId="627022EE" w14:textId="77777777" w:rsidR="00214685" w:rsidRDefault="002146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D6F9" w14:textId="77777777" w:rsidR="00214685" w:rsidRDefault="00214685">
      <w:r>
        <w:separator/>
      </w:r>
    </w:p>
  </w:footnote>
  <w:footnote w:type="continuationSeparator" w:id="0">
    <w:p w14:paraId="1EE31693" w14:textId="77777777" w:rsidR="00214685" w:rsidRDefault="00214685">
      <w:r>
        <w:continuationSeparator/>
      </w:r>
    </w:p>
  </w:footnote>
  <w:footnote w:type="continuationNotice" w:id="1">
    <w:p w14:paraId="73425B42" w14:textId="77777777" w:rsidR="00214685" w:rsidRDefault="002146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D8871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14685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1122F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070A4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447A9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B7A4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97908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2025-11-24T16:20:00.0000000Z</dcterms:created>
  <dcterms:modified xsi:type="dcterms:W3CDTF">2025-11-24T16:20:00.0000000Z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