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2E6" w:rsidP="00F90A14" w:rsidRDefault="004B02E6" w14:paraId="23865052" w14:textId="77777777">
      <w:r>
        <w:t>Geachte Voorzitter,</w:t>
      </w:r>
    </w:p>
    <w:p w:rsidR="004B02E6" w:rsidP="00F90A14" w:rsidRDefault="004B02E6" w14:paraId="084ED106" w14:textId="77777777"/>
    <w:p w:rsidR="001536B3" w:rsidP="00810C93" w:rsidRDefault="004B02E6" w14:paraId="3E45F178" w14:textId="1E38B8E2">
      <w:r>
        <w:t xml:space="preserve">De vragen van het lid Ouwehand (PvdD) over “ernstig dierenleed bij transporten van honderdduizenden zieke en kwetsbare biggetjes naar Zuid-Europa" (kenmerk: 2025Z19506) kunnen niet binnen de gebruikelijke termijn worden beantwoord. De reden voor uitstel is dat het meer tijd kost om de vragen zorgvuldig te beantwoorden in samenwerking met de toezichthouder. Uiteraard zal ik mijn best doen de antwoorden zo spoedig mogelijk naar uw Kamer te sturen. </w:t>
      </w:r>
    </w:p>
    <w:p w:rsidR="001536B3" w:rsidP="00810C93" w:rsidRDefault="001536B3" w14:paraId="25633670" w14:textId="4FF323CB"/>
    <w:p w:rsidR="00584BAC" w:rsidP="00810C93" w:rsidRDefault="00553E3A" w14:paraId="6A2C4060" w14:textId="77777777">
      <w:r>
        <w:t>Hoogachtend,</w:t>
      </w:r>
    </w:p>
    <w:p w:rsidRPr="00EC58D9" w:rsidR="00F71F9E" w:rsidP="007255FC" w:rsidRDefault="00F71F9E" w14:paraId="3EAE8CF9" w14:textId="77777777"/>
    <w:p w:rsidR="007239A1" w:rsidP="007255FC" w:rsidRDefault="007239A1" w14:paraId="782055D4" w14:textId="24E08693"/>
    <w:p w:rsidRPr="00EC58D9" w:rsidR="00B97CFE" w:rsidP="007255FC" w:rsidRDefault="00B97CFE" w14:paraId="17521801" w14:textId="77777777"/>
    <w:p w:rsidRPr="006A15A5" w:rsidR="007239A1" w:rsidP="007255FC" w:rsidRDefault="00553E3A" w14:paraId="0B899F2E" w14:textId="77777777">
      <w:pPr>
        <w:rPr>
          <w:szCs w:val="18"/>
        </w:rPr>
      </w:pPr>
      <w:r w:rsidRPr="00B11DD6">
        <w:t>Femke Marije Wiersma</w:t>
      </w:r>
    </w:p>
    <w:p w:rsidR="004E505E" w:rsidP="00524FB4" w:rsidRDefault="00553E3A" w14:paraId="39AC503F" w14:textId="77777777">
      <w:r w:rsidRPr="00EC58D9">
        <w:t xml:space="preserve">Minister van </w:t>
      </w:r>
      <w:r w:rsidR="00704E60">
        <w:rPr>
          <w:rFonts w:cs="Calibri"/>
          <w:szCs w:val="18"/>
        </w:rPr>
        <w:t>Landbouw, Visserij, Voedselzekerheid en Natuur</w:t>
      </w:r>
    </w:p>
    <w:p w:rsidRPr="00006C01" w:rsidR="00481085" w:rsidP="00524FB4" w:rsidRDefault="00481085" w14:paraId="228F64FE" w14:textId="77777777"/>
    <w:p w:rsidR="00144B73" w:rsidP="00810C93" w:rsidRDefault="00144B73" w14:paraId="72223186" w14:textId="77777777"/>
    <w:p w:rsidRPr="00144B73" w:rsidR="00144B73" w:rsidP="00810C93" w:rsidRDefault="00144B73" w14:paraId="24D2C5F0"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58B9" w14:textId="77777777" w:rsidR="00A2565A" w:rsidRDefault="00A2565A">
      <w:r>
        <w:separator/>
      </w:r>
    </w:p>
    <w:p w14:paraId="6910905D" w14:textId="77777777" w:rsidR="00A2565A" w:rsidRDefault="00A2565A"/>
  </w:endnote>
  <w:endnote w:type="continuationSeparator" w:id="0">
    <w:p w14:paraId="19F4F389" w14:textId="77777777" w:rsidR="00A2565A" w:rsidRDefault="00A2565A">
      <w:r>
        <w:continuationSeparator/>
      </w:r>
    </w:p>
    <w:p w14:paraId="652F913B" w14:textId="77777777" w:rsidR="00A2565A" w:rsidRDefault="00A25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130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D25E7" w14:paraId="04826C83" w14:textId="77777777" w:rsidTr="00CA6A25">
      <w:trPr>
        <w:trHeight w:hRule="exact" w:val="240"/>
      </w:trPr>
      <w:tc>
        <w:tcPr>
          <w:tcW w:w="7601" w:type="dxa"/>
        </w:tcPr>
        <w:p w14:paraId="303D914A" w14:textId="77777777" w:rsidR="00527BD4" w:rsidRDefault="00527BD4" w:rsidP="003F1F6B">
          <w:pPr>
            <w:pStyle w:val="Huisstijl-Rubricering"/>
          </w:pPr>
        </w:p>
      </w:tc>
      <w:tc>
        <w:tcPr>
          <w:tcW w:w="2156" w:type="dxa"/>
        </w:tcPr>
        <w:p w14:paraId="44FBA1FE" w14:textId="77777777" w:rsidR="00527BD4" w:rsidRPr="00645414" w:rsidRDefault="00553E3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1A898BE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D25E7" w14:paraId="4288E4B9" w14:textId="77777777" w:rsidTr="00CA6A25">
      <w:trPr>
        <w:trHeight w:hRule="exact" w:val="240"/>
      </w:trPr>
      <w:tc>
        <w:tcPr>
          <w:tcW w:w="7601" w:type="dxa"/>
        </w:tcPr>
        <w:p w14:paraId="0718A4C0" w14:textId="77777777" w:rsidR="00527BD4" w:rsidRDefault="00527BD4" w:rsidP="008C356D">
          <w:pPr>
            <w:pStyle w:val="Huisstijl-Rubricering"/>
          </w:pPr>
        </w:p>
      </w:tc>
      <w:tc>
        <w:tcPr>
          <w:tcW w:w="2170" w:type="dxa"/>
        </w:tcPr>
        <w:p w14:paraId="57751A90" w14:textId="54CAFC6A" w:rsidR="00527BD4" w:rsidRPr="00ED539E" w:rsidRDefault="00553E3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85105B">
            <w:t>1</w:t>
          </w:r>
          <w:r w:rsidR="00A957CA">
            <w:fldChar w:fldCharType="end"/>
          </w:r>
        </w:p>
      </w:tc>
    </w:tr>
  </w:tbl>
  <w:p w14:paraId="18BB61F4" w14:textId="77777777" w:rsidR="00527BD4" w:rsidRPr="00BC3B53" w:rsidRDefault="00527BD4" w:rsidP="008C356D">
    <w:pPr>
      <w:pStyle w:val="Voettekst"/>
      <w:spacing w:line="240" w:lineRule="auto"/>
      <w:rPr>
        <w:sz w:val="2"/>
        <w:szCs w:val="2"/>
      </w:rPr>
    </w:pPr>
  </w:p>
  <w:p w14:paraId="67A991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8D79" w14:textId="77777777" w:rsidR="00A2565A" w:rsidRDefault="00A2565A">
      <w:r>
        <w:separator/>
      </w:r>
    </w:p>
    <w:p w14:paraId="4233620E" w14:textId="77777777" w:rsidR="00A2565A" w:rsidRDefault="00A2565A"/>
  </w:footnote>
  <w:footnote w:type="continuationSeparator" w:id="0">
    <w:p w14:paraId="2C5C52E1" w14:textId="77777777" w:rsidR="00A2565A" w:rsidRDefault="00A2565A">
      <w:r>
        <w:continuationSeparator/>
      </w:r>
    </w:p>
    <w:p w14:paraId="6CE447F2" w14:textId="77777777" w:rsidR="00A2565A" w:rsidRDefault="00A25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D25E7" w14:paraId="66738773" w14:textId="77777777" w:rsidTr="00A50CF6">
      <w:tc>
        <w:tcPr>
          <w:tcW w:w="2156" w:type="dxa"/>
        </w:tcPr>
        <w:p w14:paraId="485455FC" w14:textId="77777777" w:rsidR="00527BD4" w:rsidRPr="005819CE" w:rsidRDefault="00553E3A" w:rsidP="00A50CF6">
          <w:pPr>
            <w:pStyle w:val="Huisstijl-Adres"/>
            <w:rPr>
              <w:b/>
            </w:rPr>
          </w:pPr>
          <w:r>
            <w:rPr>
              <w:b/>
            </w:rPr>
            <w:t>Directoraat-generaal Agro</w:t>
          </w:r>
          <w:r w:rsidRPr="005819CE">
            <w:rPr>
              <w:b/>
            </w:rPr>
            <w:br/>
          </w:r>
          <w:r>
            <w:t>Directie Dierlijke Agroketens en Dierenwelzijn</w:t>
          </w:r>
        </w:p>
      </w:tc>
    </w:tr>
    <w:tr w:rsidR="00DD25E7" w14:paraId="64F6EC5F" w14:textId="77777777" w:rsidTr="00A50CF6">
      <w:trPr>
        <w:trHeight w:hRule="exact" w:val="200"/>
      </w:trPr>
      <w:tc>
        <w:tcPr>
          <w:tcW w:w="2156" w:type="dxa"/>
        </w:tcPr>
        <w:p w14:paraId="79203DFC" w14:textId="77777777" w:rsidR="00527BD4" w:rsidRPr="005819CE" w:rsidRDefault="00527BD4" w:rsidP="00A50CF6"/>
      </w:tc>
    </w:tr>
    <w:tr w:rsidR="00DD25E7" w14:paraId="26451E45" w14:textId="77777777" w:rsidTr="00502512">
      <w:trPr>
        <w:trHeight w:hRule="exact" w:val="774"/>
      </w:trPr>
      <w:tc>
        <w:tcPr>
          <w:tcW w:w="2156" w:type="dxa"/>
        </w:tcPr>
        <w:p w14:paraId="6FD6F437" w14:textId="77777777" w:rsidR="00527BD4" w:rsidRDefault="00553E3A" w:rsidP="003A5290">
          <w:pPr>
            <w:pStyle w:val="Huisstijl-Kopje"/>
          </w:pPr>
          <w:r>
            <w:t>Ons kenmerk</w:t>
          </w:r>
        </w:p>
        <w:p w14:paraId="2463DDEA" w14:textId="77777777" w:rsidR="00527BD4" w:rsidRPr="005819CE" w:rsidRDefault="00553E3A" w:rsidP="001E6117">
          <w:pPr>
            <w:pStyle w:val="Huisstijl-Kopje"/>
          </w:pPr>
          <w:r>
            <w:rPr>
              <w:b w:val="0"/>
            </w:rPr>
            <w:t>DGA-DAD</w:t>
          </w:r>
          <w:r w:rsidRPr="00502512">
            <w:rPr>
              <w:b w:val="0"/>
            </w:rPr>
            <w:t xml:space="preserve"> / </w:t>
          </w:r>
          <w:r>
            <w:rPr>
              <w:b w:val="0"/>
            </w:rPr>
            <w:t>102541047</w:t>
          </w:r>
        </w:p>
      </w:tc>
    </w:tr>
  </w:tbl>
  <w:p w14:paraId="44A702C0" w14:textId="77777777" w:rsidR="00527BD4" w:rsidRDefault="00527BD4" w:rsidP="008C356D"/>
  <w:p w14:paraId="562156BE" w14:textId="77777777" w:rsidR="00527BD4" w:rsidRPr="00740712" w:rsidRDefault="00527BD4" w:rsidP="008C356D"/>
  <w:p w14:paraId="58098C71" w14:textId="77777777" w:rsidR="00527BD4" w:rsidRPr="00217880" w:rsidRDefault="00527BD4" w:rsidP="008C356D">
    <w:pPr>
      <w:spacing w:line="0" w:lineRule="atLeast"/>
      <w:rPr>
        <w:sz w:val="2"/>
        <w:szCs w:val="2"/>
      </w:rPr>
    </w:pPr>
  </w:p>
  <w:p w14:paraId="015DA797" w14:textId="77777777" w:rsidR="00527BD4" w:rsidRDefault="00527BD4" w:rsidP="004F44C2">
    <w:pPr>
      <w:pStyle w:val="Koptekst"/>
      <w:rPr>
        <w:rFonts w:cs="Verdana-Bold"/>
        <w:b/>
        <w:bCs/>
        <w:smallCaps/>
        <w:szCs w:val="18"/>
      </w:rPr>
    </w:pPr>
  </w:p>
  <w:p w14:paraId="00F30BD9" w14:textId="77777777" w:rsidR="00527BD4" w:rsidRDefault="00527BD4" w:rsidP="004F44C2"/>
  <w:p w14:paraId="071A3BF5" w14:textId="77777777" w:rsidR="00527BD4" w:rsidRPr="00740712" w:rsidRDefault="00527BD4" w:rsidP="004F44C2"/>
  <w:p w14:paraId="147AE6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25E7" w14:paraId="1D47881E" w14:textId="77777777" w:rsidTr="00751A6A">
      <w:trPr>
        <w:trHeight w:val="2636"/>
      </w:trPr>
      <w:tc>
        <w:tcPr>
          <w:tcW w:w="737" w:type="dxa"/>
        </w:tcPr>
        <w:p w14:paraId="13A575C5" w14:textId="77777777" w:rsidR="00527BD4" w:rsidRDefault="00527BD4" w:rsidP="00D0609E">
          <w:pPr>
            <w:framePr w:w="6340" w:h="2750" w:hRule="exact" w:hSpace="180" w:wrap="around" w:vAnchor="page" w:hAnchor="text" w:x="3873" w:y="-140"/>
            <w:spacing w:line="240" w:lineRule="auto"/>
          </w:pPr>
        </w:p>
      </w:tc>
      <w:tc>
        <w:tcPr>
          <w:tcW w:w="5156" w:type="dxa"/>
        </w:tcPr>
        <w:p w14:paraId="4DA3BAF1" w14:textId="77777777" w:rsidR="00527BD4" w:rsidRDefault="00553E3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C900E66" wp14:editId="3D85657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C3DB532" w14:textId="77777777" w:rsidR="00527BD4" w:rsidRDefault="00527BD4" w:rsidP="00D0609E">
    <w:pPr>
      <w:framePr w:w="6340" w:h="2750" w:hRule="exact" w:hSpace="180" w:wrap="around" w:vAnchor="page" w:hAnchor="text" w:x="3873" w:y="-140"/>
    </w:pPr>
  </w:p>
  <w:p w14:paraId="465D384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D25E7" w14:paraId="7672F2FD" w14:textId="77777777" w:rsidTr="00A50CF6">
      <w:tc>
        <w:tcPr>
          <w:tcW w:w="2160" w:type="dxa"/>
        </w:tcPr>
        <w:p w14:paraId="0143B71C" w14:textId="77777777" w:rsidR="00527BD4" w:rsidRPr="005819CE" w:rsidRDefault="00553E3A" w:rsidP="00A50CF6">
          <w:pPr>
            <w:pStyle w:val="Huisstijl-Adres"/>
            <w:rPr>
              <w:b/>
            </w:rPr>
          </w:pPr>
          <w:r>
            <w:rPr>
              <w:b/>
            </w:rPr>
            <w:t>Directoraat-generaal Agro</w:t>
          </w:r>
          <w:r w:rsidRPr="005819CE">
            <w:rPr>
              <w:b/>
            </w:rPr>
            <w:br/>
          </w:r>
          <w:r>
            <w:t>Directie Dierlijke Agroketens en Dierenwelzijn</w:t>
          </w:r>
        </w:p>
        <w:p w14:paraId="1DD46811" w14:textId="77777777" w:rsidR="00527BD4" w:rsidRPr="00BE5ED9" w:rsidRDefault="00553E3A" w:rsidP="00A50CF6">
          <w:pPr>
            <w:pStyle w:val="Huisstijl-Adres"/>
          </w:pPr>
          <w:r>
            <w:rPr>
              <w:b/>
            </w:rPr>
            <w:t>Bezoekadres</w:t>
          </w:r>
          <w:r>
            <w:rPr>
              <w:b/>
            </w:rPr>
            <w:br/>
          </w:r>
          <w:r>
            <w:t>Bezuidenhoutseweg 73</w:t>
          </w:r>
          <w:r w:rsidRPr="005819CE">
            <w:br/>
          </w:r>
          <w:r>
            <w:t>2594 AC Den Haag</w:t>
          </w:r>
        </w:p>
        <w:p w14:paraId="78A9252C" w14:textId="77777777" w:rsidR="00EF495B" w:rsidRDefault="00553E3A" w:rsidP="0098788A">
          <w:pPr>
            <w:pStyle w:val="Huisstijl-Adres"/>
          </w:pPr>
          <w:r>
            <w:rPr>
              <w:b/>
            </w:rPr>
            <w:t>Postadres</w:t>
          </w:r>
          <w:r>
            <w:rPr>
              <w:b/>
            </w:rPr>
            <w:br/>
          </w:r>
          <w:r>
            <w:t>Postbus 20401</w:t>
          </w:r>
          <w:r w:rsidRPr="005819CE">
            <w:br/>
            <w:t>2500 E</w:t>
          </w:r>
          <w:r>
            <w:t>K</w:t>
          </w:r>
          <w:r w:rsidRPr="005819CE">
            <w:t xml:space="preserve"> Den Haag</w:t>
          </w:r>
        </w:p>
        <w:p w14:paraId="0C03FBE4" w14:textId="77777777" w:rsidR="00556BEE" w:rsidRPr="005B3814" w:rsidRDefault="00553E3A" w:rsidP="0098788A">
          <w:pPr>
            <w:pStyle w:val="Huisstijl-Adres"/>
          </w:pPr>
          <w:r>
            <w:rPr>
              <w:b/>
            </w:rPr>
            <w:t>Overheidsidentificatienr</w:t>
          </w:r>
          <w:r>
            <w:rPr>
              <w:b/>
            </w:rPr>
            <w:br/>
          </w:r>
          <w:r w:rsidR="00BA129E">
            <w:rPr>
              <w:rFonts w:cs="Agrofont"/>
              <w:iCs/>
            </w:rPr>
            <w:t>00000001858272854000</w:t>
          </w:r>
        </w:p>
        <w:p w14:paraId="39B8827E" w14:textId="6C013F24" w:rsidR="00527BD4" w:rsidRPr="005819CE" w:rsidRDefault="00553E3A" w:rsidP="00B97CFE">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D25E7" w14:paraId="72EED40B" w14:textId="77777777" w:rsidTr="00A50CF6">
      <w:trPr>
        <w:trHeight w:hRule="exact" w:val="200"/>
      </w:trPr>
      <w:tc>
        <w:tcPr>
          <w:tcW w:w="2160" w:type="dxa"/>
        </w:tcPr>
        <w:p w14:paraId="32E0BE3C" w14:textId="77777777" w:rsidR="00527BD4" w:rsidRPr="005819CE" w:rsidRDefault="00527BD4" w:rsidP="00A50CF6"/>
      </w:tc>
    </w:tr>
    <w:tr w:rsidR="00DD25E7" w14:paraId="7363B86E" w14:textId="77777777" w:rsidTr="00A50CF6">
      <w:tc>
        <w:tcPr>
          <w:tcW w:w="2160" w:type="dxa"/>
        </w:tcPr>
        <w:p w14:paraId="4F499871" w14:textId="77777777" w:rsidR="000C0163" w:rsidRPr="005819CE" w:rsidRDefault="00553E3A" w:rsidP="000C0163">
          <w:pPr>
            <w:pStyle w:val="Huisstijl-Kopje"/>
          </w:pPr>
          <w:r>
            <w:t>Ons kenmerk</w:t>
          </w:r>
          <w:r w:rsidRPr="005819CE">
            <w:t xml:space="preserve"> </w:t>
          </w:r>
        </w:p>
        <w:p w14:paraId="5569F700" w14:textId="77777777" w:rsidR="000C0163" w:rsidRPr="005819CE" w:rsidRDefault="00553E3A" w:rsidP="000C0163">
          <w:pPr>
            <w:pStyle w:val="Huisstijl-Gegeven"/>
          </w:pPr>
          <w:r>
            <w:t>DGA-DAD /</w:t>
          </w:r>
          <w:r w:rsidR="00486354">
            <w:t xml:space="preserve"> </w:t>
          </w:r>
          <w:r>
            <w:t>102541047</w:t>
          </w:r>
        </w:p>
        <w:p w14:paraId="5D358D92" w14:textId="77777777" w:rsidR="00527BD4" w:rsidRPr="005819CE" w:rsidRDefault="00553E3A" w:rsidP="00A50CF6">
          <w:pPr>
            <w:pStyle w:val="Huisstijl-Kopje"/>
          </w:pPr>
          <w:r>
            <w:t>Uw kenmerk</w:t>
          </w:r>
        </w:p>
        <w:p w14:paraId="0A84054B" w14:textId="5F16B799" w:rsidR="00527BD4" w:rsidRPr="005819CE" w:rsidRDefault="004B02E6" w:rsidP="00376F2B">
          <w:pPr>
            <w:pStyle w:val="Huisstijl-Gegeven"/>
          </w:pPr>
          <w:r>
            <w:t>2025Z19506</w:t>
          </w:r>
        </w:p>
        <w:p w14:paraId="05CBB823" w14:textId="77777777" w:rsidR="00527BD4" w:rsidRPr="005819CE" w:rsidRDefault="00527BD4" w:rsidP="00A50CF6">
          <w:pPr>
            <w:pStyle w:val="Huisstijl-Gegeven"/>
          </w:pPr>
        </w:p>
      </w:tc>
    </w:tr>
  </w:tbl>
  <w:p w14:paraId="53A74A1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D25E7" w14:paraId="71D6165F" w14:textId="77777777" w:rsidTr="009E2051">
      <w:trPr>
        <w:trHeight w:val="400"/>
      </w:trPr>
      <w:tc>
        <w:tcPr>
          <w:tcW w:w="7520" w:type="dxa"/>
          <w:gridSpan w:val="2"/>
        </w:tcPr>
        <w:p w14:paraId="53D37255" w14:textId="77777777" w:rsidR="00527BD4" w:rsidRPr="00BC3B53" w:rsidRDefault="00553E3A" w:rsidP="00A50CF6">
          <w:pPr>
            <w:pStyle w:val="Huisstijl-Retouradres"/>
          </w:pPr>
          <w:r>
            <w:t>&gt; Retouradres Postbus 20401 2500 EK Den Haag</w:t>
          </w:r>
        </w:p>
      </w:tc>
    </w:tr>
    <w:tr w:rsidR="00DD25E7" w14:paraId="54287FD1" w14:textId="77777777" w:rsidTr="009E2051">
      <w:tc>
        <w:tcPr>
          <w:tcW w:w="7520" w:type="dxa"/>
          <w:gridSpan w:val="2"/>
        </w:tcPr>
        <w:p w14:paraId="3D251F24" w14:textId="77777777" w:rsidR="00527BD4" w:rsidRPr="00983E8F" w:rsidRDefault="00527BD4" w:rsidP="00A50CF6">
          <w:pPr>
            <w:pStyle w:val="Huisstijl-Rubricering"/>
          </w:pPr>
        </w:p>
      </w:tc>
    </w:tr>
    <w:tr w:rsidR="00DD25E7" w14:paraId="13CF7E30" w14:textId="77777777" w:rsidTr="009E2051">
      <w:trPr>
        <w:trHeight w:hRule="exact" w:val="2440"/>
      </w:trPr>
      <w:tc>
        <w:tcPr>
          <w:tcW w:w="7520" w:type="dxa"/>
          <w:gridSpan w:val="2"/>
        </w:tcPr>
        <w:p w14:paraId="30BC69AA" w14:textId="77777777" w:rsidR="00527BD4" w:rsidRDefault="00553E3A" w:rsidP="00A50CF6">
          <w:pPr>
            <w:pStyle w:val="Huisstijl-NAW"/>
          </w:pPr>
          <w:r>
            <w:t>De Voorzitter van de Tweede Kamer</w:t>
          </w:r>
        </w:p>
        <w:p w14:paraId="472E7872" w14:textId="77777777" w:rsidR="00DD25E7" w:rsidRDefault="00553E3A">
          <w:pPr>
            <w:pStyle w:val="Huisstijl-NAW"/>
          </w:pPr>
          <w:r>
            <w:t>der Staten-Generaal</w:t>
          </w:r>
        </w:p>
        <w:p w14:paraId="5CCF9783" w14:textId="77777777" w:rsidR="00DD25E7" w:rsidRDefault="00553E3A">
          <w:pPr>
            <w:pStyle w:val="Huisstijl-NAW"/>
          </w:pPr>
          <w:r>
            <w:t>Prinses Irenestraat 6</w:t>
          </w:r>
        </w:p>
        <w:p w14:paraId="22F45E39" w14:textId="13A6C52C" w:rsidR="00DD25E7" w:rsidRDefault="00553E3A">
          <w:pPr>
            <w:pStyle w:val="Huisstijl-NAW"/>
          </w:pPr>
          <w:r>
            <w:t xml:space="preserve">2595 BD </w:t>
          </w:r>
          <w:r w:rsidR="00B97CFE">
            <w:t xml:space="preserve"> DEN HAAG</w:t>
          </w:r>
          <w:r w:rsidR="00486354">
            <w:t xml:space="preserve"> </w:t>
          </w:r>
        </w:p>
      </w:tc>
    </w:tr>
    <w:tr w:rsidR="00DD25E7" w14:paraId="242370D7" w14:textId="77777777" w:rsidTr="009E2051">
      <w:trPr>
        <w:trHeight w:hRule="exact" w:val="400"/>
      </w:trPr>
      <w:tc>
        <w:tcPr>
          <w:tcW w:w="7520" w:type="dxa"/>
          <w:gridSpan w:val="2"/>
        </w:tcPr>
        <w:p w14:paraId="1A28A3D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D25E7" w14:paraId="2B7CE934" w14:textId="77777777" w:rsidTr="009E2051">
      <w:trPr>
        <w:trHeight w:val="240"/>
      </w:trPr>
      <w:tc>
        <w:tcPr>
          <w:tcW w:w="900" w:type="dxa"/>
        </w:tcPr>
        <w:p w14:paraId="7EAC9EE0" w14:textId="77777777" w:rsidR="00527BD4" w:rsidRPr="007709EF" w:rsidRDefault="00553E3A" w:rsidP="00A50CF6">
          <w:pPr>
            <w:rPr>
              <w:szCs w:val="18"/>
            </w:rPr>
          </w:pPr>
          <w:r>
            <w:rPr>
              <w:szCs w:val="18"/>
            </w:rPr>
            <w:t>Datum</w:t>
          </w:r>
        </w:p>
      </w:tc>
      <w:tc>
        <w:tcPr>
          <w:tcW w:w="6620" w:type="dxa"/>
        </w:tcPr>
        <w:p w14:paraId="3F57EF1C" w14:textId="3154FDD1" w:rsidR="00527BD4" w:rsidRPr="007709EF" w:rsidRDefault="00376F2B" w:rsidP="00A50CF6">
          <w:r>
            <w:t>25 november 2025</w:t>
          </w:r>
        </w:p>
      </w:tc>
    </w:tr>
    <w:tr w:rsidR="00DD25E7" w14:paraId="71DB8A4F" w14:textId="77777777" w:rsidTr="004B02E6">
      <w:trPr>
        <w:trHeight w:val="873"/>
      </w:trPr>
      <w:tc>
        <w:tcPr>
          <w:tcW w:w="900" w:type="dxa"/>
        </w:tcPr>
        <w:p w14:paraId="720B362C" w14:textId="77777777" w:rsidR="00527BD4" w:rsidRPr="007709EF" w:rsidRDefault="00553E3A" w:rsidP="00A50CF6">
          <w:pPr>
            <w:rPr>
              <w:szCs w:val="18"/>
            </w:rPr>
          </w:pPr>
          <w:r>
            <w:rPr>
              <w:szCs w:val="18"/>
            </w:rPr>
            <w:t>Betreft</w:t>
          </w:r>
        </w:p>
      </w:tc>
      <w:tc>
        <w:tcPr>
          <w:tcW w:w="6620" w:type="dxa"/>
        </w:tcPr>
        <w:p w14:paraId="332A1E5C" w14:textId="374986B4" w:rsidR="00527BD4" w:rsidRPr="007709EF" w:rsidRDefault="00553E3A" w:rsidP="00A50CF6">
          <w:r>
            <w:t>Uitstel beantwoording vragen over "ernstig dierenleed bij transporten van honderdduizenden zieke en kwetsbare biggetjes naar Zuid-Europa"</w:t>
          </w:r>
        </w:p>
      </w:tc>
    </w:tr>
  </w:tbl>
  <w:p w14:paraId="61BD3DBE" w14:textId="77777777" w:rsidR="00376F2B" w:rsidRPr="00BC4AE3" w:rsidRDefault="00376F2B"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66C136E">
      <w:start w:val="1"/>
      <w:numFmt w:val="bullet"/>
      <w:pStyle w:val="Lijstopsomteken"/>
      <w:lvlText w:val="•"/>
      <w:lvlJc w:val="left"/>
      <w:pPr>
        <w:tabs>
          <w:tab w:val="num" w:pos="227"/>
        </w:tabs>
        <w:ind w:left="227" w:hanging="227"/>
      </w:pPr>
      <w:rPr>
        <w:rFonts w:ascii="Verdana" w:hAnsi="Verdana" w:hint="default"/>
        <w:sz w:val="18"/>
        <w:szCs w:val="18"/>
      </w:rPr>
    </w:lvl>
    <w:lvl w:ilvl="1" w:tplc="C1DEEA68" w:tentative="1">
      <w:start w:val="1"/>
      <w:numFmt w:val="bullet"/>
      <w:lvlText w:val="o"/>
      <w:lvlJc w:val="left"/>
      <w:pPr>
        <w:tabs>
          <w:tab w:val="num" w:pos="1440"/>
        </w:tabs>
        <w:ind w:left="1440" w:hanging="360"/>
      </w:pPr>
      <w:rPr>
        <w:rFonts w:ascii="Courier New" w:hAnsi="Courier New" w:cs="Courier New" w:hint="default"/>
      </w:rPr>
    </w:lvl>
    <w:lvl w:ilvl="2" w:tplc="24900558" w:tentative="1">
      <w:start w:val="1"/>
      <w:numFmt w:val="bullet"/>
      <w:lvlText w:val=""/>
      <w:lvlJc w:val="left"/>
      <w:pPr>
        <w:tabs>
          <w:tab w:val="num" w:pos="2160"/>
        </w:tabs>
        <w:ind w:left="2160" w:hanging="360"/>
      </w:pPr>
      <w:rPr>
        <w:rFonts w:ascii="Wingdings" w:hAnsi="Wingdings" w:hint="default"/>
      </w:rPr>
    </w:lvl>
    <w:lvl w:ilvl="3" w:tplc="75EC667A" w:tentative="1">
      <w:start w:val="1"/>
      <w:numFmt w:val="bullet"/>
      <w:lvlText w:val=""/>
      <w:lvlJc w:val="left"/>
      <w:pPr>
        <w:tabs>
          <w:tab w:val="num" w:pos="2880"/>
        </w:tabs>
        <w:ind w:left="2880" w:hanging="360"/>
      </w:pPr>
      <w:rPr>
        <w:rFonts w:ascii="Symbol" w:hAnsi="Symbol" w:hint="default"/>
      </w:rPr>
    </w:lvl>
    <w:lvl w:ilvl="4" w:tplc="EDC4039A" w:tentative="1">
      <w:start w:val="1"/>
      <w:numFmt w:val="bullet"/>
      <w:lvlText w:val="o"/>
      <w:lvlJc w:val="left"/>
      <w:pPr>
        <w:tabs>
          <w:tab w:val="num" w:pos="3600"/>
        </w:tabs>
        <w:ind w:left="3600" w:hanging="360"/>
      </w:pPr>
      <w:rPr>
        <w:rFonts w:ascii="Courier New" w:hAnsi="Courier New" w:cs="Courier New" w:hint="default"/>
      </w:rPr>
    </w:lvl>
    <w:lvl w:ilvl="5" w:tplc="777AF816" w:tentative="1">
      <w:start w:val="1"/>
      <w:numFmt w:val="bullet"/>
      <w:lvlText w:val=""/>
      <w:lvlJc w:val="left"/>
      <w:pPr>
        <w:tabs>
          <w:tab w:val="num" w:pos="4320"/>
        </w:tabs>
        <w:ind w:left="4320" w:hanging="360"/>
      </w:pPr>
      <w:rPr>
        <w:rFonts w:ascii="Wingdings" w:hAnsi="Wingdings" w:hint="default"/>
      </w:rPr>
    </w:lvl>
    <w:lvl w:ilvl="6" w:tplc="299826B0" w:tentative="1">
      <w:start w:val="1"/>
      <w:numFmt w:val="bullet"/>
      <w:lvlText w:val=""/>
      <w:lvlJc w:val="left"/>
      <w:pPr>
        <w:tabs>
          <w:tab w:val="num" w:pos="5040"/>
        </w:tabs>
        <w:ind w:left="5040" w:hanging="360"/>
      </w:pPr>
      <w:rPr>
        <w:rFonts w:ascii="Symbol" w:hAnsi="Symbol" w:hint="default"/>
      </w:rPr>
    </w:lvl>
    <w:lvl w:ilvl="7" w:tplc="8042FD44" w:tentative="1">
      <w:start w:val="1"/>
      <w:numFmt w:val="bullet"/>
      <w:lvlText w:val="o"/>
      <w:lvlJc w:val="left"/>
      <w:pPr>
        <w:tabs>
          <w:tab w:val="num" w:pos="5760"/>
        </w:tabs>
        <w:ind w:left="5760" w:hanging="360"/>
      </w:pPr>
      <w:rPr>
        <w:rFonts w:ascii="Courier New" w:hAnsi="Courier New" w:cs="Courier New" w:hint="default"/>
      </w:rPr>
    </w:lvl>
    <w:lvl w:ilvl="8" w:tplc="ACBC54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8808B74">
      <w:start w:val="1"/>
      <w:numFmt w:val="bullet"/>
      <w:pStyle w:val="Lijstopsomteken2"/>
      <w:lvlText w:val="–"/>
      <w:lvlJc w:val="left"/>
      <w:pPr>
        <w:tabs>
          <w:tab w:val="num" w:pos="227"/>
        </w:tabs>
        <w:ind w:left="227" w:firstLine="0"/>
      </w:pPr>
      <w:rPr>
        <w:rFonts w:ascii="Verdana" w:hAnsi="Verdana" w:hint="default"/>
      </w:rPr>
    </w:lvl>
    <w:lvl w:ilvl="1" w:tplc="4168A682" w:tentative="1">
      <w:start w:val="1"/>
      <w:numFmt w:val="bullet"/>
      <w:lvlText w:val="o"/>
      <w:lvlJc w:val="left"/>
      <w:pPr>
        <w:tabs>
          <w:tab w:val="num" w:pos="1440"/>
        </w:tabs>
        <w:ind w:left="1440" w:hanging="360"/>
      </w:pPr>
      <w:rPr>
        <w:rFonts w:ascii="Courier New" w:hAnsi="Courier New" w:cs="Courier New" w:hint="default"/>
      </w:rPr>
    </w:lvl>
    <w:lvl w:ilvl="2" w:tplc="61821E84" w:tentative="1">
      <w:start w:val="1"/>
      <w:numFmt w:val="bullet"/>
      <w:lvlText w:val=""/>
      <w:lvlJc w:val="left"/>
      <w:pPr>
        <w:tabs>
          <w:tab w:val="num" w:pos="2160"/>
        </w:tabs>
        <w:ind w:left="2160" w:hanging="360"/>
      </w:pPr>
      <w:rPr>
        <w:rFonts w:ascii="Wingdings" w:hAnsi="Wingdings" w:hint="default"/>
      </w:rPr>
    </w:lvl>
    <w:lvl w:ilvl="3" w:tplc="2C9A7932" w:tentative="1">
      <w:start w:val="1"/>
      <w:numFmt w:val="bullet"/>
      <w:lvlText w:val=""/>
      <w:lvlJc w:val="left"/>
      <w:pPr>
        <w:tabs>
          <w:tab w:val="num" w:pos="2880"/>
        </w:tabs>
        <w:ind w:left="2880" w:hanging="360"/>
      </w:pPr>
      <w:rPr>
        <w:rFonts w:ascii="Symbol" w:hAnsi="Symbol" w:hint="default"/>
      </w:rPr>
    </w:lvl>
    <w:lvl w:ilvl="4" w:tplc="D8CCCC62" w:tentative="1">
      <w:start w:val="1"/>
      <w:numFmt w:val="bullet"/>
      <w:lvlText w:val="o"/>
      <w:lvlJc w:val="left"/>
      <w:pPr>
        <w:tabs>
          <w:tab w:val="num" w:pos="3600"/>
        </w:tabs>
        <w:ind w:left="3600" w:hanging="360"/>
      </w:pPr>
      <w:rPr>
        <w:rFonts w:ascii="Courier New" w:hAnsi="Courier New" w:cs="Courier New" w:hint="default"/>
      </w:rPr>
    </w:lvl>
    <w:lvl w:ilvl="5" w:tplc="4EBAC78E" w:tentative="1">
      <w:start w:val="1"/>
      <w:numFmt w:val="bullet"/>
      <w:lvlText w:val=""/>
      <w:lvlJc w:val="left"/>
      <w:pPr>
        <w:tabs>
          <w:tab w:val="num" w:pos="4320"/>
        </w:tabs>
        <w:ind w:left="4320" w:hanging="360"/>
      </w:pPr>
      <w:rPr>
        <w:rFonts w:ascii="Wingdings" w:hAnsi="Wingdings" w:hint="default"/>
      </w:rPr>
    </w:lvl>
    <w:lvl w:ilvl="6" w:tplc="1230FD4E" w:tentative="1">
      <w:start w:val="1"/>
      <w:numFmt w:val="bullet"/>
      <w:lvlText w:val=""/>
      <w:lvlJc w:val="left"/>
      <w:pPr>
        <w:tabs>
          <w:tab w:val="num" w:pos="5040"/>
        </w:tabs>
        <w:ind w:left="5040" w:hanging="360"/>
      </w:pPr>
      <w:rPr>
        <w:rFonts w:ascii="Symbol" w:hAnsi="Symbol" w:hint="default"/>
      </w:rPr>
    </w:lvl>
    <w:lvl w:ilvl="7" w:tplc="63D0BC7A" w:tentative="1">
      <w:start w:val="1"/>
      <w:numFmt w:val="bullet"/>
      <w:lvlText w:val="o"/>
      <w:lvlJc w:val="left"/>
      <w:pPr>
        <w:tabs>
          <w:tab w:val="num" w:pos="5760"/>
        </w:tabs>
        <w:ind w:left="5760" w:hanging="360"/>
      </w:pPr>
      <w:rPr>
        <w:rFonts w:ascii="Courier New" w:hAnsi="Courier New" w:cs="Courier New" w:hint="default"/>
      </w:rPr>
    </w:lvl>
    <w:lvl w:ilvl="8" w:tplc="05169E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8271122">
    <w:abstractNumId w:val="10"/>
  </w:num>
  <w:num w:numId="2" w16cid:durableId="1626154067">
    <w:abstractNumId w:val="7"/>
  </w:num>
  <w:num w:numId="3" w16cid:durableId="1246302030">
    <w:abstractNumId w:val="6"/>
  </w:num>
  <w:num w:numId="4" w16cid:durableId="277109881">
    <w:abstractNumId w:val="5"/>
  </w:num>
  <w:num w:numId="5" w16cid:durableId="1295134756">
    <w:abstractNumId w:val="4"/>
  </w:num>
  <w:num w:numId="6" w16cid:durableId="1157263408">
    <w:abstractNumId w:val="8"/>
  </w:num>
  <w:num w:numId="7" w16cid:durableId="503738999">
    <w:abstractNumId w:val="3"/>
  </w:num>
  <w:num w:numId="8" w16cid:durableId="344291704">
    <w:abstractNumId w:val="2"/>
  </w:num>
  <w:num w:numId="9" w16cid:durableId="1589386292">
    <w:abstractNumId w:val="1"/>
  </w:num>
  <w:num w:numId="10" w16cid:durableId="777062354">
    <w:abstractNumId w:val="0"/>
  </w:num>
  <w:num w:numId="11" w16cid:durableId="1721855904">
    <w:abstractNumId w:val="9"/>
  </w:num>
  <w:num w:numId="12" w16cid:durableId="904874413">
    <w:abstractNumId w:val="11"/>
  </w:num>
  <w:num w:numId="13" w16cid:durableId="1713536767">
    <w:abstractNumId w:val="13"/>
  </w:num>
  <w:num w:numId="14" w16cid:durableId="4164396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7C77"/>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013D"/>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6F2B"/>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02E6"/>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3E3A"/>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336E"/>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105B"/>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2565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3938"/>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7CFE"/>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25E7"/>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55B5"/>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8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80</ap:Words>
  <ap:Characters>493</ap:Characters>
  <ap:DocSecurity>0</ap:DocSecurity>
  <ap:Lines>4</ap:Lines>
  <ap:Paragraphs>1</ap:Paragraphs>
  <ap:ScaleCrop>false</ap:ScaleCrop>
  <ap:LinksUpToDate>false</ap:LinksUpToDate>
  <ap:CharactersWithSpaces>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2025-11-25T07:01:00.0000000Z</dcterms:created>
  <dcterms:modified xsi:type="dcterms:W3CDTF">2025-11-25T07:02:00.0000000Z</dcterms:modified>
  <dc:description>------------------------</dc:description>
  <dc:subject/>
  <keywords/>
  <version/>
  <category/>
</coreProperties>
</file>