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C6550" w:rsidRDefault="00234328" w14:paraId="2A1D659F" w14:textId="77777777">
      <w:r>
        <w:t>Geachte Voorzitter,</w:t>
      </w:r>
      <w:r>
        <w:br/>
      </w:r>
    </w:p>
    <w:p w:rsidR="00677EFC" w:rsidP="00EC6550" w:rsidRDefault="00234328" w14:paraId="519FD046" w14:textId="2248EDBA">
      <w:pPr>
        <w:rPr>
          <w:szCs w:val="18"/>
        </w:rPr>
      </w:pPr>
      <w:r>
        <w:t xml:space="preserve">Hierbij zend ik u de antwoorden op de vragen van het lid </w:t>
      </w:r>
      <w:r w:rsidRPr="00234328">
        <w:t>Veltman (VVD) over de brandbrief van burgemeesters over de wolf en over wolven uitrusten met zenders.</w:t>
      </w:r>
      <w:r>
        <w:t xml:space="preserve"> (</w:t>
      </w:r>
      <w:r w:rsidR="004222CE">
        <w:t xml:space="preserve">kenmerk: </w:t>
      </w:r>
      <w:r w:rsidRPr="00234328">
        <w:t>2025Z18037</w:t>
      </w:r>
      <w:r w:rsidR="004222CE">
        <w:t>;</w:t>
      </w:r>
      <w:r>
        <w:t xml:space="preserve"> ingezonden</w:t>
      </w:r>
      <w:r w:rsidR="004222CE">
        <w:t>:</w:t>
      </w:r>
      <w:r>
        <w:t xml:space="preserve"> </w:t>
      </w:r>
      <w:r w:rsidRPr="00234328">
        <w:t>29 september 2025</w:t>
      </w:r>
      <w:r>
        <w:t>).</w:t>
      </w:r>
    </w:p>
    <w:p w:rsidR="009850B1" w:rsidP="00EC6550" w:rsidRDefault="009850B1" w14:paraId="7B05FD12" w14:textId="77777777">
      <w:pPr>
        <w:rPr>
          <w:szCs w:val="18"/>
        </w:rPr>
      </w:pPr>
    </w:p>
    <w:p w:rsidR="00426BC7" w:rsidP="00EC6550" w:rsidRDefault="00426BC7" w14:paraId="2FCA8E1B" w14:textId="77777777">
      <w:pPr>
        <w:rPr>
          <w:szCs w:val="18"/>
        </w:rPr>
      </w:pPr>
    </w:p>
    <w:p w:rsidR="004222CE" w:rsidP="00EC6550" w:rsidRDefault="004222CE" w14:paraId="7CA00AF5" w14:textId="77777777">
      <w:pPr>
        <w:rPr>
          <w:szCs w:val="18"/>
        </w:rPr>
      </w:pPr>
    </w:p>
    <w:p w:rsidR="004222CE" w:rsidP="00EC6550" w:rsidRDefault="004222CE" w14:paraId="23B57E5E" w14:textId="77777777">
      <w:pPr>
        <w:rPr>
          <w:szCs w:val="18"/>
        </w:rPr>
      </w:pPr>
    </w:p>
    <w:p w:rsidR="00426BC7" w:rsidP="00EC6550" w:rsidRDefault="00426BC7" w14:paraId="08BA7150" w14:textId="77777777">
      <w:pPr>
        <w:tabs>
          <w:tab w:val="left" w:pos="945"/>
        </w:tabs>
        <w:rPr>
          <w:szCs w:val="18"/>
        </w:rPr>
      </w:pPr>
    </w:p>
    <w:p w:rsidRPr="00A54BCC" w:rsidR="00C90702" w:rsidP="00EC6550" w:rsidRDefault="00234328" w14:paraId="7399B2D2" w14:textId="77777777">
      <w:pPr>
        <w:rPr>
          <w:szCs w:val="18"/>
        </w:rPr>
      </w:pPr>
      <w:r>
        <w:t xml:space="preserve">Jean </w:t>
      </w:r>
      <w:proofErr w:type="spellStart"/>
      <w:r>
        <w:t>Rummenie</w:t>
      </w:r>
      <w:proofErr w:type="spellEnd"/>
    </w:p>
    <w:p w:rsidRPr="00426BC7" w:rsidR="00426BC7" w:rsidP="00EC6550" w:rsidRDefault="00234328" w14:paraId="6A6E1B4C"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EC6550" w:rsidRDefault="00C25A1D" w14:paraId="1D1A19F0" w14:textId="77777777">
      <w:pPr>
        <w:rPr>
          <w:rStyle w:val="Zwaar"/>
          <w:b w:val="0"/>
          <w:bCs w:val="0"/>
        </w:rPr>
      </w:pPr>
    </w:p>
    <w:p w:rsidR="00C25A1D" w:rsidP="00EC6550" w:rsidRDefault="00234328" w14:paraId="0D61D22D" w14:textId="77777777">
      <w:pPr>
        <w:rPr>
          <w:b/>
        </w:rPr>
      </w:pPr>
      <w:r>
        <w:rPr>
          <w:b/>
        </w:rPr>
        <w:br w:type="page"/>
      </w:r>
    </w:p>
    <w:p w:rsidRPr="00234328" w:rsidR="00234328" w:rsidP="00EC6550" w:rsidRDefault="00234328" w14:paraId="3F13492A" w14:textId="2037FF74">
      <w:pPr>
        <w:rPr>
          <w:b/>
        </w:rPr>
      </w:pPr>
      <w:r w:rsidRPr="00234328">
        <w:rPr>
          <w:b/>
        </w:rPr>
        <w:t>2025Z18037</w:t>
      </w:r>
    </w:p>
    <w:p w:rsidR="00C25A1D" w:rsidP="00EC6550" w:rsidRDefault="00C25A1D" w14:paraId="7CC8AE7C" w14:textId="61EAA633">
      <w:pPr>
        <w:rPr>
          <w:b/>
        </w:rPr>
      </w:pPr>
    </w:p>
    <w:p w:rsidRPr="00C25A1D" w:rsidR="00C25A1D" w:rsidP="00EC6550" w:rsidRDefault="00234328" w14:paraId="39DAB658" w14:textId="77777777">
      <w:pPr>
        <w:rPr>
          <w:rStyle w:val="Zwaar"/>
          <w:b w:val="0"/>
          <w:bCs w:val="0"/>
        </w:rPr>
      </w:pPr>
      <w:r w:rsidRPr="00C25A1D">
        <w:rPr>
          <w:rStyle w:val="Zwaar"/>
          <w:b w:val="0"/>
          <w:bCs w:val="0"/>
        </w:rPr>
        <w:t>1</w:t>
      </w:r>
    </w:p>
    <w:p w:rsidRPr="00234328" w:rsidR="00234328" w:rsidP="00EC6550" w:rsidRDefault="00234328" w14:paraId="0E1FFB86" w14:textId="3A3ADDCB">
      <w:r w:rsidRPr="00234328">
        <w:t>Herkent u de signalen uit de brandbrief dat de angst en maatschappelijke onrust toenemen doordat wolven vaker nabij mensen, bebouwing en huisdieren worden gesignaleerd?</w:t>
      </w:r>
      <w:r w:rsidRPr="00234328">
        <w:br/>
      </w:r>
    </w:p>
    <w:p w:rsidRPr="00C25A1D" w:rsidR="00234328" w:rsidP="00EC6550" w:rsidRDefault="00234328" w14:paraId="6617B3FC" w14:textId="77777777">
      <w:pPr>
        <w:rPr>
          <w:b/>
          <w:bCs/>
        </w:rPr>
      </w:pPr>
      <w:r w:rsidRPr="00C25A1D">
        <w:rPr>
          <w:rStyle w:val="Zwaar"/>
          <w:b w:val="0"/>
          <w:bCs w:val="0"/>
        </w:rPr>
        <w:t>Antwoord</w:t>
      </w:r>
    </w:p>
    <w:p w:rsidR="00234328" w:rsidP="00EC6550" w:rsidRDefault="00007977" w14:paraId="3660BF5C" w14:textId="6A6FD4DE">
      <w:r>
        <w:t xml:space="preserve">Ik ben me zeer bewust van de toenemende angst en maatschappelijke onrust. Daarom zet ik me </w:t>
      </w:r>
      <w:r w:rsidR="000D6A0C">
        <w:t>s</w:t>
      </w:r>
      <w:r w:rsidRPr="000D6A0C" w:rsidR="000D6A0C">
        <w:t>amen met provincies en gemeenten</w:t>
      </w:r>
      <w:r w:rsidR="000D6A0C">
        <w:t xml:space="preserve"> </w:t>
      </w:r>
      <w:r>
        <w:t>met de grootste urgentie in om incidenten met wolven tegen te gaan en adequaat ingrijpen bij incidenten mogelijk te maken.</w:t>
      </w:r>
    </w:p>
    <w:p w:rsidR="00234328" w:rsidP="00EC6550" w:rsidRDefault="00234328" w14:paraId="389A0D15" w14:textId="77777777"/>
    <w:p w:rsidR="00234328" w:rsidP="00EC6550" w:rsidRDefault="00234328" w14:paraId="7E58F910" w14:textId="77777777">
      <w:r>
        <w:t>2</w:t>
      </w:r>
    </w:p>
    <w:p w:rsidRPr="00234328" w:rsidR="00234328" w:rsidP="00EC6550" w:rsidRDefault="00234328" w14:paraId="7C00EA57" w14:textId="01C504E2">
      <w:r w:rsidRPr="00234328">
        <w:t>Deelt u de opvatting dat het uitrusten van wolven met zenders noodzakelijk is om beter inzicht te krijgen in hun gedrag en verplaatsingen in een klein en dichtbevolkt land als Nederland, en dat dit direct kan bijdragen aan veiligheid en risicobeheersing?</w:t>
      </w:r>
      <w:r w:rsidRPr="00234328">
        <w:br/>
      </w:r>
    </w:p>
    <w:p w:rsidRPr="00C25A1D" w:rsidR="00234328" w:rsidP="00EC6550" w:rsidRDefault="00234328" w14:paraId="56B9D76C" w14:textId="77777777">
      <w:pPr>
        <w:rPr>
          <w:b/>
          <w:bCs/>
        </w:rPr>
      </w:pPr>
      <w:r w:rsidRPr="00C25A1D">
        <w:rPr>
          <w:rStyle w:val="Zwaar"/>
          <w:b w:val="0"/>
          <w:bCs w:val="0"/>
        </w:rPr>
        <w:t>Antwoord</w:t>
      </w:r>
    </w:p>
    <w:p w:rsidR="00265A9D" w:rsidP="00EC6550" w:rsidRDefault="00265A9D" w14:paraId="153AE91D" w14:textId="6E397DF0">
      <w:pPr>
        <w:pStyle w:val="Lijstopsomteken"/>
        <w:numPr>
          <w:ilvl w:val="0"/>
          <w:numId w:val="0"/>
        </w:numPr>
      </w:pPr>
      <w:r>
        <w:t xml:space="preserve">Ik vind het zenderen van wolven van </w:t>
      </w:r>
      <w:r w:rsidR="00543400">
        <w:t>groot</w:t>
      </w:r>
      <w:r>
        <w:t xml:space="preserve"> belang om meer inzicht te krijgen in het gedrag van probleemwolven. De gegevens uit zenderonderzoek kunnen behulpzaam zijn bij het opstellen van beleid om incidenten met wolven te beperken.</w:t>
      </w:r>
    </w:p>
    <w:p w:rsidR="00265A9D" w:rsidP="00EC6550" w:rsidRDefault="00265A9D" w14:paraId="033C0C71" w14:textId="77777777">
      <w:pPr>
        <w:pStyle w:val="Lijstopsomteken"/>
        <w:numPr>
          <w:ilvl w:val="0"/>
          <w:numId w:val="0"/>
        </w:numPr>
      </w:pPr>
    </w:p>
    <w:p w:rsidR="00234328" w:rsidP="00EC6550" w:rsidRDefault="00234328" w14:paraId="04187981" w14:textId="77777777">
      <w:r>
        <w:t>3</w:t>
      </w:r>
    </w:p>
    <w:p w:rsidRPr="00234328" w:rsidR="00234328" w:rsidP="00EC6550" w:rsidRDefault="00234328" w14:paraId="4A2B0151" w14:textId="35010B3A">
      <w:r w:rsidRPr="00234328">
        <w:t xml:space="preserve">Bent u bereid te bevorderen dat in het vervolgonderzoek álle bekende roedels in Nederland worden </w:t>
      </w:r>
      <w:proofErr w:type="spellStart"/>
      <w:r w:rsidRPr="00234328">
        <w:t>bezenderd</w:t>
      </w:r>
      <w:proofErr w:type="spellEnd"/>
      <w:r w:rsidRPr="00234328">
        <w:t>, zodat er een landelijk dekkend en meerjarig beeld ontstaat van verplaatsingen, incidenten en risico’s?</w:t>
      </w:r>
      <w:r w:rsidRPr="00234328">
        <w:br/>
      </w:r>
    </w:p>
    <w:p w:rsidRPr="00C25A1D" w:rsidR="00234328" w:rsidP="00EC6550" w:rsidRDefault="00234328" w14:paraId="04497344" w14:textId="77777777">
      <w:pPr>
        <w:rPr>
          <w:b/>
          <w:bCs/>
        </w:rPr>
      </w:pPr>
      <w:r w:rsidRPr="00C25A1D">
        <w:rPr>
          <w:rStyle w:val="Zwaar"/>
          <w:b w:val="0"/>
          <w:bCs w:val="0"/>
        </w:rPr>
        <w:t>Antwoord</w:t>
      </w:r>
    </w:p>
    <w:p w:rsidR="00265A9D" w:rsidP="00EC6550" w:rsidRDefault="005C415E" w14:paraId="1379466B" w14:textId="26DF7619">
      <w:r>
        <w:t>Ik</w:t>
      </w:r>
      <w:r w:rsidR="004222CE">
        <w:t xml:space="preserve"> </w:t>
      </w:r>
      <w:r>
        <w:t>ga er op inzetten</w:t>
      </w:r>
      <w:r w:rsidRPr="00480866" w:rsidR="00FB176F">
        <w:t xml:space="preserve"> om wolven via zenders </w:t>
      </w:r>
      <w:r w:rsidRPr="00AC3EF8" w:rsidR="00FB176F">
        <w:t>beter te monitoren</w:t>
      </w:r>
      <w:r w:rsidRPr="00480866" w:rsidR="00FB176F">
        <w:t xml:space="preserve"> in Nederland.</w:t>
      </w:r>
      <w:r w:rsidR="00265A9D">
        <w:t xml:space="preserve"> </w:t>
      </w:r>
      <w:r w:rsidRPr="00E8115E" w:rsidR="00265A9D">
        <w:t xml:space="preserve">Om een bruikbaar beeld van het gedrag van wolven in alle territoria in Nederland te krijgen, wordt door de deskundigen aangegeven dat idealiter in elk roedel ten minste een van de territoriale ouderdieren wordt </w:t>
      </w:r>
      <w:proofErr w:type="spellStart"/>
      <w:r w:rsidRPr="00E8115E" w:rsidR="00265A9D">
        <w:t>gezenderd</w:t>
      </w:r>
      <w:proofErr w:type="spellEnd"/>
      <w:r w:rsidRPr="00E8115E" w:rsidR="00265A9D">
        <w:t xml:space="preserve">. </w:t>
      </w:r>
      <w:r w:rsidR="00AC3EF8">
        <w:t>Er bestaan g</w:t>
      </w:r>
      <w:r w:rsidR="00F92A3D">
        <w:t>rote individuele verschillen</w:t>
      </w:r>
      <w:r w:rsidR="00AC3EF8">
        <w:t xml:space="preserve"> tussen dieren voor wat betreft hun gedrag</w:t>
      </w:r>
      <w:r w:rsidR="00F92A3D">
        <w:t>, maar ouder</w:t>
      </w:r>
      <w:r w:rsidR="00AC3EF8">
        <w:t>dieren</w:t>
      </w:r>
      <w:r w:rsidR="00F92A3D">
        <w:t xml:space="preserve"> kunnen </w:t>
      </w:r>
      <w:r w:rsidR="00AC3EF8">
        <w:t xml:space="preserve">in de regel </w:t>
      </w:r>
      <w:r w:rsidR="00F92A3D">
        <w:t xml:space="preserve">wel een </w:t>
      </w:r>
      <w:r w:rsidR="00AC3EF8">
        <w:t>goed</w:t>
      </w:r>
      <w:r w:rsidR="00D608CA">
        <w:t>e indicatie</w:t>
      </w:r>
      <w:r w:rsidR="00F92A3D">
        <w:t xml:space="preserve"> geven. </w:t>
      </w:r>
      <w:r w:rsidRPr="00E8115E" w:rsidR="00265A9D">
        <w:t>Deze dieren zijn de permanente gebruiker</w:t>
      </w:r>
      <w:r w:rsidR="00B90FAF">
        <w:t>s</w:t>
      </w:r>
      <w:r w:rsidRPr="00E8115E" w:rsidR="00265A9D">
        <w:t xml:space="preserve"> van dit territorium en hun gedrag is veelal exemplarisch voor het gedrag van alle dieren in </w:t>
      </w:r>
      <w:r w:rsidR="00A03BA2">
        <w:t>hun</w:t>
      </w:r>
      <w:r w:rsidRPr="00E8115E" w:rsidR="00265A9D">
        <w:t xml:space="preserve"> roedel.</w:t>
      </w:r>
    </w:p>
    <w:p w:rsidR="00234328" w:rsidP="00EC6550" w:rsidRDefault="00234328" w14:paraId="3C7E5901" w14:textId="77777777"/>
    <w:p w:rsidR="00234328" w:rsidP="00EC6550" w:rsidRDefault="00234328" w14:paraId="6B61A195" w14:textId="77777777">
      <w:r>
        <w:t>4</w:t>
      </w:r>
    </w:p>
    <w:p w:rsidR="00234328" w:rsidP="00EC6550" w:rsidRDefault="00234328" w14:paraId="6EDE680D" w14:textId="52622ED1">
      <w:r w:rsidRPr="00234328">
        <w:t xml:space="preserve">Welke juridische voorwaarden gelden momenteel voor zenderonderzoek bij wolven? </w:t>
      </w:r>
      <w:r w:rsidRPr="00EC0127">
        <w:t>Klopt het dat hiervoor een ontheffing onder artikel 16 van de Habitatrichtlijn is vereist, en hoe beoordeelt u de toepasbaarheid daarvan in de Nederlandse situatie?</w:t>
      </w:r>
    </w:p>
    <w:p w:rsidR="00784030" w:rsidP="00EC6550" w:rsidRDefault="00784030" w14:paraId="407AA2E6" w14:textId="77777777"/>
    <w:p w:rsidR="00EF46A9" w:rsidP="00EC6550" w:rsidRDefault="00EF46A9" w14:paraId="1953BE21" w14:textId="77777777"/>
    <w:p w:rsidR="00EF46A9" w:rsidP="00EC6550" w:rsidRDefault="00EF46A9" w14:paraId="574AEAB0" w14:textId="77777777"/>
    <w:p w:rsidR="00EF46A9" w:rsidP="00EC6550" w:rsidRDefault="00EF46A9" w14:paraId="445FD943" w14:textId="77777777"/>
    <w:p w:rsidRPr="00234328" w:rsidR="00EF46A9" w:rsidP="00EC6550" w:rsidRDefault="00EF46A9" w14:paraId="00CFD74F" w14:textId="77777777"/>
    <w:p w:rsidRPr="002D3AAE" w:rsidR="002D3AAE" w:rsidP="00EC6550" w:rsidRDefault="00234328" w14:paraId="16CD6FDD" w14:textId="4493B918">
      <w:r w:rsidRPr="00C25A1D">
        <w:rPr>
          <w:rStyle w:val="Zwaar"/>
          <w:b w:val="0"/>
          <w:bCs w:val="0"/>
        </w:rPr>
        <w:t>Antwoord</w:t>
      </w:r>
    </w:p>
    <w:p w:rsidRPr="00E8115E" w:rsidR="00FB176F" w:rsidP="00EC6550" w:rsidRDefault="00FB176F" w14:paraId="43FAC75B" w14:textId="4323ABB6">
      <w:pPr>
        <w:pStyle w:val="Lijstopsomteken"/>
        <w:numPr>
          <w:ilvl w:val="0"/>
          <w:numId w:val="0"/>
        </w:numPr>
      </w:pPr>
      <w:r w:rsidRPr="00E8115E">
        <w:t>Wanneer een wolf wordt gevangen, daarna verdoofd en vervolgens onder verdoving een halsbandzender wordt omgehangen, is er sprake van een dierproef.</w:t>
      </w:r>
      <w:r w:rsidRPr="004B4443">
        <w:rPr>
          <w:vertAlign w:val="superscript"/>
        </w:rPr>
        <w:footnoteReference w:id="1"/>
      </w:r>
      <w:r>
        <w:rPr>
          <w:vertAlign w:val="superscript"/>
        </w:rPr>
        <w:t xml:space="preserve"> </w:t>
      </w:r>
      <w:r>
        <w:t>Zender</w:t>
      </w:r>
      <w:r w:rsidRPr="00E8115E">
        <w:t xml:space="preserve">onderzoek zal </w:t>
      </w:r>
      <w:r w:rsidR="006D4C01">
        <w:t xml:space="preserve">daarom </w:t>
      </w:r>
      <w:r w:rsidRPr="00E8115E">
        <w:t xml:space="preserve">moeten voldoen aan de vereisten uit de Wet op de dierproeven (Wod). Dat betekent dat een instelling een </w:t>
      </w:r>
      <w:r w:rsidR="006D4C01">
        <w:t xml:space="preserve">algemene </w:t>
      </w:r>
      <w:r w:rsidRPr="00E8115E">
        <w:t xml:space="preserve">vergunning dient te hebben om proefdieronderzoek te mogen doen (instellingsvergunning). Tevens dient </w:t>
      </w:r>
      <w:r w:rsidR="006D4C01">
        <w:t xml:space="preserve">voor het specifieke zenderonderzoek </w:t>
      </w:r>
      <w:r w:rsidRPr="00E8115E">
        <w:t>een projectvergunning aangevraagd te worden bij de Centrale Commissie Dierproeven (CCD).</w:t>
      </w:r>
    </w:p>
    <w:p w:rsidR="00EC0127" w:rsidP="00EC6550" w:rsidRDefault="00EC0127" w14:paraId="4A914F7B" w14:textId="77777777">
      <w:pPr>
        <w:pStyle w:val="Lijstopsomteken"/>
        <w:numPr>
          <w:ilvl w:val="0"/>
          <w:numId w:val="0"/>
        </w:numPr>
      </w:pPr>
    </w:p>
    <w:p w:rsidRPr="002D3AAE" w:rsidR="002D3AAE" w:rsidP="00EC6550" w:rsidRDefault="00FB176F" w14:paraId="1798236C" w14:textId="4CECE58E">
      <w:pPr>
        <w:pStyle w:val="Lijstopsomteken"/>
        <w:numPr>
          <w:ilvl w:val="0"/>
          <w:numId w:val="0"/>
        </w:numPr>
      </w:pPr>
      <w:r w:rsidRPr="00E8115E">
        <w:t>Naast de verplichtingen van de Wod zal voor het vangen en verdoven van wolven ook moeten worden voldaan aan de voorwaarden van de Habitatrichtlijn. Hiervoor is een vergunning nodig van de provincie(s) waar het zenderen plaatsvindt</w:t>
      </w:r>
      <w:r w:rsidR="0063525A">
        <w:t xml:space="preserve"> of - w</w:t>
      </w:r>
      <w:r w:rsidRPr="00E8115E" w:rsidR="0063525A">
        <w:t xml:space="preserve">anneer onderzoek wordt uitgevoerd op terreinen van het </w:t>
      </w:r>
      <w:r w:rsidR="004222CE">
        <w:t>m</w:t>
      </w:r>
      <w:r w:rsidRPr="00E8115E" w:rsidR="0063525A">
        <w:t>inisterie van Defensie of op het Kroondomein</w:t>
      </w:r>
      <w:r w:rsidR="00A03BA2">
        <w:t xml:space="preserve"> - </w:t>
      </w:r>
      <w:r w:rsidR="0063525A">
        <w:t>een vergunning van</w:t>
      </w:r>
      <w:r w:rsidRPr="00E8115E" w:rsidR="0063525A">
        <w:t xml:space="preserve"> de Rijksdienst voor Ondernemend Nederland</w:t>
      </w:r>
      <w:r w:rsidR="00A03BA2">
        <w:t xml:space="preserve">. Deze vergunningplicht geldt </w:t>
      </w:r>
      <w:r w:rsidR="002D3AAE">
        <w:t xml:space="preserve">zodra </w:t>
      </w:r>
      <w:r w:rsidRPr="002D3AAE" w:rsidR="002D3AAE">
        <w:t xml:space="preserve">de </w:t>
      </w:r>
      <w:r w:rsidR="008748FB">
        <w:t xml:space="preserve">bij beide Kamers </w:t>
      </w:r>
      <w:r w:rsidRPr="002D3AAE" w:rsidR="002D3AAE">
        <w:t xml:space="preserve">voorgehangen </w:t>
      </w:r>
      <w:r w:rsidR="002D3AAE">
        <w:t>AM</w:t>
      </w:r>
      <w:r w:rsidRPr="002D3AAE" w:rsidR="002D3AAE">
        <w:t>v</w:t>
      </w:r>
      <w:r w:rsidR="002D3AAE">
        <w:t>B</w:t>
      </w:r>
      <w:r w:rsidR="00A03BA2">
        <w:t xml:space="preserve"> </w:t>
      </w:r>
      <w:r w:rsidRPr="002D3AAE" w:rsidR="002D3AAE">
        <w:t>van kracht word</w:t>
      </w:r>
      <w:r w:rsidR="002D3AAE">
        <w:t>t</w:t>
      </w:r>
      <w:r w:rsidRPr="002D3AAE" w:rsidR="002D3AAE">
        <w:t>.</w:t>
      </w:r>
      <w:r w:rsidR="00D21B2E">
        <w:rPr>
          <w:rStyle w:val="Voetnootmarkering"/>
        </w:rPr>
        <w:footnoteReference w:id="2"/>
      </w:r>
      <w:r w:rsidR="004222CE">
        <w:t xml:space="preserve"> </w:t>
      </w:r>
      <w:r w:rsidRPr="002D3AAE" w:rsidR="002D3AAE">
        <w:t>Tot die tijd geldt de specifieke zorgplicht</w:t>
      </w:r>
      <w:r w:rsidR="0040157A">
        <w:t xml:space="preserve"> van artikel</w:t>
      </w:r>
      <w:r w:rsidR="004222CE">
        <w:t> </w:t>
      </w:r>
      <w:r w:rsidR="0040157A">
        <w:t>11.27 van het Besluit activiteiten leefomgeving</w:t>
      </w:r>
      <w:r w:rsidRPr="002D3AAE" w:rsidR="002D3AAE">
        <w:t xml:space="preserve">, waaraan bij maatwerkvoorschrift verder invulling kan worden gegeven. </w:t>
      </w:r>
    </w:p>
    <w:p w:rsidR="002D3AAE" w:rsidP="00EC6550" w:rsidRDefault="002D3AAE" w14:paraId="72E7ED30" w14:textId="633AD0C4">
      <w:pPr>
        <w:pStyle w:val="Lijstopsomteken"/>
        <w:numPr>
          <w:ilvl w:val="0"/>
          <w:numId w:val="0"/>
        </w:numPr>
      </w:pPr>
    </w:p>
    <w:p w:rsidR="00A03BA2" w:rsidP="00EC6550" w:rsidRDefault="00FB176F" w14:paraId="56FAF136" w14:textId="77777777">
      <w:pPr>
        <w:pStyle w:val="Lijstopsomteken"/>
        <w:numPr>
          <w:ilvl w:val="0"/>
          <w:numId w:val="0"/>
        </w:numPr>
      </w:pPr>
      <w:r>
        <w:t xml:space="preserve">In de vergunning </w:t>
      </w:r>
      <w:r w:rsidR="00C70A7E">
        <w:t xml:space="preserve">– als straks de vergunningplicht van kracht is geworden – zal ook </w:t>
      </w:r>
      <w:r>
        <w:t>moet</w:t>
      </w:r>
      <w:r w:rsidR="00C70A7E">
        <w:t>en</w:t>
      </w:r>
      <w:r>
        <w:t xml:space="preserve"> worden aangegeven welke vangmethode gebruikt kan worden</w:t>
      </w:r>
      <w:r w:rsidR="00C70A7E">
        <w:t xml:space="preserve">. Tot de invoering van de vergunningplicht kunnen </w:t>
      </w:r>
      <w:r w:rsidR="0040157A">
        <w:t xml:space="preserve">in </w:t>
      </w:r>
      <w:r w:rsidR="00C70A7E">
        <w:t xml:space="preserve">een </w:t>
      </w:r>
      <w:r w:rsidR="0040157A">
        <w:t xml:space="preserve">maatwerkvoorschrift </w:t>
      </w:r>
      <w:r w:rsidR="00C70A7E">
        <w:t>o</w:t>
      </w:r>
      <w:r w:rsidR="0040157A">
        <w:t>p dit punt beperkingen worden gesteld</w:t>
      </w:r>
      <w:r>
        <w:t xml:space="preserve">. </w:t>
      </w:r>
    </w:p>
    <w:p w:rsidR="00FB176F" w:rsidP="00EC6550" w:rsidRDefault="00265A9D" w14:paraId="7930077F" w14:textId="45FC0B59">
      <w:pPr>
        <w:pStyle w:val="Lijstopsomteken"/>
        <w:numPr>
          <w:ilvl w:val="0"/>
          <w:numId w:val="0"/>
        </w:numPr>
      </w:pPr>
      <w:r w:rsidRPr="00E8115E">
        <w:t xml:space="preserve">Een verdovingsgeweer is </w:t>
      </w:r>
      <w:r>
        <w:t xml:space="preserve">de gebruikelijke vangmethode. Deze methode is echter </w:t>
      </w:r>
      <w:r w:rsidRPr="00E8115E">
        <w:t>alleen bruikbaar wanneer de wolf zich op een afstand bevindt die korter is dan circa 30 meter. Aangezien de natuurlijke verstoringsafstand van een wolf zo’n 100</w:t>
      </w:r>
      <w:r w:rsidR="004222CE">
        <w:t> </w:t>
      </w:r>
      <w:r w:rsidRPr="00E8115E">
        <w:t xml:space="preserve">meter is, is </w:t>
      </w:r>
      <w:r w:rsidR="009961E7">
        <w:t xml:space="preserve">veelal ook </w:t>
      </w:r>
      <w:r w:rsidRPr="00E8115E">
        <w:t>een manier nodig om dicht bij een wolf te kunnen komen.</w:t>
      </w:r>
      <w:r w:rsidR="009961E7">
        <w:t xml:space="preserve"> </w:t>
      </w:r>
      <w:r w:rsidR="00B25C4B">
        <w:t xml:space="preserve">Kastvallen zijn voor wolven minder </w:t>
      </w:r>
      <w:r w:rsidRPr="00743897" w:rsidR="00B25C4B">
        <w:t xml:space="preserve">geschikt, omdat de dieren deze in de regel vermijden. </w:t>
      </w:r>
      <w:r w:rsidRPr="00743897" w:rsidR="00FB176F">
        <w:t xml:space="preserve">Het gebruik van </w:t>
      </w:r>
      <w:r w:rsidR="00743897">
        <w:t xml:space="preserve">vallen met een niet-selectieve werking of van andere niet-selectieve middelen of vangmethode is op grond van artikel 15 van de </w:t>
      </w:r>
      <w:r w:rsidR="006C6881">
        <w:t>H</w:t>
      </w:r>
      <w:r w:rsidR="00743897">
        <w:t>abitatrichtlijn in beginsel verboden.</w:t>
      </w:r>
      <w:r w:rsidR="006C6881">
        <w:t xml:space="preserve"> </w:t>
      </w:r>
      <w:r w:rsidR="00743897">
        <w:t xml:space="preserve">Gebruik daarvan </w:t>
      </w:r>
      <w:r w:rsidRPr="00E8115E" w:rsidR="00FB176F">
        <w:t>vergt een aanvullende</w:t>
      </w:r>
      <w:r w:rsidR="00743897">
        <w:t xml:space="preserve"> omgevingsvergunning voor een</w:t>
      </w:r>
      <w:r w:rsidRPr="00E8115E" w:rsidR="00FB176F">
        <w:t xml:space="preserve"> flora</w:t>
      </w:r>
      <w:r w:rsidR="000B35B7">
        <w:t>-</w:t>
      </w:r>
      <w:r w:rsidRPr="00E8115E" w:rsidR="00FB176F">
        <w:t xml:space="preserve"> en fauna</w:t>
      </w:r>
      <w:r w:rsidR="00743897">
        <w:t>activiteit</w:t>
      </w:r>
      <w:r w:rsidRPr="00E8115E" w:rsidR="00FB176F">
        <w:t xml:space="preserve"> </w:t>
      </w:r>
      <w:r w:rsidR="003F587B">
        <w:t xml:space="preserve">dan wel maatwerkvoorschriften </w:t>
      </w:r>
      <w:r w:rsidRPr="00E8115E" w:rsidR="00FB176F">
        <w:t>van de betreffende provincie</w:t>
      </w:r>
      <w:r w:rsidR="001F5F35">
        <w:t>(</w:t>
      </w:r>
      <w:r w:rsidRPr="00E8115E" w:rsidR="00FB176F">
        <w:t>s</w:t>
      </w:r>
      <w:r w:rsidR="001F5F35">
        <w:t>)</w:t>
      </w:r>
      <w:r w:rsidR="00D21B2E">
        <w:t xml:space="preserve"> of - w</w:t>
      </w:r>
      <w:r w:rsidRPr="00E8115E" w:rsidR="00D21B2E">
        <w:t xml:space="preserve">anneer onderzoek wordt uitgevoerd op terreinen van het </w:t>
      </w:r>
      <w:r w:rsidR="004222CE">
        <w:t>m</w:t>
      </w:r>
      <w:r w:rsidRPr="00E8115E" w:rsidR="00D21B2E">
        <w:t>inisterie van Defensie of op het Kroondomein</w:t>
      </w:r>
      <w:r w:rsidR="00D21B2E">
        <w:t>, van</w:t>
      </w:r>
      <w:r w:rsidRPr="00E8115E" w:rsidR="00D21B2E">
        <w:t xml:space="preserve"> de Rijksdienst voor Ondernemend Nederland</w:t>
      </w:r>
      <w:r w:rsidRPr="00E8115E" w:rsidR="00FB176F">
        <w:t>.</w:t>
      </w:r>
      <w:r w:rsidR="00743897">
        <w:t xml:space="preserve"> Daarbij moet toepassing worden gegeven aan het beoordelingskader van artikel 16 van de Habitatrichtlijn.</w:t>
      </w:r>
    </w:p>
    <w:p w:rsidR="00FB176F" w:rsidP="00EC6550" w:rsidRDefault="00FB176F" w14:paraId="4A282BA9" w14:textId="77777777">
      <w:pPr>
        <w:pStyle w:val="Lijstopsomteken"/>
        <w:numPr>
          <w:ilvl w:val="0"/>
          <w:numId w:val="0"/>
        </w:numPr>
      </w:pPr>
    </w:p>
    <w:p w:rsidR="00F112EB" w:rsidP="00EC6550" w:rsidRDefault="00F112EB" w14:paraId="63B75372" w14:textId="0CAD4635">
      <w:pPr>
        <w:pStyle w:val="Lijstopsomteken"/>
        <w:numPr>
          <w:ilvl w:val="0"/>
          <w:numId w:val="0"/>
        </w:numPr>
      </w:pPr>
      <w:r>
        <w:t>Daarnaas</w:t>
      </w:r>
      <w:r w:rsidR="00785303">
        <w:t>t</w:t>
      </w:r>
      <w:r>
        <w:t xml:space="preserve"> heeft d</w:t>
      </w:r>
      <w:r w:rsidRPr="00480866" w:rsidR="00FB176F">
        <w:t>e EU een verbod ingesteld op het gebruik van wildklemmen voor het vangen van wilde dieren (Verordening 3254/91/EEG). Dit verbod is neergelegd in artikel 11.72, eerste lid</w:t>
      </w:r>
      <w:r w:rsidR="00C70A7E">
        <w:t>,</w:t>
      </w:r>
      <w:r w:rsidRPr="00480866" w:rsidR="00FB176F">
        <w:t xml:space="preserve"> onder b</w:t>
      </w:r>
      <w:r w:rsidR="00C70A7E">
        <w:t>,</w:t>
      </w:r>
      <w:r w:rsidRPr="00480866" w:rsidR="00FB176F">
        <w:t xml:space="preserve"> van het Besluit activiteiten leefomgeving.</w:t>
      </w:r>
      <w:r>
        <w:t xml:space="preserve"> Dit geldt in principe ook voor het gebruik</w:t>
      </w:r>
      <w:r w:rsidRPr="00480866" w:rsidR="00FB176F">
        <w:t xml:space="preserve">van pootklemmen voor het vangen van wolven. </w:t>
      </w:r>
      <w:r w:rsidR="00785303">
        <w:t>Volgens de Europese Commissie</w:t>
      </w:r>
      <w:r w:rsidR="00785303">
        <w:rPr>
          <w:rStyle w:val="Voetnootmarkering"/>
        </w:rPr>
        <w:footnoteReference w:id="3"/>
      </w:r>
      <w:r w:rsidR="00785303">
        <w:t xml:space="preserve"> kan evenwel b</w:t>
      </w:r>
      <w:r w:rsidRPr="00480866" w:rsidR="00FB176F">
        <w:t xml:space="preserve">ij </w:t>
      </w:r>
      <w:r>
        <w:t xml:space="preserve">uitzondering </w:t>
      </w:r>
      <w:r w:rsidRPr="00480866" w:rsidR="00FB176F">
        <w:t xml:space="preserve">voor wetenschappelijk onderzoek of monitoring van diersoorten </w:t>
      </w:r>
      <w:r w:rsidR="001E6BD6">
        <w:t xml:space="preserve">– waaronder zenderen kan worden begrepen - </w:t>
      </w:r>
      <w:r w:rsidRPr="00480866" w:rsidR="00FB176F">
        <w:t>het gebruik van pootklemmen worden toegestaan</w:t>
      </w:r>
      <w:r>
        <w:t xml:space="preserve">, </w:t>
      </w:r>
      <w:r w:rsidR="00785303">
        <w:t>in het licht van de doelstelling van Verordening 3254/91/EEG</w:t>
      </w:r>
      <w:r w:rsidRPr="00480866" w:rsidR="00FB176F">
        <w:t xml:space="preserve"> om de instandhouding van diersoort</w:t>
      </w:r>
      <w:r w:rsidR="00785303">
        <w:t>en</w:t>
      </w:r>
      <w:r w:rsidRPr="00480866" w:rsidR="00FB176F">
        <w:t xml:space="preserve"> te verbeteren</w:t>
      </w:r>
      <w:r w:rsidR="00785303">
        <w:t>. De pootklem kan dus niet worden gebruikt</w:t>
      </w:r>
      <w:r w:rsidRPr="00480866" w:rsidR="00FB176F">
        <w:t xml:space="preserve"> om </w:t>
      </w:r>
      <w:r w:rsidR="00FF5995">
        <w:t xml:space="preserve">dieren te vangen met als doel om </w:t>
      </w:r>
      <w:r w:rsidRPr="00480866" w:rsidR="00FB176F">
        <w:t>bijvoorbeeld dieren af te schrikken of bepaald gedrag te beïnvloeden.</w:t>
      </w:r>
    </w:p>
    <w:p w:rsidR="00265A9D" w:rsidP="00EC6550" w:rsidRDefault="00265A9D" w14:paraId="727CA593" w14:textId="77777777">
      <w:pPr>
        <w:pStyle w:val="Lijstopsomteken"/>
        <w:numPr>
          <w:ilvl w:val="0"/>
          <w:numId w:val="0"/>
        </w:numPr>
      </w:pPr>
    </w:p>
    <w:p w:rsidR="00234328" w:rsidP="00EC6550" w:rsidRDefault="00234328" w14:paraId="118E67D8" w14:textId="77777777">
      <w:r>
        <w:t>5</w:t>
      </w:r>
    </w:p>
    <w:p w:rsidR="00F02860" w:rsidP="00EC6550" w:rsidRDefault="00234328" w14:paraId="7FCA943C" w14:textId="339E1FBB">
      <w:r w:rsidRPr="00234328">
        <w:t>Hoeveel ontheffingen voor zenderonderzoek zijn in Nederland de afgelopen jaren verleend en uitgevoerd, en hoe verhoudt dit zich tot de praktijk in andere lidstaten, zoals Duitsland en Finland, waar structureel zenderprogramma’s bestaan?</w:t>
      </w:r>
      <w:r w:rsidRPr="00234328">
        <w:br/>
      </w:r>
    </w:p>
    <w:p w:rsidRPr="00C25A1D" w:rsidR="00234328" w:rsidP="00EC6550" w:rsidRDefault="00234328" w14:paraId="6151AE90" w14:textId="77777777">
      <w:pPr>
        <w:rPr>
          <w:b/>
          <w:bCs/>
        </w:rPr>
      </w:pPr>
      <w:r w:rsidRPr="00C25A1D">
        <w:rPr>
          <w:rStyle w:val="Zwaar"/>
          <w:b w:val="0"/>
          <w:bCs w:val="0"/>
        </w:rPr>
        <w:t>Antwoord</w:t>
      </w:r>
    </w:p>
    <w:p w:rsidRPr="00FA757E" w:rsidR="00096E2F" w:rsidP="00EC6550" w:rsidRDefault="00096E2F" w14:paraId="4B4D9EC5" w14:textId="6AC08A99">
      <w:r w:rsidRPr="00FA757E">
        <w:t xml:space="preserve">Wageningen University &amp; Research </w:t>
      </w:r>
      <w:r>
        <w:t xml:space="preserve">(WUR) </w:t>
      </w:r>
      <w:r w:rsidRPr="00FA757E">
        <w:t xml:space="preserve">beschikt sinds 7 september 2021 over een onherroepelijke </w:t>
      </w:r>
      <w:proofErr w:type="spellStart"/>
      <w:r w:rsidRPr="00FA757E">
        <w:t>onderzoeksontheffing</w:t>
      </w:r>
      <w:proofErr w:type="spellEnd"/>
      <w:r>
        <w:t>, verleend door de provincie Gelderland voor het</w:t>
      </w:r>
      <w:r w:rsidRPr="00FA757E">
        <w:t xml:space="preserve"> vangen en </w:t>
      </w:r>
      <w:proofErr w:type="spellStart"/>
      <w:r w:rsidRPr="00FA757E">
        <w:t>zenderen</w:t>
      </w:r>
      <w:proofErr w:type="spellEnd"/>
      <w:r w:rsidRPr="00FA757E">
        <w:t xml:space="preserve"> van </w:t>
      </w:r>
      <w:r>
        <w:t xml:space="preserve">onder andere </w:t>
      </w:r>
      <w:r w:rsidRPr="00FA757E">
        <w:t>zoogdieren.</w:t>
      </w:r>
      <w:r>
        <w:t xml:space="preserve"> Wolven</w:t>
      </w:r>
      <w:r w:rsidRPr="00FA757E">
        <w:t xml:space="preserve"> val</w:t>
      </w:r>
      <w:r>
        <w:t>len</w:t>
      </w:r>
      <w:r w:rsidRPr="00FA757E">
        <w:t xml:space="preserve"> hier ook onder.</w:t>
      </w:r>
      <w:r>
        <w:t xml:space="preserve"> Medio oktober heeft WUR gebruik gemaakt van deze ontheffing en voor het eerst een wolf in het Nationaal Park de Hoge Veluwe voorzien van een zender voor onderzoek. Daarnaast beschikt de Zoogdiervereniging sinds 1 juni 2023 over een vergelijkbare onherroepelijke </w:t>
      </w:r>
      <w:proofErr w:type="spellStart"/>
      <w:r>
        <w:t>onderzoeksontheffing</w:t>
      </w:r>
      <w:proofErr w:type="spellEnd"/>
      <w:r>
        <w:t>, verleend door de provincie Gelderland.</w:t>
      </w:r>
    </w:p>
    <w:p w:rsidR="00234328" w:rsidP="00EC6550" w:rsidRDefault="00ED18F8" w14:paraId="15A2BFF4" w14:textId="4E4FF669">
      <w:r>
        <w:t xml:space="preserve">De provincie Utrecht heeft onlangs via maatwerkvoorschriften toestemming gegeven voor het </w:t>
      </w:r>
      <w:proofErr w:type="spellStart"/>
      <w:r>
        <w:t>zenderen</w:t>
      </w:r>
      <w:proofErr w:type="spellEnd"/>
      <w:r>
        <w:t xml:space="preserve"> van wolven in hun provincie</w:t>
      </w:r>
      <w:r w:rsidR="00C92123">
        <w:t>.</w:t>
      </w:r>
      <w:r>
        <w:t xml:space="preserve"> </w:t>
      </w:r>
      <w:r w:rsidR="009611E4">
        <w:t>Er is in deze provincie nog geen wolf voorzien van een zender.</w:t>
      </w:r>
    </w:p>
    <w:p w:rsidR="00ED18F8" w:rsidP="00EC6550" w:rsidRDefault="00ED18F8" w14:paraId="79614F14" w14:textId="28F0B266">
      <w:r>
        <w:t xml:space="preserve">Zoals ik in mijn antwoord op vraag 4 heb aangegeven, is het aan de provincies </w:t>
      </w:r>
      <w:r w:rsidR="00A03BA2">
        <w:t xml:space="preserve">of RVO </w:t>
      </w:r>
      <w:r>
        <w:t>om structurele zenderprogramma</w:t>
      </w:r>
      <w:r w:rsidR="00EF46A9">
        <w:t>’</w:t>
      </w:r>
      <w:r>
        <w:t xml:space="preserve">s </w:t>
      </w:r>
      <w:r w:rsidR="00EF46A9">
        <w:t xml:space="preserve">door middel van vergunningen of maatwerkvoorschriften </w:t>
      </w:r>
      <w:r>
        <w:t>mogelijk te maken.</w:t>
      </w:r>
    </w:p>
    <w:p w:rsidR="00234328" w:rsidP="00EC6550" w:rsidRDefault="00234328" w14:paraId="1FAAADDD" w14:textId="77777777"/>
    <w:p w:rsidR="00234328" w:rsidP="00EC6550" w:rsidRDefault="00234328" w14:paraId="57AB3794" w14:textId="77777777">
      <w:r>
        <w:t>6</w:t>
      </w:r>
    </w:p>
    <w:p w:rsidRPr="00234328" w:rsidR="00234328" w:rsidP="00EC6550" w:rsidRDefault="00234328" w14:paraId="7A65BC4B" w14:textId="7D8AFA24">
      <w:r w:rsidRPr="00234328">
        <w:t>Hoe gaat u borgen dat de gegevens uit zenderonderzoek niet alleen voor ecologische doeleinden worden benut, maar ook actief beschikbaar komen voor provincies, gemeenten en burgemeesters die verantwoordelijk zijn voor openbare orde en veiligheid?</w:t>
      </w:r>
      <w:r w:rsidRPr="00234328">
        <w:br/>
      </w:r>
    </w:p>
    <w:p w:rsidRPr="00C25A1D" w:rsidR="00234328" w:rsidP="00EC6550" w:rsidRDefault="00234328" w14:paraId="7E376338" w14:textId="77777777">
      <w:pPr>
        <w:rPr>
          <w:b/>
          <w:bCs/>
        </w:rPr>
      </w:pPr>
      <w:r w:rsidRPr="00C25A1D">
        <w:rPr>
          <w:rStyle w:val="Zwaar"/>
          <w:b w:val="0"/>
          <w:bCs w:val="0"/>
        </w:rPr>
        <w:t>Antwoord</w:t>
      </w:r>
    </w:p>
    <w:p w:rsidR="00234328" w:rsidP="00EC6550" w:rsidRDefault="00134D96" w14:paraId="2DE65FBE" w14:textId="420EB291">
      <w:r>
        <w:t>Gegevens uit wetenschappelijk zenderonderzoek zijn in de regel openbaar beschikbaar.</w:t>
      </w:r>
      <w:r w:rsidR="00D21E20">
        <w:t xml:space="preserve"> Ik ga ervan uit dat hierover afspraken worden gemaakt binnen de </w:t>
      </w:r>
      <w:r w:rsidRPr="00AC3EF8" w:rsidR="00D21E20">
        <w:t>onderzoeksplannen.</w:t>
      </w:r>
      <w:r w:rsidRPr="00AC3EF8" w:rsidR="00E1395B">
        <w:t xml:space="preserve"> Z</w:t>
      </w:r>
      <w:r w:rsidRPr="00AC3EF8" w:rsidR="00AC3EF8">
        <w:t>oals ik in het antwoord op vr</w:t>
      </w:r>
      <w:r w:rsidRPr="00AC3EF8" w:rsidR="00E1395B">
        <w:t>aag 4</w:t>
      </w:r>
      <w:r w:rsidRPr="00AC3EF8" w:rsidR="00AC3EF8">
        <w:t xml:space="preserve"> heb aangegeven</w:t>
      </w:r>
      <w:r w:rsidRPr="00AC3EF8" w:rsidR="00E1395B">
        <w:t xml:space="preserve">, </w:t>
      </w:r>
      <w:r w:rsidRPr="00AC3EF8" w:rsidR="00AC3EF8">
        <w:t>kan</w:t>
      </w:r>
      <w:r w:rsidRPr="00480866" w:rsidR="00AC3EF8">
        <w:t xml:space="preserve"> het gebruik van pootklemmen </w:t>
      </w:r>
      <w:r w:rsidR="00AC3EF8">
        <w:t xml:space="preserve">voor het vangen van wolven voor zenderonderzoek </w:t>
      </w:r>
      <w:r w:rsidR="0063525A">
        <w:t xml:space="preserve">op grond van EU regels </w:t>
      </w:r>
      <w:r w:rsidR="00AC3EF8">
        <w:t xml:space="preserve">alleen </w:t>
      </w:r>
      <w:r w:rsidRPr="00480866" w:rsidR="00AC3EF8">
        <w:t>worden toegestaan als het doel is om de instandhouding te verbeteren en niet om bijvoorbeeld dieren af te schrikken of bepaald gedrag te beïnvloeden</w:t>
      </w:r>
      <w:r w:rsidR="00AC3EF8">
        <w:t xml:space="preserve"> in het kader van openbare orde en veiligheid.</w:t>
      </w:r>
    </w:p>
    <w:p w:rsidR="00234328" w:rsidP="00EC6550" w:rsidRDefault="00234328" w14:paraId="79F3D45C" w14:textId="77777777"/>
    <w:p w:rsidR="00234328" w:rsidP="00EC6550" w:rsidRDefault="00234328" w14:paraId="7538D856" w14:textId="77777777">
      <w:r>
        <w:t>7</w:t>
      </w:r>
    </w:p>
    <w:p w:rsidRPr="00234328" w:rsidR="00234328" w:rsidP="00EC6550" w:rsidRDefault="00234328" w14:paraId="2BF583FB" w14:textId="0E9E97F9">
      <w:r w:rsidRPr="00234328">
        <w:t>Is het mogelijk, en zo ja op welke termijn, om aan de hand van bestaande, lopende en nieuwe onderzoeken, te komen tot een landelijk dekkend Soorten Management Plan (SMP) voor de wolf, zodat provincies en gemeenten in de vergunningverlening ook handelingsperspectief krijgen met een (wetenschappelijke) onderbouwing?</w:t>
      </w:r>
      <w:r w:rsidRPr="00234328">
        <w:br/>
      </w:r>
    </w:p>
    <w:p w:rsidRPr="00C25A1D" w:rsidR="00234328" w:rsidP="00EC6550" w:rsidRDefault="00234328" w14:paraId="64CE5543" w14:textId="77777777">
      <w:pPr>
        <w:rPr>
          <w:b/>
          <w:bCs/>
        </w:rPr>
      </w:pPr>
      <w:r w:rsidRPr="00C25A1D">
        <w:rPr>
          <w:rStyle w:val="Zwaar"/>
          <w:b w:val="0"/>
          <w:bCs w:val="0"/>
        </w:rPr>
        <w:t>Antwoord</w:t>
      </w:r>
    </w:p>
    <w:p w:rsidRPr="00F02860" w:rsidR="00F02860" w:rsidP="00EC6550" w:rsidRDefault="00F02860" w14:paraId="2DC030ED" w14:textId="55058E9A">
      <w:r w:rsidRPr="00F02860">
        <w:t xml:space="preserve">Een Soorten Management Plan (SMP) kan worden gebruikt als basis voor een gebiedsvergunning voor </w:t>
      </w:r>
      <w:proofErr w:type="spellStart"/>
      <w:r w:rsidRPr="00F02860">
        <w:t>vergunningplichtige</w:t>
      </w:r>
      <w:proofErr w:type="spellEnd"/>
      <w:r w:rsidRPr="00F02860">
        <w:t xml:space="preserve"> handelingen ten aanzien van beschermde soorten flora en fauna (flora- en fauna-activiteiten). Provincies zijn in de regel het bevoegd gezag voor het afgeven van een dergelijke gebiedsvergunning, waarbij iedere provincie in beginsel alleen bevoegd is voor het verlenen van een gebiedsvergunning voor handelingen die plaatsvinden binnen de eigen provinciegrenzen. Het opstellen van één landelijk dekkend SMP voor de wolf zal waarschijnlijk onvoldoende gedetailleerde </w:t>
      </w:r>
      <w:proofErr w:type="spellStart"/>
      <w:r w:rsidRPr="00F02860">
        <w:t>gebiedspecifieke</w:t>
      </w:r>
      <w:proofErr w:type="spellEnd"/>
      <w:r w:rsidRPr="00F02860">
        <w:t xml:space="preserve"> informatie bieden om te kunnen gebruiken als basis voor verschillende gebiedsvergunningen in meerdere provincies. Het ligt daarom meer voor de hand om, indien </w:t>
      </w:r>
      <w:proofErr w:type="spellStart"/>
      <w:r w:rsidRPr="00F02860">
        <w:t>SMP’s</w:t>
      </w:r>
      <w:proofErr w:type="spellEnd"/>
      <w:r w:rsidRPr="00F02860">
        <w:t xml:space="preserve"> inderdaad als kansrijke oplossingsrichting worden gezien, specifiek op provincies toegesneden provinciale </w:t>
      </w:r>
      <w:proofErr w:type="spellStart"/>
      <w:r w:rsidRPr="00F02860">
        <w:t>SMP’s</w:t>
      </w:r>
      <w:proofErr w:type="spellEnd"/>
      <w:r w:rsidRPr="00F02860">
        <w:t xml:space="preserve"> te maken op grond waarvan provincies gebiedsvergunningen kunnen verlenen. De provincies zijn samen met </w:t>
      </w:r>
      <w:r w:rsidR="00A109FB">
        <w:t>mijn ministerie</w:t>
      </w:r>
      <w:r w:rsidRPr="00F02860">
        <w:t xml:space="preserve"> aan het verkennen welke juridisch houdbare mogelijkheden er zijn om sneller een omgevingsvergunning voor een flora- en fauna-activiteit te kunnen verlenen voor </w:t>
      </w:r>
      <w:proofErr w:type="spellStart"/>
      <w:r w:rsidRPr="00F02860">
        <w:t>vergunningplichtige</w:t>
      </w:r>
      <w:proofErr w:type="spellEnd"/>
      <w:r w:rsidRPr="00F02860">
        <w:t xml:space="preserve"> handelingen ten aanzien van de wolf. Daarbinnen is ook de vraag meegenomen of het opstellen van een SMP (één landelijk dekkend of meerdere op provincies toegesneden </w:t>
      </w:r>
      <w:proofErr w:type="spellStart"/>
      <w:r w:rsidRPr="00F02860">
        <w:t>SMP’s</w:t>
      </w:r>
      <w:proofErr w:type="spellEnd"/>
      <w:r w:rsidRPr="00F02860">
        <w:t xml:space="preserve">), met daaraan gekoppeld het verlenen van een gebiedsvergunning, als één van de oplossingsrichtingen verkend kan worden. Of dit ook daadwerkelijk zal leiden tot een beter handelingsperspectief voor vergunningverlening door provincies (of gemeenten) is op dit moment nog niet te zeggen. </w:t>
      </w:r>
    </w:p>
    <w:p w:rsidR="00663058" w:rsidP="00EC6550" w:rsidRDefault="00663058" w14:paraId="5FF0E28E" w14:textId="77777777"/>
    <w:p w:rsidR="00234328" w:rsidP="00EC6550" w:rsidRDefault="00234328" w14:paraId="225C1CFD" w14:textId="77777777">
      <w:r>
        <w:t>8</w:t>
      </w:r>
    </w:p>
    <w:p w:rsidRPr="00234328" w:rsidR="00234328" w:rsidP="00EC6550" w:rsidRDefault="00234328" w14:paraId="04D4FC0B" w14:textId="59014FB8">
      <w:r w:rsidRPr="00234328">
        <w:t xml:space="preserve">Acht u het denkbaar dat zenderdata kunnen worden gebruikt om in Europees verband beleidsruimte te onderbouwen voor maatwerk, zoals het verjagen van wolven of andere maatregelen om de risico’s verder te beheersen, nu Wageningen University &amp; </w:t>
      </w:r>
      <w:proofErr w:type="spellStart"/>
      <w:r w:rsidRPr="00234328">
        <w:t>Reseaerch</w:t>
      </w:r>
      <w:proofErr w:type="spellEnd"/>
      <w:r w:rsidRPr="00234328">
        <w:t xml:space="preserve"> (WUR) concludeert dat Nederland niet zelfstandig een gunstige staat van instandhouding van de wolf kan bereiken?</w:t>
      </w:r>
      <w:r w:rsidRPr="00234328">
        <w:br/>
      </w:r>
    </w:p>
    <w:p w:rsidRPr="00C25A1D" w:rsidR="00234328" w:rsidP="00EC6550" w:rsidRDefault="00234328" w14:paraId="62CF9FA7" w14:textId="4F46FD7B">
      <w:pPr>
        <w:rPr>
          <w:b/>
          <w:bCs/>
        </w:rPr>
      </w:pPr>
      <w:r w:rsidRPr="00C25A1D">
        <w:rPr>
          <w:rStyle w:val="Zwaar"/>
          <w:b w:val="0"/>
          <w:bCs w:val="0"/>
        </w:rPr>
        <w:t>Antwoord</w:t>
      </w:r>
    </w:p>
    <w:p w:rsidRPr="00234328" w:rsidR="00234328" w:rsidP="00EC6550" w:rsidRDefault="00040F65" w14:paraId="1EEDB7D4" w14:textId="2BE39839">
      <w:r>
        <w:t>Voor het onderbouwen van beleid zijn gegevens uit zenderonderzoek zeer nuttig.</w:t>
      </w:r>
      <w:r w:rsidR="00906CE2">
        <w:t xml:space="preserve"> </w:t>
      </w:r>
      <w:r w:rsidR="00D21B2E">
        <w:t xml:space="preserve">Ook om meer duidelijkheid te krijgen over de staat van instandhouding van wolven in Nederland. De conclusies uit </w:t>
      </w:r>
      <w:r w:rsidR="00906CE2">
        <w:t xml:space="preserve">het onderzoek van WUR </w:t>
      </w:r>
      <w:r w:rsidR="00D21B2E">
        <w:t xml:space="preserve">zijn voor mij niet voldoende. Er is hier namelijk </w:t>
      </w:r>
      <w:r w:rsidRPr="00DA2D4F" w:rsidR="00DA2D4F">
        <w:t xml:space="preserve">enkel door een ecologische bril naar één puzzelstukje van een voor mij veel grotere puzzel </w:t>
      </w:r>
      <w:r w:rsidR="00DA2D4F">
        <w:t xml:space="preserve">heeft </w:t>
      </w:r>
      <w:r w:rsidRPr="00DA2D4F" w:rsidR="00DA2D4F">
        <w:t>gekeken</w:t>
      </w:r>
      <w:r w:rsidR="00D21B2E">
        <w:t>. Daarom</w:t>
      </w:r>
      <w:r w:rsidR="00DA2D4F">
        <w:t xml:space="preserve"> </w:t>
      </w:r>
      <w:r w:rsidRPr="00DA2D4F" w:rsidR="00DA2D4F">
        <w:t>laat ik een aanvullend onderzoek uitvoeren door een andere internation</w:t>
      </w:r>
      <w:r w:rsidR="00DA2D4F">
        <w:t>a</w:t>
      </w:r>
      <w:r w:rsidRPr="00DA2D4F" w:rsidR="00DA2D4F">
        <w:t xml:space="preserve">le deskundige </w:t>
      </w:r>
      <w:proofErr w:type="spellStart"/>
      <w:r w:rsidRPr="00DA2D4F" w:rsidR="00DA2D4F">
        <w:t>onderzoekspartij</w:t>
      </w:r>
      <w:proofErr w:type="spellEnd"/>
      <w:r w:rsidRPr="00DA2D4F" w:rsidR="00DA2D4F">
        <w:t xml:space="preserve">. Ik heb de betrokken </w:t>
      </w:r>
      <w:proofErr w:type="spellStart"/>
      <w:r w:rsidRPr="00DA2D4F" w:rsidR="00DA2D4F">
        <w:t>onderzoekspartij</w:t>
      </w:r>
      <w:proofErr w:type="spellEnd"/>
      <w:r w:rsidRPr="00DA2D4F" w:rsidR="00DA2D4F">
        <w:t xml:space="preserve"> gevraagd om in dit nieuwe onderzoek de specifieke situatie voor Nederland als klein en dichtbevolkt land te betrekken en dus juist ook andere relevante perspectieven zoals socio-economische overwegingen en fysieke</w:t>
      </w:r>
      <w:r w:rsidR="00DA2D4F">
        <w:t xml:space="preserve"> </w:t>
      </w:r>
      <w:r w:rsidRPr="00DA2D4F" w:rsidR="00DA2D4F">
        <w:t>veiligheid hier expliciet in mee te nemen.</w:t>
      </w:r>
    </w:p>
    <w:sectPr w:rsidRPr="00234328" w:rsidR="0023432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A6D3" w14:textId="77777777" w:rsidR="00AF4D54" w:rsidRDefault="00AF4D54">
      <w:r>
        <w:separator/>
      </w:r>
    </w:p>
    <w:p w14:paraId="79BCC092" w14:textId="77777777" w:rsidR="00AF4D54" w:rsidRDefault="00AF4D54"/>
  </w:endnote>
  <w:endnote w:type="continuationSeparator" w:id="0">
    <w:p w14:paraId="4FDEBE84" w14:textId="77777777" w:rsidR="00AF4D54" w:rsidRDefault="00AF4D54">
      <w:r>
        <w:continuationSeparator/>
      </w:r>
    </w:p>
    <w:p w14:paraId="2F3FABEA" w14:textId="77777777" w:rsidR="00AF4D54" w:rsidRDefault="00AF4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39B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39F1" w14:paraId="3C0C993B" w14:textId="77777777" w:rsidTr="00CA6A25">
      <w:trPr>
        <w:trHeight w:hRule="exact" w:val="240"/>
      </w:trPr>
      <w:tc>
        <w:tcPr>
          <w:tcW w:w="7601" w:type="dxa"/>
        </w:tcPr>
        <w:p w14:paraId="2BBBDB6E" w14:textId="77777777" w:rsidR="00527BD4" w:rsidRDefault="00527BD4" w:rsidP="003F1F6B">
          <w:pPr>
            <w:pStyle w:val="Huisstijl-Rubricering"/>
          </w:pPr>
        </w:p>
      </w:tc>
      <w:tc>
        <w:tcPr>
          <w:tcW w:w="2156" w:type="dxa"/>
        </w:tcPr>
        <w:p w14:paraId="60DDE7A5" w14:textId="072E052B" w:rsidR="00527BD4" w:rsidRPr="00645414" w:rsidRDefault="002343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6955FA">
              <w:t>5</w:t>
            </w:r>
          </w:fldSimple>
        </w:p>
      </w:tc>
    </w:tr>
  </w:tbl>
  <w:p w14:paraId="4A5F42A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39F1" w14:paraId="1BED0490" w14:textId="77777777" w:rsidTr="00CA6A25">
      <w:trPr>
        <w:trHeight w:hRule="exact" w:val="240"/>
      </w:trPr>
      <w:tc>
        <w:tcPr>
          <w:tcW w:w="7601" w:type="dxa"/>
        </w:tcPr>
        <w:p w14:paraId="1FB9551C" w14:textId="77777777" w:rsidR="00527BD4" w:rsidRDefault="00527BD4" w:rsidP="008C356D">
          <w:pPr>
            <w:pStyle w:val="Huisstijl-Rubricering"/>
          </w:pPr>
        </w:p>
      </w:tc>
      <w:tc>
        <w:tcPr>
          <w:tcW w:w="2170" w:type="dxa"/>
        </w:tcPr>
        <w:p w14:paraId="2402D689" w14:textId="36C01510" w:rsidR="00527BD4" w:rsidRPr="00ED539E" w:rsidRDefault="002343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6955FA">
              <w:t>5</w:t>
            </w:r>
          </w:fldSimple>
        </w:p>
      </w:tc>
    </w:tr>
  </w:tbl>
  <w:p w14:paraId="6ED4C407" w14:textId="77777777" w:rsidR="00527BD4" w:rsidRPr="00BC3B53" w:rsidRDefault="00527BD4" w:rsidP="008C356D">
    <w:pPr>
      <w:pStyle w:val="Voettekst"/>
      <w:spacing w:line="240" w:lineRule="auto"/>
      <w:rPr>
        <w:sz w:val="2"/>
        <w:szCs w:val="2"/>
      </w:rPr>
    </w:pPr>
  </w:p>
  <w:p w14:paraId="737137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81BE" w14:textId="77777777" w:rsidR="00AF4D54" w:rsidRDefault="00AF4D54">
      <w:r>
        <w:separator/>
      </w:r>
    </w:p>
    <w:p w14:paraId="13173D21" w14:textId="77777777" w:rsidR="00AF4D54" w:rsidRDefault="00AF4D54"/>
  </w:footnote>
  <w:footnote w:type="continuationSeparator" w:id="0">
    <w:p w14:paraId="36F1810B" w14:textId="77777777" w:rsidR="00AF4D54" w:rsidRDefault="00AF4D54">
      <w:r>
        <w:continuationSeparator/>
      </w:r>
    </w:p>
    <w:p w14:paraId="69F046F4" w14:textId="77777777" w:rsidR="00AF4D54" w:rsidRDefault="00AF4D54"/>
  </w:footnote>
  <w:footnote w:id="1">
    <w:p w14:paraId="31086364" w14:textId="77777777" w:rsidR="00FB176F" w:rsidRPr="00EC6550" w:rsidRDefault="00FB176F" w:rsidP="00FB176F">
      <w:pPr>
        <w:pStyle w:val="Voetnoottekst"/>
        <w:rPr>
          <w:szCs w:val="13"/>
        </w:rPr>
      </w:pPr>
      <w:r w:rsidRPr="00EC6550">
        <w:rPr>
          <w:szCs w:val="13"/>
          <w:vertAlign w:val="superscript"/>
        </w:rPr>
        <w:t>1</w:t>
      </w:r>
      <w:r w:rsidRPr="00EC6550">
        <w:rPr>
          <w:szCs w:val="13"/>
        </w:rPr>
        <w:t xml:space="preserve"> </w:t>
      </w:r>
      <w:hyperlink r:id="rId1" w:history="1">
        <w:hyperlink r:id="rId2" w:history="1">
          <w:r w:rsidRPr="00EC6550">
            <w:rPr>
              <w:rStyle w:val="Hyperlink"/>
              <w:szCs w:val="13"/>
            </w:rPr>
            <w:t>Handreiking dierproeven met wilde dieren in hun biotoop januari 2019 | Brochure | Centrale Commissie Dierproeven</w:t>
          </w:r>
        </w:hyperlink>
      </w:hyperlink>
      <w:r w:rsidRPr="00EC6550">
        <w:rPr>
          <w:szCs w:val="13"/>
        </w:rPr>
        <w:t>.</w:t>
      </w:r>
    </w:p>
  </w:footnote>
  <w:footnote w:id="2">
    <w:p w14:paraId="09486490" w14:textId="77777777" w:rsidR="00D21B2E" w:rsidRPr="00EC6550" w:rsidRDefault="00D21B2E" w:rsidP="00D21B2E">
      <w:pPr>
        <w:pStyle w:val="Voetnoottekst"/>
        <w:rPr>
          <w:szCs w:val="13"/>
        </w:rPr>
      </w:pPr>
      <w:r w:rsidRPr="00EC6550">
        <w:rPr>
          <w:rStyle w:val="Voetnootmarkering"/>
          <w:szCs w:val="13"/>
        </w:rPr>
        <w:footnoteRef/>
      </w:r>
      <w:r w:rsidRPr="00EC6550">
        <w:rPr>
          <w:szCs w:val="13"/>
        </w:rPr>
        <w:t xml:space="preserve"> Ontwerpbesluit houdende wijziging van het Besluit activiteiten leefomgeving en van het Besluit kwaliteit leefomgeving in verband met de bescherming van de wolf en goudjakhals.</w:t>
      </w:r>
    </w:p>
  </w:footnote>
  <w:footnote w:id="3">
    <w:p w14:paraId="747849EC" w14:textId="781B2966" w:rsidR="00785303" w:rsidRPr="00EC6550" w:rsidRDefault="00785303">
      <w:pPr>
        <w:pStyle w:val="Voetnoottekst"/>
        <w:rPr>
          <w:szCs w:val="13"/>
        </w:rPr>
      </w:pPr>
      <w:r w:rsidRPr="00EC6550">
        <w:rPr>
          <w:rStyle w:val="Voetnootmarkering"/>
          <w:szCs w:val="13"/>
        </w:rPr>
        <w:footnoteRef/>
      </w:r>
      <w:r w:rsidRPr="00EC6550">
        <w:rPr>
          <w:szCs w:val="13"/>
        </w:rPr>
        <w:t xml:space="preserve"> </w:t>
      </w:r>
      <w:r w:rsidRPr="00EC6550">
        <w:rPr>
          <w:rStyle w:val="normaltextrun"/>
          <w:rFonts w:cs="Segoe UI"/>
          <w:color w:val="000000"/>
          <w:szCs w:val="13"/>
          <w:shd w:val="clear" w:color="auto" w:fill="FFFFFF"/>
        </w:rPr>
        <w:t xml:space="preserve">Mededeling van de Europese Commissie, Richtsnoeren inzake de strikte bescherming van diersoorten van communautair belang uit hoofde van de habitatrichtlijn, C/2021/730, bijlage III, </w:t>
      </w:r>
      <w:proofErr w:type="spellStart"/>
      <w:r w:rsidRPr="00EC6550">
        <w:rPr>
          <w:rStyle w:val="normaltextrun"/>
          <w:rFonts w:cs="Segoe UI"/>
          <w:color w:val="000000"/>
          <w:szCs w:val="13"/>
          <w:shd w:val="clear" w:color="auto" w:fill="FFFFFF"/>
        </w:rPr>
        <w:t>PbEU</w:t>
      </w:r>
      <w:proofErr w:type="spellEnd"/>
      <w:r w:rsidRPr="00EC6550">
        <w:rPr>
          <w:rStyle w:val="normaltextrun"/>
          <w:rFonts w:cs="Segoe UI"/>
          <w:color w:val="000000"/>
          <w:szCs w:val="13"/>
          <w:shd w:val="clear" w:color="auto" w:fill="FFFFFF"/>
        </w:rPr>
        <w:t xml:space="preserve"> C 496, blz. 115.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39F1" w14:paraId="2552ED4E" w14:textId="77777777" w:rsidTr="00A50CF6">
      <w:tc>
        <w:tcPr>
          <w:tcW w:w="2156" w:type="dxa"/>
        </w:tcPr>
        <w:p w14:paraId="27FCB906" w14:textId="77777777" w:rsidR="00527BD4" w:rsidRPr="005819CE" w:rsidRDefault="00234328" w:rsidP="00A50CF6">
          <w:pPr>
            <w:pStyle w:val="Huisstijl-Adres"/>
            <w:rPr>
              <w:b/>
            </w:rPr>
          </w:pPr>
          <w:r>
            <w:rPr>
              <w:b/>
            </w:rPr>
            <w:t>Directoraat-generaal Natuur en Visserij</w:t>
          </w:r>
          <w:r w:rsidRPr="005819CE">
            <w:rPr>
              <w:b/>
            </w:rPr>
            <w:br/>
          </w:r>
          <w:r>
            <w:t>Cluster Soorten</w:t>
          </w:r>
        </w:p>
      </w:tc>
    </w:tr>
    <w:tr w:rsidR="004939F1" w14:paraId="6C42040F" w14:textId="77777777" w:rsidTr="00A50CF6">
      <w:trPr>
        <w:trHeight w:hRule="exact" w:val="200"/>
      </w:trPr>
      <w:tc>
        <w:tcPr>
          <w:tcW w:w="2156" w:type="dxa"/>
        </w:tcPr>
        <w:p w14:paraId="79667FCE" w14:textId="77777777" w:rsidR="00527BD4" w:rsidRPr="005819CE" w:rsidRDefault="00527BD4" w:rsidP="00A50CF6"/>
      </w:tc>
    </w:tr>
    <w:tr w:rsidR="004939F1" w14:paraId="60E93EEC" w14:textId="77777777" w:rsidTr="00502512">
      <w:trPr>
        <w:trHeight w:hRule="exact" w:val="774"/>
      </w:trPr>
      <w:tc>
        <w:tcPr>
          <w:tcW w:w="2156" w:type="dxa"/>
        </w:tcPr>
        <w:p w14:paraId="3BA2A7F7" w14:textId="77777777" w:rsidR="00527BD4" w:rsidRDefault="00234328" w:rsidP="003A5290">
          <w:pPr>
            <w:pStyle w:val="Huisstijl-Kopje"/>
          </w:pPr>
          <w:r>
            <w:t>Ons kenmerk</w:t>
          </w:r>
        </w:p>
        <w:p w14:paraId="6A127396" w14:textId="73EF0044" w:rsidR="00527BD4" w:rsidRPr="005819CE" w:rsidRDefault="00234328" w:rsidP="001E6117">
          <w:pPr>
            <w:pStyle w:val="Huisstijl-Kopje"/>
          </w:pPr>
          <w:r>
            <w:rPr>
              <w:b w:val="0"/>
            </w:rPr>
            <w:t>DGNV-S</w:t>
          </w:r>
          <w:r w:rsidRPr="00502512">
            <w:rPr>
              <w:b w:val="0"/>
            </w:rPr>
            <w:t xml:space="preserve"> / </w:t>
          </w:r>
          <w:r w:rsidR="004222CE" w:rsidRPr="004222CE">
            <w:rPr>
              <w:b w:val="0"/>
              <w:bCs/>
            </w:rPr>
            <w:t>101476973</w:t>
          </w:r>
        </w:p>
      </w:tc>
    </w:tr>
  </w:tbl>
  <w:p w14:paraId="6F1FC01E" w14:textId="77777777" w:rsidR="00527BD4" w:rsidRDefault="00527BD4" w:rsidP="008C356D"/>
  <w:p w14:paraId="301A3DAE" w14:textId="77777777" w:rsidR="00527BD4" w:rsidRPr="00740712" w:rsidRDefault="00527BD4" w:rsidP="008C356D"/>
  <w:p w14:paraId="79BCFC92" w14:textId="77777777" w:rsidR="00527BD4" w:rsidRPr="00217880" w:rsidRDefault="00527BD4" w:rsidP="008C356D">
    <w:pPr>
      <w:spacing w:line="0" w:lineRule="atLeast"/>
      <w:rPr>
        <w:sz w:val="2"/>
        <w:szCs w:val="2"/>
      </w:rPr>
    </w:pPr>
  </w:p>
  <w:p w14:paraId="62326E5D" w14:textId="77777777" w:rsidR="00527BD4" w:rsidRDefault="00527BD4" w:rsidP="004F44C2">
    <w:pPr>
      <w:pStyle w:val="Koptekst"/>
      <w:rPr>
        <w:rFonts w:cs="Verdana-Bold"/>
        <w:b/>
        <w:bCs/>
        <w:smallCaps/>
        <w:szCs w:val="18"/>
      </w:rPr>
    </w:pPr>
  </w:p>
  <w:p w14:paraId="43C0D368" w14:textId="77777777" w:rsidR="00527BD4" w:rsidRDefault="00527BD4" w:rsidP="004F44C2"/>
  <w:p w14:paraId="577B0CA7" w14:textId="77777777" w:rsidR="00527BD4" w:rsidRPr="00740712" w:rsidRDefault="00527BD4" w:rsidP="004F44C2"/>
  <w:p w14:paraId="26A154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39F1" w14:paraId="2592E04D" w14:textId="77777777" w:rsidTr="00751A6A">
      <w:trPr>
        <w:trHeight w:val="2636"/>
      </w:trPr>
      <w:tc>
        <w:tcPr>
          <w:tcW w:w="737" w:type="dxa"/>
        </w:tcPr>
        <w:p w14:paraId="308A8D16" w14:textId="77777777" w:rsidR="00527BD4" w:rsidRDefault="00527BD4" w:rsidP="00D0609E">
          <w:pPr>
            <w:framePr w:w="6340" w:h="2750" w:hRule="exact" w:hSpace="180" w:wrap="around" w:vAnchor="page" w:hAnchor="text" w:x="3873" w:y="-140"/>
            <w:spacing w:line="240" w:lineRule="auto"/>
          </w:pPr>
        </w:p>
      </w:tc>
      <w:tc>
        <w:tcPr>
          <w:tcW w:w="5156" w:type="dxa"/>
        </w:tcPr>
        <w:p w14:paraId="4E53413C" w14:textId="77777777" w:rsidR="00527BD4" w:rsidRDefault="0023432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AEF4F12" wp14:editId="29B9509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AFA7622" w14:textId="77777777" w:rsidR="003E0C4D" w:rsidRDefault="003E0C4D" w:rsidP="00D0609E">
          <w:pPr>
            <w:framePr w:w="6340" w:h="2750" w:hRule="exact" w:hSpace="180" w:wrap="around" w:vAnchor="page" w:hAnchor="text" w:x="3873" w:y="-140"/>
            <w:spacing w:line="240" w:lineRule="auto"/>
          </w:pPr>
        </w:p>
      </w:tc>
    </w:tr>
  </w:tbl>
  <w:p w14:paraId="0EB3BDD2" w14:textId="77777777" w:rsidR="00527BD4" w:rsidRDefault="00527BD4" w:rsidP="00D0609E">
    <w:pPr>
      <w:framePr w:w="6340" w:h="2750" w:hRule="exact" w:hSpace="180" w:wrap="around" w:vAnchor="page" w:hAnchor="text" w:x="3873" w:y="-140"/>
    </w:pPr>
  </w:p>
  <w:p w14:paraId="2085DE9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39F1" w14:paraId="79688B34" w14:textId="77777777" w:rsidTr="00A50CF6">
      <w:tc>
        <w:tcPr>
          <w:tcW w:w="2160" w:type="dxa"/>
        </w:tcPr>
        <w:p w14:paraId="4AB8C3EF" w14:textId="77777777" w:rsidR="00527BD4" w:rsidRPr="005819CE" w:rsidRDefault="00234328" w:rsidP="00A50CF6">
          <w:pPr>
            <w:pStyle w:val="Huisstijl-Adres"/>
            <w:rPr>
              <w:b/>
            </w:rPr>
          </w:pPr>
          <w:r>
            <w:rPr>
              <w:b/>
            </w:rPr>
            <w:t>Directoraat-generaal Natuur en Visserij</w:t>
          </w:r>
          <w:r w:rsidRPr="005819CE">
            <w:rPr>
              <w:b/>
            </w:rPr>
            <w:br/>
          </w:r>
          <w:r>
            <w:t>Cluster Soorten</w:t>
          </w:r>
        </w:p>
        <w:p w14:paraId="2D417E71" w14:textId="77777777" w:rsidR="00527BD4" w:rsidRPr="00BE5ED9" w:rsidRDefault="00234328" w:rsidP="00A50CF6">
          <w:pPr>
            <w:pStyle w:val="Huisstijl-Adres"/>
          </w:pPr>
          <w:r>
            <w:rPr>
              <w:b/>
            </w:rPr>
            <w:t>Bezoekadres</w:t>
          </w:r>
          <w:r>
            <w:rPr>
              <w:b/>
            </w:rPr>
            <w:br/>
          </w:r>
          <w:r>
            <w:t>Bezuidenhoutseweg 73</w:t>
          </w:r>
          <w:r w:rsidRPr="005819CE">
            <w:br/>
          </w:r>
          <w:r>
            <w:t>2594 AC Den Haag</w:t>
          </w:r>
        </w:p>
        <w:p w14:paraId="449C8DFE" w14:textId="77777777" w:rsidR="00EF495B" w:rsidRDefault="00234328" w:rsidP="0098788A">
          <w:pPr>
            <w:pStyle w:val="Huisstijl-Adres"/>
          </w:pPr>
          <w:r>
            <w:rPr>
              <w:b/>
            </w:rPr>
            <w:t>Postadres</w:t>
          </w:r>
          <w:r>
            <w:rPr>
              <w:b/>
            </w:rPr>
            <w:br/>
          </w:r>
          <w:r>
            <w:t>Postbus 20401</w:t>
          </w:r>
          <w:r w:rsidRPr="005819CE">
            <w:br/>
            <w:t>2500 E</w:t>
          </w:r>
          <w:r>
            <w:t>K</w:t>
          </w:r>
          <w:r w:rsidRPr="005819CE">
            <w:t xml:space="preserve"> Den Haag</w:t>
          </w:r>
        </w:p>
        <w:p w14:paraId="4500140D" w14:textId="77777777" w:rsidR="00556BEE" w:rsidRPr="005B3814" w:rsidRDefault="00234328" w:rsidP="0098788A">
          <w:pPr>
            <w:pStyle w:val="Huisstijl-Adres"/>
          </w:pPr>
          <w:r>
            <w:rPr>
              <w:b/>
            </w:rPr>
            <w:t>Overheidsidentificatienr</w:t>
          </w:r>
          <w:r>
            <w:rPr>
              <w:b/>
            </w:rPr>
            <w:br/>
          </w:r>
          <w:r w:rsidR="00BA129E">
            <w:rPr>
              <w:rFonts w:cs="Agrofont"/>
              <w:iCs/>
            </w:rPr>
            <w:t>00000001858272854000</w:t>
          </w:r>
        </w:p>
        <w:p w14:paraId="00989A6A" w14:textId="6B75F728" w:rsidR="00527BD4" w:rsidRPr="00234328" w:rsidRDefault="00234328"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4939F1" w14:paraId="3C2432A5" w14:textId="77777777" w:rsidTr="00A50CF6">
      <w:trPr>
        <w:trHeight w:hRule="exact" w:val="200"/>
      </w:trPr>
      <w:tc>
        <w:tcPr>
          <w:tcW w:w="2160" w:type="dxa"/>
        </w:tcPr>
        <w:p w14:paraId="3AB13AA9" w14:textId="77777777" w:rsidR="00527BD4" w:rsidRPr="005819CE" w:rsidRDefault="00527BD4" w:rsidP="00A50CF6"/>
      </w:tc>
    </w:tr>
    <w:tr w:rsidR="004939F1" w14:paraId="7023663E" w14:textId="77777777" w:rsidTr="00A50CF6">
      <w:tc>
        <w:tcPr>
          <w:tcW w:w="2160" w:type="dxa"/>
        </w:tcPr>
        <w:p w14:paraId="53B7C832" w14:textId="77777777" w:rsidR="000C0163" w:rsidRPr="005819CE" w:rsidRDefault="00234328" w:rsidP="000C0163">
          <w:pPr>
            <w:pStyle w:val="Huisstijl-Kopje"/>
          </w:pPr>
          <w:r>
            <w:t>Ons kenmerk</w:t>
          </w:r>
          <w:r w:rsidRPr="005819CE">
            <w:t xml:space="preserve"> </w:t>
          </w:r>
        </w:p>
        <w:p w14:paraId="4C88015A" w14:textId="77777777" w:rsidR="000C0163" w:rsidRPr="005819CE" w:rsidRDefault="00234328" w:rsidP="000C0163">
          <w:pPr>
            <w:pStyle w:val="Huisstijl-Gegeven"/>
          </w:pPr>
          <w:r>
            <w:t>DGNV-S /</w:t>
          </w:r>
          <w:r w:rsidR="00CC7BA8">
            <w:t xml:space="preserve"> </w:t>
          </w:r>
          <w:r>
            <w:t>101476973</w:t>
          </w:r>
        </w:p>
        <w:p w14:paraId="18A8B5B6" w14:textId="77777777" w:rsidR="00527BD4" w:rsidRPr="005819CE" w:rsidRDefault="00234328" w:rsidP="00A50CF6">
          <w:pPr>
            <w:pStyle w:val="Huisstijl-Kopje"/>
          </w:pPr>
          <w:r>
            <w:t>Uw kenmerk</w:t>
          </w:r>
        </w:p>
        <w:p w14:paraId="1B4FBCB2" w14:textId="77777777" w:rsidR="00527BD4" w:rsidRPr="005819CE" w:rsidRDefault="00234328" w:rsidP="00A50CF6">
          <w:pPr>
            <w:pStyle w:val="Huisstijl-Gegeven"/>
          </w:pPr>
          <w:r>
            <w:t>2025Z18037</w:t>
          </w:r>
        </w:p>
        <w:p w14:paraId="634BDB28" w14:textId="77777777" w:rsidR="00527BD4" w:rsidRPr="005819CE" w:rsidRDefault="00527BD4" w:rsidP="004222CE">
          <w:pPr>
            <w:pStyle w:val="Huisstijl-Kopje"/>
          </w:pPr>
        </w:p>
      </w:tc>
    </w:tr>
  </w:tbl>
  <w:p w14:paraId="19165B2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39F1" w14:paraId="2577A549" w14:textId="77777777" w:rsidTr="009E2051">
      <w:trPr>
        <w:trHeight w:val="400"/>
      </w:trPr>
      <w:tc>
        <w:tcPr>
          <w:tcW w:w="7520" w:type="dxa"/>
          <w:gridSpan w:val="2"/>
        </w:tcPr>
        <w:p w14:paraId="09B2A52F" w14:textId="77777777" w:rsidR="00527BD4" w:rsidRPr="00BC3B53" w:rsidRDefault="00234328" w:rsidP="00A50CF6">
          <w:pPr>
            <w:pStyle w:val="Huisstijl-Retouradres"/>
          </w:pPr>
          <w:r>
            <w:t>&gt; Retouradres Postbus 20401 2500 EK Den Haag</w:t>
          </w:r>
        </w:p>
      </w:tc>
    </w:tr>
    <w:tr w:rsidR="004939F1" w14:paraId="54ECD08F" w14:textId="77777777" w:rsidTr="009E2051">
      <w:tc>
        <w:tcPr>
          <w:tcW w:w="7520" w:type="dxa"/>
          <w:gridSpan w:val="2"/>
        </w:tcPr>
        <w:p w14:paraId="7A0CB79C" w14:textId="77777777" w:rsidR="00527BD4" w:rsidRPr="00983E8F" w:rsidRDefault="00527BD4" w:rsidP="00A50CF6">
          <w:pPr>
            <w:pStyle w:val="Huisstijl-Rubricering"/>
          </w:pPr>
        </w:p>
      </w:tc>
    </w:tr>
    <w:tr w:rsidR="004939F1" w14:paraId="0C0A8C83" w14:textId="77777777" w:rsidTr="009E2051">
      <w:trPr>
        <w:trHeight w:hRule="exact" w:val="2440"/>
      </w:trPr>
      <w:tc>
        <w:tcPr>
          <w:tcW w:w="7520" w:type="dxa"/>
          <w:gridSpan w:val="2"/>
        </w:tcPr>
        <w:p w14:paraId="1C09E594" w14:textId="77777777" w:rsidR="00527BD4" w:rsidRDefault="00234328" w:rsidP="00A50CF6">
          <w:pPr>
            <w:pStyle w:val="Huisstijl-NAW"/>
          </w:pPr>
          <w:r>
            <w:t xml:space="preserve">De Voorzitter van de Tweede Kamer </w:t>
          </w:r>
        </w:p>
        <w:p w14:paraId="42B91A42" w14:textId="77777777" w:rsidR="00D87195" w:rsidRDefault="00234328" w:rsidP="00D87195">
          <w:pPr>
            <w:pStyle w:val="Huisstijl-NAW"/>
          </w:pPr>
          <w:r>
            <w:t>der Staten-Generaal</w:t>
          </w:r>
        </w:p>
        <w:p w14:paraId="5231385B" w14:textId="77777777" w:rsidR="005C769E" w:rsidRDefault="00234328" w:rsidP="005C769E">
          <w:pPr>
            <w:rPr>
              <w:szCs w:val="18"/>
            </w:rPr>
          </w:pPr>
          <w:r>
            <w:rPr>
              <w:szCs w:val="18"/>
            </w:rPr>
            <w:t>Prinses Irenestraat 6</w:t>
          </w:r>
        </w:p>
        <w:p w14:paraId="454BE7DB" w14:textId="77777777" w:rsidR="005C769E" w:rsidRDefault="00234328" w:rsidP="005C769E">
          <w:pPr>
            <w:pStyle w:val="Huisstijl-NAW"/>
          </w:pPr>
          <w:r>
            <w:t>2595 BD  DEN HAAG</w:t>
          </w:r>
        </w:p>
      </w:tc>
    </w:tr>
    <w:tr w:rsidR="004939F1" w14:paraId="72F95764" w14:textId="77777777" w:rsidTr="009E2051">
      <w:trPr>
        <w:trHeight w:hRule="exact" w:val="400"/>
      </w:trPr>
      <w:tc>
        <w:tcPr>
          <w:tcW w:w="7520" w:type="dxa"/>
          <w:gridSpan w:val="2"/>
        </w:tcPr>
        <w:p w14:paraId="0BBD29C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39F1" w14:paraId="143599CA" w14:textId="77777777" w:rsidTr="009E2051">
      <w:trPr>
        <w:trHeight w:val="240"/>
      </w:trPr>
      <w:tc>
        <w:tcPr>
          <w:tcW w:w="900" w:type="dxa"/>
        </w:tcPr>
        <w:p w14:paraId="629A80D3" w14:textId="77777777" w:rsidR="00527BD4" w:rsidRPr="007709EF" w:rsidRDefault="00234328" w:rsidP="00A50CF6">
          <w:pPr>
            <w:rPr>
              <w:szCs w:val="18"/>
            </w:rPr>
          </w:pPr>
          <w:r>
            <w:rPr>
              <w:szCs w:val="18"/>
            </w:rPr>
            <w:t>Datum</w:t>
          </w:r>
        </w:p>
      </w:tc>
      <w:tc>
        <w:tcPr>
          <w:tcW w:w="6620" w:type="dxa"/>
        </w:tcPr>
        <w:p w14:paraId="5C4D1543" w14:textId="3983B5A1" w:rsidR="00527BD4" w:rsidRPr="007709EF" w:rsidRDefault="00EC6550" w:rsidP="00A50CF6">
          <w:r>
            <w:t>25 november 2025</w:t>
          </w:r>
        </w:p>
      </w:tc>
    </w:tr>
    <w:tr w:rsidR="004939F1" w14:paraId="0328ED43" w14:textId="77777777" w:rsidTr="009E2051">
      <w:trPr>
        <w:trHeight w:val="240"/>
      </w:trPr>
      <w:tc>
        <w:tcPr>
          <w:tcW w:w="900" w:type="dxa"/>
        </w:tcPr>
        <w:p w14:paraId="675983D1" w14:textId="77777777" w:rsidR="00527BD4" w:rsidRPr="007709EF" w:rsidRDefault="00234328" w:rsidP="00A50CF6">
          <w:pPr>
            <w:rPr>
              <w:szCs w:val="18"/>
            </w:rPr>
          </w:pPr>
          <w:r>
            <w:rPr>
              <w:szCs w:val="18"/>
            </w:rPr>
            <w:t>Betreft</w:t>
          </w:r>
        </w:p>
      </w:tc>
      <w:tc>
        <w:tcPr>
          <w:tcW w:w="6620" w:type="dxa"/>
        </w:tcPr>
        <w:p w14:paraId="7022D3EC" w14:textId="21451B32" w:rsidR="00527BD4" w:rsidRPr="007709EF" w:rsidRDefault="00234328" w:rsidP="00A50CF6">
          <w:r>
            <w:t xml:space="preserve">Beantwoording </w:t>
          </w:r>
          <w:r w:rsidR="004222CE">
            <w:t>Kamer</w:t>
          </w:r>
          <w:r>
            <w:t>vragen over de brandbrief van burgemeesters over de wolf en over wolven uitrusten met zenders</w:t>
          </w:r>
        </w:p>
      </w:tc>
    </w:tr>
  </w:tbl>
  <w:p w14:paraId="5422E5C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922718"/>
    <w:multiLevelType w:val="hybridMultilevel"/>
    <w:tmpl w:val="1DF6F1EE"/>
    <w:lvl w:ilvl="0" w:tplc="FA089DFA">
      <w:start w:val="1"/>
      <w:numFmt w:val="decimal"/>
      <w:lvlText w:val="%1."/>
      <w:lvlJc w:val="left"/>
      <w:pPr>
        <w:ind w:left="720" w:hanging="360"/>
      </w:pPr>
    </w:lvl>
    <w:lvl w:ilvl="1" w:tplc="0B8EB860">
      <w:start w:val="1"/>
      <w:numFmt w:val="lowerLetter"/>
      <w:lvlText w:val="%2."/>
      <w:lvlJc w:val="left"/>
      <w:pPr>
        <w:ind w:left="1440" w:hanging="360"/>
      </w:pPr>
    </w:lvl>
    <w:lvl w:ilvl="2" w:tplc="C8143772">
      <w:start w:val="1"/>
      <w:numFmt w:val="lowerRoman"/>
      <w:lvlText w:val="%3."/>
      <w:lvlJc w:val="right"/>
      <w:pPr>
        <w:ind w:left="2160" w:hanging="180"/>
      </w:pPr>
    </w:lvl>
    <w:lvl w:ilvl="3" w:tplc="7D58F79A">
      <w:start w:val="1"/>
      <w:numFmt w:val="decimal"/>
      <w:lvlText w:val="%4."/>
      <w:lvlJc w:val="left"/>
      <w:pPr>
        <w:ind w:left="2880" w:hanging="360"/>
      </w:pPr>
    </w:lvl>
    <w:lvl w:ilvl="4" w:tplc="84D8CD8E">
      <w:start w:val="1"/>
      <w:numFmt w:val="lowerLetter"/>
      <w:lvlText w:val="%5."/>
      <w:lvlJc w:val="left"/>
      <w:pPr>
        <w:ind w:left="3600" w:hanging="360"/>
      </w:pPr>
    </w:lvl>
    <w:lvl w:ilvl="5" w:tplc="41DCFB96">
      <w:start w:val="1"/>
      <w:numFmt w:val="lowerRoman"/>
      <w:lvlText w:val="%6."/>
      <w:lvlJc w:val="right"/>
      <w:pPr>
        <w:ind w:left="4320" w:hanging="180"/>
      </w:pPr>
    </w:lvl>
    <w:lvl w:ilvl="6" w:tplc="6EEE04B6">
      <w:start w:val="1"/>
      <w:numFmt w:val="decimal"/>
      <w:lvlText w:val="%7."/>
      <w:lvlJc w:val="left"/>
      <w:pPr>
        <w:ind w:left="5040" w:hanging="360"/>
      </w:pPr>
    </w:lvl>
    <w:lvl w:ilvl="7" w:tplc="0C28DFA4">
      <w:start w:val="1"/>
      <w:numFmt w:val="lowerLetter"/>
      <w:lvlText w:val="%8."/>
      <w:lvlJc w:val="left"/>
      <w:pPr>
        <w:ind w:left="5760" w:hanging="360"/>
      </w:pPr>
    </w:lvl>
    <w:lvl w:ilvl="8" w:tplc="56DCAD80">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CBCB49A">
      <w:start w:val="1"/>
      <w:numFmt w:val="bullet"/>
      <w:pStyle w:val="Lijstopsomteken"/>
      <w:lvlText w:val="•"/>
      <w:lvlJc w:val="left"/>
      <w:pPr>
        <w:tabs>
          <w:tab w:val="num" w:pos="227"/>
        </w:tabs>
        <w:ind w:left="227" w:hanging="227"/>
      </w:pPr>
      <w:rPr>
        <w:rFonts w:ascii="Verdana" w:hAnsi="Verdana" w:hint="default"/>
        <w:sz w:val="18"/>
        <w:szCs w:val="18"/>
      </w:rPr>
    </w:lvl>
    <w:lvl w:ilvl="1" w:tplc="017E9ABC" w:tentative="1">
      <w:start w:val="1"/>
      <w:numFmt w:val="bullet"/>
      <w:lvlText w:val="o"/>
      <w:lvlJc w:val="left"/>
      <w:pPr>
        <w:tabs>
          <w:tab w:val="num" w:pos="1440"/>
        </w:tabs>
        <w:ind w:left="1440" w:hanging="360"/>
      </w:pPr>
      <w:rPr>
        <w:rFonts w:ascii="Courier New" w:hAnsi="Courier New" w:cs="Courier New" w:hint="default"/>
      </w:rPr>
    </w:lvl>
    <w:lvl w:ilvl="2" w:tplc="C030A554" w:tentative="1">
      <w:start w:val="1"/>
      <w:numFmt w:val="bullet"/>
      <w:lvlText w:val=""/>
      <w:lvlJc w:val="left"/>
      <w:pPr>
        <w:tabs>
          <w:tab w:val="num" w:pos="2160"/>
        </w:tabs>
        <w:ind w:left="2160" w:hanging="360"/>
      </w:pPr>
      <w:rPr>
        <w:rFonts w:ascii="Wingdings" w:hAnsi="Wingdings" w:hint="default"/>
      </w:rPr>
    </w:lvl>
    <w:lvl w:ilvl="3" w:tplc="0BE83AAC" w:tentative="1">
      <w:start w:val="1"/>
      <w:numFmt w:val="bullet"/>
      <w:lvlText w:val=""/>
      <w:lvlJc w:val="left"/>
      <w:pPr>
        <w:tabs>
          <w:tab w:val="num" w:pos="2880"/>
        </w:tabs>
        <w:ind w:left="2880" w:hanging="360"/>
      </w:pPr>
      <w:rPr>
        <w:rFonts w:ascii="Symbol" w:hAnsi="Symbol" w:hint="default"/>
      </w:rPr>
    </w:lvl>
    <w:lvl w:ilvl="4" w:tplc="4D7E61CC" w:tentative="1">
      <w:start w:val="1"/>
      <w:numFmt w:val="bullet"/>
      <w:lvlText w:val="o"/>
      <w:lvlJc w:val="left"/>
      <w:pPr>
        <w:tabs>
          <w:tab w:val="num" w:pos="3600"/>
        </w:tabs>
        <w:ind w:left="3600" w:hanging="360"/>
      </w:pPr>
      <w:rPr>
        <w:rFonts w:ascii="Courier New" w:hAnsi="Courier New" w:cs="Courier New" w:hint="default"/>
      </w:rPr>
    </w:lvl>
    <w:lvl w:ilvl="5" w:tplc="3B28B9DC" w:tentative="1">
      <w:start w:val="1"/>
      <w:numFmt w:val="bullet"/>
      <w:lvlText w:val=""/>
      <w:lvlJc w:val="left"/>
      <w:pPr>
        <w:tabs>
          <w:tab w:val="num" w:pos="4320"/>
        </w:tabs>
        <w:ind w:left="4320" w:hanging="360"/>
      </w:pPr>
      <w:rPr>
        <w:rFonts w:ascii="Wingdings" w:hAnsi="Wingdings" w:hint="default"/>
      </w:rPr>
    </w:lvl>
    <w:lvl w:ilvl="6" w:tplc="D556CD8C" w:tentative="1">
      <w:start w:val="1"/>
      <w:numFmt w:val="bullet"/>
      <w:lvlText w:val=""/>
      <w:lvlJc w:val="left"/>
      <w:pPr>
        <w:tabs>
          <w:tab w:val="num" w:pos="5040"/>
        </w:tabs>
        <w:ind w:left="5040" w:hanging="360"/>
      </w:pPr>
      <w:rPr>
        <w:rFonts w:ascii="Symbol" w:hAnsi="Symbol" w:hint="default"/>
      </w:rPr>
    </w:lvl>
    <w:lvl w:ilvl="7" w:tplc="FE8CCC1A" w:tentative="1">
      <w:start w:val="1"/>
      <w:numFmt w:val="bullet"/>
      <w:lvlText w:val="o"/>
      <w:lvlJc w:val="left"/>
      <w:pPr>
        <w:tabs>
          <w:tab w:val="num" w:pos="5760"/>
        </w:tabs>
        <w:ind w:left="5760" w:hanging="360"/>
      </w:pPr>
      <w:rPr>
        <w:rFonts w:ascii="Courier New" w:hAnsi="Courier New" w:cs="Courier New" w:hint="default"/>
      </w:rPr>
    </w:lvl>
    <w:lvl w:ilvl="8" w:tplc="953C83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8CC655A">
      <w:start w:val="1"/>
      <w:numFmt w:val="bullet"/>
      <w:pStyle w:val="Lijstopsomteken2"/>
      <w:lvlText w:val="–"/>
      <w:lvlJc w:val="left"/>
      <w:pPr>
        <w:tabs>
          <w:tab w:val="num" w:pos="227"/>
        </w:tabs>
        <w:ind w:left="227" w:firstLine="0"/>
      </w:pPr>
      <w:rPr>
        <w:rFonts w:ascii="Verdana" w:hAnsi="Verdana" w:hint="default"/>
      </w:rPr>
    </w:lvl>
    <w:lvl w:ilvl="1" w:tplc="A34AC72E" w:tentative="1">
      <w:start w:val="1"/>
      <w:numFmt w:val="bullet"/>
      <w:lvlText w:val="o"/>
      <w:lvlJc w:val="left"/>
      <w:pPr>
        <w:tabs>
          <w:tab w:val="num" w:pos="1440"/>
        </w:tabs>
        <w:ind w:left="1440" w:hanging="360"/>
      </w:pPr>
      <w:rPr>
        <w:rFonts w:ascii="Courier New" w:hAnsi="Courier New" w:cs="Courier New" w:hint="default"/>
      </w:rPr>
    </w:lvl>
    <w:lvl w:ilvl="2" w:tplc="CA7A584C" w:tentative="1">
      <w:start w:val="1"/>
      <w:numFmt w:val="bullet"/>
      <w:lvlText w:val=""/>
      <w:lvlJc w:val="left"/>
      <w:pPr>
        <w:tabs>
          <w:tab w:val="num" w:pos="2160"/>
        </w:tabs>
        <w:ind w:left="2160" w:hanging="360"/>
      </w:pPr>
      <w:rPr>
        <w:rFonts w:ascii="Wingdings" w:hAnsi="Wingdings" w:hint="default"/>
      </w:rPr>
    </w:lvl>
    <w:lvl w:ilvl="3" w:tplc="BF163ED8" w:tentative="1">
      <w:start w:val="1"/>
      <w:numFmt w:val="bullet"/>
      <w:lvlText w:val=""/>
      <w:lvlJc w:val="left"/>
      <w:pPr>
        <w:tabs>
          <w:tab w:val="num" w:pos="2880"/>
        </w:tabs>
        <w:ind w:left="2880" w:hanging="360"/>
      </w:pPr>
      <w:rPr>
        <w:rFonts w:ascii="Symbol" w:hAnsi="Symbol" w:hint="default"/>
      </w:rPr>
    </w:lvl>
    <w:lvl w:ilvl="4" w:tplc="5EB249AC" w:tentative="1">
      <w:start w:val="1"/>
      <w:numFmt w:val="bullet"/>
      <w:lvlText w:val="o"/>
      <w:lvlJc w:val="left"/>
      <w:pPr>
        <w:tabs>
          <w:tab w:val="num" w:pos="3600"/>
        </w:tabs>
        <w:ind w:left="3600" w:hanging="360"/>
      </w:pPr>
      <w:rPr>
        <w:rFonts w:ascii="Courier New" w:hAnsi="Courier New" w:cs="Courier New" w:hint="default"/>
      </w:rPr>
    </w:lvl>
    <w:lvl w:ilvl="5" w:tplc="D5DCD3E8" w:tentative="1">
      <w:start w:val="1"/>
      <w:numFmt w:val="bullet"/>
      <w:lvlText w:val=""/>
      <w:lvlJc w:val="left"/>
      <w:pPr>
        <w:tabs>
          <w:tab w:val="num" w:pos="4320"/>
        </w:tabs>
        <w:ind w:left="4320" w:hanging="360"/>
      </w:pPr>
      <w:rPr>
        <w:rFonts w:ascii="Wingdings" w:hAnsi="Wingdings" w:hint="default"/>
      </w:rPr>
    </w:lvl>
    <w:lvl w:ilvl="6" w:tplc="F7D2BB50" w:tentative="1">
      <w:start w:val="1"/>
      <w:numFmt w:val="bullet"/>
      <w:lvlText w:val=""/>
      <w:lvlJc w:val="left"/>
      <w:pPr>
        <w:tabs>
          <w:tab w:val="num" w:pos="5040"/>
        </w:tabs>
        <w:ind w:left="5040" w:hanging="360"/>
      </w:pPr>
      <w:rPr>
        <w:rFonts w:ascii="Symbol" w:hAnsi="Symbol" w:hint="default"/>
      </w:rPr>
    </w:lvl>
    <w:lvl w:ilvl="7" w:tplc="8A52F6EC" w:tentative="1">
      <w:start w:val="1"/>
      <w:numFmt w:val="bullet"/>
      <w:lvlText w:val="o"/>
      <w:lvlJc w:val="left"/>
      <w:pPr>
        <w:tabs>
          <w:tab w:val="num" w:pos="5760"/>
        </w:tabs>
        <w:ind w:left="5760" w:hanging="360"/>
      </w:pPr>
      <w:rPr>
        <w:rFonts w:ascii="Courier New" w:hAnsi="Courier New" w:cs="Courier New" w:hint="default"/>
      </w:rPr>
    </w:lvl>
    <w:lvl w:ilvl="8" w:tplc="503A3A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2264043">
    <w:abstractNumId w:val="11"/>
  </w:num>
  <w:num w:numId="2" w16cid:durableId="1249387387">
    <w:abstractNumId w:val="7"/>
  </w:num>
  <w:num w:numId="3" w16cid:durableId="911084464">
    <w:abstractNumId w:val="6"/>
  </w:num>
  <w:num w:numId="4" w16cid:durableId="716273575">
    <w:abstractNumId w:val="5"/>
  </w:num>
  <w:num w:numId="5" w16cid:durableId="1936745718">
    <w:abstractNumId w:val="4"/>
  </w:num>
  <w:num w:numId="6" w16cid:durableId="598222748">
    <w:abstractNumId w:val="8"/>
  </w:num>
  <w:num w:numId="7" w16cid:durableId="1908374292">
    <w:abstractNumId w:val="3"/>
  </w:num>
  <w:num w:numId="8" w16cid:durableId="1837458851">
    <w:abstractNumId w:val="2"/>
  </w:num>
  <w:num w:numId="9" w16cid:durableId="1991710462">
    <w:abstractNumId w:val="1"/>
  </w:num>
  <w:num w:numId="10" w16cid:durableId="228732384">
    <w:abstractNumId w:val="0"/>
  </w:num>
  <w:num w:numId="11" w16cid:durableId="1020399254">
    <w:abstractNumId w:val="10"/>
  </w:num>
  <w:num w:numId="12" w16cid:durableId="2034964372">
    <w:abstractNumId w:val="12"/>
  </w:num>
  <w:num w:numId="13" w16cid:durableId="517357297">
    <w:abstractNumId w:val="14"/>
  </w:num>
  <w:num w:numId="14" w16cid:durableId="477577365">
    <w:abstractNumId w:val="13"/>
  </w:num>
  <w:num w:numId="15" w16cid:durableId="1460103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7977"/>
    <w:rsid w:val="00013862"/>
    <w:rsid w:val="00016012"/>
    <w:rsid w:val="0001715F"/>
    <w:rsid w:val="00020189"/>
    <w:rsid w:val="00020EE4"/>
    <w:rsid w:val="00023E9A"/>
    <w:rsid w:val="000301C7"/>
    <w:rsid w:val="00033CDD"/>
    <w:rsid w:val="00034A84"/>
    <w:rsid w:val="00034E09"/>
    <w:rsid w:val="00035E67"/>
    <w:rsid w:val="000366F3"/>
    <w:rsid w:val="00040F65"/>
    <w:rsid w:val="0006024D"/>
    <w:rsid w:val="00064021"/>
    <w:rsid w:val="00071F28"/>
    <w:rsid w:val="00074079"/>
    <w:rsid w:val="00092799"/>
    <w:rsid w:val="00092C5F"/>
    <w:rsid w:val="00096680"/>
    <w:rsid w:val="00096E2F"/>
    <w:rsid w:val="000A0F36"/>
    <w:rsid w:val="000A174A"/>
    <w:rsid w:val="000A3E0A"/>
    <w:rsid w:val="000A4AB4"/>
    <w:rsid w:val="000A4D70"/>
    <w:rsid w:val="000A65AC"/>
    <w:rsid w:val="000A6714"/>
    <w:rsid w:val="000B35B7"/>
    <w:rsid w:val="000B7281"/>
    <w:rsid w:val="000B7FAB"/>
    <w:rsid w:val="000C0163"/>
    <w:rsid w:val="000C07A9"/>
    <w:rsid w:val="000C1BA1"/>
    <w:rsid w:val="000C3EA9"/>
    <w:rsid w:val="000D0225"/>
    <w:rsid w:val="000D6A0C"/>
    <w:rsid w:val="000D73D7"/>
    <w:rsid w:val="000E7895"/>
    <w:rsid w:val="000F161D"/>
    <w:rsid w:val="00104F54"/>
    <w:rsid w:val="00116E8A"/>
    <w:rsid w:val="00121BF0"/>
    <w:rsid w:val="00123704"/>
    <w:rsid w:val="00124F31"/>
    <w:rsid w:val="001270C7"/>
    <w:rsid w:val="00132540"/>
    <w:rsid w:val="00134D96"/>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3845"/>
    <w:rsid w:val="001A6D93"/>
    <w:rsid w:val="001C32EC"/>
    <w:rsid w:val="001C38BD"/>
    <w:rsid w:val="001C4D5A"/>
    <w:rsid w:val="001D4A46"/>
    <w:rsid w:val="001E34C6"/>
    <w:rsid w:val="001E4A24"/>
    <w:rsid w:val="001E5581"/>
    <w:rsid w:val="001E6117"/>
    <w:rsid w:val="001E6BD6"/>
    <w:rsid w:val="001F3C70"/>
    <w:rsid w:val="001F5F35"/>
    <w:rsid w:val="00200D88"/>
    <w:rsid w:val="00201F68"/>
    <w:rsid w:val="00202394"/>
    <w:rsid w:val="00212F2A"/>
    <w:rsid w:val="00214F2B"/>
    <w:rsid w:val="00217880"/>
    <w:rsid w:val="00222D66"/>
    <w:rsid w:val="00224A8A"/>
    <w:rsid w:val="002309A8"/>
    <w:rsid w:val="002326B9"/>
    <w:rsid w:val="00234328"/>
    <w:rsid w:val="0023610B"/>
    <w:rsid w:val="00236CFE"/>
    <w:rsid w:val="002428E3"/>
    <w:rsid w:val="00243031"/>
    <w:rsid w:val="00260BAF"/>
    <w:rsid w:val="002650F7"/>
    <w:rsid w:val="00265A9D"/>
    <w:rsid w:val="00273F3B"/>
    <w:rsid w:val="00274DB7"/>
    <w:rsid w:val="00275984"/>
    <w:rsid w:val="00280F74"/>
    <w:rsid w:val="002855A6"/>
    <w:rsid w:val="00286998"/>
    <w:rsid w:val="00291AB7"/>
    <w:rsid w:val="0029422B"/>
    <w:rsid w:val="002A084F"/>
    <w:rsid w:val="002B153C"/>
    <w:rsid w:val="002B480F"/>
    <w:rsid w:val="002B52FC"/>
    <w:rsid w:val="002C2830"/>
    <w:rsid w:val="002D001A"/>
    <w:rsid w:val="002D28E2"/>
    <w:rsid w:val="002D317B"/>
    <w:rsid w:val="002D3587"/>
    <w:rsid w:val="002D3AAE"/>
    <w:rsid w:val="002D502D"/>
    <w:rsid w:val="002E0F69"/>
    <w:rsid w:val="002F5147"/>
    <w:rsid w:val="002F7ABD"/>
    <w:rsid w:val="00300CFF"/>
    <w:rsid w:val="00305C37"/>
    <w:rsid w:val="003074D9"/>
    <w:rsid w:val="00310BEC"/>
    <w:rsid w:val="00312597"/>
    <w:rsid w:val="00315BF7"/>
    <w:rsid w:val="00322EFA"/>
    <w:rsid w:val="00327BA5"/>
    <w:rsid w:val="00334154"/>
    <w:rsid w:val="003372C4"/>
    <w:rsid w:val="00340ECA"/>
    <w:rsid w:val="00341FA0"/>
    <w:rsid w:val="00344F3D"/>
    <w:rsid w:val="00345299"/>
    <w:rsid w:val="00351A8D"/>
    <w:rsid w:val="003526BB"/>
    <w:rsid w:val="00352BCF"/>
    <w:rsid w:val="00353932"/>
    <w:rsid w:val="0035464B"/>
    <w:rsid w:val="00356DB3"/>
    <w:rsid w:val="00361A56"/>
    <w:rsid w:val="0036252A"/>
    <w:rsid w:val="00364D9D"/>
    <w:rsid w:val="00371048"/>
    <w:rsid w:val="00373154"/>
    <w:rsid w:val="0037396C"/>
    <w:rsid w:val="0037421D"/>
    <w:rsid w:val="00376093"/>
    <w:rsid w:val="00377C58"/>
    <w:rsid w:val="00383DA1"/>
    <w:rsid w:val="00385F30"/>
    <w:rsid w:val="0039201D"/>
    <w:rsid w:val="003935C2"/>
    <w:rsid w:val="00393696"/>
    <w:rsid w:val="00393963"/>
    <w:rsid w:val="00395575"/>
    <w:rsid w:val="00395672"/>
    <w:rsid w:val="003A06C8"/>
    <w:rsid w:val="003A0D7C"/>
    <w:rsid w:val="003A5290"/>
    <w:rsid w:val="003A5912"/>
    <w:rsid w:val="003B0155"/>
    <w:rsid w:val="003B4CA9"/>
    <w:rsid w:val="003B7EE7"/>
    <w:rsid w:val="003C2CCB"/>
    <w:rsid w:val="003D39EC"/>
    <w:rsid w:val="003D577C"/>
    <w:rsid w:val="003E0C4D"/>
    <w:rsid w:val="003E3DD5"/>
    <w:rsid w:val="003F07C6"/>
    <w:rsid w:val="003F1F6B"/>
    <w:rsid w:val="003F3757"/>
    <w:rsid w:val="003F38BD"/>
    <w:rsid w:val="003F44B7"/>
    <w:rsid w:val="003F587B"/>
    <w:rsid w:val="003F5A42"/>
    <w:rsid w:val="004008E9"/>
    <w:rsid w:val="0040157A"/>
    <w:rsid w:val="00413D48"/>
    <w:rsid w:val="004222CE"/>
    <w:rsid w:val="00423A19"/>
    <w:rsid w:val="00426BC7"/>
    <w:rsid w:val="00441AC2"/>
    <w:rsid w:val="0044249B"/>
    <w:rsid w:val="0045023C"/>
    <w:rsid w:val="00451A5B"/>
    <w:rsid w:val="00452BCD"/>
    <w:rsid w:val="00452CEA"/>
    <w:rsid w:val="00465B52"/>
    <w:rsid w:val="0046708E"/>
    <w:rsid w:val="00472A65"/>
    <w:rsid w:val="00474463"/>
    <w:rsid w:val="00474B75"/>
    <w:rsid w:val="00480866"/>
    <w:rsid w:val="00483984"/>
    <w:rsid w:val="00483F0B"/>
    <w:rsid w:val="004939F1"/>
    <w:rsid w:val="00496056"/>
    <w:rsid w:val="00496319"/>
    <w:rsid w:val="00497279"/>
    <w:rsid w:val="004A2AC5"/>
    <w:rsid w:val="004A670A"/>
    <w:rsid w:val="004B5465"/>
    <w:rsid w:val="004B70F0"/>
    <w:rsid w:val="004D505E"/>
    <w:rsid w:val="004D72CA"/>
    <w:rsid w:val="004E03FD"/>
    <w:rsid w:val="004E2242"/>
    <w:rsid w:val="004F42FF"/>
    <w:rsid w:val="004F44C2"/>
    <w:rsid w:val="00502512"/>
    <w:rsid w:val="0050442B"/>
    <w:rsid w:val="00505262"/>
    <w:rsid w:val="005066E7"/>
    <w:rsid w:val="0051132F"/>
    <w:rsid w:val="00516022"/>
    <w:rsid w:val="00521CEE"/>
    <w:rsid w:val="00524FB4"/>
    <w:rsid w:val="00527BD4"/>
    <w:rsid w:val="005403C8"/>
    <w:rsid w:val="005429DC"/>
    <w:rsid w:val="00543400"/>
    <w:rsid w:val="00553454"/>
    <w:rsid w:val="00554B58"/>
    <w:rsid w:val="00555DA9"/>
    <w:rsid w:val="005565F9"/>
    <w:rsid w:val="00556BEE"/>
    <w:rsid w:val="0056083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415E"/>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525A"/>
    <w:rsid w:val="006448E4"/>
    <w:rsid w:val="00645414"/>
    <w:rsid w:val="00653606"/>
    <w:rsid w:val="006610E9"/>
    <w:rsid w:val="00661591"/>
    <w:rsid w:val="00663058"/>
    <w:rsid w:val="0066632F"/>
    <w:rsid w:val="00672076"/>
    <w:rsid w:val="00674A89"/>
    <w:rsid w:val="00674F3D"/>
    <w:rsid w:val="00676727"/>
    <w:rsid w:val="00677EFC"/>
    <w:rsid w:val="00685545"/>
    <w:rsid w:val="006864B3"/>
    <w:rsid w:val="00692D64"/>
    <w:rsid w:val="006955FA"/>
    <w:rsid w:val="006A10F8"/>
    <w:rsid w:val="006A2100"/>
    <w:rsid w:val="006A5C3B"/>
    <w:rsid w:val="006A72E0"/>
    <w:rsid w:val="006B0BF3"/>
    <w:rsid w:val="006B775E"/>
    <w:rsid w:val="006B7BC7"/>
    <w:rsid w:val="006C2535"/>
    <w:rsid w:val="006C441E"/>
    <w:rsid w:val="006C4B90"/>
    <w:rsid w:val="006C6881"/>
    <w:rsid w:val="006D1016"/>
    <w:rsid w:val="006D17F2"/>
    <w:rsid w:val="006D4C01"/>
    <w:rsid w:val="006E3546"/>
    <w:rsid w:val="006E3C4D"/>
    <w:rsid w:val="006E3FA9"/>
    <w:rsid w:val="006E4BA0"/>
    <w:rsid w:val="006E7D82"/>
    <w:rsid w:val="006F038F"/>
    <w:rsid w:val="006F0F93"/>
    <w:rsid w:val="006F31F2"/>
    <w:rsid w:val="006F7494"/>
    <w:rsid w:val="006F751F"/>
    <w:rsid w:val="00711B75"/>
    <w:rsid w:val="00714DC5"/>
    <w:rsid w:val="00715237"/>
    <w:rsid w:val="007254A5"/>
    <w:rsid w:val="00725748"/>
    <w:rsid w:val="00735D88"/>
    <w:rsid w:val="0073720D"/>
    <w:rsid w:val="00737507"/>
    <w:rsid w:val="00740712"/>
    <w:rsid w:val="007426AA"/>
    <w:rsid w:val="00742AB9"/>
    <w:rsid w:val="00743897"/>
    <w:rsid w:val="00751A6A"/>
    <w:rsid w:val="00754FBF"/>
    <w:rsid w:val="00767C10"/>
    <w:rsid w:val="007709EF"/>
    <w:rsid w:val="00772AB6"/>
    <w:rsid w:val="00776C1F"/>
    <w:rsid w:val="00783559"/>
    <w:rsid w:val="00784030"/>
    <w:rsid w:val="00785303"/>
    <w:rsid w:val="007921A5"/>
    <w:rsid w:val="00793099"/>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47961"/>
    <w:rsid w:val="008547BA"/>
    <w:rsid w:val="008553C7"/>
    <w:rsid w:val="00857FEB"/>
    <w:rsid w:val="008601AF"/>
    <w:rsid w:val="00872271"/>
    <w:rsid w:val="008748FB"/>
    <w:rsid w:val="00883137"/>
    <w:rsid w:val="008A1F5D"/>
    <w:rsid w:val="008A28F5"/>
    <w:rsid w:val="008B1198"/>
    <w:rsid w:val="008B3471"/>
    <w:rsid w:val="008B3929"/>
    <w:rsid w:val="008B4125"/>
    <w:rsid w:val="008B4CB3"/>
    <w:rsid w:val="008B567B"/>
    <w:rsid w:val="008B7B24"/>
    <w:rsid w:val="008C29E3"/>
    <w:rsid w:val="008C356D"/>
    <w:rsid w:val="008C775F"/>
    <w:rsid w:val="008E0B3F"/>
    <w:rsid w:val="008E49AD"/>
    <w:rsid w:val="008E51E7"/>
    <w:rsid w:val="008E698E"/>
    <w:rsid w:val="008F2584"/>
    <w:rsid w:val="008F3246"/>
    <w:rsid w:val="008F3C1B"/>
    <w:rsid w:val="008F508C"/>
    <w:rsid w:val="0090271B"/>
    <w:rsid w:val="00906CE2"/>
    <w:rsid w:val="00910642"/>
    <w:rsid w:val="00910DDF"/>
    <w:rsid w:val="009240EC"/>
    <w:rsid w:val="00924A2D"/>
    <w:rsid w:val="0093079E"/>
    <w:rsid w:val="00930ABD"/>
    <w:rsid w:val="00930B13"/>
    <w:rsid w:val="009311C8"/>
    <w:rsid w:val="00933376"/>
    <w:rsid w:val="00933A2F"/>
    <w:rsid w:val="00940813"/>
    <w:rsid w:val="009611E4"/>
    <w:rsid w:val="009632E6"/>
    <w:rsid w:val="00963300"/>
    <w:rsid w:val="009716D8"/>
    <w:rsid w:val="009718F9"/>
    <w:rsid w:val="00972FB9"/>
    <w:rsid w:val="009732F4"/>
    <w:rsid w:val="00975112"/>
    <w:rsid w:val="00981768"/>
    <w:rsid w:val="00983E8F"/>
    <w:rsid w:val="009850B1"/>
    <w:rsid w:val="0098788A"/>
    <w:rsid w:val="00994FDA"/>
    <w:rsid w:val="009961E7"/>
    <w:rsid w:val="009A31BF"/>
    <w:rsid w:val="009A3B71"/>
    <w:rsid w:val="009A61BC"/>
    <w:rsid w:val="009B0138"/>
    <w:rsid w:val="009B0EC1"/>
    <w:rsid w:val="009B0FE9"/>
    <w:rsid w:val="009B173A"/>
    <w:rsid w:val="009C3F20"/>
    <w:rsid w:val="009C7CA1"/>
    <w:rsid w:val="009D043D"/>
    <w:rsid w:val="009E2051"/>
    <w:rsid w:val="009F3259"/>
    <w:rsid w:val="00A03BA2"/>
    <w:rsid w:val="00A056DE"/>
    <w:rsid w:val="00A109FB"/>
    <w:rsid w:val="00A128AD"/>
    <w:rsid w:val="00A21E76"/>
    <w:rsid w:val="00A23BC8"/>
    <w:rsid w:val="00A30E68"/>
    <w:rsid w:val="00A31933"/>
    <w:rsid w:val="00A329D2"/>
    <w:rsid w:val="00A34AA0"/>
    <w:rsid w:val="00A359BC"/>
    <w:rsid w:val="00A3715C"/>
    <w:rsid w:val="00A41FE2"/>
    <w:rsid w:val="00A45BD2"/>
    <w:rsid w:val="00A46FEF"/>
    <w:rsid w:val="00A47948"/>
    <w:rsid w:val="00A50CF6"/>
    <w:rsid w:val="00A54BCC"/>
    <w:rsid w:val="00A56946"/>
    <w:rsid w:val="00A6020C"/>
    <w:rsid w:val="00A60806"/>
    <w:rsid w:val="00A6170E"/>
    <w:rsid w:val="00A63B8C"/>
    <w:rsid w:val="00A715F8"/>
    <w:rsid w:val="00A77F6F"/>
    <w:rsid w:val="00A831FD"/>
    <w:rsid w:val="00A83352"/>
    <w:rsid w:val="00A850A2"/>
    <w:rsid w:val="00A91FA3"/>
    <w:rsid w:val="00A927D3"/>
    <w:rsid w:val="00A94886"/>
    <w:rsid w:val="00AA7FC9"/>
    <w:rsid w:val="00AB237D"/>
    <w:rsid w:val="00AB5933"/>
    <w:rsid w:val="00AB6371"/>
    <w:rsid w:val="00AB7744"/>
    <w:rsid w:val="00AC3EF8"/>
    <w:rsid w:val="00AD6330"/>
    <w:rsid w:val="00AD6EAC"/>
    <w:rsid w:val="00AE013D"/>
    <w:rsid w:val="00AE11B7"/>
    <w:rsid w:val="00AE7F68"/>
    <w:rsid w:val="00AF0DE7"/>
    <w:rsid w:val="00AF2321"/>
    <w:rsid w:val="00AF4D54"/>
    <w:rsid w:val="00AF52F6"/>
    <w:rsid w:val="00AF52FD"/>
    <w:rsid w:val="00AF54A8"/>
    <w:rsid w:val="00AF7237"/>
    <w:rsid w:val="00B0043A"/>
    <w:rsid w:val="00B00D75"/>
    <w:rsid w:val="00B070CB"/>
    <w:rsid w:val="00B12456"/>
    <w:rsid w:val="00B145F0"/>
    <w:rsid w:val="00B259C8"/>
    <w:rsid w:val="00B25C4B"/>
    <w:rsid w:val="00B26CCF"/>
    <w:rsid w:val="00B30FC2"/>
    <w:rsid w:val="00B331A2"/>
    <w:rsid w:val="00B425F0"/>
    <w:rsid w:val="00B42DFA"/>
    <w:rsid w:val="00B531DD"/>
    <w:rsid w:val="00B55014"/>
    <w:rsid w:val="00B62232"/>
    <w:rsid w:val="00B70BF3"/>
    <w:rsid w:val="00B71DC2"/>
    <w:rsid w:val="00B74920"/>
    <w:rsid w:val="00B8658D"/>
    <w:rsid w:val="00B90FAF"/>
    <w:rsid w:val="00B91CFC"/>
    <w:rsid w:val="00B9300F"/>
    <w:rsid w:val="00B93893"/>
    <w:rsid w:val="00BA129E"/>
    <w:rsid w:val="00BA6EB2"/>
    <w:rsid w:val="00BA7E0A"/>
    <w:rsid w:val="00BB0D3C"/>
    <w:rsid w:val="00BC3B53"/>
    <w:rsid w:val="00BC3B96"/>
    <w:rsid w:val="00BC4AE3"/>
    <w:rsid w:val="00BC5B28"/>
    <w:rsid w:val="00BE3F88"/>
    <w:rsid w:val="00BE4756"/>
    <w:rsid w:val="00BE5ED9"/>
    <w:rsid w:val="00BE7B41"/>
    <w:rsid w:val="00C02E2F"/>
    <w:rsid w:val="00C05448"/>
    <w:rsid w:val="00C15A91"/>
    <w:rsid w:val="00C206F1"/>
    <w:rsid w:val="00C217E1"/>
    <w:rsid w:val="00C219B1"/>
    <w:rsid w:val="00C25A1D"/>
    <w:rsid w:val="00C306E6"/>
    <w:rsid w:val="00C4015B"/>
    <w:rsid w:val="00C40C60"/>
    <w:rsid w:val="00C43657"/>
    <w:rsid w:val="00C5258E"/>
    <w:rsid w:val="00C530C9"/>
    <w:rsid w:val="00C532F0"/>
    <w:rsid w:val="00C619A7"/>
    <w:rsid w:val="00C64735"/>
    <w:rsid w:val="00C70A7E"/>
    <w:rsid w:val="00C73D5F"/>
    <w:rsid w:val="00C90702"/>
    <w:rsid w:val="00C9070E"/>
    <w:rsid w:val="00C92123"/>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B2E"/>
    <w:rsid w:val="00D21E20"/>
    <w:rsid w:val="00D21E4B"/>
    <w:rsid w:val="00D23522"/>
    <w:rsid w:val="00D264D6"/>
    <w:rsid w:val="00D33BF0"/>
    <w:rsid w:val="00D33DE0"/>
    <w:rsid w:val="00D36447"/>
    <w:rsid w:val="00D516BE"/>
    <w:rsid w:val="00D5423B"/>
    <w:rsid w:val="00D54F4E"/>
    <w:rsid w:val="00D604B3"/>
    <w:rsid w:val="00D608CA"/>
    <w:rsid w:val="00D60BA4"/>
    <w:rsid w:val="00D62419"/>
    <w:rsid w:val="00D63870"/>
    <w:rsid w:val="00D75078"/>
    <w:rsid w:val="00D77870"/>
    <w:rsid w:val="00D80977"/>
    <w:rsid w:val="00D80CCE"/>
    <w:rsid w:val="00D86EEA"/>
    <w:rsid w:val="00D87195"/>
    <w:rsid w:val="00D87D03"/>
    <w:rsid w:val="00D95C88"/>
    <w:rsid w:val="00D95FBF"/>
    <w:rsid w:val="00D97B2E"/>
    <w:rsid w:val="00DA241E"/>
    <w:rsid w:val="00DA2D4F"/>
    <w:rsid w:val="00DB022B"/>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395B"/>
    <w:rsid w:val="00E15881"/>
    <w:rsid w:val="00E16A8F"/>
    <w:rsid w:val="00E213F5"/>
    <w:rsid w:val="00E21844"/>
    <w:rsid w:val="00E21DE3"/>
    <w:rsid w:val="00E307D1"/>
    <w:rsid w:val="00E31177"/>
    <w:rsid w:val="00E3731D"/>
    <w:rsid w:val="00E51469"/>
    <w:rsid w:val="00E57F26"/>
    <w:rsid w:val="00E634E3"/>
    <w:rsid w:val="00E717C4"/>
    <w:rsid w:val="00E77E18"/>
    <w:rsid w:val="00E77F89"/>
    <w:rsid w:val="00E80330"/>
    <w:rsid w:val="00E806C5"/>
    <w:rsid w:val="00E80E71"/>
    <w:rsid w:val="00E814EA"/>
    <w:rsid w:val="00E850D3"/>
    <w:rsid w:val="00E853D6"/>
    <w:rsid w:val="00E876B9"/>
    <w:rsid w:val="00EC0127"/>
    <w:rsid w:val="00EC0DFF"/>
    <w:rsid w:val="00EC237D"/>
    <w:rsid w:val="00EC4D0E"/>
    <w:rsid w:val="00EC4E2B"/>
    <w:rsid w:val="00EC6550"/>
    <w:rsid w:val="00ED072A"/>
    <w:rsid w:val="00ED18F8"/>
    <w:rsid w:val="00ED539E"/>
    <w:rsid w:val="00ED62CF"/>
    <w:rsid w:val="00EE4A1F"/>
    <w:rsid w:val="00EE4C2D"/>
    <w:rsid w:val="00EE6ADF"/>
    <w:rsid w:val="00EF1B5A"/>
    <w:rsid w:val="00EF24FB"/>
    <w:rsid w:val="00EF2CCA"/>
    <w:rsid w:val="00EF46A9"/>
    <w:rsid w:val="00EF495B"/>
    <w:rsid w:val="00EF60DC"/>
    <w:rsid w:val="00F00F54"/>
    <w:rsid w:val="00F02860"/>
    <w:rsid w:val="00F03963"/>
    <w:rsid w:val="00F11068"/>
    <w:rsid w:val="00F112EB"/>
    <w:rsid w:val="00F1256D"/>
    <w:rsid w:val="00F13A4E"/>
    <w:rsid w:val="00F172BB"/>
    <w:rsid w:val="00F17B10"/>
    <w:rsid w:val="00F21BEF"/>
    <w:rsid w:val="00F2315B"/>
    <w:rsid w:val="00F26104"/>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2A3D"/>
    <w:rsid w:val="00F93F9E"/>
    <w:rsid w:val="00F94CF9"/>
    <w:rsid w:val="00FA2CD7"/>
    <w:rsid w:val="00FA757E"/>
    <w:rsid w:val="00FB06ED"/>
    <w:rsid w:val="00FB176F"/>
    <w:rsid w:val="00FC3165"/>
    <w:rsid w:val="00FC36AB"/>
    <w:rsid w:val="00FC4300"/>
    <w:rsid w:val="00FC7F66"/>
    <w:rsid w:val="00FD4210"/>
    <w:rsid w:val="00FD5776"/>
    <w:rsid w:val="00FE19DA"/>
    <w:rsid w:val="00FE1CB6"/>
    <w:rsid w:val="00FE486B"/>
    <w:rsid w:val="00FE4F08"/>
    <w:rsid w:val="00FF192E"/>
    <w:rsid w:val="00FF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007977"/>
    <w:rPr>
      <w:vertAlign w:val="superscript"/>
    </w:rPr>
  </w:style>
  <w:style w:type="character" w:styleId="Verwijzingopmerking">
    <w:name w:val="annotation reference"/>
    <w:basedOn w:val="Standaardalinea-lettertype"/>
    <w:semiHidden/>
    <w:unhideWhenUsed/>
    <w:rsid w:val="00007977"/>
    <w:rPr>
      <w:sz w:val="16"/>
      <w:szCs w:val="16"/>
    </w:rPr>
  </w:style>
  <w:style w:type="paragraph" w:styleId="Tekstopmerking">
    <w:name w:val="annotation text"/>
    <w:basedOn w:val="Standaard"/>
    <w:link w:val="TekstopmerkingChar"/>
    <w:unhideWhenUsed/>
    <w:rsid w:val="00007977"/>
    <w:pPr>
      <w:spacing w:line="240" w:lineRule="auto"/>
    </w:pPr>
    <w:rPr>
      <w:sz w:val="20"/>
      <w:szCs w:val="20"/>
    </w:rPr>
  </w:style>
  <w:style w:type="character" w:customStyle="1" w:styleId="TekstopmerkingChar">
    <w:name w:val="Tekst opmerking Char"/>
    <w:basedOn w:val="Standaardalinea-lettertype"/>
    <w:link w:val="Tekstopmerking"/>
    <w:rsid w:val="00007977"/>
    <w:rPr>
      <w:rFonts w:ascii="Verdana" w:hAnsi="Verdana"/>
      <w:lang w:val="nl-NL" w:eastAsia="nl-NL"/>
    </w:rPr>
  </w:style>
  <w:style w:type="paragraph" w:styleId="Revisie">
    <w:name w:val="Revision"/>
    <w:hidden/>
    <w:uiPriority w:val="99"/>
    <w:semiHidden/>
    <w:rsid w:val="0063525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3525A"/>
    <w:rPr>
      <w:b/>
      <w:bCs/>
    </w:rPr>
  </w:style>
  <w:style w:type="character" w:customStyle="1" w:styleId="OnderwerpvanopmerkingChar">
    <w:name w:val="Onderwerp van opmerking Char"/>
    <w:basedOn w:val="TekstopmerkingChar"/>
    <w:link w:val="Onderwerpvanopmerking"/>
    <w:semiHidden/>
    <w:rsid w:val="0063525A"/>
    <w:rPr>
      <w:rFonts w:ascii="Verdana" w:hAnsi="Verdana"/>
      <w:b/>
      <w:bCs/>
      <w:lang w:val="nl-NL" w:eastAsia="nl-NL"/>
    </w:rPr>
  </w:style>
  <w:style w:type="character" w:customStyle="1" w:styleId="normaltextrun">
    <w:name w:val="normaltextrun"/>
    <w:basedOn w:val="Standaardalinea-lettertype"/>
    <w:rsid w:val="0078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58930">
      <w:bodyDiv w:val="1"/>
      <w:marLeft w:val="0"/>
      <w:marRight w:val="0"/>
      <w:marTop w:val="0"/>
      <w:marBottom w:val="0"/>
      <w:divBdr>
        <w:top w:val="none" w:sz="0" w:space="0" w:color="auto"/>
        <w:left w:val="none" w:sz="0" w:space="0" w:color="auto"/>
        <w:bottom w:val="none" w:sz="0" w:space="0" w:color="auto"/>
        <w:right w:val="none" w:sz="0" w:space="0" w:color="auto"/>
      </w:divBdr>
    </w:div>
    <w:div w:id="278028686">
      <w:bodyDiv w:val="1"/>
      <w:marLeft w:val="0"/>
      <w:marRight w:val="0"/>
      <w:marTop w:val="0"/>
      <w:marBottom w:val="0"/>
      <w:divBdr>
        <w:top w:val="none" w:sz="0" w:space="0" w:color="auto"/>
        <w:left w:val="none" w:sz="0" w:space="0" w:color="auto"/>
        <w:bottom w:val="none" w:sz="0" w:space="0" w:color="auto"/>
        <w:right w:val="none" w:sz="0" w:space="0" w:color="auto"/>
      </w:divBdr>
    </w:div>
    <w:div w:id="413935365">
      <w:bodyDiv w:val="1"/>
      <w:marLeft w:val="0"/>
      <w:marRight w:val="0"/>
      <w:marTop w:val="0"/>
      <w:marBottom w:val="0"/>
      <w:divBdr>
        <w:top w:val="none" w:sz="0" w:space="0" w:color="auto"/>
        <w:left w:val="none" w:sz="0" w:space="0" w:color="auto"/>
        <w:bottom w:val="none" w:sz="0" w:space="0" w:color="auto"/>
        <w:right w:val="none" w:sz="0" w:space="0" w:color="auto"/>
      </w:divBdr>
    </w:div>
    <w:div w:id="882181805">
      <w:bodyDiv w:val="1"/>
      <w:marLeft w:val="0"/>
      <w:marRight w:val="0"/>
      <w:marTop w:val="0"/>
      <w:marBottom w:val="0"/>
      <w:divBdr>
        <w:top w:val="none" w:sz="0" w:space="0" w:color="auto"/>
        <w:left w:val="none" w:sz="0" w:space="0" w:color="auto"/>
        <w:bottom w:val="none" w:sz="0" w:space="0" w:color="auto"/>
        <w:right w:val="none" w:sz="0" w:space="0" w:color="auto"/>
      </w:divBdr>
    </w:div>
    <w:div w:id="1224635535">
      <w:bodyDiv w:val="1"/>
      <w:marLeft w:val="0"/>
      <w:marRight w:val="0"/>
      <w:marTop w:val="0"/>
      <w:marBottom w:val="0"/>
      <w:divBdr>
        <w:top w:val="none" w:sz="0" w:space="0" w:color="auto"/>
        <w:left w:val="none" w:sz="0" w:space="0" w:color="auto"/>
        <w:bottom w:val="none" w:sz="0" w:space="0" w:color="auto"/>
        <w:right w:val="none" w:sz="0" w:space="0" w:color="auto"/>
      </w:divBdr>
    </w:div>
    <w:div w:id="1301492817">
      <w:bodyDiv w:val="1"/>
      <w:marLeft w:val="0"/>
      <w:marRight w:val="0"/>
      <w:marTop w:val="0"/>
      <w:marBottom w:val="0"/>
      <w:divBdr>
        <w:top w:val="none" w:sz="0" w:space="0" w:color="auto"/>
        <w:left w:val="none" w:sz="0" w:space="0" w:color="auto"/>
        <w:bottom w:val="none" w:sz="0" w:space="0" w:color="auto"/>
        <w:right w:val="none" w:sz="0" w:space="0" w:color="auto"/>
      </w:divBdr>
    </w:div>
    <w:div w:id="1347249445">
      <w:bodyDiv w:val="1"/>
      <w:marLeft w:val="0"/>
      <w:marRight w:val="0"/>
      <w:marTop w:val="0"/>
      <w:marBottom w:val="0"/>
      <w:divBdr>
        <w:top w:val="none" w:sz="0" w:space="0" w:color="auto"/>
        <w:left w:val="none" w:sz="0" w:space="0" w:color="auto"/>
        <w:bottom w:val="none" w:sz="0" w:space="0" w:color="auto"/>
        <w:right w:val="none" w:sz="0" w:space="0" w:color="auto"/>
      </w:divBdr>
    </w:div>
    <w:div w:id="1362316698">
      <w:bodyDiv w:val="1"/>
      <w:marLeft w:val="0"/>
      <w:marRight w:val="0"/>
      <w:marTop w:val="0"/>
      <w:marBottom w:val="0"/>
      <w:divBdr>
        <w:top w:val="none" w:sz="0" w:space="0" w:color="auto"/>
        <w:left w:val="none" w:sz="0" w:space="0" w:color="auto"/>
        <w:bottom w:val="none" w:sz="0" w:space="0" w:color="auto"/>
        <w:right w:val="none" w:sz="0" w:space="0" w:color="auto"/>
      </w:divBdr>
    </w:div>
    <w:div w:id="20676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entralecommissiedierproeven.nl/documenten/formulieren/19/1/9/handreiking-dierproeven-met-wilde-dieren-in-hun-biotoop-december-2018" TargetMode="External"/><Relationship Id="rId1" Type="http://schemas.openxmlformats.org/officeDocument/2006/relationships/hyperlink" Target="https://www.centralecommissiedierproeven.nl/documenten/formulieren/19/1/9/handreiking-dierproeven-met-wilde-dieren-in-hun-biotoop-december-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1644</ap:Words>
  <ap:Characters>9045</ap:Characters>
  <ap:DocSecurity>0</ap:DocSecurity>
  <ap:Lines>75</ap:Lines>
  <ap:Paragraphs>21</ap:Paragraphs>
  <ap:ScaleCrop>false</ap:ScaleCrop>
  <ap:LinksUpToDate>false</ap:LinksUpToDate>
  <ap:CharactersWithSpaces>10668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2025-11-25T10:00:00.0000000Z</dcterms:created>
  <dcterms:modified xsi:type="dcterms:W3CDTF">2025-11-25T10:00:00.0000000Z</dcterms:modified>
  <dc:description>------------------------</dc:description>
  <dc:subject/>
  <keywords/>
  <version/>
  <category/>
</coreProperties>
</file>