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44A0D" w:rsidTr="00F33861" w14:paraId="05901407" w14:textId="77777777">
        <w:trPr>
          <w:trHeight w:val="1514"/>
        </w:trPr>
        <w:tc>
          <w:tcPr>
            <w:tcW w:w="7522" w:type="dxa"/>
            <w:tcBorders>
              <w:top w:val="nil"/>
              <w:left w:val="nil"/>
              <w:bottom w:val="nil"/>
              <w:right w:val="nil"/>
            </w:tcBorders>
            <w:tcMar>
              <w:left w:w="0" w:type="dxa"/>
              <w:right w:w="0" w:type="dxa"/>
            </w:tcMar>
          </w:tcPr>
          <w:p w:rsidR="00944A0D" w:rsidP="00944A0D" w:rsidRDefault="00944A0D" w14:paraId="579C7E3B" w14:textId="77777777">
            <w:r>
              <w:t>De voorzitter van de Tweede Kamer der Staten-Generaal</w:t>
            </w:r>
          </w:p>
          <w:p w:rsidR="00944A0D" w:rsidP="00944A0D" w:rsidRDefault="00944A0D" w14:paraId="29A37A92" w14:textId="77777777">
            <w:r>
              <w:t>Postbus 20018</w:t>
            </w:r>
          </w:p>
          <w:p w:rsidR="00944A0D" w:rsidP="00944A0D" w:rsidRDefault="00944A0D" w14:paraId="7FA20468"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44A0D" w:rsidTr="00F33861" w14:paraId="2CB6B296" w14:textId="77777777">
        <w:trPr>
          <w:trHeight w:val="289" w:hRule="exact"/>
        </w:trPr>
        <w:tc>
          <w:tcPr>
            <w:tcW w:w="929" w:type="dxa"/>
          </w:tcPr>
          <w:p w:rsidRPr="00434042" w:rsidR="00944A0D" w:rsidP="00944A0D" w:rsidRDefault="00944A0D" w14:paraId="035D08F8" w14:textId="77777777">
            <w:pPr>
              <w:rPr>
                <w:lang w:eastAsia="en-US"/>
              </w:rPr>
            </w:pPr>
            <w:r>
              <w:rPr>
                <w:lang w:eastAsia="en-US"/>
              </w:rPr>
              <w:t>Datum</w:t>
            </w:r>
          </w:p>
        </w:tc>
        <w:tc>
          <w:tcPr>
            <w:tcW w:w="6581" w:type="dxa"/>
          </w:tcPr>
          <w:p w:rsidRPr="00434042" w:rsidR="00944A0D" w:rsidP="00944A0D" w:rsidRDefault="00AD7670" w14:paraId="232DBCF4" w14:textId="49D45220">
            <w:pPr>
              <w:rPr>
                <w:lang w:eastAsia="en-US"/>
              </w:rPr>
            </w:pPr>
            <w:r>
              <w:rPr>
                <w:lang w:eastAsia="en-US"/>
              </w:rPr>
              <w:t>25 november 2025</w:t>
            </w:r>
          </w:p>
        </w:tc>
      </w:tr>
      <w:tr w:rsidR="00944A0D" w:rsidTr="00F33861" w14:paraId="742F9988" w14:textId="77777777">
        <w:trPr>
          <w:trHeight w:val="368"/>
        </w:trPr>
        <w:tc>
          <w:tcPr>
            <w:tcW w:w="929" w:type="dxa"/>
          </w:tcPr>
          <w:p w:rsidR="00944A0D" w:rsidP="00944A0D" w:rsidRDefault="00944A0D" w14:paraId="77EDE514" w14:textId="77777777">
            <w:pPr>
              <w:rPr>
                <w:lang w:eastAsia="en-US"/>
              </w:rPr>
            </w:pPr>
            <w:r>
              <w:rPr>
                <w:lang w:eastAsia="en-US"/>
              </w:rPr>
              <w:t>Betreft</w:t>
            </w:r>
          </w:p>
        </w:tc>
        <w:tc>
          <w:tcPr>
            <w:tcW w:w="6581" w:type="dxa"/>
          </w:tcPr>
          <w:p w:rsidR="00944A0D" w:rsidP="00944A0D" w:rsidRDefault="00944A0D" w14:paraId="7C7A2021" w14:textId="77777777">
            <w:pPr>
              <w:rPr>
                <w:lang w:eastAsia="en-US"/>
              </w:rPr>
            </w:pPr>
            <w:r>
              <w:rPr>
                <w:lang w:eastAsia="en-US"/>
              </w:rPr>
              <w:t xml:space="preserve">Antwoord op schriftelijke vragen van </w:t>
            </w:r>
            <w:r w:rsidRPr="00AB7CF0">
              <w:rPr>
                <w:lang w:eastAsia="en-US"/>
              </w:rPr>
              <w:t>de leden Haage en Westerveld (beiden GroenLinks-PvdA) aan de staatssecretaris van Onderwijs, Cultuur en Wetenschap over het artikel 'Scholen gaan zelf boeken maken: 'Beter, goedkoper, en duurzamer'</w:t>
            </w:r>
          </w:p>
        </w:tc>
      </w:tr>
    </w:tbl>
    <w:p w:rsidR="00944A0D" w:rsidP="00944A0D" w:rsidRDefault="00944A0D" w14:paraId="6121E6DF" w14:textId="77777777">
      <w:r w:rsidRPr="001C2C36">
        <w:t xml:space="preserve"> </w:t>
      </w:r>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AD7670" w:rsidR="00944A0D" w:rsidTr="00F33861" w14:paraId="1639D03D" w14:textId="77777777">
        <w:tc>
          <w:tcPr>
            <w:tcW w:w="2160" w:type="dxa"/>
          </w:tcPr>
          <w:p w:rsidRPr="00F53C9D" w:rsidR="00944A0D" w:rsidP="00944A0D" w:rsidRDefault="00944A0D" w14:paraId="6CA2EB93" w14:textId="77777777">
            <w:pPr>
              <w:pStyle w:val="Colofonkop"/>
              <w:framePr w:hSpace="0" w:wrap="auto" w:hAnchor="text" w:vAnchor="margin" w:xAlign="left" w:yAlign="inline"/>
            </w:pPr>
            <w:r>
              <w:t>Onderwijspersoneel en Primair Onderwijs</w:t>
            </w:r>
          </w:p>
          <w:p w:rsidR="00944A0D" w:rsidP="00944A0D" w:rsidRDefault="00944A0D" w14:paraId="41345C31" w14:textId="77777777">
            <w:pPr>
              <w:pStyle w:val="Huisstijl-Gegeven"/>
              <w:spacing w:after="0"/>
            </w:pPr>
            <w:r>
              <w:t xml:space="preserve">Rijnstraat 50 </w:t>
            </w:r>
          </w:p>
          <w:p w:rsidR="00944A0D" w:rsidP="00944A0D" w:rsidRDefault="00944A0D" w14:paraId="10C18BF6" w14:textId="77777777">
            <w:pPr>
              <w:pStyle w:val="Huisstijl-Gegeven"/>
              <w:spacing w:after="0"/>
            </w:pPr>
            <w:r>
              <w:t>Den Haag</w:t>
            </w:r>
          </w:p>
          <w:p w:rsidR="00944A0D" w:rsidP="00944A0D" w:rsidRDefault="00944A0D" w14:paraId="6C230CC5" w14:textId="77777777">
            <w:pPr>
              <w:pStyle w:val="Huisstijl-Gegeven"/>
              <w:spacing w:after="0"/>
            </w:pPr>
            <w:r>
              <w:t>Postbus 16375</w:t>
            </w:r>
          </w:p>
          <w:p w:rsidR="00944A0D" w:rsidP="00944A0D" w:rsidRDefault="00944A0D" w14:paraId="17ADC872" w14:textId="77777777">
            <w:pPr>
              <w:pStyle w:val="Huisstijl-Gegeven"/>
              <w:spacing w:after="0"/>
            </w:pPr>
            <w:r>
              <w:t>2500 BJ Den Haag</w:t>
            </w:r>
          </w:p>
          <w:p w:rsidR="00944A0D" w:rsidP="00944A0D" w:rsidRDefault="00944A0D" w14:paraId="00EF8008" w14:textId="77777777">
            <w:pPr>
              <w:pStyle w:val="Huisstijl-Gegeven"/>
              <w:spacing w:after="90"/>
            </w:pPr>
            <w:r>
              <w:t>www.rijksoverheid.nl</w:t>
            </w:r>
          </w:p>
          <w:p w:rsidRPr="00D86CC6" w:rsidR="00944A0D" w:rsidP="00944A0D" w:rsidRDefault="00944A0D" w14:paraId="7F0F525F" w14:textId="77777777">
            <w:pPr>
              <w:spacing w:line="180" w:lineRule="exact"/>
              <w:rPr>
                <w:b/>
                <w:sz w:val="13"/>
                <w:szCs w:val="13"/>
              </w:rPr>
            </w:pPr>
            <w:r>
              <w:rPr>
                <w:b/>
                <w:sz w:val="13"/>
                <w:szCs w:val="13"/>
              </w:rPr>
              <w:t>Contactpersoon</w:t>
            </w:r>
          </w:p>
          <w:p w:rsidRPr="00AB7CF0" w:rsidR="00944A0D" w:rsidP="00944A0D" w:rsidRDefault="00944A0D" w14:paraId="6562B154" w14:textId="01735C0C">
            <w:pPr>
              <w:spacing w:line="180" w:lineRule="exact"/>
              <w:rPr>
                <w:sz w:val="13"/>
                <w:szCs w:val="13"/>
                <w:lang w:val="en-US"/>
              </w:rPr>
            </w:pPr>
          </w:p>
        </w:tc>
      </w:tr>
      <w:tr w:rsidRPr="00AD7670" w:rsidR="00944A0D" w:rsidTr="00F33861" w14:paraId="052BA4C6" w14:textId="77777777">
        <w:trPr>
          <w:trHeight w:val="200" w:hRule="exact"/>
        </w:trPr>
        <w:tc>
          <w:tcPr>
            <w:tcW w:w="2160" w:type="dxa"/>
          </w:tcPr>
          <w:p w:rsidRPr="00AB7CF0" w:rsidR="00944A0D" w:rsidP="00944A0D" w:rsidRDefault="00944A0D" w14:paraId="42F67D24" w14:textId="77777777">
            <w:pPr>
              <w:spacing w:after="90" w:line="180" w:lineRule="exact"/>
              <w:rPr>
                <w:sz w:val="13"/>
                <w:szCs w:val="13"/>
                <w:lang w:val="en-US"/>
              </w:rPr>
            </w:pPr>
          </w:p>
        </w:tc>
      </w:tr>
      <w:tr w:rsidR="00944A0D" w:rsidTr="00F33861" w14:paraId="6B62F2BF" w14:textId="77777777">
        <w:trPr>
          <w:trHeight w:val="450"/>
        </w:trPr>
        <w:tc>
          <w:tcPr>
            <w:tcW w:w="2160" w:type="dxa"/>
          </w:tcPr>
          <w:p w:rsidR="00944A0D" w:rsidP="00944A0D" w:rsidRDefault="00944A0D" w14:paraId="765CF979" w14:textId="77777777">
            <w:pPr>
              <w:spacing w:line="180" w:lineRule="exact"/>
              <w:rPr>
                <w:b/>
                <w:sz w:val="13"/>
                <w:szCs w:val="13"/>
              </w:rPr>
            </w:pPr>
            <w:r>
              <w:rPr>
                <w:b/>
                <w:sz w:val="13"/>
                <w:szCs w:val="13"/>
              </w:rPr>
              <w:t>Onze referentie</w:t>
            </w:r>
          </w:p>
          <w:p w:rsidRPr="00FA7882" w:rsidR="00944A0D" w:rsidP="00944A0D" w:rsidRDefault="00944A0D" w14:paraId="67DB83FA" w14:textId="77777777">
            <w:pPr>
              <w:spacing w:line="180" w:lineRule="exact"/>
              <w:rPr>
                <w:sz w:val="13"/>
                <w:szCs w:val="13"/>
              </w:rPr>
            </w:pPr>
            <w:r>
              <w:rPr>
                <w:sz w:val="13"/>
                <w:szCs w:val="13"/>
              </w:rPr>
              <w:t>55347760</w:t>
            </w:r>
          </w:p>
        </w:tc>
      </w:tr>
      <w:tr w:rsidR="00944A0D" w:rsidTr="00F33861" w14:paraId="7886E7A6" w14:textId="77777777">
        <w:trPr>
          <w:trHeight w:val="136"/>
        </w:trPr>
        <w:tc>
          <w:tcPr>
            <w:tcW w:w="2160" w:type="dxa"/>
          </w:tcPr>
          <w:p w:rsidRPr="00C5333A" w:rsidR="00944A0D" w:rsidP="00944A0D" w:rsidRDefault="00944A0D" w14:paraId="4E077CED" w14:textId="77777777">
            <w:pPr>
              <w:tabs>
                <w:tab w:val="left" w:pos="1890"/>
              </w:tabs>
              <w:spacing w:line="180" w:lineRule="exact"/>
              <w:rPr>
                <w:b/>
                <w:sz w:val="13"/>
                <w:szCs w:val="13"/>
              </w:rPr>
            </w:pPr>
            <w:r w:rsidRPr="00003544">
              <w:rPr>
                <w:b/>
                <w:sz w:val="13"/>
                <w:szCs w:val="13"/>
              </w:rPr>
              <w:t>Uw brief</w:t>
            </w:r>
          </w:p>
          <w:p w:rsidRPr="00E06CD4" w:rsidR="00944A0D" w:rsidP="00944A0D" w:rsidRDefault="00944A0D" w14:paraId="10506D89" w14:textId="77777777">
            <w:pPr>
              <w:tabs>
                <w:tab w:val="left" w:pos="1890"/>
              </w:tabs>
              <w:spacing w:after="92" w:line="180" w:lineRule="exact"/>
              <w:rPr>
                <w:sz w:val="13"/>
                <w:szCs w:val="13"/>
              </w:rPr>
            </w:pPr>
            <w:r>
              <w:rPr>
                <w:sz w:val="13"/>
                <w:szCs w:val="13"/>
              </w:rPr>
              <w:t>06 november 2025</w:t>
            </w:r>
          </w:p>
        </w:tc>
      </w:tr>
      <w:tr w:rsidR="00944A0D" w:rsidTr="00F33861" w14:paraId="40C59D38" w14:textId="77777777">
        <w:trPr>
          <w:trHeight w:val="227"/>
        </w:trPr>
        <w:tc>
          <w:tcPr>
            <w:tcW w:w="2160" w:type="dxa"/>
          </w:tcPr>
          <w:p w:rsidRPr="004A65A5" w:rsidR="00944A0D" w:rsidP="00944A0D" w:rsidRDefault="00944A0D" w14:paraId="6A71C510" w14:textId="77777777">
            <w:pPr>
              <w:spacing w:line="180" w:lineRule="exact"/>
              <w:rPr>
                <w:b/>
                <w:sz w:val="13"/>
                <w:szCs w:val="13"/>
              </w:rPr>
            </w:pPr>
            <w:r>
              <w:rPr>
                <w:b/>
                <w:sz w:val="13"/>
                <w:szCs w:val="13"/>
              </w:rPr>
              <w:t>Uw referentie</w:t>
            </w:r>
          </w:p>
          <w:p w:rsidRPr="00D74F66" w:rsidR="00944A0D" w:rsidP="00944A0D" w:rsidRDefault="00944A0D" w14:paraId="29A1D719" w14:textId="77777777">
            <w:pPr>
              <w:spacing w:after="90" w:line="180" w:lineRule="exact"/>
              <w:rPr>
                <w:sz w:val="13"/>
              </w:rPr>
            </w:pPr>
            <w:r>
              <w:rPr>
                <w:sz w:val="13"/>
              </w:rPr>
              <w:t xml:space="preserve">2025Z19511 </w:t>
            </w:r>
          </w:p>
        </w:tc>
      </w:tr>
    </w:tbl>
    <w:p w:rsidR="00944A0D" w:rsidP="00944A0D" w:rsidRDefault="00944A0D" w14:paraId="782D3D97" w14:textId="77777777"/>
    <w:p w:rsidR="00944A0D" w:rsidP="00944A0D" w:rsidRDefault="00944A0D" w14:paraId="7AA0B84C" w14:textId="77777777"/>
    <w:p w:rsidR="00944A0D" w:rsidP="00944A0D" w:rsidRDefault="00944A0D" w14:paraId="02CB31ED" w14:textId="77777777">
      <w:r>
        <w:t xml:space="preserve">Hierbij stuur ik u de antwoorden op </w:t>
      </w:r>
      <w:r w:rsidRPr="00AB7CF0">
        <w:t>de vragen</w:t>
      </w:r>
      <w:r>
        <w:t> van het lid Haage en Westerveld (beiden GroenLinks-PvdA over ' Scholen gaan zelf boeken maken: 'Beter,  goedkoper, en duurzamer'.</w:t>
      </w:r>
    </w:p>
    <w:p w:rsidR="00944A0D" w:rsidP="00944A0D" w:rsidRDefault="00944A0D" w14:paraId="4846FD61" w14:textId="77777777"/>
    <w:p w:rsidR="00944A0D" w:rsidP="00944A0D" w:rsidRDefault="00944A0D" w14:paraId="6673597D" w14:textId="77777777">
      <w:r w:rsidRPr="00AB7CF0">
        <w:t>De vragen werden</w:t>
      </w:r>
      <w:r>
        <w:t> ingezonden op 6 november 2025 met kenmerk 2025Z19511 .</w:t>
      </w:r>
    </w:p>
    <w:p w:rsidR="00944A0D" w:rsidP="00944A0D" w:rsidRDefault="00944A0D" w14:paraId="723D0CCA" w14:textId="77777777"/>
    <w:p w:rsidR="00944A0D" w:rsidP="00944A0D" w:rsidRDefault="00944A0D" w14:paraId="2B208F4E" w14:textId="77777777"/>
    <w:p w:rsidR="00944A0D" w:rsidP="00944A0D" w:rsidRDefault="00944A0D" w14:paraId="1B2668CC" w14:textId="77777777"/>
    <w:p w:rsidR="00944A0D" w:rsidP="00944A0D" w:rsidRDefault="00944A0D" w14:paraId="2B8F1C33" w14:textId="77777777">
      <w:r>
        <w:t>De staatssecretaris van Onderwijs, Cultuur en Wetenschap,</w:t>
      </w:r>
    </w:p>
    <w:p w:rsidR="00944A0D" w:rsidP="00944A0D" w:rsidRDefault="00944A0D" w14:paraId="2C398BF2" w14:textId="77777777"/>
    <w:p w:rsidR="00944A0D" w:rsidP="00944A0D" w:rsidRDefault="00944A0D" w14:paraId="36BA9E54" w14:textId="77777777"/>
    <w:p w:rsidR="00944A0D" w:rsidP="00944A0D" w:rsidRDefault="00944A0D" w14:paraId="3058C712" w14:textId="77777777"/>
    <w:p w:rsidR="00944A0D" w:rsidP="00944A0D" w:rsidRDefault="00944A0D" w14:paraId="58D9CD1D" w14:textId="77777777"/>
    <w:p w:rsidR="00944A0D" w:rsidP="00944A0D" w:rsidRDefault="00944A0D" w14:paraId="369EA7A1" w14:textId="77777777"/>
    <w:p w:rsidR="00ED25AA" w:rsidP="00944A0D" w:rsidRDefault="00ED25AA" w14:paraId="0436FD4E" w14:textId="77777777"/>
    <w:p w:rsidR="00ED25AA" w:rsidP="00944A0D" w:rsidRDefault="00ED25AA" w14:paraId="13CA0504" w14:textId="77777777"/>
    <w:p w:rsidRPr="00347221" w:rsidR="00944A0D" w:rsidP="00944A0D" w:rsidRDefault="00944A0D" w14:paraId="7F919A02" w14:textId="7E5B68A2">
      <w:r w:rsidRPr="00480E05">
        <w:t>Koen Becking</w:t>
      </w:r>
    </w:p>
    <w:p w:rsidR="00944A0D" w:rsidP="00944A0D" w:rsidRDefault="00944A0D" w14:paraId="0FCE4CB8" w14:textId="77777777">
      <w:pPr>
        <w:spacing w:line="240" w:lineRule="auto"/>
      </w:pPr>
      <w:r>
        <w:br w:type="page"/>
      </w:r>
    </w:p>
    <w:p w:rsidR="00944A0D" w:rsidP="00944A0D" w:rsidRDefault="00944A0D" w14:paraId="7861EA69" w14:textId="77777777">
      <w:pPr>
        <w:pStyle w:val="pagebreak"/>
        <w:pageBreakBefore w:val="0"/>
      </w:pPr>
      <w:r>
        <w:lastRenderedPageBreak/>
        <w:t>De antwoorden op de schriftelijke vragen van het lid Haage en Westerveld (beiden GroenLinks-PvdA over het artikel 'Scholen gaan zelf boeken maken: 'Beter,  goedkoper, en duurzamer'. met kenmerk 2025Z19511, ingezonden op 6 november 2025.</w:t>
      </w:r>
    </w:p>
    <w:p w:rsidR="00944A0D" w:rsidP="00944A0D" w:rsidRDefault="00944A0D" w14:paraId="5F6AA77E" w14:textId="77777777"/>
    <w:p w:rsidR="00944A0D" w:rsidP="00944A0D" w:rsidRDefault="00944A0D" w14:paraId="19A8759A" w14:textId="77777777">
      <w:r w:rsidRPr="00AB7CF0">
        <w:rPr>
          <w:b/>
          <w:bCs/>
        </w:rPr>
        <w:t>Vraag 1</w:t>
      </w:r>
      <w:r>
        <w:br/>
        <w:t xml:space="preserve">Hoe beoordeelt u het initiatief van het Nederlandse Onderwijsinstituut (Neon), dat tot doel heeft schoolboeken beter, goedkoper en duurzamer te maken? </w:t>
      </w:r>
    </w:p>
    <w:p w:rsidR="00944A0D" w:rsidP="00944A0D" w:rsidRDefault="00944A0D" w14:paraId="6EB44CD7" w14:textId="77777777"/>
    <w:p w:rsidRPr="00AB7CF0" w:rsidR="00944A0D" w:rsidP="00944A0D" w:rsidRDefault="00944A0D" w14:paraId="15F4C147" w14:textId="77777777">
      <w:pPr>
        <w:rPr>
          <w:b/>
          <w:bCs/>
        </w:rPr>
      </w:pPr>
      <w:r>
        <w:rPr>
          <w:b/>
          <w:bCs/>
        </w:rPr>
        <w:t>Antwoord 1</w:t>
      </w:r>
    </w:p>
    <w:p w:rsidR="00944A0D" w:rsidP="00944A0D" w:rsidRDefault="00960853" w14:paraId="5BE4618B" w14:textId="5BC2FFC9">
      <w:r>
        <w:t xml:space="preserve">Alle initiatieven die tot doel hebben om leermiddelen beter, goedkoper en duurzamer te maken juich ik van harte toe. </w:t>
      </w:r>
      <w:r w:rsidR="00944A0D">
        <w:t xml:space="preserve">Schoolbesturen zijn verantwoordelijk voor het bieden van kwalitatief goed onderwijs en ontvangen </w:t>
      </w:r>
      <w:r w:rsidR="00530D7D">
        <w:t>hiervoor bekostiging</w:t>
      </w:r>
      <w:r w:rsidR="00944A0D">
        <w:t>. Het is aan scholen om op basis van hun onderwijskundige visie en leerlingpopulatie de optimale leermiddelenmix samen te stellen. Het is aan aanbieders om leermiddelen te bieden die passen bij de vraag en behoeften van scholen. Ik vind het belangrijk dat de leermiddelenmarkt goed functioneert en scholen kunnen kiezen uit een pluriform aanbod van kwalitatief goede en betaalbare leermiddelen.</w:t>
      </w:r>
      <w:r w:rsidR="00DE0D1A">
        <w:t xml:space="preserve"> Wanneer een nieuw initiatief als Neon kan bijdragen aan een goede leermiddelenmix</w:t>
      </w:r>
      <w:r w:rsidR="00B53CFF">
        <w:t>,</w:t>
      </w:r>
      <w:r w:rsidR="00DE0D1A">
        <w:t xml:space="preserve"> dan is dit een goede ontwikkeling voor scholen.</w:t>
      </w:r>
      <w:r w:rsidR="00F90218">
        <w:t xml:space="preserve"> </w:t>
      </w:r>
    </w:p>
    <w:p w:rsidR="009D1285" w:rsidP="00944A0D" w:rsidRDefault="009D1285" w14:paraId="22B90F18" w14:textId="77777777"/>
    <w:p w:rsidR="00944A0D" w:rsidP="00944A0D" w:rsidRDefault="00944A0D" w14:paraId="17B80CAD" w14:textId="77777777">
      <w:r w:rsidRPr="00AB7CF0">
        <w:rPr>
          <w:b/>
          <w:bCs/>
        </w:rPr>
        <w:t xml:space="preserve">Vraag </w:t>
      </w:r>
      <w:r>
        <w:rPr>
          <w:b/>
          <w:bCs/>
        </w:rPr>
        <w:t>2</w:t>
      </w:r>
    </w:p>
    <w:p w:rsidR="00944A0D" w:rsidP="00944A0D" w:rsidRDefault="00944A0D" w14:paraId="0ACAFB47" w14:textId="77777777">
      <w:r>
        <w:t xml:space="preserve">Kunt u inzicht geven over de stand van zaken met betrekking tot de uitvoering van de motie van het lid Haage, waarin de regering wordt verzocht in overleg te treden met educatieve uitgeverijen en het aantal wegwerpboeken drastisch te verminderen? Bent u voornemens om het initiatief van Neon te betrekken bij de uitvoering van deze motie? Ziet u een rol voor het ministerie van Onderwijs. Cultuur en Wetenschap (OCW) bij verdere ontwikkeling van dit initiatief? </w:t>
      </w:r>
      <w:r>
        <w:br/>
      </w:r>
    </w:p>
    <w:p w:rsidR="00944A0D" w:rsidP="00944A0D" w:rsidRDefault="00944A0D" w14:paraId="28168FA3" w14:textId="77777777">
      <w:r>
        <w:rPr>
          <w:b/>
          <w:bCs/>
        </w:rPr>
        <w:t>Antwoord 2</w:t>
      </w:r>
    </w:p>
    <w:p w:rsidR="00944A0D" w:rsidP="00944A0D" w:rsidRDefault="00944A0D" w14:paraId="04912694" w14:textId="77777777">
      <w:r>
        <w:t>Ik ben in overleg met de branchevereniging van educatieve uitgevers (MEVW) met betrekking tot de uitvoering van de motie van het lid Haage</w:t>
      </w:r>
      <w:r>
        <w:rPr>
          <w:rStyle w:val="Voetnootmarkering"/>
        </w:rPr>
        <w:footnoteReference w:id="1"/>
      </w:r>
      <w:r>
        <w:t>, de motie van het lid Oostenbrink</w:t>
      </w:r>
      <w:r>
        <w:rPr>
          <w:rStyle w:val="Voetnootmarkering"/>
        </w:rPr>
        <w:footnoteReference w:id="2"/>
      </w:r>
      <w:r>
        <w:t xml:space="preserve"> en de motie van de leden Rooderkerk en Soepboer</w:t>
      </w:r>
      <w:r>
        <w:rPr>
          <w:rStyle w:val="Voetnootmarkering"/>
        </w:rPr>
        <w:footnoteReference w:id="3"/>
      </w:r>
      <w:r>
        <w:t>, die in het tweeminutendebat Digitalisering en leermiddelen in het funderend onderwijs zijn aangenomen. Uw Kamer ontvangt voor de begrotingsbehandeling een brief met de stand van zaken. Daarin zal ik ook het initiatief van Neon betrekken.</w:t>
      </w:r>
    </w:p>
    <w:p w:rsidR="00944A0D" w:rsidP="00944A0D" w:rsidRDefault="00944A0D" w14:paraId="4F819E62" w14:textId="77777777"/>
    <w:p w:rsidR="00944A0D" w:rsidP="00944A0D" w:rsidRDefault="00944A0D" w14:paraId="3AA5EC4B" w14:textId="414EDDF8">
      <w:pPr>
        <w:rPr>
          <w:szCs w:val="18"/>
        </w:rPr>
      </w:pPr>
      <w:r>
        <w:t xml:space="preserve">Ik volg de ontwikkelingen rond Neon met interesse en ben met hen in gesprek. </w:t>
      </w:r>
      <w:r w:rsidRPr="009B0C56">
        <w:rPr>
          <w:szCs w:val="18"/>
        </w:rPr>
        <w:t>Neon</w:t>
      </w:r>
      <w:r w:rsidR="00960853">
        <w:rPr>
          <w:szCs w:val="18"/>
        </w:rPr>
        <w:t xml:space="preserve"> bevindt</w:t>
      </w:r>
      <w:r w:rsidRPr="009B0C56">
        <w:rPr>
          <w:szCs w:val="18"/>
        </w:rPr>
        <w:t xml:space="preserve"> zich nog duidelijk in de startfase en is het initiatief volop in ontwikkeling. Naar verwachting worden de eerste methodes </w:t>
      </w:r>
      <w:r w:rsidRPr="009B0C56" w:rsidR="00103294">
        <w:rPr>
          <w:szCs w:val="18"/>
        </w:rPr>
        <w:t xml:space="preserve">in 2027 </w:t>
      </w:r>
      <w:r w:rsidRPr="009B0C56">
        <w:rPr>
          <w:szCs w:val="18"/>
        </w:rPr>
        <w:t xml:space="preserve">opgeleverd en kan </w:t>
      </w:r>
      <w:r>
        <w:rPr>
          <w:szCs w:val="18"/>
        </w:rPr>
        <w:t xml:space="preserve">dan </w:t>
      </w:r>
      <w:r w:rsidRPr="009B0C56">
        <w:rPr>
          <w:szCs w:val="18"/>
        </w:rPr>
        <w:t>worden gekeken naar de daadwerkelijke eerste resultaten en impact.</w:t>
      </w:r>
    </w:p>
    <w:p w:rsidR="00944A0D" w:rsidP="00944A0D" w:rsidRDefault="00944A0D" w14:paraId="0A66D928" w14:textId="77777777"/>
    <w:p w:rsidR="00103294" w:rsidP="00944A0D" w:rsidRDefault="00103294" w14:paraId="4474B52B" w14:textId="77777777"/>
    <w:p w:rsidR="00103294" w:rsidP="00944A0D" w:rsidRDefault="00103294" w14:paraId="3DE97B8B" w14:textId="77777777"/>
    <w:p w:rsidR="009D1285" w:rsidRDefault="009D1285" w14:paraId="2B5DF7F6" w14:textId="77777777">
      <w:pPr>
        <w:spacing w:line="240" w:lineRule="auto"/>
        <w:rPr>
          <w:b/>
          <w:bCs/>
        </w:rPr>
      </w:pPr>
      <w:r>
        <w:rPr>
          <w:b/>
          <w:bCs/>
        </w:rPr>
        <w:br w:type="page"/>
      </w:r>
    </w:p>
    <w:p w:rsidR="00944A0D" w:rsidP="00944A0D" w:rsidRDefault="00944A0D" w14:paraId="26A59A31" w14:textId="0D811060">
      <w:pPr>
        <w:rPr>
          <w:b/>
          <w:bCs/>
        </w:rPr>
      </w:pPr>
      <w:r w:rsidRPr="00AB7CF0">
        <w:rPr>
          <w:b/>
          <w:bCs/>
        </w:rPr>
        <w:lastRenderedPageBreak/>
        <w:t xml:space="preserve">Vraag </w:t>
      </w:r>
      <w:r>
        <w:rPr>
          <w:b/>
          <w:bCs/>
        </w:rPr>
        <w:t>3</w:t>
      </w:r>
    </w:p>
    <w:p w:rsidR="00944A0D" w:rsidP="00944A0D" w:rsidRDefault="00944A0D" w14:paraId="3A19084B" w14:textId="77777777">
      <w:r>
        <w:t>Hoe beoordeelt u het verschil in jaarlijkse kosten per leerling tussen het model van Neon (circa € 20 tot € 30 per leerling) en de huidige gemiddelde kosten van ongeveer € 340 per leerling? Kunt u inzichtelijk maken wat de mogelijke financiële besparing voor het ministerie van OCW zou zijn indien alle scholen zouden overstappen op een non-profitorganisatie met vergelijkbare prijzen als Neon?</w:t>
      </w:r>
    </w:p>
    <w:p w:rsidR="00944A0D" w:rsidP="00944A0D" w:rsidRDefault="00944A0D" w14:paraId="6D5FEB74" w14:textId="77777777"/>
    <w:p w:rsidR="00944A0D" w:rsidP="00944A0D" w:rsidRDefault="00944A0D" w14:paraId="13D8A28D" w14:textId="126DEFA1">
      <w:r>
        <w:rPr>
          <w:b/>
          <w:bCs/>
        </w:rPr>
        <w:t>Antwoord 3</w:t>
      </w:r>
      <w:r>
        <w:rPr>
          <w:b/>
          <w:bCs/>
        </w:rPr>
        <w:br/>
      </w:r>
      <w:r>
        <w:t xml:space="preserve">Neon bevindt zich in de opstartfase. </w:t>
      </w:r>
      <w:r w:rsidR="002936B6">
        <w:t>Het onderwijs is erbij gebaat als Neon</w:t>
      </w:r>
      <w:r w:rsidR="00960853">
        <w:t xml:space="preserve"> met de schoolbesturen in de coöperatie een</w:t>
      </w:r>
      <w:r>
        <w:t xml:space="preserve"> propositie</w:t>
      </w:r>
      <w:r w:rsidR="00960853">
        <w:t xml:space="preserve"> </w:t>
      </w:r>
      <w:r w:rsidR="002936B6">
        <w:t>ontwikkelt</w:t>
      </w:r>
      <w:r w:rsidR="00960853">
        <w:t xml:space="preserve"> die goed </w:t>
      </w:r>
      <w:r>
        <w:t xml:space="preserve"> aansluit bij de behoeften van scholen met betrekking tot de prijs, kwaliteit, flexibiliteit en duurzaamheid.</w:t>
      </w:r>
    </w:p>
    <w:p w:rsidR="00944A0D" w:rsidP="00944A0D" w:rsidRDefault="00944A0D" w14:paraId="78E0B3CA" w14:textId="77777777"/>
    <w:p w:rsidR="00944A0D" w:rsidP="00944A0D" w:rsidRDefault="002936B6" w14:paraId="5F5E51E7" w14:textId="0812CBCC">
      <w:r>
        <w:t>S</w:t>
      </w:r>
      <w:r w:rsidR="005F0C01">
        <w:t xml:space="preserve">cholen </w:t>
      </w:r>
      <w:r w:rsidR="00960853">
        <w:t xml:space="preserve">zijn </w:t>
      </w:r>
      <w:r w:rsidR="005F0C01">
        <w:t xml:space="preserve">vrij in hun keuze voor leermiddelen. </w:t>
      </w:r>
      <w:r w:rsidR="00944A0D">
        <w:t xml:space="preserve">Schoolbesturen </w:t>
      </w:r>
      <w:r w:rsidR="005F0C01">
        <w:t xml:space="preserve">ontvangen een basisbekostiging waarmee zij het onderwijs kunnen organiseren. Hier valt ook de aanschaf van leermiddelen onder. Er is dus geen </w:t>
      </w:r>
      <w:r w:rsidR="0095105D">
        <w:t>separaat</w:t>
      </w:r>
      <w:r w:rsidR="005F0C01">
        <w:t xml:space="preserve"> budget voor leermiddelen. </w:t>
      </w:r>
    </w:p>
    <w:p w:rsidR="00944A0D" w:rsidP="00944A0D" w:rsidRDefault="00944A0D" w14:paraId="4078FF22" w14:textId="77777777"/>
    <w:p w:rsidR="00944A0D" w:rsidP="00944A0D" w:rsidRDefault="00944A0D" w14:paraId="7CE08A9F" w14:textId="77777777">
      <w:pPr>
        <w:rPr>
          <w:b/>
          <w:bCs/>
        </w:rPr>
      </w:pPr>
      <w:r w:rsidRPr="00AB7CF0">
        <w:rPr>
          <w:b/>
          <w:bCs/>
        </w:rPr>
        <w:t xml:space="preserve">Vraag </w:t>
      </w:r>
      <w:r>
        <w:rPr>
          <w:b/>
          <w:bCs/>
        </w:rPr>
        <w:t>4</w:t>
      </w:r>
    </w:p>
    <w:p w:rsidR="00944A0D" w:rsidP="00944A0D" w:rsidRDefault="00944A0D" w14:paraId="4D32FCB5" w14:textId="77777777">
      <w:r>
        <w:t>Hoe kijkt u aan tegen de positie van educatieve uitgeverijen met een winstoogmerk ten opzichte van een non-profitmodel zoals dat van Neon? Acht u het huidige model nog steeds wenselijk, waarbij publiek geld via de aanschaf van leermiddelen bij commerciële uitgevers terechtkomt, waarvan de winsten uiteindelijk naar aandeelhouders vloeien?</w:t>
      </w:r>
      <w:r>
        <w:br/>
      </w:r>
      <w:r>
        <w:br/>
      </w:r>
      <w:r>
        <w:rPr>
          <w:b/>
          <w:bCs/>
        </w:rPr>
        <w:t>Antwoord 4</w:t>
      </w:r>
    </w:p>
    <w:p w:rsidR="00944A0D" w:rsidP="00944A0D" w:rsidRDefault="00944A0D" w14:paraId="38158AD7" w14:textId="77777777">
      <w:r>
        <w:t>Ik vind het belangrijk dat scholen voldoende te kiezen hebben. Nieuwe toetreders in de markt zorgen voor een breder aanbod. Het</w:t>
      </w:r>
      <w:r w:rsidRPr="00BE5710">
        <w:t xml:space="preserve"> is aan scholen om een heldere vraag te formuleren, op basis waarvan aanbieders een kwalitatief goed, pluriform en betaalbaar aanbod kunnen ontwikkelen. </w:t>
      </w:r>
    </w:p>
    <w:p w:rsidR="00944A0D" w:rsidP="00944A0D" w:rsidRDefault="00944A0D" w14:paraId="2D7C20D7" w14:textId="77777777"/>
    <w:p w:rsidR="00944A0D" w:rsidP="00944A0D" w:rsidRDefault="00944A0D" w14:paraId="0E049D91" w14:textId="77777777">
      <w:r>
        <w:t xml:space="preserve">De zorgen over de betaalbaarheid van leermiddelen hebben mijn aandacht. </w:t>
      </w:r>
      <w:r w:rsidRPr="00845AD0">
        <w:t>Zo heb ik KPMG onderzoek</w:t>
      </w:r>
      <w:r w:rsidRPr="00845AD0">
        <w:rPr>
          <w:rStyle w:val="Voetnootmarkering"/>
        </w:rPr>
        <w:footnoteReference w:id="4"/>
      </w:r>
      <w:r w:rsidRPr="00845AD0">
        <w:t xml:space="preserve"> laten</w:t>
      </w:r>
      <w:r>
        <w:t xml:space="preserve"> doen naar de prijzen, kosten en winstmarges van leermiddelen en ben ik in gesprek met scholen en uitgevers over de uitvoering van de eerder genoemde moties. Ik zal uw Kamer daar voor de begrotingsbehandeling over informeren.</w:t>
      </w:r>
    </w:p>
    <w:p w:rsidR="00944A0D" w:rsidP="00944A0D" w:rsidRDefault="00944A0D" w14:paraId="621D85C3" w14:textId="77777777">
      <w:pPr>
        <w:rPr>
          <w:b/>
          <w:bCs/>
        </w:rPr>
      </w:pPr>
    </w:p>
    <w:p w:rsidR="00944A0D" w:rsidP="00944A0D" w:rsidRDefault="00944A0D" w14:paraId="21A16BA0" w14:textId="77777777">
      <w:r w:rsidRPr="00AB7CF0">
        <w:rPr>
          <w:b/>
          <w:bCs/>
        </w:rPr>
        <w:t xml:space="preserve">Vraag </w:t>
      </w:r>
      <w:r>
        <w:rPr>
          <w:b/>
          <w:bCs/>
        </w:rPr>
        <w:t>5</w:t>
      </w:r>
    </w:p>
    <w:p w:rsidR="00944A0D" w:rsidP="00944A0D" w:rsidRDefault="00944A0D" w14:paraId="48AA8E2D" w14:textId="77777777">
      <w:r>
        <w:t>Hoe beoordeelt u het idee van Neon om leraren meer invloed te geven op het samenstellen van hun eigen lesmethoden? Denkt u dat dit kan bijdragen aan een groter gevoel van professionele autonomie, waarvan leraren nu vaak aangeven dat zij dit in hun werk missen?</w:t>
      </w:r>
    </w:p>
    <w:p w:rsidR="00944A0D" w:rsidP="00944A0D" w:rsidRDefault="00944A0D" w14:paraId="521D1EE7" w14:textId="77777777"/>
    <w:p w:rsidR="00944A0D" w:rsidP="00944A0D" w:rsidRDefault="00944A0D" w14:paraId="4237537E" w14:textId="77777777">
      <w:r>
        <w:rPr>
          <w:b/>
          <w:bCs/>
        </w:rPr>
        <w:t>Antwoord 5</w:t>
      </w:r>
      <w:r>
        <w:rPr>
          <w:b/>
          <w:bCs/>
        </w:rPr>
        <w:br/>
      </w:r>
      <w:r>
        <w:t xml:space="preserve">Ja, ik denk dat de professionele autonomie van leraren toeneemt als zij meer invloed hebben op het samenstellen van hun eigen lesmethoden. Dit is één van de doelen van het programma Impuls Open Leermateriaal, waarmee ik scholen </w:t>
      </w:r>
      <w:r>
        <w:lastRenderedPageBreak/>
        <w:t>ondersteun.</w:t>
      </w:r>
      <w:r>
        <w:br/>
      </w:r>
    </w:p>
    <w:p w:rsidR="00944A0D" w:rsidP="00944A0D" w:rsidRDefault="00944A0D" w14:paraId="5F8ADEDD" w14:textId="77777777">
      <w:pPr>
        <w:rPr>
          <w:b/>
          <w:bCs/>
        </w:rPr>
      </w:pPr>
      <w:r w:rsidRPr="00AB7CF0">
        <w:rPr>
          <w:b/>
          <w:bCs/>
        </w:rPr>
        <w:t xml:space="preserve">Vraag </w:t>
      </w:r>
      <w:r>
        <w:rPr>
          <w:b/>
          <w:bCs/>
        </w:rPr>
        <w:t>6</w:t>
      </w:r>
    </w:p>
    <w:p w:rsidR="00944A0D" w:rsidP="00944A0D" w:rsidRDefault="00944A0D" w14:paraId="6D94B92C" w14:textId="77777777">
      <w:r>
        <w:t>Hoe borgt u de kwaliteit van de leermiddelen van nieuwe toetreders tot de schoolboekenmarkt?</w:t>
      </w:r>
      <w:r>
        <w:br/>
      </w:r>
    </w:p>
    <w:p w:rsidR="00944A0D" w:rsidP="00944A0D" w:rsidRDefault="00944A0D" w14:paraId="7D90B49B" w14:textId="77777777">
      <w:pPr>
        <w:rPr>
          <w:b/>
          <w:bCs/>
        </w:rPr>
      </w:pPr>
      <w:r>
        <w:rPr>
          <w:b/>
          <w:bCs/>
        </w:rPr>
        <w:t>Antwoord 6</w:t>
      </w:r>
    </w:p>
    <w:p w:rsidR="00944A0D" w:rsidP="00944A0D" w:rsidRDefault="00944A0D" w14:paraId="336DA69B" w14:textId="3EAE16CB">
      <w:r>
        <w:t>Leermiddelen leveren, naast leraren, een cruciale bijdrage aan het leerproces. Ik wil de kwaliteit van leermiddelen bevorderen door een kwaliteitsalliantie en een landelijk kwaliteitskader voor leermiddelen. Hierover ben ik in gesprek met het onderwijs, ouders, leerlingen, experts en aanbieders van lesmateriaal</w:t>
      </w:r>
      <w:r w:rsidR="002936B6">
        <w:t>, waaronder nieuwe toetreders als Neon</w:t>
      </w:r>
      <w:r>
        <w:t>.</w:t>
      </w:r>
      <w:r w:rsidR="002936B6">
        <w:t xml:space="preserve"> Het is mijn streven dat leermiddelen van alle aanbieders kwalitatief goed zijn en dat het kwaliteitskader hen helpt om dat te realiseren.</w:t>
      </w:r>
      <w:r>
        <w:t xml:space="preserve"> Ik informeer uw Kamer voor de begrotingsbehandeling over de stand van zaken. </w:t>
      </w:r>
    </w:p>
    <w:p w:rsidR="00960853" w:rsidP="00944A0D" w:rsidRDefault="00960853" w14:paraId="567A57C5" w14:textId="77777777"/>
    <w:p w:rsidR="00944A0D" w:rsidP="00944A0D" w:rsidRDefault="00944A0D" w14:paraId="109D4B5F" w14:textId="77777777">
      <w:r>
        <w:t> </w:t>
      </w:r>
      <w:r>
        <w:br/>
      </w:r>
    </w:p>
    <w:p w:rsidR="00944A0D" w:rsidP="00944A0D" w:rsidRDefault="00944A0D" w14:paraId="7D6144CA" w14:textId="77777777">
      <w:r>
        <w:t>1) NOS, d.d. 5 november 2025, Scholen gaan zelf boeken maken: 'Beter, goedkoper, en duurzamer', Scholen gaan zelf boeken maken: 'Beter, goedkoper, en duurzamer'</w:t>
      </w:r>
      <w:r>
        <w:br/>
      </w:r>
    </w:p>
    <w:p w:rsidR="00944A0D" w:rsidP="00944A0D" w:rsidRDefault="00944A0D" w14:paraId="1798EBF3" w14:textId="77777777">
      <w:r>
        <w:t>2) Kamerstuk 32 034, nr. 61</w:t>
      </w:r>
      <w:r>
        <w:br/>
      </w:r>
    </w:p>
    <w:p w:rsidRPr="00820DDA" w:rsidR="00944A0D" w:rsidP="00944A0D" w:rsidRDefault="00944A0D" w14:paraId="60A098C6" w14:textId="77777777">
      <w:pPr>
        <w:pStyle w:val="standaard-tekst"/>
      </w:pPr>
    </w:p>
    <w:p w:rsidRPr="00944A0D" w:rsidR="00820DDA" w:rsidP="00944A0D" w:rsidRDefault="00820DDA" w14:paraId="54D1F0F4" w14:textId="77777777"/>
    <w:sectPr w:rsidRPr="00944A0D"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5B448" w14:textId="77777777" w:rsidR="00DC691C" w:rsidRDefault="00AB7CF0">
      <w:r>
        <w:separator/>
      </w:r>
    </w:p>
    <w:p w14:paraId="19222226" w14:textId="77777777" w:rsidR="00DC691C" w:rsidRDefault="00DC691C"/>
  </w:endnote>
  <w:endnote w:type="continuationSeparator" w:id="0">
    <w:p w14:paraId="79B372ED" w14:textId="77777777" w:rsidR="00DC691C" w:rsidRDefault="00AB7CF0">
      <w:r>
        <w:continuationSeparator/>
      </w:r>
    </w:p>
    <w:p w14:paraId="744CF258"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FDAA"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840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A649A" w14:paraId="35267346" w14:textId="77777777" w:rsidTr="004C7E1D">
      <w:trPr>
        <w:trHeight w:hRule="exact" w:val="357"/>
      </w:trPr>
      <w:tc>
        <w:tcPr>
          <w:tcW w:w="7603" w:type="dxa"/>
        </w:tcPr>
        <w:p w14:paraId="133F3FE2" w14:textId="77777777" w:rsidR="002F71BB" w:rsidRPr="004C7E1D" w:rsidRDefault="002F71BB" w:rsidP="004C7E1D">
          <w:pPr>
            <w:spacing w:line="180" w:lineRule="exact"/>
            <w:rPr>
              <w:sz w:val="13"/>
              <w:szCs w:val="13"/>
            </w:rPr>
          </w:pPr>
        </w:p>
      </w:tc>
      <w:tc>
        <w:tcPr>
          <w:tcW w:w="2172" w:type="dxa"/>
        </w:tcPr>
        <w:p w14:paraId="7C827DF1" w14:textId="58D21557" w:rsidR="002F71BB" w:rsidRPr="004C7E1D" w:rsidRDefault="00AB7CF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D7670">
            <w:rPr>
              <w:szCs w:val="13"/>
            </w:rPr>
            <w:t>4</w:t>
          </w:r>
          <w:r w:rsidRPr="004C7E1D">
            <w:rPr>
              <w:szCs w:val="13"/>
            </w:rPr>
            <w:fldChar w:fldCharType="end"/>
          </w:r>
        </w:p>
      </w:tc>
    </w:tr>
  </w:tbl>
  <w:p w14:paraId="1F210D7D"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A649A" w14:paraId="57857370" w14:textId="77777777" w:rsidTr="004C7E1D">
      <w:trPr>
        <w:trHeight w:hRule="exact" w:val="357"/>
      </w:trPr>
      <w:tc>
        <w:tcPr>
          <w:tcW w:w="7709" w:type="dxa"/>
        </w:tcPr>
        <w:p w14:paraId="7B2D9F2B" w14:textId="77777777" w:rsidR="00D17084" w:rsidRPr="004C7E1D" w:rsidRDefault="00D17084" w:rsidP="004C7E1D">
          <w:pPr>
            <w:spacing w:line="180" w:lineRule="exact"/>
            <w:rPr>
              <w:sz w:val="13"/>
              <w:szCs w:val="13"/>
            </w:rPr>
          </w:pPr>
        </w:p>
      </w:tc>
      <w:tc>
        <w:tcPr>
          <w:tcW w:w="2060" w:type="dxa"/>
        </w:tcPr>
        <w:p w14:paraId="204022D8" w14:textId="72B7EE5A" w:rsidR="00D17084" w:rsidRPr="004C7E1D" w:rsidRDefault="00AB7CF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D7670">
            <w:rPr>
              <w:szCs w:val="13"/>
            </w:rPr>
            <w:t>4</w:t>
          </w:r>
          <w:r w:rsidRPr="004C7E1D">
            <w:rPr>
              <w:szCs w:val="13"/>
            </w:rPr>
            <w:fldChar w:fldCharType="end"/>
          </w:r>
        </w:p>
      </w:tc>
    </w:tr>
  </w:tbl>
  <w:p w14:paraId="35AA67A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54611" w14:textId="77777777" w:rsidR="00DC691C" w:rsidRDefault="00AB7CF0">
      <w:r>
        <w:separator/>
      </w:r>
    </w:p>
    <w:p w14:paraId="6BBDF20F" w14:textId="77777777" w:rsidR="00DC691C" w:rsidRDefault="00DC691C"/>
  </w:footnote>
  <w:footnote w:type="continuationSeparator" w:id="0">
    <w:p w14:paraId="12AED640" w14:textId="77777777" w:rsidR="00DC691C" w:rsidRDefault="00AB7CF0">
      <w:r>
        <w:continuationSeparator/>
      </w:r>
    </w:p>
    <w:p w14:paraId="585E00EF" w14:textId="77777777" w:rsidR="00DC691C" w:rsidRDefault="00DC691C"/>
  </w:footnote>
  <w:footnote w:id="1">
    <w:p w14:paraId="23CEB085" w14:textId="77777777" w:rsidR="00944A0D" w:rsidRDefault="00944A0D" w:rsidP="00944A0D">
      <w:pPr>
        <w:pStyle w:val="Voetnoottekst"/>
      </w:pPr>
      <w:r w:rsidRPr="003946AD">
        <w:rPr>
          <w:rStyle w:val="Voetnootmarkering"/>
          <w:sz w:val="12"/>
          <w:szCs w:val="12"/>
        </w:rPr>
        <w:footnoteRef/>
      </w:r>
      <w:r w:rsidRPr="003946AD">
        <w:rPr>
          <w:sz w:val="12"/>
          <w:szCs w:val="12"/>
        </w:rPr>
        <w:t xml:space="preserve"> Kamerstukken || 2024−2025, 32 034, nr. 61</w:t>
      </w:r>
    </w:p>
  </w:footnote>
  <w:footnote w:id="2">
    <w:p w14:paraId="4B569F34" w14:textId="77777777" w:rsidR="00944A0D" w:rsidRDefault="00944A0D" w:rsidP="00944A0D">
      <w:pPr>
        <w:pStyle w:val="Voetnoottekst"/>
      </w:pPr>
      <w:r>
        <w:rPr>
          <w:rStyle w:val="Voetnootmarkering"/>
        </w:rPr>
        <w:footnoteRef/>
      </w:r>
      <w:r>
        <w:t xml:space="preserve"> Kamerstukken || 2024−2025, 32 034, nr. 62</w:t>
      </w:r>
    </w:p>
  </w:footnote>
  <w:footnote w:id="3">
    <w:p w14:paraId="55267345" w14:textId="77777777" w:rsidR="00944A0D" w:rsidRDefault="00944A0D" w:rsidP="00944A0D">
      <w:pPr>
        <w:pStyle w:val="Voetnoottekst"/>
      </w:pPr>
      <w:r>
        <w:rPr>
          <w:rStyle w:val="Voetnootmarkering"/>
        </w:rPr>
        <w:footnoteRef/>
      </w:r>
      <w:r>
        <w:t xml:space="preserve"> Kamerstukken || 2024−2025, 32 034, nr. 65</w:t>
      </w:r>
    </w:p>
  </w:footnote>
  <w:footnote w:id="4">
    <w:p w14:paraId="3F20EEB1" w14:textId="77777777" w:rsidR="00944A0D" w:rsidRDefault="00944A0D" w:rsidP="00944A0D">
      <w:pPr>
        <w:pStyle w:val="Voetnoottekst"/>
      </w:pPr>
      <w:r>
        <w:rPr>
          <w:rStyle w:val="Voetnootmarkering"/>
        </w:rPr>
        <w:footnoteRef/>
      </w:r>
      <w:r>
        <w:t xml:space="preserve"> Open overheid, </w:t>
      </w:r>
      <w:hyperlink r:id="rId1" w:history="1">
        <w:r w:rsidRPr="008B6C7C">
          <w:rPr>
            <w:rStyle w:val="Hyperlink"/>
          </w:rPr>
          <w:t>Onderzoek prijsontwikkeling VO Leermiddelen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B660"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6A649A" w14:paraId="5C6A6E46" w14:textId="77777777" w:rsidTr="006D2D53">
      <w:trPr>
        <w:trHeight w:hRule="exact" w:val="400"/>
      </w:trPr>
      <w:tc>
        <w:tcPr>
          <w:tcW w:w="7518" w:type="dxa"/>
        </w:tcPr>
        <w:p w14:paraId="06A3FE96" w14:textId="77777777" w:rsidR="00527BD4" w:rsidRPr="00275984" w:rsidRDefault="00527BD4" w:rsidP="00BF4427">
          <w:pPr>
            <w:pStyle w:val="Huisstijl-Rubricering"/>
          </w:pPr>
        </w:p>
      </w:tc>
    </w:tr>
  </w:tbl>
  <w:p w14:paraId="7A154C9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A649A" w14:paraId="099B701D" w14:textId="77777777" w:rsidTr="003B528D">
      <w:tc>
        <w:tcPr>
          <w:tcW w:w="2160" w:type="dxa"/>
        </w:tcPr>
        <w:p w14:paraId="1E2842E8" w14:textId="77777777" w:rsidR="002F71BB" w:rsidRPr="000407BB" w:rsidRDefault="00AB7CF0" w:rsidP="005D283A">
          <w:pPr>
            <w:pStyle w:val="Colofonkop"/>
            <w:framePr w:hSpace="0" w:wrap="auto" w:vAnchor="margin" w:hAnchor="text" w:xAlign="left" w:yAlign="inline"/>
          </w:pPr>
          <w:r>
            <w:t>Onze referentie</w:t>
          </w:r>
        </w:p>
      </w:tc>
    </w:tr>
    <w:tr w:rsidR="006A649A" w14:paraId="538DFE99" w14:textId="77777777" w:rsidTr="002F71BB">
      <w:trPr>
        <w:trHeight w:val="259"/>
      </w:trPr>
      <w:tc>
        <w:tcPr>
          <w:tcW w:w="2160" w:type="dxa"/>
        </w:tcPr>
        <w:p w14:paraId="2B28B3FF" w14:textId="77777777" w:rsidR="00E35CF4" w:rsidRPr="005D283A" w:rsidRDefault="00AB7CF0" w:rsidP="0049501A">
          <w:pPr>
            <w:spacing w:line="180" w:lineRule="exact"/>
            <w:rPr>
              <w:sz w:val="13"/>
              <w:szCs w:val="13"/>
            </w:rPr>
          </w:pPr>
          <w:r>
            <w:rPr>
              <w:sz w:val="13"/>
              <w:szCs w:val="13"/>
            </w:rPr>
            <w:t>55347760</w:t>
          </w:r>
        </w:p>
      </w:tc>
    </w:tr>
  </w:tbl>
  <w:p w14:paraId="096D1FE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A649A" w14:paraId="3FAB1BD7" w14:textId="77777777" w:rsidTr="001377D4">
      <w:trPr>
        <w:trHeight w:val="2636"/>
      </w:trPr>
      <w:tc>
        <w:tcPr>
          <w:tcW w:w="737" w:type="dxa"/>
        </w:tcPr>
        <w:p w14:paraId="2B0C9A8B" w14:textId="77777777" w:rsidR="00704845" w:rsidRDefault="00704845" w:rsidP="0047126E">
          <w:pPr>
            <w:framePr w:w="6339" w:h="2750" w:hRule="exact" w:hSpace="181" w:wrap="around" w:vAnchor="page" w:hAnchor="page" w:x="5586" w:y="1"/>
            <w:spacing w:line="240" w:lineRule="auto"/>
          </w:pPr>
        </w:p>
      </w:tc>
      <w:tc>
        <w:tcPr>
          <w:tcW w:w="5156" w:type="dxa"/>
        </w:tcPr>
        <w:p w14:paraId="1D918D88" w14:textId="77777777" w:rsidR="00704845" w:rsidRDefault="00AB7CF0" w:rsidP="0047126E">
          <w:pPr>
            <w:framePr w:w="3873" w:h="2625" w:hRule="exact" w:wrap="around" w:vAnchor="page" w:hAnchor="page" w:x="6323" w:y="1"/>
          </w:pPr>
          <w:r>
            <w:rPr>
              <w:noProof/>
              <w:lang w:val="en-US" w:eastAsia="en-US"/>
            </w:rPr>
            <w:drawing>
              <wp:inline distT="0" distB="0" distL="0" distR="0" wp14:anchorId="00C3EE2C" wp14:editId="7794BEA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3EF555F" w14:textId="77777777" w:rsidR="00483ECA" w:rsidRDefault="00483ECA" w:rsidP="00D037A9"/>
      </w:tc>
    </w:tr>
  </w:tbl>
  <w:p w14:paraId="2257EA8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A649A" w14:paraId="5FA9C6E3" w14:textId="77777777" w:rsidTr="0008539E">
      <w:trPr>
        <w:trHeight w:hRule="exact" w:val="572"/>
      </w:trPr>
      <w:tc>
        <w:tcPr>
          <w:tcW w:w="7520" w:type="dxa"/>
        </w:tcPr>
        <w:p w14:paraId="21CD6509" w14:textId="77777777" w:rsidR="00527BD4" w:rsidRPr="00963440" w:rsidRDefault="00AB7CF0" w:rsidP="00210BA3">
          <w:pPr>
            <w:pStyle w:val="Huisstijl-Adres"/>
            <w:spacing w:after="0"/>
          </w:pPr>
          <w:r w:rsidRPr="009E3B07">
            <w:t>&gt;Retouradres </w:t>
          </w:r>
          <w:r>
            <w:t>Postbus 16375 2500 BJ Den Haag</w:t>
          </w:r>
          <w:r w:rsidRPr="009E3B07">
            <w:t xml:space="preserve"> </w:t>
          </w:r>
        </w:p>
      </w:tc>
    </w:tr>
    <w:tr w:rsidR="006A649A" w14:paraId="1D400181" w14:textId="77777777" w:rsidTr="00E776C6">
      <w:trPr>
        <w:cantSplit/>
        <w:trHeight w:hRule="exact" w:val="238"/>
      </w:trPr>
      <w:tc>
        <w:tcPr>
          <w:tcW w:w="7520" w:type="dxa"/>
        </w:tcPr>
        <w:p w14:paraId="0F3FCA49" w14:textId="77777777" w:rsidR="00093ABC" w:rsidRPr="00963440" w:rsidRDefault="00093ABC" w:rsidP="00963440"/>
      </w:tc>
    </w:tr>
    <w:tr w:rsidR="006A649A" w14:paraId="2D46B3A6" w14:textId="77777777" w:rsidTr="00E776C6">
      <w:trPr>
        <w:cantSplit/>
        <w:trHeight w:hRule="exact" w:val="1520"/>
      </w:trPr>
      <w:tc>
        <w:tcPr>
          <w:tcW w:w="7520" w:type="dxa"/>
        </w:tcPr>
        <w:p w14:paraId="3B866112" w14:textId="77777777" w:rsidR="00A604D3" w:rsidRPr="00963440" w:rsidRDefault="00A604D3" w:rsidP="00963440"/>
      </w:tc>
    </w:tr>
    <w:tr w:rsidR="006A649A" w14:paraId="5DB052BD" w14:textId="77777777" w:rsidTr="00E776C6">
      <w:trPr>
        <w:trHeight w:hRule="exact" w:val="1077"/>
      </w:trPr>
      <w:tc>
        <w:tcPr>
          <w:tcW w:w="7520" w:type="dxa"/>
        </w:tcPr>
        <w:p w14:paraId="0C66C56B" w14:textId="77777777" w:rsidR="00892BA5" w:rsidRPr="00035E67" w:rsidRDefault="00892BA5" w:rsidP="00892BA5">
          <w:pPr>
            <w:tabs>
              <w:tab w:val="left" w:pos="740"/>
            </w:tabs>
            <w:autoSpaceDE w:val="0"/>
            <w:autoSpaceDN w:val="0"/>
            <w:adjustRightInd w:val="0"/>
            <w:rPr>
              <w:rFonts w:cs="Verdana"/>
              <w:szCs w:val="18"/>
            </w:rPr>
          </w:pPr>
        </w:p>
      </w:tc>
    </w:tr>
  </w:tbl>
  <w:p w14:paraId="506317B1" w14:textId="77777777" w:rsidR="006F273B" w:rsidRDefault="006F273B" w:rsidP="00BC4AE3">
    <w:pPr>
      <w:pStyle w:val="Koptekst"/>
    </w:pPr>
  </w:p>
  <w:p w14:paraId="0490C4E2" w14:textId="77777777" w:rsidR="00153BD0" w:rsidRDefault="00153BD0" w:rsidP="00BC4AE3">
    <w:pPr>
      <w:pStyle w:val="Koptekst"/>
    </w:pPr>
  </w:p>
  <w:p w14:paraId="40DDD4F0" w14:textId="77777777" w:rsidR="0044605E" w:rsidRDefault="0044605E" w:rsidP="00BC4AE3">
    <w:pPr>
      <w:pStyle w:val="Koptekst"/>
    </w:pPr>
  </w:p>
  <w:p w14:paraId="193ED5EE" w14:textId="77777777" w:rsidR="0044605E" w:rsidRDefault="0044605E" w:rsidP="00BC4AE3">
    <w:pPr>
      <w:pStyle w:val="Koptekst"/>
    </w:pPr>
  </w:p>
  <w:p w14:paraId="1AA1BDA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ACE9796">
      <w:start w:val="1"/>
      <w:numFmt w:val="bullet"/>
      <w:pStyle w:val="Lijstopsomteken"/>
      <w:lvlText w:val="•"/>
      <w:lvlJc w:val="left"/>
      <w:pPr>
        <w:tabs>
          <w:tab w:val="num" w:pos="227"/>
        </w:tabs>
        <w:ind w:left="227" w:hanging="227"/>
      </w:pPr>
      <w:rPr>
        <w:rFonts w:ascii="Verdana" w:hAnsi="Verdana" w:hint="default"/>
        <w:sz w:val="18"/>
        <w:szCs w:val="18"/>
      </w:rPr>
    </w:lvl>
    <w:lvl w:ilvl="1" w:tplc="EEFCD786" w:tentative="1">
      <w:start w:val="1"/>
      <w:numFmt w:val="bullet"/>
      <w:lvlText w:val="o"/>
      <w:lvlJc w:val="left"/>
      <w:pPr>
        <w:tabs>
          <w:tab w:val="num" w:pos="1440"/>
        </w:tabs>
        <w:ind w:left="1440" w:hanging="360"/>
      </w:pPr>
      <w:rPr>
        <w:rFonts w:ascii="Courier New" w:hAnsi="Courier New" w:cs="Courier New" w:hint="default"/>
      </w:rPr>
    </w:lvl>
    <w:lvl w:ilvl="2" w:tplc="DBD06D44" w:tentative="1">
      <w:start w:val="1"/>
      <w:numFmt w:val="bullet"/>
      <w:lvlText w:val=""/>
      <w:lvlJc w:val="left"/>
      <w:pPr>
        <w:tabs>
          <w:tab w:val="num" w:pos="2160"/>
        </w:tabs>
        <w:ind w:left="2160" w:hanging="360"/>
      </w:pPr>
      <w:rPr>
        <w:rFonts w:ascii="Wingdings" w:hAnsi="Wingdings" w:hint="default"/>
      </w:rPr>
    </w:lvl>
    <w:lvl w:ilvl="3" w:tplc="2416B498" w:tentative="1">
      <w:start w:val="1"/>
      <w:numFmt w:val="bullet"/>
      <w:lvlText w:val=""/>
      <w:lvlJc w:val="left"/>
      <w:pPr>
        <w:tabs>
          <w:tab w:val="num" w:pos="2880"/>
        </w:tabs>
        <w:ind w:left="2880" w:hanging="360"/>
      </w:pPr>
      <w:rPr>
        <w:rFonts w:ascii="Symbol" w:hAnsi="Symbol" w:hint="default"/>
      </w:rPr>
    </w:lvl>
    <w:lvl w:ilvl="4" w:tplc="CD0E3D74" w:tentative="1">
      <w:start w:val="1"/>
      <w:numFmt w:val="bullet"/>
      <w:lvlText w:val="o"/>
      <w:lvlJc w:val="left"/>
      <w:pPr>
        <w:tabs>
          <w:tab w:val="num" w:pos="3600"/>
        </w:tabs>
        <w:ind w:left="3600" w:hanging="360"/>
      </w:pPr>
      <w:rPr>
        <w:rFonts w:ascii="Courier New" w:hAnsi="Courier New" w:cs="Courier New" w:hint="default"/>
      </w:rPr>
    </w:lvl>
    <w:lvl w:ilvl="5" w:tplc="D46005E6" w:tentative="1">
      <w:start w:val="1"/>
      <w:numFmt w:val="bullet"/>
      <w:lvlText w:val=""/>
      <w:lvlJc w:val="left"/>
      <w:pPr>
        <w:tabs>
          <w:tab w:val="num" w:pos="4320"/>
        </w:tabs>
        <w:ind w:left="4320" w:hanging="360"/>
      </w:pPr>
      <w:rPr>
        <w:rFonts w:ascii="Wingdings" w:hAnsi="Wingdings" w:hint="default"/>
      </w:rPr>
    </w:lvl>
    <w:lvl w:ilvl="6" w:tplc="BB42698A" w:tentative="1">
      <w:start w:val="1"/>
      <w:numFmt w:val="bullet"/>
      <w:lvlText w:val=""/>
      <w:lvlJc w:val="left"/>
      <w:pPr>
        <w:tabs>
          <w:tab w:val="num" w:pos="5040"/>
        </w:tabs>
        <w:ind w:left="5040" w:hanging="360"/>
      </w:pPr>
      <w:rPr>
        <w:rFonts w:ascii="Symbol" w:hAnsi="Symbol" w:hint="default"/>
      </w:rPr>
    </w:lvl>
    <w:lvl w:ilvl="7" w:tplc="613EF5E8" w:tentative="1">
      <w:start w:val="1"/>
      <w:numFmt w:val="bullet"/>
      <w:lvlText w:val="o"/>
      <w:lvlJc w:val="left"/>
      <w:pPr>
        <w:tabs>
          <w:tab w:val="num" w:pos="5760"/>
        </w:tabs>
        <w:ind w:left="5760" w:hanging="360"/>
      </w:pPr>
      <w:rPr>
        <w:rFonts w:ascii="Courier New" w:hAnsi="Courier New" w:cs="Courier New" w:hint="default"/>
      </w:rPr>
    </w:lvl>
    <w:lvl w:ilvl="8" w:tplc="78C69E3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E18E27C">
      <w:start w:val="1"/>
      <w:numFmt w:val="bullet"/>
      <w:pStyle w:val="Lijstopsomteken2"/>
      <w:lvlText w:val="–"/>
      <w:lvlJc w:val="left"/>
      <w:pPr>
        <w:tabs>
          <w:tab w:val="num" w:pos="227"/>
        </w:tabs>
        <w:ind w:left="227" w:firstLine="0"/>
      </w:pPr>
      <w:rPr>
        <w:rFonts w:ascii="Verdana" w:hAnsi="Verdana" w:hint="default"/>
      </w:rPr>
    </w:lvl>
    <w:lvl w:ilvl="1" w:tplc="48FA13EC" w:tentative="1">
      <w:start w:val="1"/>
      <w:numFmt w:val="bullet"/>
      <w:lvlText w:val="o"/>
      <w:lvlJc w:val="left"/>
      <w:pPr>
        <w:tabs>
          <w:tab w:val="num" w:pos="1440"/>
        </w:tabs>
        <w:ind w:left="1440" w:hanging="360"/>
      </w:pPr>
      <w:rPr>
        <w:rFonts w:ascii="Courier New" w:hAnsi="Courier New" w:cs="Courier New" w:hint="default"/>
      </w:rPr>
    </w:lvl>
    <w:lvl w:ilvl="2" w:tplc="8878F05E" w:tentative="1">
      <w:start w:val="1"/>
      <w:numFmt w:val="bullet"/>
      <w:lvlText w:val=""/>
      <w:lvlJc w:val="left"/>
      <w:pPr>
        <w:tabs>
          <w:tab w:val="num" w:pos="2160"/>
        </w:tabs>
        <w:ind w:left="2160" w:hanging="360"/>
      </w:pPr>
      <w:rPr>
        <w:rFonts w:ascii="Wingdings" w:hAnsi="Wingdings" w:hint="default"/>
      </w:rPr>
    </w:lvl>
    <w:lvl w:ilvl="3" w:tplc="FCD64914" w:tentative="1">
      <w:start w:val="1"/>
      <w:numFmt w:val="bullet"/>
      <w:lvlText w:val=""/>
      <w:lvlJc w:val="left"/>
      <w:pPr>
        <w:tabs>
          <w:tab w:val="num" w:pos="2880"/>
        </w:tabs>
        <w:ind w:left="2880" w:hanging="360"/>
      </w:pPr>
      <w:rPr>
        <w:rFonts w:ascii="Symbol" w:hAnsi="Symbol" w:hint="default"/>
      </w:rPr>
    </w:lvl>
    <w:lvl w:ilvl="4" w:tplc="DC7288E4" w:tentative="1">
      <w:start w:val="1"/>
      <w:numFmt w:val="bullet"/>
      <w:lvlText w:val="o"/>
      <w:lvlJc w:val="left"/>
      <w:pPr>
        <w:tabs>
          <w:tab w:val="num" w:pos="3600"/>
        </w:tabs>
        <w:ind w:left="3600" w:hanging="360"/>
      </w:pPr>
      <w:rPr>
        <w:rFonts w:ascii="Courier New" w:hAnsi="Courier New" w:cs="Courier New" w:hint="default"/>
      </w:rPr>
    </w:lvl>
    <w:lvl w:ilvl="5" w:tplc="14EE4FA4" w:tentative="1">
      <w:start w:val="1"/>
      <w:numFmt w:val="bullet"/>
      <w:lvlText w:val=""/>
      <w:lvlJc w:val="left"/>
      <w:pPr>
        <w:tabs>
          <w:tab w:val="num" w:pos="4320"/>
        </w:tabs>
        <w:ind w:left="4320" w:hanging="360"/>
      </w:pPr>
      <w:rPr>
        <w:rFonts w:ascii="Wingdings" w:hAnsi="Wingdings" w:hint="default"/>
      </w:rPr>
    </w:lvl>
    <w:lvl w:ilvl="6" w:tplc="AF68CEC4" w:tentative="1">
      <w:start w:val="1"/>
      <w:numFmt w:val="bullet"/>
      <w:lvlText w:val=""/>
      <w:lvlJc w:val="left"/>
      <w:pPr>
        <w:tabs>
          <w:tab w:val="num" w:pos="5040"/>
        </w:tabs>
        <w:ind w:left="5040" w:hanging="360"/>
      </w:pPr>
      <w:rPr>
        <w:rFonts w:ascii="Symbol" w:hAnsi="Symbol" w:hint="default"/>
      </w:rPr>
    </w:lvl>
    <w:lvl w:ilvl="7" w:tplc="DB2EF5EC" w:tentative="1">
      <w:start w:val="1"/>
      <w:numFmt w:val="bullet"/>
      <w:lvlText w:val="o"/>
      <w:lvlJc w:val="left"/>
      <w:pPr>
        <w:tabs>
          <w:tab w:val="num" w:pos="5760"/>
        </w:tabs>
        <w:ind w:left="5760" w:hanging="360"/>
      </w:pPr>
      <w:rPr>
        <w:rFonts w:ascii="Courier New" w:hAnsi="Courier New" w:cs="Courier New" w:hint="default"/>
      </w:rPr>
    </w:lvl>
    <w:lvl w:ilvl="8" w:tplc="133EA1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26789282">
    <w:abstractNumId w:val="10"/>
  </w:num>
  <w:num w:numId="2" w16cid:durableId="459960772">
    <w:abstractNumId w:val="7"/>
  </w:num>
  <w:num w:numId="3" w16cid:durableId="727533357">
    <w:abstractNumId w:val="6"/>
  </w:num>
  <w:num w:numId="4" w16cid:durableId="1576434438">
    <w:abstractNumId w:val="5"/>
  </w:num>
  <w:num w:numId="5" w16cid:durableId="500631123">
    <w:abstractNumId w:val="4"/>
  </w:num>
  <w:num w:numId="6" w16cid:durableId="254477433">
    <w:abstractNumId w:val="8"/>
  </w:num>
  <w:num w:numId="7" w16cid:durableId="860775379">
    <w:abstractNumId w:val="3"/>
  </w:num>
  <w:num w:numId="8" w16cid:durableId="52435704">
    <w:abstractNumId w:val="2"/>
  </w:num>
  <w:num w:numId="9" w16cid:durableId="1550920856">
    <w:abstractNumId w:val="1"/>
  </w:num>
  <w:num w:numId="10" w16cid:durableId="1587231962">
    <w:abstractNumId w:val="0"/>
  </w:num>
  <w:num w:numId="11" w16cid:durableId="2102676263">
    <w:abstractNumId w:val="9"/>
  </w:num>
  <w:num w:numId="12" w16cid:durableId="19858959">
    <w:abstractNumId w:val="11"/>
  </w:num>
  <w:num w:numId="13" w16cid:durableId="1144591088">
    <w:abstractNumId w:val="13"/>
  </w:num>
  <w:num w:numId="14" w16cid:durableId="132470271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520B"/>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3294"/>
    <w:rsid w:val="00104B4D"/>
    <w:rsid w:val="00105677"/>
    <w:rsid w:val="001177B4"/>
    <w:rsid w:val="00120ED9"/>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256E0"/>
    <w:rsid w:val="002309A8"/>
    <w:rsid w:val="00234926"/>
    <w:rsid w:val="00236CFE"/>
    <w:rsid w:val="002428E3"/>
    <w:rsid w:val="0024430A"/>
    <w:rsid w:val="00245FF7"/>
    <w:rsid w:val="00253B65"/>
    <w:rsid w:val="002558DA"/>
    <w:rsid w:val="00255F72"/>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36B6"/>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642B"/>
    <w:rsid w:val="002F71BB"/>
    <w:rsid w:val="002F7ABD"/>
    <w:rsid w:val="00307B3C"/>
    <w:rsid w:val="00310EF2"/>
    <w:rsid w:val="003115A6"/>
    <w:rsid w:val="00312597"/>
    <w:rsid w:val="0031608C"/>
    <w:rsid w:val="0032153C"/>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B25"/>
    <w:rsid w:val="00383DA1"/>
    <w:rsid w:val="00385F30"/>
    <w:rsid w:val="00387600"/>
    <w:rsid w:val="00393696"/>
    <w:rsid w:val="00393963"/>
    <w:rsid w:val="003946AD"/>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528"/>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0086"/>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2540"/>
    <w:rsid w:val="00516022"/>
    <w:rsid w:val="00521CEE"/>
    <w:rsid w:val="00527BD4"/>
    <w:rsid w:val="00530D7D"/>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0C01"/>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DA"/>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943"/>
    <w:rsid w:val="006A10F8"/>
    <w:rsid w:val="006A2100"/>
    <w:rsid w:val="006A649A"/>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2B74"/>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2389"/>
    <w:rsid w:val="00754AD6"/>
    <w:rsid w:val="00754FBF"/>
    <w:rsid w:val="00755055"/>
    <w:rsid w:val="007615AC"/>
    <w:rsid w:val="00764585"/>
    <w:rsid w:val="00766CFB"/>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371C"/>
    <w:rsid w:val="007E14E4"/>
    <w:rsid w:val="007E2B20"/>
    <w:rsid w:val="007F5331"/>
    <w:rsid w:val="00800CCA"/>
    <w:rsid w:val="008020F2"/>
    <w:rsid w:val="00806120"/>
    <w:rsid w:val="00807997"/>
    <w:rsid w:val="00810C93"/>
    <w:rsid w:val="00812028"/>
    <w:rsid w:val="00812DD8"/>
    <w:rsid w:val="00813082"/>
    <w:rsid w:val="00813527"/>
    <w:rsid w:val="00813B22"/>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46702"/>
    <w:rsid w:val="00854064"/>
    <w:rsid w:val="008547BA"/>
    <w:rsid w:val="008553C7"/>
    <w:rsid w:val="00857FEB"/>
    <w:rsid w:val="008601AF"/>
    <w:rsid w:val="008614A2"/>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6C7C"/>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4A0D"/>
    <w:rsid w:val="00946703"/>
    <w:rsid w:val="0095105D"/>
    <w:rsid w:val="009528B2"/>
    <w:rsid w:val="009607C4"/>
    <w:rsid w:val="00960853"/>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1D7E"/>
    <w:rsid w:val="009A31BF"/>
    <w:rsid w:val="009A3B71"/>
    <w:rsid w:val="009A5914"/>
    <w:rsid w:val="009A61BC"/>
    <w:rsid w:val="009B0138"/>
    <w:rsid w:val="009B0FE9"/>
    <w:rsid w:val="009B173A"/>
    <w:rsid w:val="009B5846"/>
    <w:rsid w:val="009B601B"/>
    <w:rsid w:val="009C3F20"/>
    <w:rsid w:val="009C64FB"/>
    <w:rsid w:val="009C7CA1"/>
    <w:rsid w:val="009D043D"/>
    <w:rsid w:val="009D1285"/>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56E9"/>
    <w:rsid w:val="00A46FEF"/>
    <w:rsid w:val="00A47948"/>
    <w:rsid w:val="00A50049"/>
    <w:rsid w:val="00A50CF6"/>
    <w:rsid w:val="00A51C81"/>
    <w:rsid w:val="00A56850"/>
    <w:rsid w:val="00A56946"/>
    <w:rsid w:val="00A604D3"/>
    <w:rsid w:val="00A6170E"/>
    <w:rsid w:val="00A63B8C"/>
    <w:rsid w:val="00A64DA8"/>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B7CF0"/>
    <w:rsid w:val="00AD34B3"/>
    <w:rsid w:val="00AD5B44"/>
    <w:rsid w:val="00AD7608"/>
    <w:rsid w:val="00AD7670"/>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372A6"/>
    <w:rsid w:val="00B425F0"/>
    <w:rsid w:val="00B42DFA"/>
    <w:rsid w:val="00B50571"/>
    <w:rsid w:val="00B531DD"/>
    <w:rsid w:val="00B53CFF"/>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710"/>
    <w:rsid w:val="00BE5ED9"/>
    <w:rsid w:val="00BE6BC0"/>
    <w:rsid w:val="00BE7B41"/>
    <w:rsid w:val="00BF4427"/>
    <w:rsid w:val="00BF46B6"/>
    <w:rsid w:val="00BF5675"/>
    <w:rsid w:val="00C1507C"/>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0D1A"/>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49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3891"/>
    <w:rsid w:val="00E94D82"/>
    <w:rsid w:val="00E956A1"/>
    <w:rsid w:val="00E972A2"/>
    <w:rsid w:val="00EA5BA2"/>
    <w:rsid w:val="00EB5D85"/>
    <w:rsid w:val="00EB73E0"/>
    <w:rsid w:val="00EC0DFF"/>
    <w:rsid w:val="00EC237D"/>
    <w:rsid w:val="00EC25AB"/>
    <w:rsid w:val="00EC25B9"/>
    <w:rsid w:val="00EC2927"/>
    <w:rsid w:val="00EC4D0E"/>
    <w:rsid w:val="00EC4E2B"/>
    <w:rsid w:val="00ED072A"/>
    <w:rsid w:val="00ED25A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1438"/>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218"/>
    <w:rsid w:val="00F903F3"/>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14E2F"/>
  <w15:docId w15:val="{A1BCD3DD-D8D9-45B7-B4A8-A5F7FE07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B7CF0"/>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semiHidden/>
    <w:rsid w:val="00AB7CF0"/>
    <w:rPr>
      <w:rFonts w:ascii="Verdana" w:hAnsi="Verdana"/>
      <w:sz w:val="13"/>
      <w:lang w:val="nl-NL" w:eastAsia="nl-NL"/>
    </w:rPr>
  </w:style>
  <w:style w:type="character" w:styleId="Voetnootmarkering">
    <w:name w:val="footnote reference"/>
    <w:basedOn w:val="Standaardalinea-lettertype"/>
    <w:uiPriority w:val="99"/>
    <w:unhideWhenUsed/>
    <w:rsid w:val="00AB7CF0"/>
    <w:rPr>
      <w:vertAlign w:val="superscript"/>
    </w:rPr>
  </w:style>
  <w:style w:type="character" w:styleId="Onopgelostemelding">
    <w:name w:val="Unresolved Mention"/>
    <w:basedOn w:val="Standaardalinea-lettertype"/>
    <w:uiPriority w:val="99"/>
    <w:semiHidden/>
    <w:unhideWhenUsed/>
    <w:rsid w:val="00C1507C"/>
    <w:rPr>
      <w:color w:val="605E5C"/>
      <w:shd w:val="clear" w:color="auto" w:fill="E1DFDD"/>
    </w:rPr>
  </w:style>
  <w:style w:type="paragraph" w:styleId="Revisie">
    <w:name w:val="Revision"/>
    <w:hidden/>
    <w:uiPriority w:val="99"/>
    <w:semiHidden/>
    <w:rsid w:val="0009520B"/>
    <w:rPr>
      <w:rFonts w:ascii="Verdana" w:hAnsi="Verdana"/>
      <w:sz w:val="18"/>
      <w:szCs w:val="24"/>
      <w:lang w:val="nl-NL" w:eastAsia="nl-NL"/>
    </w:rPr>
  </w:style>
  <w:style w:type="character" w:styleId="Verwijzingopmerking">
    <w:name w:val="annotation reference"/>
    <w:basedOn w:val="Standaardalinea-lettertype"/>
    <w:rsid w:val="0009520B"/>
    <w:rPr>
      <w:sz w:val="16"/>
      <w:szCs w:val="16"/>
    </w:rPr>
  </w:style>
  <w:style w:type="paragraph" w:styleId="Tekstopmerking">
    <w:name w:val="annotation text"/>
    <w:basedOn w:val="Standaard"/>
    <w:link w:val="TekstopmerkingChar"/>
    <w:rsid w:val="0009520B"/>
    <w:pPr>
      <w:spacing w:line="240" w:lineRule="auto"/>
    </w:pPr>
    <w:rPr>
      <w:sz w:val="20"/>
      <w:szCs w:val="20"/>
    </w:rPr>
  </w:style>
  <w:style w:type="character" w:customStyle="1" w:styleId="TekstopmerkingChar">
    <w:name w:val="Tekst opmerking Char"/>
    <w:basedOn w:val="Standaardalinea-lettertype"/>
    <w:link w:val="Tekstopmerking"/>
    <w:rsid w:val="0009520B"/>
    <w:rPr>
      <w:rFonts w:ascii="Verdana" w:hAnsi="Verdana"/>
      <w:lang w:val="nl-NL" w:eastAsia="nl-NL"/>
    </w:rPr>
  </w:style>
  <w:style w:type="paragraph" w:styleId="Onderwerpvanopmerking">
    <w:name w:val="annotation subject"/>
    <w:basedOn w:val="Tekstopmerking"/>
    <w:next w:val="Tekstopmerking"/>
    <w:link w:val="OnderwerpvanopmerkingChar"/>
    <w:rsid w:val="0009520B"/>
    <w:rPr>
      <w:b/>
      <w:bCs/>
    </w:rPr>
  </w:style>
  <w:style w:type="character" w:customStyle="1" w:styleId="OnderwerpvanopmerkingChar">
    <w:name w:val="Onderwerp van opmerking Char"/>
    <w:basedOn w:val="TekstopmerkingChar"/>
    <w:link w:val="Onderwerpvanopmerking"/>
    <w:rsid w:val="0009520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9e4c2f87-d713-4dfa-a821-f9959567d5d5/fi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1005</ap:Words>
  <ap:Characters>5627</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2025-11-21T16:06:00.0000000Z</lastPrinted>
  <dcterms:created xsi:type="dcterms:W3CDTF">2025-11-25T10:40:00.0000000Z</dcterms:created>
  <dcterms:modified xsi:type="dcterms:W3CDTF">2025-11-25T10:40:00.0000000Z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O210BIJ</vt:lpwstr>
  </property>
  <property fmtid="{D5CDD505-2E9C-101B-9397-08002B2CF9AE}" pid="3" name="Author">
    <vt:lpwstr>O210BIJ</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OPO/2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O210BIJ</vt:lpwstr>
  </property>
</Properties>
</file>