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8B0201" w:rsidP="008B0201" w:rsidRDefault="008B0201" w14:paraId="1824223B" w14:textId="77777777"/>
    <w:p w:rsidR="008B0201" w:rsidP="008B0201" w:rsidRDefault="008B0201" w14:paraId="3D41E762" w14:textId="77777777">
      <w:r>
        <w:t>Geachte Voorzitter,</w:t>
      </w:r>
    </w:p>
    <w:p w:rsidR="008B0201" w:rsidP="008B0201" w:rsidRDefault="008B0201" w14:paraId="24566C0D" w14:textId="77777777"/>
    <w:p w:rsidR="008B0201" w:rsidP="008B0201" w:rsidRDefault="008B0201" w14:paraId="227BF336" w14:textId="0A6E4C76">
      <w:pPr>
        <w:rPr>
          <w:szCs w:val="18"/>
        </w:rPr>
      </w:pPr>
      <w:bookmarkStart w:name="_Hlk214950663" w:id="0"/>
      <w:r>
        <w:rPr>
          <w:szCs w:val="18"/>
        </w:rPr>
        <w:t>De vaste commissie voor Landbouw, Visserij, Voedselzekerheid en Natuur heeft een brief ontvangen van J. v. H. te E. d.d. 6 augustus 2025 over “Reactie m.b.t. bestrijdingsmiddelen”.</w:t>
      </w:r>
      <w:bookmarkEnd w:id="0"/>
      <w:r>
        <w:rPr>
          <w:szCs w:val="18"/>
        </w:rPr>
        <w:t xml:space="preserve"> In de procedurevergadering van 11 september 2025 heeft de commissie verzocht een reactie te ontvangen op deze brief. Hierbij stuur ik u deze reactie.</w:t>
      </w:r>
    </w:p>
    <w:p w:rsidR="008B0201" w:rsidP="008B0201" w:rsidRDefault="008B0201" w14:paraId="082E12D9" w14:textId="77777777">
      <w:pPr>
        <w:rPr>
          <w:szCs w:val="18"/>
        </w:rPr>
      </w:pPr>
    </w:p>
    <w:p w:rsidR="008B0201" w:rsidP="008B0201" w:rsidRDefault="008B0201" w14:paraId="6A95B318" w14:textId="77777777">
      <w:pPr>
        <w:rPr>
          <w:szCs w:val="18"/>
        </w:rPr>
      </w:pPr>
      <w:r>
        <w:rPr>
          <w:szCs w:val="18"/>
        </w:rPr>
        <w:t xml:space="preserve">Ik neem de zorgen uit de brief uiterst serieus. Iedereen in Nederland moet kunnen rekenen op een gezonde en veilige leefomgeving. De bescherming van kwetsbare groepen, zoals ouderen, kinderen en mensen met een verminderde weerstand, staat voor mij centraal. </w:t>
      </w:r>
    </w:p>
    <w:p w:rsidRPr="009B386B" w:rsidR="008B0201" w:rsidP="008B0201" w:rsidRDefault="008B0201" w14:paraId="0C049CA1" w14:textId="77777777">
      <w:pPr>
        <w:rPr>
          <w:szCs w:val="18"/>
        </w:rPr>
      </w:pPr>
    </w:p>
    <w:p w:rsidRPr="00671D5E" w:rsidR="008B0201" w:rsidP="008B0201" w:rsidRDefault="008B0201" w14:paraId="27F97819" w14:textId="77777777">
      <w:pPr>
        <w:rPr>
          <w:szCs w:val="18"/>
        </w:rPr>
      </w:pPr>
      <w:r w:rsidRPr="009B386B">
        <w:rPr>
          <w:szCs w:val="18"/>
        </w:rPr>
        <w:t xml:space="preserve">Telers gebruiken gewasbeschermingsmiddelen om plagen en ziekten te bestrijden en zo hun oogst te beschermen. Het is daarbij belangrijk om middelen goed te toetsen op eventuele negatieve effecten voor mens, dier en milieu. Hier bestaat zowel Europees als nationaal zeer strenge regelgeving voor. In de praktijk betekent dit dat een middel niet op de markt mag komen (en niet mag worden gebruikt) als wetenschappelijk is aangetoond dat </w:t>
      </w:r>
      <w:r>
        <w:rPr>
          <w:szCs w:val="18"/>
        </w:rPr>
        <w:t xml:space="preserve">er risico’s zijn </w:t>
      </w:r>
      <w:r w:rsidRPr="009B386B">
        <w:rPr>
          <w:szCs w:val="18"/>
        </w:rPr>
        <w:t xml:space="preserve">voor mens, dier en milieu. Ook wanneer er nieuwe wetenschappelijke informatie beschikbaar komt (bijvoorbeeld over PFAS) wordt Europees en nationaal </w:t>
      </w:r>
      <w:r>
        <w:rPr>
          <w:szCs w:val="18"/>
        </w:rPr>
        <w:t xml:space="preserve">opnieuw </w:t>
      </w:r>
      <w:r w:rsidRPr="009B386B">
        <w:rPr>
          <w:szCs w:val="18"/>
        </w:rPr>
        <w:t xml:space="preserve">goed </w:t>
      </w:r>
      <w:r>
        <w:rPr>
          <w:szCs w:val="18"/>
        </w:rPr>
        <w:t xml:space="preserve">naar deze risico’s gekeken. Mocht het </w:t>
      </w:r>
      <w:r w:rsidRPr="009B386B">
        <w:rPr>
          <w:szCs w:val="18"/>
        </w:rPr>
        <w:t xml:space="preserve">duidelijk zijn dat </w:t>
      </w:r>
      <w:r>
        <w:rPr>
          <w:szCs w:val="18"/>
        </w:rPr>
        <w:t xml:space="preserve">er risico’s zijn wanneer </w:t>
      </w:r>
      <w:r w:rsidRPr="009B386B">
        <w:rPr>
          <w:szCs w:val="18"/>
        </w:rPr>
        <w:t xml:space="preserve">middelen </w:t>
      </w:r>
      <w:r>
        <w:rPr>
          <w:szCs w:val="18"/>
        </w:rPr>
        <w:t xml:space="preserve">worden gebruikt, </w:t>
      </w:r>
      <w:r w:rsidRPr="009B386B">
        <w:rPr>
          <w:szCs w:val="18"/>
        </w:rPr>
        <w:t>dan mogen deze ook niet meer worden toegepast.</w:t>
      </w:r>
      <w:r>
        <w:rPr>
          <w:szCs w:val="18"/>
        </w:rPr>
        <w:t xml:space="preserve"> Er worden strenge veiligheidsmarges toegepast, waarin rekening wordt gehouden met kwetsbare groepen, zoals kinderen, ouderen en mensen met gezondheidsproblemen.</w:t>
      </w:r>
    </w:p>
    <w:p w:rsidR="008B0201" w:rsidP="008B0201" w:rsidRDefault="008B0201" w14:paraId="288125FC" w14:textId="77777777">
      <w:pPr>
        <w:rPr>
          <w:szCs w:val="18"/>
        </w:rPr>
      </w:pPr>
    </w:p>
    <w:p w:rsidR="008B0201" w:rsidP="008B0201" w:rsidRDefault="008B0201" w14:paraId="7D9AF249" w14:textId="77777777">
      <w:pPr>
        <w:rPr>
          <w:szCs w:val="18"/>
        </w:rPr>
      </w:pPr>
      <w:r w:rsidRPr="009B386B">
        <w:rPr>
          <w:szCs w:val="18"/>
        </w:rPr>
        <w:t xml:space="preserve">Als er bestrijdingsmiddelen worden gebruikt op groente of fruit, kunnen er </w:t>
      </w:r>
      <w:r>
        <w:rPr>
          <w:szCs w:val="18"/>
        </w:rPr>
        <w:t>resten</w:t>
      </w:r>
      <w:r w:rsidRPr="009B386B">
        <w:rPr>
          <w:szCs w:val="18"/>
        </w:rPr>
        <w:t xml:space="preserve"> (residuen) op achterblijven. Om ervoor te zorgen dat dit eten </w:t>
      </w:r>
      <w:r>
        <w:rPr>
          <w:szCs w:val="18"/>
        </w:rPr>
        <w:t>geen gezondheidsrisico’s veroorzaakt,</w:t>
      </w:r>
      <w:r w:rsidRPr="009B386B">
        <w:rPr>
          <w:szCs w:val="18"/>
        </w:rPr>
        <w:t xml:space="preserve"> stelt Europa regels op voor de maximale hoeveelheid die is toegestaan. Deze grens heet de maximale residulimiet (MRL)</w:t>
      </w:r>
      <w:r>
        <w:rPr>
          <w:szCs w:val="18"/>
        </w:rPr>
        <w:t xml:space="preserve"> </w:t>
      </w:r>
      <w:r>
        <w:rPr>
          <w:rStyle w:val="Voetnootmarkering"/>
        </w:rPr>
        <w:footnoteReference w:id="1"/>
      </w:r>
      <w:r w:rsidRPr="009B386B">
        <w:rPr>
          <w:szCs w:val="18"/>
        </w:rPr>
        <w:t xml:space="preserve">. </w:t>
      </w:r>
      <w:r w:rsidRPr="009B386B">
        <w:rPr>
          <w:szCs w:val="18"/>
        </w:rPr>
        <w:lastRenderedPageBreak/>
        <w:t>Die wordt vastgesteld op basis van wetenschappelijk onderzoek, met extra aandacht voor kwetsbare groepen zoals kinderen en ouderen</w:t>
      </w:r>
      <w:r>
        <w:rPr>
          <w:szCs w:val="18"/>
        </w:rPr>
        <w:t xml:space="preserve">. </w:t>
      </w:r>
    </w:p>
    <w:p w:rsidR="008B0201" w:rsidP="008B0201" w:rsidRDefault="008B0201" w14:paraId="3C4DCE22" w14:textId="77777777">
      <w:pPr>
        <w:rPr>
          <w:szCs w:val="18"/>
        </w:rPr>
      </w:pPr>
    </w:p>
    <w:p w:rsidRPr="00A452BF" w:rsidR="008B0201" w:rsidP="008B0201" w:rsidRDefault="008B0201" w14:paraId="0FE9D2AF" w14:textId="77777777">
      <w:pPr>
        <w:rPr>
          <w:szCs w:val="18"/>
        </w:rPr>
      </w:pPr>
      <w:r>
        <w:rPr>
          <w:szCs w:val="18"/>
        </w:rPr>
        <w:t xml:space="preserve">Er is een krantenartikel van het Algemeen Dagblad (AD) meegestuurd, hierin wordt beschreven dat vier ministeries het imago van bestrijdingsmiddelen willen verbeteren. Dit betreft een communicatieproject over de wijze waarop de overheid op een open en eerlijke manier communiceert over het nut en de risico’s van bestrijdingsmiddelen. Het doel van mijn beleid is om minder afhankelijk te worden van het gebruik van gewasbeschermingsmiddelen, en het verbeteren van het imago van gewasbeschermingsmiddelen is hier geen onderdeel van. </w:t>
      </w:r>
    </w:p>
    <w:p w:rsidR="008B0201" w:rsidP="008B0201" w:rsidRDefault="008B0201" w14:paraId="18443F5F" w14:textId="77777777"/>
    <w:p w:rsidR="008B0201" w:rsidP="008B0201" w:rsidRDefault="008B0201" w14:paraId="0D3FD10B" w14:textId="77777777">
      <w:pPr>
        <w:rPr>
          <w:rFonts w:asciiTheme="minorHAnsi" w:hAnsiTheme="minorHAnsi"/>
          <w:sz w:val="22"/>
          <w:szCs w:val="18"/>
        </w:rPr>
      </w:pPr>
      <w:r>
        <w:rPr>
          <w:rFonts w:asciiTheme="minorHAnsi" w:hAnsiTheme="minorHAnsi"/>
          <w:sz w:val="22"/>
          <w:szCs w:val="18"/>
        </w:rPr>
        <w:t>Hoogachtend,</w:t>
      </w:r>
    </w:p>
    <w:p w:rsidRPr="00EC58D9" w:rsidR="008B0201" w:rsidP="008B0201" w:rsidRDefault="008B0201" w14:paraId="644348F1" w14:textId="77777777"/>
    <w:p w:rsidRPr="00EC58D9" w:rsidR="008B0201" w:rsidP="008B0201" w:rsidRDefault="008B0201" w14:paraId="04523D5D" w14:textId="77777777"/>
    <w:p w:rsidRPr="00EC58D9" w:rsidR="008B0201" w:rsidP="008B0201" w:rsidRDefault="008B0201" w14:paraId="6208DD45" w14:textId="77777777"/>
    <w:p w:rsidRPr="006A15A5" w:rsidR="008B0201" w:rsidP="008B0201" w:rsidRDefault="008B0201" w14:paraId="091D7AA9" w14:textId="77777777">
      <w:pPr>
        <w:rPr>
          <w:szCs w:val="18"/>
        </w:rPr>
      </w:pPr>
      <w:r w:rsidRPr="00B11DD6">
        <w:t>Femke Marije Wiersma</w:t>
      </w:r>
    </w:p>
    <w:p w:rsidR="008B0201" w:rsidP="008B0201" w:rsidRDefault="008B0201" w14:paraId="4AF749A9" w14:textId="77777777">
      <w:r w:rsidRPr="00EC58D9">
        <w:t xml:space="preserve">Minister van </w:t>
      </w:r>
      <w:r>
        <w:rPr>
          <w:rFonts w:cs="Calibri"/>
          <w:szCs w:val="18"/>
        </w:rPr>
        <w:t>Landbouw, Visserij, Voedselzekerheid en Natuur</w:t>
      </w:r>
    </w:p>
    <w:p w:rsidRPr="00006C01" w:rsidR="008B0201" w:rsidP="008B0201" w:rsidRDefault="008B0201" w14:paraId="0BD1AEF1" w14:textId="77777777"/>
    <w:p w:rsidR="008B0201" w:rsidP="008B0201" w:rsidRDefault="008B0201" w14:paraId="0630FF2A" w14:textId="77777777"/>
    <w:p w:rsidR="008B0201" w:rsidP="008B0201" w:rsidRDefault="008B0201" w14:paraId="20B996CC" w14:textId="77777777"/>
    <w:p w:rsidR="008B0201" w:rsidP="008B0201" w:rsidRDefault="008B0201" w14:paraId="0ADACDDB" w14:textId="77777777"/>
    <w:p w:rsidRPr="008409A6" w:rsidR="006F04AF" w:rsidP="008409A6" w:rsidRDefault="006F04AF" w14:paraId="6B6B7AED" w14:textId="77777777"/>
    <w:sectPr w:rsidRPr="008409A6"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3249" w14:textId="77777777" w:rsidR="00D75EA9" w:rsidRDefault="00D75EA9">
      <w:r>
        <w:separator/>
      </w:r>
    </w:p>
    <w:p w14:paraId="29A9DD95" w14:textId="77777777" w:rsidR="00D75EA9" w:rsidRDefault="00D75EA9"/>
  </w:endnote>
  <w:endnote w:type="continuationSeparator" w:id="0">
    <w:p w14:paraId="2EB39659" w14:textId="77777777" w:rsidR="00D75EA9" w:rsidRDefault="00D75EA9">
      <w:r>
        <w:continuationSeparator/>
      </w:r>
    </w:p>
    <w:p w14:paraId="3A9BA3D5" w14:textId="77777777" w:rsidR="00D75EA9" w:rsidRDefault="00D7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29A8" w14:textId="38D6B872"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85524" w14:paraId="7779BD1F" w14:textId="77777777" w:rsidTr="00CA6A25">
      <w:trPr>
        <w:trHeight w:hRule="exact" w:val="240"/>
      </w:trPr>
      <w:tc>
        <w:tcPr>
          <w:tcW w:w="7601" w:type="dxa"/>
        </w:tcPr>
        <w:p w14:paraId="31E3FCCE" w14:textId="77777777" w:rsidR="00527BD4" w:rsidRDefault="00527BD4" w:rsidP="003F1F6B">
          <w:pPr>
            <w:pStyle w:val="Huisstijl-Rubricering"/>
          </w:pPr>
        </w:p>
      </w:tc>
      <w:tc>
        <w:tcPr>
          <w:tcW w:w="2156" w:type="dxa"/>
        </w:tcPr>
        <w:p w14:paraId="12663E89" w14:textId="3FDF92D1" w:rsidR="00527BD4" w:rsidRPr="00645414" w:rsidRDefault="00934E1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E2AF5">
              <w:t>2</w:t>
            </w:r>
          </w:fldSimple>
        </w:p>
      </w:tc>
    </w:tr>
  </w:tbl>
  <w:p w14:paraId="145946A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85524" w14:paraId="6310FB8A" w14:textId="77777777" w:rsidTr="00CA6A25">
      <w:trPr>
        <w:trHeight w:hRule="exact" w:val="240"/>
      </w:trPr>
      <w:tc>
        <w:tcPr>
          <w:tcW w:w="7601" w:type="dxa"/>
        </w:tcPr>
        <w:p w14:paraId="32749DE8" w14:textId="7D2613E8" w:rsidR="00527BD4" w:rsidRDefault="00527BD4" w:rsidP="008C356D">
          <w:pPr>
            <w:pStyle w:val="Huisstijl-Rubricering"/>
          </w:pPr>
        </w:p>
      </w:tc>
      <w:tc>
        <w:tcPr>
          <w:tcW w:w="2170" w:type="dxa"/>
        </w:tcPr>
        <w:p w14:paraId="3EDA9849" w14:textId="24458ACB" w:rsidR="00527BD4" w:rsidRPr="00ED539E" w:rsidRDefault="00934E1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E2AF5">
              <w:t>2</w:t>
            </w:r>
          </w:fldSimple>
        </w:p>
      </w:tc>
    </w:tr>
  </w:tbl>
  <w:p w14:paraId="1D8EC0DD" w14:textId="77777777" w:rsidR="00527BD4" w:rsidRPr="00BC3B53" w:rsidRDefault="00527BD4" w:rsidP="008C356D">
    <w:pPr>
      <w:pStyle w:val="Voettekst"/>
      <w:spacing w:line="240" w:lineRule="auto"/>
      <w:rPr>
        <w:sz w:val="2"/>
        <w:szCs w:val="2"/>
      </w:rPr>
    </w:pPr>
  </w:p>
  <w:p w14:paraId="0889AF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F1D1" w14:textId="77777777" w:rsidR="00D75EA9" w:rsidRDefault="00D75EA9">
      <w:r>
        <w:separator/>
      </w:r>
    </w:p>
    <w:p w14:paraId="6138BDB5" w14:textId="77777777" w:rsidR="00D75EA9" w:rsidRDefault="00D75EA9"/>
  </w:footnote>
  <w:footnote w:type="continuationSeparator" w:id="0">
    <w:p w14:paraId="28299F8D" w14:textId="77777777" w:rsidR="00D75EA9" w:rsidRDefault="00D75EA9">
      <w:r>
        <w:continuationSeparator/>
      </w:r>
    </w:p>
    <w:p w14:paraId="5FDAA4CF" w14:textId="77777777" w:rsidR="00D75EA9" w:rsidRDefault="00D75EA9"/>
  </w:footnote>
  <w:footnote w:id="1">
    <w:p w14:paraId="0717F173" w14:textId="77777777" w:rsidR="008B0201" w:rsidRPr="008B0201" w:rsidRDefault="008B0201" w:rsidP="008B0201">
      <w:pPr>
        <w:pStyle w:val="Voetnoottekst"/>
        <w:rPr>
          <w:szCs w:val="13"/>
        </w:rPr>
      </w:pPr>
      <w:r w:rsidRPr="008B0201">
        <w:rPr>
          <w:rStyle w:val="Voetnootmarkering"/>
          <w:szCs w:val="13"/>
        </w:rPr>
        <w:footnoteRef/>
      </w:r>
      <w:r w:rsidRPr="008B0201">
        <w:rPr>
          <w:szCs w:val="13"/>
        </w:rPr>
        <w:t xml:space="preserve"> </w:t>
      </w:r>
      <w:hyperlink r:id="rId1" w:history="1">
        <w:r w:rsidRPr="008B0201">
          <w:rPr>
            <w:rStyle w:val="Hyperlink"/>
            <w:szCs w:val="13"/>
          </w:rPr>
          <w:t>https://rvs.rivm.nl/onderwerpen/normen/consumenten/MRL</w:t>
        </w:r>
      </w:hyperlink>
      <w:r w:rsidRPr="008B0201">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85524" w14:paraId="76D4C1FE" w14:textId="77777777" w:rsidTr="00A50CF6">
      <w:tc>
        <w:tcPr>
          <w:tcW w:w="2156" w:type="dxa"/>
        </w:tcPr>
        <w:p w14:paraId="3FB0A5C8" w14:textId="77777777" w:rsidR="00527BD4" w:rsidRPr="005819CE" w:rsidRDefault="00934E1D" w:rsidP="00A50CF6">
          <w:pPr>
            <w:pStyle w:val="Huisstijl-Adres"/>
          </w:pPr>
          <w:r>
            <w:rPr>
              <w:b/>
            </w:rPr>
            <w:t>Directoraat-generaal Agro</w:t>
          </w:r>
        </w:p>
      </w:tc>
    </w:tr>
    <w:tr w:rsidR="00185524" w14:paraId="707788EC" w14:textId="77777777" w:rsidTr="00A50CF6">
      <w:trPr>
        <w:trHeight w:hRule="exact" w:val="200"/>
      </w:trPr>
      <w:tc>
        <w:tcPr>
          <w:tcW w:w="2156" w:type="dxa"/>
        </w:tcPr>
        <w:p w14:paraId="5B233365" w14:textId="77777777" w:rsidR="00527BD4" w:rsidRPr="005819CE" w:rsidRDefault="00527BD4" w:rsidP="00A50CF6"/>
      </w:tc>
    </w:tr>
    <w:tr w:rsidR="00185524" w14:paraId="369BCF14" w14:textId="77777777" w:rsidTr="00502512">
      <w:trPr>
        <w:trHeight w:hRule="exact" w:val="774"/>
      </w:trPr>
      <w:tc>
        <w:tcPr>
          <w:tcW w:w="2156" w:type="dxa"/>
        </w:tcPr>
        <w:p w14:paraId="34CCC0C5" w14:textId="77777777" w:rsidR="00527BD4" w:rsidRDefault="00527BD4" w:rsidP="003A5290">
          <w:pPr>
            <w:pStyle w:val="Huisstijl-Kopje"/>
          </w:pPr>
        </w:p>
        <w:p w14:paraId="2E0C02EF" w14:textId="77777777" w:rsidR="00502512" w:rsidRPr="00502512" w:rsidRDefault="00934E1D" w:rsidP="003A5290">
          <w:pPr>
            <w:pStyle w:val="Huisstijl-Kopje"/>
            <w:rPr>
              <w:b w:val="0"/>
            </w:rPr>
          </w:pPr>
          <w:r>
            <w:rPr>
              <w:b w:val="0"/>
            </w:rPr>
            <w:t>DGA</w:t>
          </w:r>
          <w:r w:rsidRPr="00502512">
            <w:rPr>
              <w:b w:val="0"/>
            </w:rPr>
            <w:t xml:space="preserve"> / </w:t>
          </w:r>
          <w:r>
            <w:rPr>
              <w:b w:val="0"/>
            </w:rPr>
            <w:t>101464592</w:t>
          </w:r>
        </w:p>
        <w:p w14:paraId="1DD95B99" w14:textId="77777777" w:rsidR="00527BD4" w:rsidRPr="005819CE" w:rsidRDefault="00527BD4" w:rsidP="00361A56">
          <w:pPr>
            <w:pStyle w:val="Huisstijl-Kopje"/>
          </w:pPr>
        </w:p>
      </w:tc>
    </w:tr>
  </w:tbl>
  <w:p w14:paraId="12640B95" w14:textId="77777777" w:rsidR="00527BD4" w:rsidRPr="00740712" w:rsidRDefault="00527BD4" w:rsidP="004F44C2"/>
  <w:p w14:paraId="231D1A6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5524" w14:paraId="72A0A645" w14:textId="77777777" w:rsidTr="00751A6A">
      <w:trPr>
        <w:trHeight w:val="2636"/>
      </w:trPr>
      <w:tc>
        <w:tcPr>
          <w:tcW w:w="737" w:type="dxa"/>
        </w:tcPr>
        <w:p w14:paraId="5011DE8C" w14:textId="77777777" w:rsidR="00527BD4" w:rsidRDefault="00527BD4" w:rsidP="00D0609E">
          <w:pPr>
            <w:framePr w:w="6340" w:h="2750" w:hRule="exact" w:hSpace="180" w:wrap="around" w:vAnchor="page" w:hAnchor="text" w:x="3873" w:y="-140"/>
            <w:spacing w:line="240" w:lineRule="auto"/>
          </w:pPr>
        </w:p>
      </w:tc>
      <w:tc>
        <w:tcPr>
          <w:tcW w:w="5156" w:type="dxa"/>
        </w:tcPr>
        <w:p w14:paraId="589390BA" w14:textId="77777777" w:rsidR="003B2E54" w:rsidRDefault="00934E1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2A84C48" wp14:editId="4D833CC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02410AE" w14:textId="77777777" w:rsidR="00527BD4" w:rsidRDefault="00527BD4" w:rsidP="00651CEE">
          <w:pPr>
            <w:framePr w:w="6340" w:h="2750" w:hRule="exact" w:hSpace="180" w:wrap="around" w:vAnchor="page" w:hAnchor="text" w:x="3873" w:y="-140"/>
            <w:spacing w:line="240" w:lineRule="auto"/>
          </w:pPr>
        </w:p>
      </w:tc>
    </w:tr>
  </w:tbl>
  <w:p w14:paraId="181794B6" w14:textId="77777777" w:rsidR="00527BD4" w:rsidRDefault="00527BD4" w:rsidP="00D0609E">
    <w:pPr>
      <w:framePr w:w="6340" w:h="2750" w:hRule="exact" w:hSpace="180" w:wrap="around" w:vAnchor="page" w:hAnchor="text" w:x="3873" w:y="-140"/>
    </w:pPr>
  </w:p>
  <w:p w14:paraId="5BB0D67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85524" w14:paraId="7F0919D3" w14:textId="77777777" w:rsidTr="00A50CF6">
      <w:tc>
        <w:tcPr>
          <w:tcW w:w="2160" w:type="dxa"/>
        </w:tcPr>
        <w:p w14:paraId="2A2096F5" w14:textId="77777777" w:rsidR="005C07D1" w:rsidRDefault="00934E1D" w:rsidP="00A50CF6">
          <w:pPr>
            <w:pStyle w:val="Huisstijl-Adres"/>
          </w:pPr>
          <w:r>
            <w:rPr>
              <w:b/>
            </w:rPr>
            <w:t>Directoraat-generaal Agro</w:t>
          </w:r>
          <w:r w:rsidR="00527BD4" w:rsidRPr="005819CE">
            <w:rPr>
              <w:b/>
            </w:rPr>
            <w:br/>
          </w:r>
        </w:p>
        <w:p w14:paraId="3F4BF4EB" w14:textId="77777777" w:rsidR="00527BD4" w:rsidRPr="009000E4" w:rsidRDefault="00934E1D" w:rsidP="00A72979">
          <w:pPr>
            <w:pStyle w:val="Huisstijl-Adres"/>
          </w:pPr>
          <w:r>
            <w:rPr>
              <w:b/>
            </w:rPr>
            <w:t>Bezoekadres</w:t>
          </w:r>
          <w:r>
            <w:rPr>
              <w:b/>
            </w:rPr>
            <w:br/>
          </w:r>
          <w:r>
            <w:t>Bezuidenhoutseweg 73</w:t>
          </w:r>
          <w:r w:rsidRPr="005819CE">
            <w:br/>
          </w:r>
          <w:r>
            <w:t>2594 AC Den Haag</w:t>
          </w:r>
        </w:p>
        <w:p w14:paraId="5FFFB2E3" w14:textId="77777777" w:rsidR="00EF495B" w:rsidRDefault="00934E1D" w:rsidP="0098788A">
          <w:pPr>
            <w:pStyle w:val="Huisstijl-Adres"/>
          </w:pPr>
          <w:r>
            <w:rPr>
              <w:b/>
            </w:rPr>
            <w:t>Postadres</w:t>
          </w:r>
          <w:r>
            <w:rPr>
              <w:b/>
            </w:rPr>
            <w:br/>
          </w:r>
          <w:r>
            <w:t>Postbus 20401</w:t>
          </w:r>
          <w:r w:rsidRPr="005819CE">
            <w:br/>
            <w:t>2500 E</w:t>
          </w:r>
          <w:r>
            <w:t>K</w:t>
          </w:r>
          <w:r w:rsidRPr="005819CE">
            <w:t xml:space="preserve"> Den Haag</w:t>
          </w:r>
        </w:p>
        <w:p w14:paraId="6F7E8E4C" w14:textId="77777777" w:rsidR="00556BEE" w:rsidRPr="005B3814" w:rsidRDefault="00934E1D" w:rsidP="0098788A">
          <w:pPr>
            <w:pStyle w:val="Huisstijl-Adres"/>
          </w:pPr>
          <w:r>
            <w:rPr>
              <w:b/>
            </w:rPr>
            <w:t>Overheidsidentificatienr</w:t>
          </w:r>
          <w:r>
            <w:rPr>
              <w:b/>
            </w:rPr>
            <w:br/>
          </w:r>
          <w:r w:rsidR="00BA129E">
            <w:rPr>
              <w:rFonts w:cs="Agrofont"/>
              <w:iCs/>
            </w:rPr>
            <w:t>00000001858272854000</w:t>
          </w:r>
        </w:p>
        <w:p w14:paraId="664BA516" w14:textId="38C8B08F" w:rsidR="00527BD4" w:rsidRPr="0061616F" w:rsidRDefault="00934E1D"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85524" w14:paraId="36BE46E4" w14:textId="77777777" w:rsidTr="00A50CF6">
      <w:trPr>
        <w:trHeight w:hRule="exact" w:val="200"/>
      </w:trPr>
      <w:tc>
        <w:tcPr>
          <w:tcW w:w="2160" w:type="dxa"/>
        </w:tcPr>
        <w:p w14:paraId="1B30B5E1" w14:textId="77777777" w:rsidR="00527BD4" w:rsidRPr="00A72979" w:rsidRDefault="00527BD4" w:rsidP="00A50CF6">
          <w:pPr>
            <w:rPr>
              <w:lang w:val="fr-FR"/>
            </w:rPr>
          </w:pPr>
        </w:p>
      </w:tc>
    </w:tr>
    <w:tr w:rsidR="00185524" w14:paraId="537B3F8B" w14:textId="77777777" w:rsidTr="00A50CF6">
      <w:tc>
        <w:tcPr>
          <w:tcW w:w="2160" w:type="dxa"/>
        </w:tcPr>
        <w:p w14:paraId="3CB25D9D" w14:textId="77777777" w:rsidR="000C0163" w:rsidRPr="005819CE" w:rsidRDefault="00934E1D" w:rsidP="000C0163">
          <w:pPr>
            <w:pStyle w:val="Huisstijl-Kopje"/>
          </w:pPr>
          <w:r>
            <w:t>Ons kenmerk</w:t>
          </w:r>
        </w:p>
        <w:p w14:paraId="21BE2023" w14:textId="77777777" w:rsidR="000C0163" w:rsidRPr="005819CE" w:rsidRDefault="00934E1D" w:rsidP="000C0163">
          <w:pPr>
            <w:pStyle w:val="Huisstijl-Gegeven"/>
          </w:pPr>
          <w:r>
            <w:t>DGA</w:t>
          </w:r>
          <w:r w:rsidR="00926AE2">
            <w:t xml:space="preserve"> / </w:t>
          </w:r>
          <w:r>
            <w:t>101464592</w:t>
          </w:r>
        </w:p>
        <w:p w14:paraId="15E398DD" w14:textId="77777777" w:rsidR="00527BD4" w:rsidRPr="005819CE" w:rsidRDefault="00934E1D" w:rsidP="00A50CF6">
          <w:pPr>
            <w:pStyle w:val="Huisstijl-Kopje"/>
          </w:pPr>
          <w:r>
            <w:t>Uw kenmerk</w:t>
          </w:r>
        </w:p>
        <w:p w14:paraId="576C07F6" w14:textId="77777777" w:rsidR="00527BD4" w:rsidRPr="005819CE" w:rsidRDefault="00934E1D" w:rsidP="00A50CF6">
          <w:pPr>
            <w:pStyle w:val="Huisstijl-Gegeven"/>
          </w:pPr>
          <w:r>
            <w:t>2025Z15033/2025D38776</w:t>
          </w:r>
        </w:p>
        <w:p w14:paraId="7DC0409A" w14:textId="77777777" w:rsidR="00527BD4" w:rsidRPr="005819CE" w:rsidRDefault="00527BD4" w:rsidP="0061616F">
          <w:pPr>
            <w:pStyle w:val="Huisstijl-Kopje"/>
          </w:pPr>
        </w:p>
      </w:tc>
    </w:tr>
  </w:tbl>
  <w:p w14:paraId="3A418B0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85524" w14:paraId="69AB6894" w14:textId="77777777" w:rsidTr="001B667E">
      <w:trPr>
        <w:trHeight w:val="400"/>
      </w:trPr>
      <w:tc>
        <w:tcPr>
          <w:tcW w:w="7371" w:type="dxa"/>
          <w:gridSpan w:val="2"/>
        </w:tcPr>
        <w:p w14:paraId="7F7FECC6" w14:textId="77777777" w:rsidR="00527BD4" w:rsidRPr="00BC3B53" w:rsidRDefault="00934E1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185524" w14:paraId="4A51C4C9" w14:textId="77777777" w:rsidTr="001B667E">
      <w:tc>
        <w:tcPr>
          <w:tcW w:w="7371" w:type="dxa"/>
          <w:gridSpan w:val="2"/>
        </w:tcPr>
        <w:p w14:paraId="6FD7F152" w14:textId="77777777" w:rsidR="00527BD4" w:rsidRPr="00983E8F" w:rsidRDefault="00527BD4" w:rsidP="00A50CF6">
          <w:pPr>
            <w:pStyle w:val="Huisstijl-Rubricering"/>
          </w:pPr>
        </w:p>
      </w:tc>
    </w:tr>
    <w:tr w:rsidR="00185524" w14:paraId="2A9503E4" w14:textId="77777777" w:rsidTr="001B667E">
      <w:trPr>
        <w:trHeight w:hRule="exact" w:val="2440"/>
      </w:trPr>
      <w:tc>
        <w:tcPr>
          <w:tcW w:w="7371" w:type="dxa"/>
          <w:gridSpan w:val="2"/>
        </w:tcPr>
        <w:p w14:paraId="3DF71F5F" w14:textId="77777777" w:rsidR="00527BD4" w:rsidRDefault="00934E1D" w:rsidP="00A50CF6">
          <w:pPr>
            <w:pStyle w:val="Huisstijl-NAW"/>
          </w:pPr>
          <w:r>
            <w:t xml:space="preserve">De Voorzitter van de Tweede Kamer </w:t>
          </w:r>
        </w:p>
        <w:p w14:paraId="4C7B5CDF" w14:textId="77777777" w:rsidR="00D87195" w:rsidRDefault="00934E1D" w:rsidP="00D87195">
          <w:pPr>
            <w:pStyle w:val="Huisstijl-NAW"/>
          </w:pPr>
          <w:r>
            <w:t>der Staten-Generaal</w:t>
          </w:r>
        </w:p>
        <w:p w14:paraId="33A6BD4A" w14:textId="77777777" w:rsidR="005C769E" w:rsidRDefault="00934E1D" w:rsidP="005C769E">
          <w:pPr>
            <w:rPr>
              <w:szCs w:val="18"/>
            </w:rPr>
          </w:pPr>
          <w:r>
            <w:rPr>
              <w:szCs w:val="18"/>
            </w:rPr>
            <w:t>Prinses Irenestraat 6</w:t>
          </w:r>
        </w:p>
        <w:p w14:paraId="1EB89767" w14:textId="77777777" w:rsidR="005C769E" w:rsidRDefault="00934E1D" w:rsidP="005C769E">
          <w:pPr>
            <w:pStyle w:val="Huisstijl-NAW"/>
          </w:pPr>
          <w:r>
            <w:t>2595 BD  DEN HAAG</w:t>
          </w:r>
        </w:p>
      </w:tc>
    </w:tr>
    <w:tr w:rsidR="00185524" w14:paraId="211E0DEE" w14:textId="77777777" w:rsidTr="001B667E">
      <w:trPr>
        <w:trHeight w:hRule="exact" w:val="400"/>
      </w:trPr>
      <w:tc>
        <w:tcPr>
          <w:tcW w:w="7371" w:type="dxa"/>
          <w:gridSpan w:val="2"/>
        </w:tcPr>
        <w:p w14:paraId="31C3018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85524" w14:paraId="0A5A1687" w14:textId="77777777" w:rsidTr="001B667E">
      <w:trPr>
        <w:trHeight w:val="240"/>
      </w:trPr>
      <w:tc>
        <w:tcPr>
          <w:tcW w:w="709" w:type="dxa"/>
        </w:tcPr>
        <w:p w14:paraId="1909294C" w14:textId="77777777" w:rsidR="00527BD4" w:rsidRPr="00C21A01" w:rsidRDefault="00934E1D" w:rsidP="00A50CF6">
          <w:pPr>
            <w:rPr>
              <w:szCs w:val="18"/>
            </w:rPr>
          </w:pPr>
          <w:r>
            <w:rPr>
              <w:szCs w:val="18"/>
            </w:rPr>
            <w:t>Datum</w:t>
          </w:r>
        </w:p>
      </w:tc>
      <w:tc>
        <w:tcPr>
          <w:tcW w:w="6662" w:type="dxa"/>
        </w:tcPr>
        <w:p w14:paraId="0F82072E" w14:textId="67CBFED1" w:rsidR="00527BD4" w:rsidRPr="007709EF" w:rsidRDefault="008409A6" w:rsidP="00A50CF6">
          <w:r>
            <w:t>25 november 2025</w:t>
          </w:r>
        </w:p>
      </w:tc>
    </w:tr>
    <w:tr w:rsidR="00185524" w14:paraId="089C7946" w14:textId="77777777" w:rsidTr="001B667E">
      <w:trPr>
        <w:trHeight w:val="240"/>
      </w:trPr>
      <w:tc>
        <w:tcPr>
          <w:tcW w:w="709" w:type="dxa"/>
        </w:tcPr>
        <w:p w14:paraId="3D1EEFF7" w14:textId="77777777" w:rsidR="00527BD4" w:rsidRPr="00C21A01" w:rsidRDefault="00934E1D" w:rsidP="00A50CF6">
          <w:pPr>
            <w:rPr>
              <w:szCs w:val="18"/>
            </w:rPr>
          </w:pPr>
          <w:r>
            <w:rPr>
              <w:szCs w:val="18"/>
            </w:rPr>
            <w:t>Betreft</w:t>
          </w:r>
        </w:p>
      </w:tc>
      <w:tc>
        <w:tcPr>
          <w:tcW w:w="6662" w:type="dxa"/>
        </w:tcPr>
        <w:p w14:paraId="66E8B60A" w14:textId="77777777" w:rsidR="00527BD4" w:rsidRPr="007709EF" w:rsidRDefault="00934E1D" w:rsidP="00A50CF6">
          <w:r>
            <w:t>Verzoek om reactie op brief derde m.b.t. bestrijdingsmiddelen</w:t>
          </w:r>
        </w:p>
      </w:tc>
    </w:tr>
  </w:tbl>
  <w:p w14:paraId="75E52B8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DFEA090">
      <w:start w:val="1"/>
      <w:numFmt w:val="bullet"/>
      <w:pStyle w:val="Lijstopsomteken"/>
      <w:lvlText w:val="•"/>
      <w:lvlJc w:val="left"/>
      <w:pPr>
        <w:tabs>
          <w:tab w:val="num" w:pos="227"/>
        </w:tabs>
        <w:ind w:left="227" w:hanging="227"/>
      </w:pPr>
      <w:rPr>
        <w:rFonts w:ascii="Verdana" w:hAnsi="Verdana" w:hint="default"/>
        <w:sz w:val="18"/>
        <w:szCs w:val="18"/>
      </w:rPr>
    </w:lvl>
    <w:lvl w:ilvl="1" w:tplc="27E4D3C6" w:tentative="1">
      <w:start w:val="1"/>
      <w:numFmt w:val="bullet"/>
      <w:lvlText w:val="o"/>
      <w:lvlJc w:val="left"/>
      <w:pPr>
        <w:tabs>
          <w:tab w:val="num" w:pos="1440"/>
        </w:tabs>
        <w:ind w:left="1440" w:hanging="360"/>
      </w:pPr>
      <w:rPr>
        <w:rFonts w:ascii="Courier New" w:hAnsi="Courier New" w:cs="Courier New" w:hint="default"/>
      </w:rPr>
    </w:lvl>
    <w:lvl w:ilvl="2" w:tplc="D6DA1AC0" w:tentative="1">
      <w:start w:val="1"/>
      <w:numFmt w:val="bullet"/>
      <w:lvlText w:val=""/>
      <w:lvlJc w:val="left"/>
      <w:pPr>
        <w:tabs>
          <w:tab w:val="num" w:pos="2160"/>
        </w:tabs>
        <w:ind w:left="2160" w:hanging="360"/>
      </w:pPr>
      <w:rPr>
        <w:rFonts w:ascii="Wingdings" w:hAnsi="Wingdings" w:hint="default"/>
      </w:rPr>
    </w:lvl>
    <w:lvl w:ilvl="3" w:tplc="ACDCE4EA" w:tentative="1">
      <w:start w:val="1"/>
      <w:numFmt w:val="bullet"/>
      <w:lvlText w:val=""/>
      <w:lvlJc w:val="left"/>
      <w:pPr>
        <w:tabs>
          <w:tab w:val="num" w:pos="2880"/>
        </w:tabs>
        <w:ind w:left="2880" w:hanging="360"/>
      </w:pPr>
      <w:rPr>
        <w:rFonts w:ascii="Symbol" w:hAnsi="Symbol" w:hint="default"/>
      </w:rPr>
    </w:lvl>
    <w:lvl w:ilvl="4" w:tplc="856CE008" w:tentative="1">
      <w:start w:val="1"/>
      <w:numFmt w:val="bullet"/>
      <w:lvlText w:val="o"/>
      <w:lvlJc w:val="left"/>
      <w:pPr>
        <w:tabs>
          <w:tab w:val="num" w:pos="3600"/>
        </w:tabs>
        <w:ind w:left="3600" w:hanging="360"/>
      </w:pPr>
      <w:rPr>
        <w:rFonts w:ascii="Courier New" w:hAnsi="Courier New" w:cs="Courier New" w:hint="default"/>
      </w:rPr>
    </w:lvl>
    <w:lvl w:ilvl="5" w:tplc="2F1A8900" w:tentative="1">
      <w:start w:val="1"/>
      <w:numFmt w:val="bullet"/>
      <w:lvlText w:val=""/>
      <w:lvlJc w:val="left"/>
      <w:pPr>
        <w:tabs>
          <w:tab w:val="num" w:pos="4320"/>
        </w:tabs>
        <w:ind w:left="4320" w:hanging="360"/>
      </w:pPr>
      <w:rPr>
        <w:rFonts w:ascii="Wingdings" w:hAnsi="Wingdings" w:hint="default"/>
      </w:rPr>
    </w:lvl>
    <w:lvl w:ilvl="6" w:tplc="6642584C" w:tentative="1">
      <w:start w:val="1"/>
      <w:numFmt w:val="bullet"/>
      <w:lvlText w:val=""/>
      <w:lvlJc w:val="left"/>
      <w:pPr>
        <w:tabs>
          <w:tab w:val="num" w:pos="5040"/>
        </w:tabs>
        <w:ind w:left="5040" w:hanging="360"/>
      </w:pPr>
      <w:rPr>
        <w:rFonts w:ascii="Symbol" w:hAnsi="Symbol" w:hint="default"/>
      </w:rPr>
    </w:lvl>
    <w:lvl w:ilvl="7" w:tplc="B080940C" w:tentative="1">
      <w:start w:val="1"/>
      <w:numFmt w:val="bullet"/>
      <w:lvlText w:val="o"/>
      <w:lvlJc w:val="left"/>
      <w:pPr>
        <w:tabs>
          <w:tab w:val="num" w:pos="5760"/>
        </w:tabs>
        <w:ind w:left="5760" w:hanging="360"/>
      </w:pPr>
      <w:rPr>
        <w:rFonts w:ascii="Courier New" w:hAnsi="Courier New" w:cs="Courier New" w:hint="default"/>
      </w:rPr>
    </w:lvl>
    <w:lvl w:ilvl="8" w:tplc="32DC9A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020DDA">
      <w:start w:val="1"/>
      <w:numFmt w:val="bullet"/>
      <w:pStyle w:val="Lijstopsomteken2"/>
      <w:lvlText w:val="–"/>
      <w:lvlJc w:val="left"/>
      <w:pPr>
        <w:tabs>
          <w:tab w:val="num" w:pos="227"/>
        </w:tabs>
        <w:ind w:left="227" w:firstLine="0"/>
      </w:pPr>
      <w:rPr>
        <w:rFonts w:ascii="Verdana" w:hAnsi="Verdana" w:hint="default"/>
      </w:rPr>
    </w:lvl>
    <w:lvl w:ilvl="1" w:tplc="E82C9F46" w:tentative="1">
      <w:start w:val="1"/>
      <w:numFmt w:val="bullet"/>
      <w:lvlText w:val="o"/>
      <w:lvlJc w:val="left"/>
      <w:pPr>
        <w:tabs>
          <w:tab w:val="num" w:pos="1440"/>
        </w:tabs>
        <w:ind w:left="1440" w:hanging="360"/>
      </w:pPr>
      <w:rPr>
        <w:rFonts w:ascii="Courier New" w:hAnsi="Courier New" w:cs="Courier New" w:hint="default"/>
      </w:rPr>
    </w:lvl>
    <w:lvl w:ilvl="2" w:tplc="E4425AC8" w:tentative="1">
      <w:start w:val="1"/>
      <w:numFmt w:val="bullet"/>
      <w:lvlText w:val=""/>
      <w:lvlJc w:val="left"/>
      <w:pPr>
        <w:tabs>
          <w:tab w:val="num" w:pos="2160"/>
        </w:tabs>
        <w:ind w:left="2160" w:hanging="360"/>
      </w:pPr>
      <w:rPr>
        <w:rFonts w:ascii="Wingdings" w:hAnsi="Wingdings" w:hint="default"/>
      </w:rPr>
    </w:lvl>
    <w:lvl w:ilvl="3" w:tplc="1F2657D2" w:tentative="1">
      <w:start w:val="1"/>
      <w:numFmt w:val="bullet"/>
      <w:lvlText w:val=""/>
      <w:lvlJc w:val="left"/>
      <w:pPr>
        <w:tabs>
          <w:tab w:val="num" w:pos="2880"/>
        </w:tabs>
        <w:ind w:left="2880" w:hanging="360"/>
      </w:pPr>
      <w:rPr>
        <w:rFonts w:ascii="Symbol" w:hAnsi="Symbol" w:hint="default"/>
      </w:rPr>
    </w:lvl>
    <w:lvl w:ilvl="4" w:tplc="870EAED8" w:tentative="1">
      <w:start w:val="1"/>
      <w:numFmt w:val="bullet"/>
      <w:lvlText w:val="o"/>
      <w:lvlJc w:val="left"/>
      <w:pPr>
        <w:tabs>
          <w:tab w:val="num" w:pos="3600"/>
        </w:tabs>
        <w:ind w:left="3600" w:hanging="360"/>
      </w:pPr>
      <w:rPr>
        <w:rFonts w:ascii="Courier New" w:hAnsi="Courier New" w:cs="Courier New" w:hint="default"/>
      </w:rPr>
    </w:lvl>
    <w:lvl w:ilvl="5" w:tplc="24E4C712" w:tentative="1">
      <w:start w:val="1"/>
      <w:numFmt w:val="bullet"/>
      <w:lvlText w:val=""/>
      <w:lvlJc w:val="left"/>
      <w:pPr>
        <w:tabs>
          <w:tab w:val="num" w:pos="4320"/>
        </w:tabs>
        <w:ind w:left="4320" w:hanging="360"/>
      </w:pPr>
      <w:rPr>
        <w:rFonts w:ascii="Wingdings" w:hAnsi="Wingdings" w:hint="default"/>
      </w:rPr>
    </w:lvl>
    <w:lvl w:ilvl="6" w:tplc="82E6281C" w:tentative="1">
      <w:start w:val="1"/>
      <w:numFmt w:val="bullet"/>
      <w:lvlText w:val=""/>
      <w:lvlJc w:val="left"/>
      <w:pPr>
        <w:tabs>
          <w:tab w:val="num" w:pos="5040"/>
        </w:tabs>
        <w:ind w:left="5040" w:hanging="360"/>
      </w:pPr>
      <w:rPr>
        <w:rFonts w:ascii="Symbol" w:hAnsi="Symbol" w:hint="default"/>
      </w:rPr>
    </w:lvl>
    <w:lvl w:ilvl="7" w:tplc="FEE08FBC" w:tentative="1">
      <w:start w:val="1"/>
      <w:numFmt w:val="bullet"/>
      <w:lvlText w:val="o"/>
      <w:lvlJc w:val="left"/>
      <w:pPr>
        <w:tabs>
          <w:tab w:val="num" w:pos="5760"/>
        </w:tabs>
        <w:ind w:left="5760" w:hanging="360"/>
      </w:pPr>
      <w:rPr>
        <w:rFonts w:ascii="Courier New" w:hAnsi="Courier New" w:cs="Courier New" w:hint="default"/>
      </w:rPr>
    </w:lvl>
    <w:lvl w:ilvl="8" w:tplc="92903B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387912">
    <w:abstractNumId w:val="10"/>
  </w:num>
  <w:num w:numId="2" w16cid:durableId="1936400142">
    <w:abstractNumId w:val="7"/>
  </w:num>
  <w:num w:numId="3" w16cid:durableId="517963075">
    <w:abstractNumId w:val="6"/>
  </w:num>
  <w:num w:numId="4" w16cid:durableId="1314682437">
    <w:abstractNumId w:val="5"/>
  </w:num>
  <w:num w:numId="5" w16cid:durableId="744913007">
    <w:abstractNumId w:val="4"/>
  </w:num>
  <w:num w:numId="6" w16cid:durableId="129713632">
    <w:abstractNumId w:val="8"/>
  </w:num>
  <w:num w:numId="7" w16cid:durableId="1993287087">
    <w:abstractNumId w:val="3"/>
  </w:num>
  <w:num w:numId="8" w16cid:durableId="293144142">
    <w:abstractNumId w:val="2"/>
  </w:num>
  <w:num w:numId="9" w16cid:durableId="373385563">
    <w:abstractNumId w:val="1"/>
  </w:num>
  <w:num w:numId="10" w16cid:durableId="2018918217">
    <w:abstractNumId w:val="0"/>
  </w:num>
  <w:num w:numId="11" w16cid:durableId="1062487836">
    <w:abstractNumId w:val="9"/>
  </w:num>
  <w:num w:numId="12" w16cid:durableId="778181271">
    <w:abstractNumId w:val="11"/>
  </w:num>
  <w:num w:numId="13" w16cid:durableId="611397784">
    <w:abstractNumId w:val="13"/>
  </w:num>
  <w:num w:numId="14" w16cid:durableId="20000343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045C"/>
    <w:rsid w:val="00033CDD"/>
    <w:rsid w:val="00034A84"/>
    <w:rsid w:val="00035E67"/>
    <w:rsid w:val="000366F3"/>
    <w:rsid w:val="00045C17"/>
    <w:rsid w:val="0006024D"/>
    <w:rsid w:val="00071F28"/>
    <w:rsid w:val="00074079"/>
    <w:rsid w:val="0007676B"/>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2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312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299F"/>
    <w:rsid w:val="002B153C"/>
    <w:rsid w:val="002B52FC"/>
    <w:rsid w:val="002B64BF"/>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2EE"/>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08C2"/>
    <w:rsid w:val="005565F9"/>
    <w:rsid w:val="00556BEE"/>
    <w:rsid w:val="00573041"/>
    <w:rsid w:val="00575B80"/>
    <w:rsid w:val="0057620F"/>
    <w:rsid w:val="005819CE"/>
    <w:rsid w:val="0058298D"/>
    <w:rsid w:val="00584C1A"/>
    <w:rsid w:val="00592964"/>
    <w:rsid w:val="00593C2B"/>
    <w:rsid w:val="00595231"/>
    <w:rsid w:val="00596166"/>
    <w:rsid w:val="00597F64"/>
    <w:rsid w:val="005A207F"/>
    <w:rsid w:val="005A2F35"/>
    <w:rsid w:val="005B3814"/>
    <w:rsid w:val="005B463E"/>
    <w:rsid w:val="005C07D1"/>
    <w:rsid w:val="005C34E1"/>
    <w:rsid w:val="005C3FE0"/>
    <w:rsid w:val="005C498B"/>
    <w:rsid w:val="005C740C"/>
    <w:rsid w:val="005C769E"/>
    <w:rsid w:val="005D06D3"/>
    <w:rsid w:val="005D32D1"/>
    <w:rsid w:val="005D622D"/>
    <w:rsid w:val="005D625B"/>
    <w:rsid w:val="005E2AF5"/>
    <w:rsid w:val="005E5358"/>
    <w:rsid w:val="005F62D3"/>
    <w:rsid w:val="005F6D11"/>
    <w:rsid w:val="00600CF0"/>
    <w:rsid w:val="006048F4"/>
    <w:rsid w:val="0060660A"/>
    <w:rsid w:val="00613B1D"/>
    <w:rsid w:val="0061616F"/>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2330"/>
    <w:rsid w:val="006E3546"/>
    <w:rsid w:val="006E3C4E"/>
    <w:rsid w:val="006E3FA9"/>
    <w:rsid w:val="006E654F"/>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859EC"/>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09A6"/>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0201"/>
    <w:rsid w:val="008B1198"/>
    <w:rsid w:val="008B120C"/>
    <w:rsid w:val="008B3471"/>
    <w:rsid w:val="008B3929"/>
    <w:rsid w:val="008B4125"/>
    <w:rsid w:val="008B4CB3"/>
    <w:rsid w:val="008B567B"/>
    <w:rsid w:val="008B7B24"/>
    <w:rsid w:val="008C356D"/>
    <w:rsid w:val="008D424A"/>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34E1D"/>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B94"/>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C7A3C"/>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17C1"/>
    <w:rsid w:val="00D5150E"/>
    <w:rsid w:val="00D516BE"/>
    <w:rsid w:val="00D5423B"/>
    <w:rsid w:val="00D54E6A"/>
    <w:rsid w:val="00D54F4E"/>
    <w:rsid w:val="00D57A56"/>
    <w:rsid w:val="00D604B3"/>
    <w:rsid w:val="00D60BA4"/>
    <w:rsid w:val="00D62419"/>
    <w:rsid w:val="00D75EA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55B5"/>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0D38"/>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0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uiPriority w:val="99"/>
    <w:semiHidden/>
    <w:unhideWhenUsed/>
    <w:rsid w:val="00592964"/>
    <w:rPr>
      <w:vertAlign w:val="superscript"/>
    </w:rPr>
  </w:style>
  <w:style w:type="paragraph" w:styleId="Onderwerpvanopmerking">
    <w:name w:val="annotation subject"/>
    <w:basedOn w:val="Tekstopmerking"/>
    <w:next w:val="Tekstopmerking"/>
    <w:link w:val="OnderwerpvanopmerkingChar"/>
    <w:semiHidden/>
    <w:unhideWhenUsed/>
    <w:rsid w:val="008B120C"/>
    <w:rPr>
      <w:b/>
      <w:bCs/>
    </w:rPr>
  </w:style>
  <w:style w:type="character" w:customStyle="1" w:styleId="OnderwerpvanopmerkingChar">
    <w:name w:val="Onderwerp van opmerking Char"/>
    <w:basedOn w:val="TekstopmerkingChar"/>
    <w:link w:val="Onderwerpvanopmerking"/>
    <w:semiHidden/>
    <w:rsid w:val="008B120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vs.rivm.nl/onderwerpen/normen/consumenten/MR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376</ap:Words>
  <ap:Characters>2239</ap:Characters>
  <ap:DocSecurity>0</ap:DocSecurity>
  <ap:Lines>18</ap:Lines>
  <ap:Paragraphs>5</ap:Paragraphs>
  <ap:ScaleCrop>false</ap:ScaleCrop>
  <ap:LinksUpToDate>false</ap:LinksUpToDate>
  <ap:CharactersWithSpaces>2610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2025-11-25T07:52:00.0000000Z</dcterms:created>
  <dcterms:modified xsi:type="dcterms:W3CDTF">2025-11-25T07:52:00.0000000Z</dcterms:modified>
  <dc:description>------------------------</dc:description>
  <dc:subject/>
  <keywords/>
  <version/>
  <category/>
</coreProperties>
</file>