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3D46" w:rsidR="000D1EF3" w:rsidP="000D1EF3" w:rsidRDefault="000D1EF3" w14:paraId="77FF9B75" w14:textId="30C4A629">
      <w:pPr>
        <w:rPr>
          <w:szCs w:val="18"/>
        </w:rPr>
      </w:pPr>
      <w:r w:rsidRPr="00053D46">
        <w:rPr>
          <w:szCs w:val="18"/>
        </w:rPr>
        <w:t>Geachte Voorzitter,</w:t>
      </w:r>
    </w:p>
    <w:p w:rsidRPr="00053D46" w:rsidR="000D1EF3" w:rsidP="000D1EF3" w:rsidRDefault="000D1EF3" w14:paraId="23FBD04A" w14:textId="77777777">
      <w:pPr>
        <w:rPr>
          <w:szCs w:val="18"/>
        </w:rPr>
      </w:pPr>
    </w:p>
    <w:p w:rsidRPr="00053D46" w:rsidR="000D1EF3" w:rsidP="000D1EF3" w:rsidRDefault="000D1EF3" w14:paraId="0E72793B" w14:textId="77777777">
      <w:pPr>
        <w:rPr>
          <w:rFonts w:cs="Calibri"/>
        </w:rPr>
      </w:pPr>
      <w:r w:rsidRPr="00053D46">
        <w:rPr>
          <w:rFonts w:cs="Calibri"/>
        </w:rPr>
        <w:t>De energietransitie, het pad van energie besparen en omschakeling naar hernieuwbare energie, is een complex proces</w:t>
      </w:r>
      <w:r>
        <w:rPr>
          <w:rFonts w:cs="Calibri"/>
        </w:rPr>
        <w:t xml:space="preserve"> waarin veel elementen met elkaar samenhangen</w:t>
      </w:r>
      <w:r w:rsidRPr="00053D46">
        <w:rPr>
          <w:rFonts w:cs="Calibri"/>
        </w:rPr>
        <w:t xml:space="preserve">. Partijen </w:t>
      </w:r>
      <w:r>
        <w:rPr>
          <w:rFonts w:cs="Calibri"/>
        </w:rPr>
        <w:t>i</w:t>
      </w:r>
      <w:r w:rsidRPr="00053D46">
        <w:rPr>
          <w:rFonts w:cs="Calibri"/>
        </w:rPr>
        <w:t xml:space="preserve">n het Convenant Energietransitie Glastuinbouw 2022-2030 werken </w:t>
      </w:r>
      <w:r>
        <w:rPr>
          <w:rFonts w:cs="Calibri"/>
        </w:rPr>
        <w:t xml:space="preserve">toe naar een </w:t>
      </w:r>
      <w:proofErr w:type="spellStart"/>
      <w:r>
        <w:rPr>
          <w:rFonts w:cs="Calibri"/>
        </w:rPr>
        <w:t>klimaatneutrale</w:t>
      </w:r>
      <w:proofErr w:type="spellEnd"/>
      <w:r>
        <w:rPr>
          <w:rFonts w:cs="Calibri"/>
        </w:rPr>
        <w:t xml:space="preserve"> glastuinbouw</w:t>
      </w:r>
      <w:r w:rsidRPr="00053D46">
        <w:rPr>
          <w:rFonts w:cs="Calibri"/>
        </w:rPr>
        <w:t xml:space="preserve"> met een samenhangend pakket van stimuleren, normeren en beprijzen. De opgave is te zorgen voor voldoende</w:t>
      </w:r>
      <w:r>
        <w:rPr>
          <w:rFonts w:cs="Calibri"/>
        </w:rPr>
        <w:t xml:space="preserve"> borging van de verduurzaming in combinatie met</w:t>
      </w:r>
      <w:r w:rsidRPr="00053D46">
        <w:rPr>
          <w:rFonts w:cs="Calibri"/>
        </w:rPr>
        <w:t xml:space="preserve"> handelingsperspectief voor glastuinbouwondernemers. </w:t>
      </w:r>
      <w:r>
        <w:rPr>
          <w:rFonts w:cs="Calibri"/>
        </w:rPr>
        <w:t xml:space="preserve">Belangrijke randvoorwaarden voor dat handelingsperspectief liggen op de terreinen van beschikbare warmte, elektriciteit en CO2 (als grondstof voor de tuinbouw). </w:t>
      </w:r>
      <w:r w:rsidRPr="00053D46">
        <w:rPr>
          <w:szCs w:val="18"/>
        </w:rPr>
        <w:t xml:space="preserve">Bijgevoegd vindt u het ‘Actieplan verbeteren randvoorwaarden energietransitie glastuinbouw’. Dit document bestaat uit een hoofdplan en drie deelplannen en is in samenwerking </w:t>
      </w:r>
      <w:r w:rsidRPr="00053D46">
        <w:rPr>
          <w:rFonts w:cs="Calibri"/>
        </w:rPr>
        <w:t xml:space="preserve">opgesteld door de convenantspartijen </w:t>
      </w:r>
      <w:r>
        <w:rPr>
          <w:rFonts w:cs="Calibri"/>
        </w:rPr>
        <w:t>(</w:t>
      </w:r>
      <w:r w:rsidRPr="00053D46">
        <w:rPr>
          <w:rFonts w:cs="Calibri"/>
        </w:rPr>
        <w:t>de ministeries van L</w:t>
      </w:r>
      <w:r>
        <w:rPr>
          <w:rFonts w:cs="Calibri"/>
        </w:rPr>
        <w:t xml:space="preserve">andbouw </w:t>
      </w:r>
      <w:r w:rsidRPr="00053D46">
        <w:rPr>
          <w:rFonts w:cs="Calibri"/>
        </w:rPr>
        <w:t>V</w:t>
      </w:r>
      <w:r>
        <w:rPr>
          <w:rFonts w:cs="Calibri"/>
        </w:rPr>
        <w:t xml:space="preserve">isserij </w:t>
      </w:r>
      <w:r w:rsidRPr="00053D46">
        <w:rPr>
          <w:rFonts w:cs="Calibri"/>
        </w:rPr>
        <w:t>V</w:t>
      </w:r>
      <w:r>
        <w:rPr>
          <w:rFonts w:cs="Calibri"/>
        </w:rPr>
        <w:t xml:space="preserve">oedselzekerheid en </w:t>
      </w:r>
      <w:r w:rsidRPr="00053D46">
        <w:rPr>
          <w:rFonts w:cs="Calibri"/>
        </w:rPr>
        <w:t>N</w:t>
      </w:r>
      <w:r>
        <w:rPr>
          <w:rFonts w:cs="Calibri"/>
        </w:rPr>
        <w:t>atuur</w:t>
      </w:r>
      <w:r w:rsidRPr="00053D46">
        <w:rPr>
          <w:rFonts w:cs="Calibri"/>
        </w:rPr>
        <w:t>, K</w:t>
      </w:r>
      <w:r>
        <w:rPr>
          <w:rFonts w:cs="Calibri"/>
        </w:rPr>
        <w:t xml:space="preserve">limaat en </w:t>
      </w:r>
      <w:r w:rsidRPr="00053D46">
        <w:rPr>
          <w:rFonts w:cs="Calibri"/>
        </w:rPr>
        <w:t>G</w:t>
      </w:r>
      <w:r>
        <w:rPr>
          <w:rFonts w:cs="Calibri"/>
        </w:rPr>
        <w:t xml:space="preserve">roene </w:t>
      </w:r>
      <w:r w:rsidRPr="00053D46">
        <w:rPr>
          <w:rFonts w:cs="Calibri"/>
        </w:rPr>
        <w:t>G</w:t>
      </w:r>
      <w:r>
        <w:rPr>
          <w:rFonts w:cs="Calibri"/>
        </w:rPr>
        <w:t>roei</w:t>
      </w:r>
      <w:r w:rsidRPr="00053D46">
        <w:rPr>
          <w:rFonts w:cs="Calibri"/>
        </w:rPr>
        <w:t xml:space="preserve"> en Financiën, Glastuinbouw Nederland en Greenports Nederland</w:t>
      </w:r>
      <w:r>
        <w:rPr>
          <w:rFonts w:cs="Calibri"/>
        </w:rPr>
        <w:t>)</w:t>
      </w:r>
      <w:r w:rsidRPr="00053D46">
        <w:rPr>
          <w:rFonts w:cs="Calibri"/>
        </w:rPr>
        <w:t xml:space="preserve"> zoals door het kabinet </w:t>
      </w:r>
      <w:r w:rsidRPr="00053D46">
        <w:rPr>
          <w:szCs w:val="18"/>
        </w:rPr>
        <w:t>aangekondigd</w:t>
      </w:r>
      <w:r w:rsidRPr="00053D46">
        <w:rPr>
          <w:rStyle w:val="Voetnootmarkering"/>
          <w:szCs w:val="18"/>
        </w:rPr>
        <w:footnoteReference w:id="1"/>
      </w:r>
      <w:r w:rsidRPr="00053D46">
        <w:rPr>
          <w:szCs w:val="18"/>
        </w:rPr>
        <w:t xml:space="preserve"> bij Voorjaarsnotabesluitvorming 2025.</w:t>
      </w:r>
    </w:p>
    <w:p w:rsidRPr="00053D46" w:rsidR="000D1EF3" w:rsidP="000D1EF3" w:rsidRDefault="000D1EF3" w14:paraId="58A197CF" w14:textId="77777777">
      <w:pPr>
        <w:rPr>
          <w:rFonts w:cs="Calibri"/>
        </w:rPr>
      </w:pPr>
    </w:p>
    <w:p w:rsidRPr="00053D46" w:rsidR="000D1EF3" w:rsidP="000D1EF3" w:rsidRDefault="000D1EF3" w14:paraId="4A49D610" w14:textId="77777777">
      <w:pPr>
        <w:rPr>
          <w:i/>
          <w:iCs/>
          <w:szCs w:val="18"/>
          <w:u w:val="single"/>
        </w:rPr>
      </w:pPr>
      <w:r w:rsidRPr="00053D46">
        <w:rPr>
          <w:i/>
          <w:iCs/>
          <w:szCs w:val="18"/>
          <w:u w:val="single"/>
        </w:rPr>
        <w:t>Levend document, monitoring en bijsturing</w:t>
      </w:r>
    </w:p>
    <w:p w:rsidRPr="00E620BF" w:rsidR="000D1EF3" w:rsidP="000D1EF3" w:rsidRDefault="000D1EF3" w14:paraId="0DA5F2F1" w14:textId="77777777">
      <w:pPr>
        <w:rPr>
          <w:szCs w:val="18"/>
        </w:rPr>
      </w:pPr>
      <w:r w:rsidRPr="00053D46">
        <w:rPr>
          <w:szCs w:val="18"/>
        </w:rPr>
        <w:t xml:space="preserve">Het Actieplan geeft weer waar we nu staan </w:t>
      </w:r>
      <w:r>
        <w:rPr>
          <w:szCs w:val="18"/>
        </w:rPr>
        <w:t xml:space="preserve">op de verschillende terreinen </w:t>
      </w:r>
      <w:r w:rsidRPr="00053D46">
        <w:rPr>
          <w:szCs w:val="18"/>
        </w:rPr>
        <w:t>en welke acties e</w:t>
      </w:r>
      <w:r>
        <w:rPr>
          <w:szCs w:val="18"/>
        </w:rPr>
        <w:t>r</w:t>
      </w:r>
      <w:r w:rsidRPr="00053D46">
        <w:rPr>
          <w:szCs w:val="18"/>
        </w:rPr>
        <w:t xml:space="preserve"> nu </w:t>
      </w:r>
      <w:r>
        <w:rPr>
          <w:szCs w:val="18"/>
        </w:rPr>
        <w:t xml:space="preserve">zijn </w:t>
      </w:r>
      <w:r w:rsidRPr="00053D46">
        <w:rPr>
          <w:szCs w:val="18"/>
        </w:rPr>
        <w:t xml:space="preserve">afgesproken. </w:t>
      </w:r>
      <w:r>
        <w:rPr>
          <w:szCs w:val="18"/>
        </w:rPr>
        <w:t>H</w:t>
      </w:r>
      <w:r w:rsidRPr="00053D46">
        <w:rPr>
          <w:szCs w:val="18"/>
        </w:rPr>
        <w:t xml:space="preserve">et document kan worden aangevuld en bijgestuurd </w:t>
      </w:r>
      <w:r>
        <w:rPr>
          <w:szCs w:val="18"/>
        </w:rPr>
        <w:t>door een</w:t>
      </w:r>
      <w:r w:rsidRPr="00053D46">
        <w:rPr>
          <w:szCs w:val="18"/>
        </w:rPr>
        <w:t xml:space="preserve"> cyclus van monitoring, actualisatie en evaluatie.</w:t>
      </w:r>
      <w:r w:rsidRPr="00053D46">
        <w:rPr>
          <w:rFonts w:cs="Calibri"/>
        </w:rPr>
        <w:t xml:space="preserve"> </w:t>
      </w:r>
      <w:r w:rsidRPr="00053D46">
        <w:rPr>
          <w:szCs w:val="18"/>
        </w:rPr>
        <w:t xml:space="preserve">Het is </w:t>
      </w:r>
      <w:r w:rsidRPr="007D0DC3">
        <w:rPr>
          <w:szCs w:val="18"/>
        </w:rPr>
        <w:t xml:space="preserve">een levend document waar </w:t>
      </w:r>
      <w:r>
        <w:rPr>
          <w:szCs w:val="18"/>
        </w:rPr>
        <w:t>de convenantspartijen</w:t>
      </w:r>
      <w:r w:rsidRPr="007D0DC3">
        <w:rPr>
          <w:szCs w:val="18"/>
        </w:rPr>
        <w:t xml:space="preserve"> aan blijven werken</w:t>
      </w:r>
      <w:r w:rsidRPr="00053D46">
        <w:rPr>
          <w:szCs w:val="18"/>
        </w:rPr>
        <w:t xml:space="preserve"> en </w:t>
      </w:r>
      <w:r w:rsidRPr="00053D46">
        <w:rPr>
          <w:rFonts w:cs="Calibri"/>
        </w:rPr>
        <w:t xml:space="preserve">nieuwe, actuele kennis in verwerken </w:t>
      </w:r>
      <w:r w:rsidRPr="00053D46">
        <w:rPr>
          <w:szCs w:val="18"/>
        </w:rPr>
        <w:t xml:space="preserve">met het oog op de ambitie van de sector om klimaatneutraal te </w:t>
      </w:r>
      <w:r>
        <w:rPr>
          <w:szCs w:val="18"/>
        </w:rPr>
        <w:t>zijn</w:t>
      </w:r>
      <w:r w:rsidRPr="00053D46">
        <w:rPr>
          <w:szCs w:val="18"/>
        </w:rPr>
        <w:t xml:space="preserve"> in 2040. </w:t>
      </w:r>
      <w:r>
        <w:rPr>
          <w:rFonts w:cs="Calibri"/>
        </w:rPr>
        <w:t>O</w:t>
      </w:r>
      <w:r w:rsidRPr="00053D46">
        <w:rPr>
          <w:rFonts w:cs="Calibri"/>
        </w:rPr>
        <w:t xml:space="preserve">m het restemissiedoel </w:t>
      </w:r>
      <w:r>
        <w:rPr>
          <w:rFonts w:cs="Calibri"/>
        </w:rPr>
        <w:t xml:space="preserve">voor </w:t>
      </w:r>
      <w:r w:rsidRPr="00053D46">
        <w:rPr>
          <w:rFonts w:cs="Calibri"/>
        </w:rPr>
        <w:t>2030</w:t>
      </w:r>
      <w:r>
        <w:rPr>
          <w:rFonts w:cs="Calibri"/>
        </w:rPr>
        <w:t xml:space="preserve"> (4,3 </w:t>
      </w:r>
      <w:proofErr w:type="spellStart"/>
      <w:r>
        <w:rPr>
          <w:rFonts w:cs="Calibri"/>
        </w:rPr>
        <w:t>Mton</w:t>
      </w:r>
      <w:proofErr w:type="spellEnd"/>
      <w:r>
        <w:rPr>
          <w:rFonts w:cs="Calibri"/>
        </w:rPr>
        <w:t>)</w:t>
      </w:r>
      <w:r w:rsidRPr="00053D46">
        <w:rPr>
          <w:rFonts w:cs="Calibri"/>
        </w:rPr>
        <w:t xml:space="preserve"> </w:t>
      </w:r>
      <w:r>
        <w:rPr>
          <w:rFonts w:cs="Calibri"/>
        </w:rPr>
        <w:t xml:space="preserve">in combinatie met een economisch rendabele sector </w:t>
      </w:r>
      <w:r w:rsidRPr="00053D46">
        <w:rPr>
          <w:rFonts w:cs="Calibri"/>
        </w:rPr>
        <w:t>te kunnen halen</w:t>
      </w:r>
      <w:r w:rsidRPr="00053D46">
        <w:rPr>
          <w:szCs w:val="18"/>
        </w:rPr>
        <w:t xml:space="preserve">, </w:t>
      </w:r>
      <w:r>
        <w:rPr>
          <w:szCs w:val="18"/>
        </w:rPr>
        <w:t>evalueren</w:t>
      </w:r>
      <w:r w:rsidRPr="00053D46">
        <w:rPr>
          <w:szCs w:val="18"/>
        </w:rPr>
        <w:t xml:space="preserve"> </w:t>
      </w:r>
      <w:r w:rsidRPr="00053D46">
        <w:rPr>
          <w:rFonts w:cs="Calibri"/>
        </w:rPr>
        <w:t xml:space="preserve">de convenantspartijen in </w:t>
      </w:r>
      <w:r>
        <w:rPr>
          <w:rFonts w:cs="Calibri"/>
        </w:rPr>
        <w:t>het</w:t>
      </w:r>
      <w:r w:rsidRPr="00053D46">
        <w:rPr>
          <w:rFonts w:cs="Calibri"/>
        </w:rPr>
        <w:t xml:space="preserve"> eerste kwartaal van </w:t>
      </w:r>
      <w:r w:rsidRPr="00AE445B">
        <w:rPr>
          <w:rFonts w:cs="Calibri"/>
        </w:rPr>
        <w:t>2027 op basis van de Tariefstudie CO</w:t>
      </w:r>
      <w:r w:rsidRPr="00AE445B">
        <w:rPr>
          <w:rFonts w:cs="Calibri"/>
          <w:vertAlign w:val="subscript"/>
        </w:rPr>
        <w:t>2</w:t>
      </w:r>
      <w:r w:rsidRPr="00AE445B">
        <w:rPr>
          <w:rFonts w:cs="Calibri"/>
        </w:rPr>
        <w:t>-beprijzing glastuinbouw</w:t>
      </w:r>
      <w:r>
        <w:rPr>
          <w:rFonts w:cs="Calibri"/>
        </w:rPr>
        <w:t xml:space="preserve"> </w:t>
      </w:r>
      <w:r w:rsidRPr="00053D46">
        <w:rPr>
          <w:rFonts w:cs="Calibri"/>
        </w:rPr>
        <w:t>of de randvoorwaarden voldoende op orde komen en daarmee of er voldoende handelingsperspectief is</w:t>
      </w:r>
      <w:r>
        <w:rPr>
          <w:rFonts w:cs="Calibri"/>
        </w:rPr>
        <w:t xml:space="preserve"> voor de sector om te verduurzamen</w:t>
      </w:r>
      <w:r w:rsidRPr="00AE445B">
        <w:rPr>
          <w:rFonts w:cs="Calibri"/>
        </w:rPr>
        <w:t xml:space="preserve">. Als dit handelingsperspectief ontbreekt dan heeft dat consequenties voor de mogelijkheden tot realisatie van de energietransitie in de glastuinbouw en moet worden bezien hoe de transitie effectief en realistisch doorgang kan blijven vinden. </w:t>
      </w:r>
    </w:p>
    <w:p w:rsidRPr="00053D46" w:rsidR="00292740" w:rsidP="00292740" w:rsidRDefault="00292740" w14:paraId="251ABC93" w14:textId="77777777">
      <w:pPr>
        <w:rPr>
          <w:rFonts w:cs="Calibri"/>
        </w:rPr>
      </w:pPr>
      <w:bookmarkStart w:name="_Hlk208313934" w:id="0"/>
      <w:r w:rsidRPr="00053D46">
        <w:rPr>
          <w:rFonts w:cs="Calibri"/>
        </w:rPr>
        <w:lastRenderedPageBreak/>
        <w:t xml:space="preserve">Het op orde krijgen van de randvoorwaarden is complex en de tijdlijn naar 2030 is kort. </w:t>
      </w:r>
      <w:r>
        <w:rPr>
          <w:rFonts w:cs="Calibri"/>
        </w:rPr>
        <w:t xml:space="preserve">De glastuinbouwsector geeft aan </w:t>
      </w:r>
      <w:r w:rsidRPr="00C02268">
        <w:rPr>
          <w:rFonts w:cs="Calibri"/>
        </w:rPr>
        <w:t xml:space="preserve">vandaag al </w:t>
      </w:r>
      <w:r>
        <w:rPr>
          <w:rFonts w:cs="Calibri"/>
        </w:rPr>
        <w:t xml:space="preserve">vast te </w:t>
      </w:r>
      <w:r w:rsidRPr="00C02268">
        <w:rPr>
          <w:rFonts w:cs="Calibri"/>
        </w:rPr>
        <w:t xml:space="preserve">kunnen stellen dat we </w:t>
      </w:r>
      <w:r>
        <w:rPr>
          <w:rFonts w:cs="Calibri"/>
        </w:rPr>
        <w:t xml:space="preserve">qua randvoorwaarden </w:t>
      </w:r>
      <w:r w:rsidRPr="00C02268">
        <w:rPr>
          <w:rFonts w:cs="Calibri"/>
        </w:rPr>
        <w:t>uit de pas lopen</w:t>
      </w:r>
      <w:r>
        <w:rPr>
          <w:rFonts w:cs="Calibri"/>
        </w:rPr>
        <w:t>. Het kabinet erkent dat d</w:t>
      </w:r>
      <w:r w:rsidRPr="00053D46">
        <w:rPr>
          <w:rFonts w:cs="Calibri"/>
        </w:rPr>
        <w:t xml:space="preserve">e ontwikkeltermijn van energie-infrastructuur (warmte en elektra) en van warmtebronnen lang is. </w:t>
      </w:r>
      <w:r>
        <w:rPr>
          <w:rFonts w:cs="Calibri"/>
        </w:rPr>
        <w:t>Voor CO</w:t>
      </w:r>
      <w:r w:rsidRPr="00AE445B">
        <w:rPr>
          <w:rFonts w:cs="Calibri"/>
          <w:vertAlign w:val="subscript"/>
        </w:rPr>
        <w:t>2</w:t>
      </w:r>
      <w:r>
        <w:rPr>
          <w:rFonts w:cs="Calibri"/>
        </w:rPr>
        <w:t>-levering geldt dat er complexe relaties zijn met andere beleidsterreinen, zoals de stimulering van koolstofopslag en CO</w:t>
      </w:r>
      <w:r w:rsidRPr="00AE445B">
        <w:rPr>
          <w:rFonts w:cs="Calibri"/>
          <w:vertAlign w:val="subscript"/>
        </w:rPr>
        <w:t>2</w:t>
      </w:r>
      <w:r>
        <w:rPr>
          <w:rFonts w:cs="Calibri"/>
        </w:rPr>
        <w:t>-reductiedoelen in andere sectoren.</w:t>
      </w:r>
      <w:r w:rsidRPr="00053D46">
        <w:rPr>
          <w:rFonts w:cs="Calibri"/>
        </w:rPr>
        <w:t xml:space="preserve"> </w:t>
      </w:r>
      <w:r>
        <w:rPr>
          <w:rFonts w:cs="Calibri"/>
        </w:rPr>
        <w:t xml:space="preserve">Daarbovenop blijkt uit juridische analyse dat de </w:t>
      </w:r>
      <w:proofErr w:type="spellStart"/>
      <w:r>
        <w:rPr>
          <w:rFonts w:cs="Calibri"/>
        </w:rPr>
        <w:t>bioswap</w:t>
      </w:r>
      <w:proofErr w:type="spellEnd"/>
      <w:r>
        <w:rPr>
          <w:rFonts w:cs="Calibri"/>
        </w:rPr>
        <w:t xml:space="preserve"> (ofwel ‘administratieve verrekening’ over de seizoenen) niet binnen de ETS-regelgeving past. De inschatting van de convenantspartijen blijft dat d</w:t>
      </w:r>
      <w:r w:rsidRPr="00053D46">
        <w:rPr>
          <w:rFonts w:cs="Calibri"/>
        </w:rPr>
        <w:t>e acties uit dit pakket essentieel</w:t>
      </w:r>
      <w:r w:rsidRPr="00187027">
        <w:rPr>
          <w:rFonts w:cs="Calibri"/>
        </w:rPr>
        <w:t xml:space="preserve"> </w:t>
      </w:r>
      <w:r w:rsidRPr="00053D46">
        <w:rPr>
          <w:rFonts w:cs="Calibri"/>
        </w:rPr>
        <w:t xml:space="preserve">zijn, </w:t>
      </w:r>
      <w:r>
        <w:rPr>
          <w:rFonts w:cs="Calibri"/>
        </w:rPr>
        <w:t xml:space="preserve">en dat er meer inzet – zoals alternatieven voor de </w:t>
      </w:r>
      <w:proofErr w:type="spellStart"/>
      <w:r>
        <w:rPr>
          <w:rFonts w:cs="Calibri"/>
        </w:rPr>
        <w:t>bioswap</w:t>
      </w:r>
      <w:proofErr w:type="spellEnd"/>
      <w:r>
        <w:rPr>
          <w:rFonts w:cs="Calibri"/>
        </w:rPr>
        <w:t xml:space="preserve"> of alternatieve CO</w:t>
      </w:r>
      <w:r w:rsidRPr="00470CF6">
        <w:rPr>
          <w:rFonts w:cs="Calibri"/>
          <w:vertAlign w:val="subscript"/>
        </w:rPr>
        <w:t>2</w:t>
      </w:r>
      <w:r>
        <w:rPr>
          <w:rFonts w:cs="Calibri"/>
        </w:rPr>
        <w:t xml:space="preserve">-beschikbaarheid - op randvoorwaarden nodig is om het doel voor 2030 te halen. </w:t>
      </w:r>
      <w:r w:rsidRPr="00053D46">
        <w:rPr>
          <w:rFonts w:cs="Calibri"/>
        </w:rPr>
        <w:t xml:space="preserve">Monitoring zal daar meer inzicht </w:t>
      </w:r>
      <w:r>
        <w:rPr>
          <w:rFonts w:cs="Calibri"/>
        </w:rPr>
        <w:t xml:space="preserve">en bijsturingsmogelijkheden </w:t>
      </w:r>
      <w:r w:rsidRPr="00053D46">
        <w:rPr>
          <w:rFonts w:cs="Calibri"/>
        </w:rPr>
        <w:t xml:space="preserve">in moeten gaan geven. </w:t>
      </w:r>
    </w:p>
    <w:p w:rsidRPr="00053D46" w:rsidR="000D1EF3" w:rsidP="000D1EF3" w:rsidRDefault="000D1EF3" w14:paraId="02B0D9A2" w14:textId="072B59A5">
      <w:pPr>
        <w:rPr>
          <w:rFonts w:cs="Calibri"/>
        </w:rPr>
      </w:pPr>
      <w:r w:rsidRPr="00053D46">
        <w:rPr>
          <w:rFonts w:cs="Calibri"/>
        </w:rPr>
        <w:t xml:space="preserve"> </w:t>
      </w:r>
      <w:bookmarkEnd w:id="0"/>
    </w:p>
    <w:p w:rsidRPr="00053D46" w:rsidR="000D1EF3" w:rsidP="000D1EF3" w:rsidRDefault="000D1EF3" w14:paraId="0A6E4747" w14:textId="77777777">
      <w:pPr>
        <w:rPr>
          <w:i/>
          <w:iCs/>
          <w:szCs w:val="18"/>
          <w:u w:val="single"/>
        </w:rPr>
      </w:pPr>
      <w:r w:rsidRPr="00053D46">
        <w:rPr>
          <w:i/>
          <w:iCs/>
          <w:szCs w:val="18"/>
          <w:u w:val="single"/>
        </w:rPr>
        <w:t>Inhoudelijke aandachtspunten</w:t>
      </w:r>
    </w:p>
    <w:p w:rsidR="000D1EF3" w:rsidP="000D1EF3" w:rsidRDefault="000D1EF3" w14:paraId="43B123FE" w14:textId="77777777">
      <w:pPr>
        <w:rPr>
          <w:rFonts w:cs="Calibri"/>
        </w:rPr>
      </w:pPr>
      <w:r>
        <w:rPr>
          <w:rFonts w:cs="Calibri"/>
        </w:rPr>
        <w:t>D</w:t>
      </w:r>
      <w:r w:rsidRPr="00053D46">
        <w:rPr>
          <w:rFonts w:cs="Calibri"/>
        </w:rPr>
        <w:t>e randvoorwaarden voor beschikbare en betaalbare warmte, elektriciteit en externe CO</w:t>
      </w:r>
      <w:r w:rsidRPr="00053D46">
        <w:rPr>
          <w:rFonts w:cs="Calibri"/>
          <w:vertAlign w:val="subscript"/>
        </w:rPr>
        <w:t>2</w:t>
      </w:r>
      <w:r w:rsidRPr="00053D46">
        <w:rPr>
          <w:rFonts w:cs="Calibri"/>
        </w:rPr>
        <w:t xml:space="preserve"> </w:t>
      </w:r>
      <w:r>
        <w:rPr>
          <w:rFonts w:cs="Calibri"/>
        </w:rPr>
        <w:t>zijn</w:t>
      </w:r>
      <w:r w:rsidRPr="00053D46">
        <w:rPr>
          <w:rFonts w:cs="Calibri"/>
        </w:rPr>
        <w:t xml:space="preserve"> </w:t>
      </w:r>
      <w:r>
        <w:rPr>
          <w:rFonts w:cs="Calibri"/>
        </w:rPr>
        <w:t>essentieel</w:t>
      </w:r>
      <w:r w:rsidRPr="00053D46">
        <w:rPr>
          <w:rFonts w:cs="Calibri"/>
        </w:rPr>
        <w:t xml:space="preserve"> om het restemissiedoel van 2030 te kunnen halen. De recente studies van CE Delft</w:t>
      </w:r>
      <w:r w:rsidRPr="00053D46">
        <w:rPr>
          <w:rStyle w:val="Voetnootmarkering"/>
          <w:rFonts w:cs="Calibri"/>
        </w:rPr>
        <w:footnoteReference w:id="2"/>
      </w:r>
      <w:r w:rsidRPr="00053D46">
        <w:rPr>
          <w:rFonts w:cs="Calibri"/>
        </w:rPr>
        <w:t xml:space="preserve"> , </w:t>
      </w:r>
      <w:proofErr w:type="spellStart"/>
      <w:r w:rsidRPr="00053D46">
        <w:rPr>
          <w:rFonts w:cs="Calibri"/>
        </w:rPr>
        <w:t>WSeR</w:t>
      </w:r>
      <w:proofErr w:type="spellEnd"/>
      <w:r w:rsidRPr="00053D46">
        <w:rPr>
          <w:rStyle w:val="Voetnootmarkering"/>
          <w:rFonts w:cs="Calibri"/>
        </w:rPr>
        <w:footnoteReference w:id="3"/>
      </w:r>
      <w:r w:rsidRPr="00053D46">
        <w:rPr>
          <w:rFonts w:cs="Calibri"/>
        </w:rPr>
        <w:t xml:space="preserve"> en Berenschot/</w:t>
      </w:r>
      <w:proofErr w:type="spellStart"/>
      <w:r w:rsidRPr="00053D46">
        <w:rPr>
          <w:rFonts w:cs="Calibri"/>
        </w:rPr>
        <w:t>Kalavasta</w:t>
      </w:r>
      <w:proofErr w:type="spellEnd"/>
      <w:r w:rsidRPr="00053D46">
        <w:rPr>
          <w:rStyle w:val="Voetnootmarkering"/>
          <w:rFonts w:cs="Calibri"/>
        </w:rPr>
        <w:footnoteReference w:id="4"/>
      </w:r>
      <w:r w:rsidRPr="00053D46">
        <w:rPr>
          <w:rFonts w:cs="Calibri"/>
        </w:rPr>
        <w:t xml:space="preserve"> bevestigen dit. De studies geven aan dat deze randvoorwaarden grote effecten hebben op de handelingsopties van de ondernemers en </w:t>
      </w:r>
      <w:r>
        <w:rPr>
          <w:rFonts w:cs="Calibri"/>
        </w:rPr>
        <w:t xml:space="preserve">de mogelijkheden voor </w:t>
      </w:r>
      <w:r w:rsidRPr="00053D46">
        <w:rPr>
          <w:rFonts w:cs="Calibri"/>
        </w:rPr>
        <w:t xml:space="preserve">doelbereik van de sector. </w:t>
      </w:r>
    </w:p>
    <w:p w:rsidR="000D1EF3" w:rsidP="000D1EF3" w:rsidRDefault="000D1EF3" w14:paraId="7DBE9FC3" w14:textId="77777777">
      <w:pPr>
        <w:rPr>
          <w:rFonts w:cs="Calibri"/>
        </w:rPr>
      </w:pPr>
    </w:p>
    <w:p w:rsidRPr="00053D46" w:rsidR="000D1EF3" w:rsidP="000D1EF3" w:rsidRDefault="000D1EF3" w14:paraId="1503E98A" w14:textId="77777777">
      <w:pPr>
        <w:rPr>
          <w:rFonts w:cs="Calibri"/>
        </w:rPr>
      </w:pPr>
      <w:r>
        <w:rPr>
          <w:rFonts w:cs="Calibri"/>
        </w:rPr>
        <w:t>Zoals ook aangegeven in het Pakket voor Groene Groei</w:t>
      </w:r>
      <w:r>
        <w:rPr>
          <w:rStyle w:val="Voetnootmarkering"/>
          <w:rFonts w:cs="Calibri"/>
        </w:rPr>
        <w:footnoteReference w:id="5"/>
      </w:r>
      <w:r>
        <w:rPr>
          <w:rFonts w:cs="Calibri"/>
        </w:rPr>
        <w:t xml:space="preserve"> dat het kabinet dit voorjaar heeft gepresenteerd en de uitwerking daarvan met Prinsjesdag</w:t>
      </w:r>
      <w:r>
        <w:rPr>
          <w:rStyle w:val="Voetnootmarkering"/>
          <w:rFonts w:cs="Calibri"/>
        </w:rPr>
        <w:footnoteReference w:id="6"/>
      </w:r>
      <w:r>
        <w:rPr>
          <w:rFonts w:cs="Calibri"/>
        </w:rPr>
        <w:t xml:space="preserve"> werkt het kabinet in den brede aan het oplossen van knelpunten in de transitie. Zo heeft het kabinet afgelopen maanden doorgewerkt aan het beschikbaar maken van middelen voor het op gang brengen van de collectieve warmtemarkt (bijvoorbeeld met de Nationale Deelneming Warmte uit het Klimaatfonds) en aan het versnellingspakket netcongestie, met als</w:t>
      </w:r>
      <w:r w:rsidRPr="00AA173F">
        <w:rPr>
          <w:rFonts w:cs="Calibri"/>
        </w:rPr>
        <w:t xml:space="preserve"> doel </w:t>
      </w:r>
      <w:r>
        <w:rPr>
          <w:rFonts w:cs="Calibri"/>
        </w:rPr>
        <w:t>om</w:t>
      </w:r>
      <w:r w:rsidRPr="00AA173F">
        <w:rPr>
          <w:rFonts w:cs="Calibri"/>
        </w:rPr>
        <w:t xml:space="preserve"> de doorlooptijden van projecten te verkorten, door zowel de voorbereidings- als de uitvoeringsfase te versnellen</w:t>
      </w:r>
      <w:r>
        <w:rPr>
          <w:rStyle w:val="Voetnootmarkering"/>
          <w:rFonts w:cs="Calibri"/>
        </w:rPr>
        <w:footnoteReference w:id="7"/>
      </w:r>
      <w:r>
        <w:rPr>
          <w:rFonts w:cs="Calibri"/>
        </w:rPr>
        <w:t xml:space="preserve">. </w:t>
      </w:r>
      <w:r w:rsidRPr="00053D46">
        <w:rPr>
          <w:rFonts w:cs="Calibri"/>
        </w:rPr>
        <w:t xml:space="preserve">De benoemde acties </w:t>
      </w:r>
      <w:r>
        <w:rPr>
          <w:rFonts w:cs="Calibri"/>
        </w:rPr>
        <w:t xml:space="preserve">in het Actieplan </w:t>
      </w:r>
      <w:r w:rsidRPr="00053D46">
        <w:rPr>
          <w:rFonts w:cs="Calibri"/>
        </w:rPr>
        <w:t xml:space="preserve">zijn een aanvulling op of versnelling van </w:t>
      </w:r>
      <w:r>
        <w:rPr>
          <w:rFonts w:cs="Calibri"/>
        </w:rPr>
        <w:t xml:space="preserve">deze </w:t>
      </w:r>
      <w:r w:rsidRPr="00053D46">
        <w:rPr>
          <w:rFonts w:cs="Calibri"/>
        </w:rPr>
        <w:t xml:space="preserve">generieke maatregelen en acties, met als doel de oplossing van de knelpunten bij de betreffende randvoorwaarden voor </w:t>
      </w:r>
      <w:r>
        <w:rPr>
          <w:rFonts w:cs="Calibri"/>
        </w:rPr>
        <w:t xml:space="preserve">specifiek </w:t>
      </w:r>
      <w:r w:rsidRPr="00053D46">
        <w:rPr>
          <w:rFonts w:cs="Calibri"/>
        </w:rPr>
        <w:t>de glastuinbouwsector te realiseren.</w:t>
      </w:r>
    </w:p>
    <w:p w:rsidRPr="00053D46" w:rsidR="000D1EF3" w:rsidP="000D1EF3" w:rsidRDefault="000D1EF3" w14:paraId="5223039C" w14:textId="77777777">
      <w:pPr>
        <w:rPr>
          <w:szCs w:val="18"/>
        </w:rPr>
      </w:pPr>
    </w:p>
    <w:p w:rsidR="000D1EF3" w:rsidP="000D1EF3" w:rsidRDefault="000D1EF3" w14:paraId="244E6585" w14:textId="6A77718C">
      <w:pPr>
        <w:rPr>
          <w:rFonts w:cs="Calibri"/>
        </w:rPr>
      </w:pPr>
      <w:r w:rsidRPr="00053D46">
        <w:rPr>
          <w:rFonts w:cs="Calibri"/>
        </w:rPr>
        <w:t xml:space="preserve">Het plan voor beschikbare warmte is gericht op de ontwikkeling van geothermie en </w:t>
      </w:r>
      <w:r>
        <w:rPr>
          <w:rFonts w:cs="Calibri"/>
        </w:rPr>
        <w:t xml:space="preserve">versnelling van </w:t>
      </w:r>
      <w:r w:rsidRPr="00053D46">
        <w:rPr>
          <w:rFonts w:cs="Calibri"/>
        </w:rPr>
        <w:t xml:space="preserve">warmte-infrastructuur </w:t>
      </w:r>
      <w:r>
        <w:rPr>
          <w:rFonts w:cs="Calibri"/>
        </w:rPr>
        <w:t>zodat</w:t>
      </w:r>
      <w:r w:rsidRPr="00053D46">
        <w:rPr>
          <w:rFonts w:cs="Calibri"/>
        </w:rPr>
        <w:t xml:space="preserve"> de volgens het convenant in 2030 benodigde warmte gerealiseerd kan worden. Het plan voor de beschikbaarheid van elektriciteit is gericht op het tijdig </w:t>
      </w:r>
      <w:r>
        <w:rPr>
          <w:rFonts w:cs="Calibri"/>
        </w:rPr>
        <w:t>verbeteren</w:t>
      </w:r>
      <w:r w:rsidRPr="00053D46">
        <w:rPr>
          <w:rFonts w:cs="Calibri"/>
        </w:rPr>
        <w:t xml:space="preserve"> van de netcongestieproblemen</w:t>
      </w:r>
      <w:r>
        <w:rPr>
          <w:rFonts w:cs="Calibri"/>
        </w:rPr>
        <w:t xml:space="preserve"> zodat</w:t>
      </w:r>
      <w:r w:rsidRPr="00053D46">
        <w:rPr>
          <w:rFonts w:cs="Calibri"/>
        </w:rPr>
        <w:t xml:space="preserve"> de energietransitie</w:t>
      </w:r>
      <w:r>
        <w:rPr>
          <w:rFonts w:cs="Calibri"/>
        </w:rPr>
        <w:t xml:space="preserve"> in de glastuinbouw</w:t>
      </w:r>
      <w:r w:rsidRPr="00053D46">
        <w:rPr>
          <w:rFonts w:cs="Calibri"/>
        </w:rPr>
        <w:t xml:space="preserve"> niet vertraag</w:t>
      </w:r>
      <w:r>
        <w:rPr>
          <w:rFonts w:cs="Calibri"/>
        </w:rPr>
        <w:t>t</w:t>
      </w:r>
      <w:r w:rsidRPr="00053D46">
        <w:rPr>
          <w:rFonts w:cs="Calibri"/>
        </w:rPr>
        <w:t>. De ontwikkelingen bij de toegang tot externe CO</w:t>
      </w:r>
      <w:r w:rsidRPr="00053D46">
        <w:rPr>
          <w:rFonts w:cs="Calibri"/>
          <w:vertAlign w:val="subscript"/>
        </w:rPr>
        <w:t>2</w:t>
      </w:r>
      <w:r w:rsidRPr="00053D46">
        <w:rPr>
          <w:rFonts w:cs="Calibri"/>
        </w:rPr>
        <w:t xml:space="preserve"> leiden momenteel tot een afname in plaats van de </w:t>
      </w:r>
      <w:r>
        <w:rPr>
          <w:rFonts w:cs="Calibri"/>
        </w:rPr>
        <w:t>gevraagde</w:t>
      </w:r>
      <w:r w:rsidRPr="00053D46">
        <w:rPr>
          <w:rFonts w:cs="Calibri"/>
        </w:rPr>
        <w:t xml:space="preserve"> toename van de CO</w:t>
      </w:r>
      <w:r w:rsidRPr="00053D46">
        <w:rPr>
          <w:rFonts w:cs="Calibri"/>
          <w:vertAlign w:val="subscript"/>
        </w:rPr>
        <w:t>2</w:t>
      </w:r>
      <w:r w:rsidRPr="00053D46">
        <w:rPr>
          <w:rFonts w:cs="Calibri"/>
        </w:rPr>
        <w:t>-voorziening. Het deelplan CO</w:t>
      </w:r>
      <w:r w:rsidRPr="00053D46">
        <w:rPr>
          <w:rFonts w:cs="Calibri"/>
          <w:vertAlign w:val="subscript"/>
        </w:rPr>
        <w:t>2</w:t>
      </w:r>
      <w:r w:rsidRPr="00053D46">
        <w:rPr>
          <w:rFonts w:cs="Calibri"/>
        </w:rPr>
        <w:t xml:space="preserve">-beschikbaarheid beoogt het tij ten positieve te keren. </w:t>
      </w:r>
      <w:bookmarkStart w:name="_Hlk209700769" w:id="1"/>
      <w:r w:rsidRPr="00053D46">
        <w:rPr>
          <w:rFonts w:cs="Calibri"/>
        </w:rPr>
        <w:t>Met name de deelplannen beschikbaarheid elektriciteit en toegang tot externe CO</w:t>
      </w:r>
      <w:r w:rsidRPr="00053D46">
        <w:rPr>
          <w:rFonts w:cs="Calibri"/>
          <w:vertAlign w:val="subscript"/>
        </w:rPr>
        <w:t>2</w:t>
      </w:r>
      <w:r w:rsidRPr="00053D46">
        <w:rPr>
          <w:rFonts w:cs="Calibri"/>
        </w:rPr>
        <w:t xml:space="preserve"> focussen zich </w:t>
      </w:r>
      <w:r>
        <w:rPr>
          <w:rFonts w:cs="Calibri"/>
        </w:rPr>
        <w:t xml:space="preserve">daarmee in eerste instantie </w:t>
      </w:r>
      <w:r w:rsidRPr="00053D46">
        <w:rPr>
          <w:rFonts w:cs="Calibri"/>
        </w:rPr>
        <w:lastRenderedPageBreak/>
        <w:t>op het voorkomen van vertraging</w:t>
      </w:r>
      <w:r>
        <w:rPr>
          <w:rFonts w:cs="Calibri"/>
        </w:rPr>
        <w:t xml:space="preserve"> voor de glastuinbouw, en waar mogelijk</w:t>
      </w:r>
      <w:r w:rsidRPr="00053D46">
        <w:rPr>
          <w:rFonts w:cs="Calibri"/>
        </w:rPr>
        <w:t xml:space="preserve"> op het realiseren van versnelling.</w:t>
      </w:r>
      <w:bookmarkEnd w:id="1"/>
      <w:r w:rsidR="006171B2">
        <w:rPr>
          <w:rFonts w:cs="Calibri"/>
        </w:rPr>
        <w:t xml:space="preserve"> </w:t>
      </w:r>
    </w:p>
    <w:p w:rsidRPr="00053D46" w:rsidR="000D1EF3" w:rsidP="000D1EF3" w:rsidRDefault="000D1EF3" w14:paraId="6E995DBB" w14:textId="77777777">
      <w:pPr>
        <w:rPr>
          <w:rFonts w:cs="Calibri"/>
        </w:rPr>
      </w:pPr>
    </w:p>
    <w:p w:rsidRPr="00053D46" w:rsidR="000D1EF3" w:rsidP="000D1EF3" w:rsidRDefault="000D1EF3" w14:paraId="0CADB48A" w14:textId="77777777">
      <w:pPr>
        <w:rPr>
          <w:rFonts w:cs="Calibri"/>
        </w:rPr>
      </w:pPr>
      <w:r w:rsidRPr="00053D46">
        <w:rPr>
          <w:rFonts w:cs="Calibri"/>
        </w:rPr>
        <w:t>De randvoorwaarden zijn veelal niet los van elkaar te zien vanwege de dwarsverbanden. Netcongestie belemmert bijvoorbeeld niet alleen de elektrificatie maar ook de ontwikkeling en toepassing van nieuwe geothermiebronnen. Het ontbreken van voldoende externe CO</w:t>
      </w:r>
      <w:r w:rsidRPr="00053D46">
        <w:rPr>
          <w:rFonts w:cs="Calibri"/>
          <w:vertAlign w:val="subscript"/>
        </w:rPr>
        <w:t>2</w:t>
      </w:r>
      <w:r w:rsidRPr="00053D46">
        <w:rPr>
          <w:rFonts w:cs="Calibri"/>
        </w:rPr>
        <w:t xml:space="preserve"> remt het toepassen van geothermie, restwarmte en elektrificatie. Meer gebruik van geothermie en restwarmte vermindert de behoefte aan elektrificatie. </w:t>
      </w:r>
      <w:r>
        <w:rPr>
          <w:rFonts w:cs="Calibri"/>
        </w:rPr>
        <w:t xml:space="preserve">Dit maakt dat er voortdurend afstemming nodig is tussen de verschillende beleidsterreinen, en aandacht voor de uitwerking van generiek beleid op de specifieke casus van de glastuinbouwsector. </w:t>
      </w:r>
    </w:p>
    <w:p w:rsidRPr="00053D46" w:rsidR="000D1EF3" w:rsidP="000D1EF3" w:rsidRDefault="000D1EF3" w14:paraId="7EF3D14B" w14:textId="77777777">
      <w:pPr>
        <w:rPr>
          <w:szCs w:val="18"/>
        </w:rPr>
      </w:pPr>
    </w:p>
    <w:p w:rsidRPr="00053D46" w:rsidR="000D1EF3" w:rsidP="000D1EF3" w:rsidRDefault="000D1EF3" w14:paraId="6AB12F2B" w14:textId="77777777">
      <w:pPr>
        <w:rPr>
          <w:szCs w:val="18"/>
          <w:u w:val="single"/>
        </w:rPr>
      </w:pPr>
      <w:r w:rsidRPr="00053D46">
        <w:rPr>
          <w:szCs w:val="18"/>
          <w:u w:val="single"/>
        </w:rPr>
        <w:t>Relatie met Klimaatfonds</w:t>
      </w:r>
    </w:p>
    <w:p w:rsidRPr="00053D46" w:rsidR="000D1EF3" w:rsidP="000D1EF3" w:rsidRDefault="000D1EF3" w14:paraId="2A6B6774" w14:textId="77777777">
      <w:pPr>
        <w:rPr>
          <w:rFonts w:cs="Calibri"/>
        </w:rPr>
      </w:pPr>
      <w:r w:rsidRPr="00053D46">
        <w:rPr>
          <w:rFonts w:cs="Calibri"/>
        </w:rPr>
        <w:t xml:space="preserve">Met het </w:t>
      </w:r>
      <w:proofErr w:type="spellStart"/>
      <w:r w:rsidRPr="00053D46">
        <w:rPr>
          <w:rFonts w:cs="Calibri"/>
        </w:rPr>
        <w:t>randvoorwaardenpakket</w:t>
      </w:r>
      <w:proofErr w:type="spellEnd"/>
      <w:r w:rsidRPr="00053D46">
        <w:rPr>
          <w:rFonts w:cs="Calibri"/>
        </w:rPr>
        <w:t xml:space="preserve"> wordt beoogd knelpunten bij de randvoorwaarden, die het handelen van ondernemers voor verduurzaming belemmeren, te identificeren en met (beleids-) betrokkenen op te lossen en/of te verminderen. Het betreft veelal acties op het gebied van beleidsvorming, wet- en regelgeving, innovatie en samenwerking. </w:t>
      </w:r>
      <w:r>
        <w:rPr>
          <w:rFonts w:cs="Calibri"/>
        </w:rPr>
        <w:t xml:space="preserve">Indien nodig wordt </w:t>
      </w:r>
      <w:r w:rsidRPr="00053D46">
        <w:rPr>
          <w:rFonts w:cs="Calibri"/>
        </w:rPr>
        <w:t xml:space="preserve">financiële ondersteuning </w:t>
      </w:r>
      <w:r>
        <w:rPr>
          <w:rFonts w:cs="Calibri"/>
        </w:rPr>
        <w:t xml:space="preserve">aangevraagd binnen de reservering </w:t>
      </w:r>
      <w:r w:rsidRPr="00053D46">
        <w:rPr>
          <w:rFonts w:cs="Calibri"/>
        </w:rPr>
        <w:t>van € 200 mln. in het klimaatfonds</w:t>
      </w:r>
      <w:r>
        <w:rPr>
          <w:rFonts w:cs="Calibri"/>
        </w:rPr>
        <w:t>. Eerstvolgende besluitvormingsmoment hierover is bij het Meerjarenprogramma 2027 volgend voorjaar</w:t>
      </w:r>
      <w:r w:rsidRPr="00053D46">
        <w:rPr>
          <w:rFonts w:cs="Calibri"/>
        </w:rPr>
        <w:t xml:space="preserve">. </w:t>
      </w:r>
    </w:p>
    <w:p w:rsidR="000D1EF3" w:rsidP="000D1EF3" w:rsidRDefault="000D1EF3" w14:paraId="756C9704" w14:textId="77777777">
      <w:pPr>
        <w:rPr>
          <w:szCs w:val="18"/>
        </w:rPr>
      </w:pPr>
    </w:p>
    <w:p w:rsidRPr="00053D46" w:rsidR="000D1EF3" w:rsidP="000D1EF3" w:rsidRDefault="000D1EF3" w14:paraId="61EA7866" w14:textId="77777777">
      <w:pPr>
        <w:rPr>
          <w:szCs w:val="18"/>
        </w:rPr>
      </w:pPr>
      <w:r w:rsidRPr="00053D46">
        <w:rPr>
          <w:szCs w:val="18"/>
        </w:rPr>
        <w:t xml:space="preserve">Het </w:t>
      </w:r>
      <w:proofErr w:type="spellStart"/>
      <w:r w:rsidRPr="00053D46">
        <w:rPr>
          <w:szCs w:val="18"/>
        </w:rPr>
        <w:t>randvoorwaardenpakket</w:t>
      </w:r>
      <w:proofErr w:type="spellEnd"/>
      <w:r w:rsidRPr="00053D46">
        <w:rPr>
          <w:szCs w:val="18"/>
        </w:rPr>
        <w:t xml:space="preserve"> is</w:t>
      </w:r>
      <w:r>
        <w:rPr>
          <w:szCs w:val="18"/>
        </w:rPr>
        <w:t>,</w:t>
      </w:r>
      <w:r w:rsidRPr="00053D46">
        <w:rPr>
          <w:szCs w:val="18"/>
        </w:rPr>
        <w:t xml:space="preserve"> zoals benoemd</w:t>
      </w:r>
      <w:r>
        <w:rPr>
          <w:szCs w:val="18"/>
        </w:rPr>
        <w:t>,</w:t>
      </w:r>
      <w:r w:rsidRPr="00053D46">
        <w:rPr>
          <w:szCs w:val="18"/>
        </w:rPr>
        <w:t xml:space="preserve"> een levend document en volgt op de afspraken van het Convenant Energietransitie Glastuinbouw 2022 – 2030. </w:t>
      </w:r>
    </w:p>
    <w:p w:rsidR="000D1EF3" w:rsidP="000D1EF3" w:rsidRDefault="000D1EF3" w14:paraId="7B19DC4F" w14:textId="77777777">
      <w:pPr>
        <w:rPr>
          <w:szCs w:val="18"/>
        </w:rPr>
      </w:pPr>
    </w:p>
    <w:p w:rsidR="009850B1" w:rsidP="007F510A" w:rsidRDefault="009850B1" w14:paraId="0669D3C8" w14:textId="77777777">
      <w:pPr>
        <w:rPr>
          <w:szCs w:val="18"/>
        </w:rPr>
      </w:pPr>
    </w:p>
    <w:p w:rsidR="00426BC7" w:rsidP="007F510A" w:rsidRDefault="00426BC7" w14:paraId="24EE5A41" w14:textId="77777777">
      <w:pPr>
        <w:rPr>
          <w:szCs w:val="18"/>
        </w:rPr>
      </w:pPr>
    </w:p>
    <w:p w:rsidR="00426BC7" w:rsidP="009850B1" w:rsidRDefault="00426BC7" w14:paraId="670924BC" w14:textId="77777777">
      <w:pPr>
        <w:tabs>
          <w:tab w:val="left" w:pos="945"/>
        </w:tabs>
        <w:rPr>
          <w:szCs w:val="18"/>
        </w:rPr>
      </w:pPr>
    </w:p>
    <w:p w:rsidR="00A15909" w:rsidP="009850B1" w:rsidRDefault="00A15909" w14:paraId="502B828E" w14:textId="77777777">
      <w:pPr>
        <w:tabs>
          <w:tab w:val="left" w:pos="945"/>
        </w:tabs>
        <w:rPr>
          <w:szCs w:val="18"/>
        </w:rPr>
      </w:pPr>
    </w:p>
    <w:p w:rsidRPr="00A54BCC" w:rsidR="00C90702" w:rsidP="007F510A" w:rsidRDefault="00D73908" w14:paraId="64D3382E" w14:textId="77777777">
      <w:pPr>
        <w:rPr>
          <w:szCs w:val="18"/>
        </w:rPr>
      </w:pPr>
      <w:r>
        <w:t>Jean Rummenie</w:t>
      </w:r>
    </w:p>
    <w:p w:rsidRPr="00426BC7" w:rsidR="00426BC7" w:rsidP="00524FB4" w:rsidRDefault="00D73908" w14:paraId="161F2E88"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4548C783" w14:textId="77777777"/>
    <w:p w:rsidR="000D1EF3" w:rsidP="000D1EF3" w:rsidRDefault="000D1EF3" w14:paraId="6E14C661" w14:textId="77777777">
      <w:pPr>
        <w:rPr>
          <w:szCs w:val="18"/>
        </w:rPr>
      </w:pPr>
    </w:p>
    <w:p w:rsidR="000D1EF3" w:rsidP="000D1EF3" w:rsidRDefault="000D1EF3" w14:paraId="421F33D5" w14:textId="77777777">
      <w:pPr>
        <w:rPr>
          <w:szCs w:val="18"/>
        </w:rPr>
      </w:pPr>
    </w:p>
    <w:p w:rsidR="000D1EF3" w:rsidP="000D1EF3" w:rsidRDefault="000D1EF3" w14:paraId="38D50D1A" w14:textId="77777777">
      <w:pPr>
        <w:rPr>
          <w:szCs w:val="18"/>
        </w:rPr>
      </w:pPr>
    </w:p>
    <w:p w:rsidR="000D1EF3" w:rsidP="000D1EF3" w:rsidRDefault="000D1EF3" w14:paraId="2E0B6037" w14:textId="77777777">
      <w:pPr>
        <w:rPr>
          <w:szCs w:val="18"/>
        </w:rPr>
      </w:pPr>
    </w:p>
    <w:p w:rsidRPr="00053D46" w:rsidR="000D1EF3" w:rsidP="000D1EF3" w:rsidRDefault="000D1EF3" w14:paraId="0576E3E4" w14:textId="77777777">
      <w:pPr>
        <w:rPr>
          <w:szCs w:val="18"/>
        </w:rPr>
      </w:pPr>
      <w:r w:rsidRPr="00053D46">
        <w:rPr>
          <w:szCs w:val="18"/>
        </w:rPr>
        <w:t>Sophie Hermans</w:t>
      </w:r>
    </w:p>
    <w:p w:rsidRPr="00A61533" w:rsidR="000D1EF3" w:rsidP="000D1EF3" w:rsidRDefault="000D1EF3" w14:paraId="3D11675D" w14:textId="77777777">
      <w:pPr>
        <w:rPr>
          <w:szCs w:val="18"/>
        </w:rPr>
      </w:pPr>
      <w:r w:rsidRPr="00053D46">
        <w:rPr>
          <w:szCs w:val="18"/>
        </w:rPr>
        <w:t>Minister Klimaat en Groene Groei</w:t>
      </w:r>
    </w:p>
    <w:p w:rsidRPr="007426AA" w:rsidR="000D1EF3" w:rsidP="000D1EF3" w:rsidRDefault="000D1EF3" w14:paraId="5FB723D7" w14:textId="77777777">
      <w:pPr>
        <w:rPr>
          <w:szCs w:val="18"/>
        </w:rPr>
      </w:pPr>
    </w:p>
    <w:p w:rsidRPr="00144B73" w:rsidR="00144B73" w:rsidP="00810C93" w:rsidRDefault="00144B73" w14:paraId="141AB799"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FA59" w14:textId="77777777" w:rsidR="00B14AA1" w:rsidRDefault="00B14AA1">
      <w:r>
        <w:separator/>
      </w:r>
    </w:p>
    <w:p w14:paraId="6AB21533" w14:textId="77777777" w:rsidR="00B14AA1" w:rsidRDefault="00B14AA1"/>
  </w:endnote>
  <w:endnote w:type="continuationSeparator" w:id="0">
    <w:p w14:paraId="6BE3CDA6" w14:textId="77777777" w:rsidR="00B14AA1" w:rsidRDefault="00B14AA1">
      <w:r>
        <w:continuationSeparator/>
      </w:r>
    </w:p>
    <w:p w14:paraId="1D5539F7" w14:textId="77777777" w:rsidR="00B14AA1" w:rsidRDefault="00B14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D15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12A08" w14:paraId="60B2829C" w14:textId="77777777" w:rsidTr="00CA6A25">
      <w:trPr>
        <w:trHeight w:hRule="exact" w:val="240"/>
      </w:trPr>
      <w:tc>
        <w:tcPr>
          <w:tcW w:w="7601" w:type="dxa"/>
        </w:tcPr>
        <w:p w14:paraId="5CB450F2" w14:textId="77777777" w:rsidR="00527BD4" w:rsidRDefault="00527BD4" w:rsidP="003F1F6B">
          <w:pPr>
            <w:pStyle w:val="Huisstijl-Rubricering"/>
          </w:pPr>
        </w:p>
      </w:tc>
      <w:tc>
        <w:tcPr>
          <w:tcW w:w="2156" w:type="dxa"/>
        </w:tcPr>
        <w:p w14:paraId="0C923972" w14:textId="5FDC1C85" w:rsidR="00527BD4" w:rsidRPr="00645414" w:rsidRDefault="00D7390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942BA">
            <w:t>3</w:t>
          </w:r>
          <w:r w:rsidR="00144B73">
            <w:fldChar w:fldCharType="end"/>
          </w:r>
        </w:p>
      </w:tc>
    </w:tr>
  </w:tbl>
  <w:p w14:paraId="3B497D5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12A08" w14:paraId="4411CF55" w14:textId="77777777" w:rsidTr="00CA6A25">
      <w:trPr>
        <w:trHeight w:hRule="exact" w:val="240"/>
      </w:trPr>
      <w:tc>
        <w:tcPr>
          <w:tcW w:w="7601" w:type="dxa"/>
        </w:tcPr>
        <w:p w14:paraId="36999A38" w14:textId="77777777" w:rsidR="00527BD4" w:rsidRDefault="00527BD4" w:rsidP="008C356D">
          <w:pPr>
            <w:pStyle w:val="Huisstijl-Rubricering"/>
          </w:pPr>
        </w:p>
      </w:tc>
      <w:tc>
        <w:tcPr>
          <w:tcW w:w="2170" w:type="dxa"/>
        </w:tcPr>
        <w:p w14:paraId="3DBE2EAF" w14:textId="55D3169D" w:rsidR="00527BD4" w:rsidRPr="00ED539E" w:rsidRDefault="00D7390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6942BA">
            <w:t>3</w:t>
          </w:r>
          <w:r w:rsidR="00A957CA">
            <w:fldChar w:fldCharType="end"/>
          </w:r>
        </w:p>
      </w:tc>
    </w:tr>
  </w:tbl>
  <w:p w14:paraId="7A4BCEF6" w14:textId="77777777" w:rsidR="00527BD4" w:rsidRPr="00BC3B53" w:rsidRDefault="00527BD4" w:rsidP="008C356D">
    <w:pPr>
      <w:pStyle w:val="Voettekst"/>
      <w:spacing w:line="240" w:lineRule="auto"/>
      <w:rPr>
        <w:sz w:val="2"/>
        <w:szCs w:val="2"/>
      </w:rPr>
    </w:pPr>
  </w:p>
  <w:p w14:paraId="494FA07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8DB4" w14:textId="77777777" w:rsidR="00B14AA1" w:rsidRDefault="00B14AA1">
      <w:r>
        <w:separator/>
      </w:r>
    </w:p>
    <w:p w14:paraId="16C41C31" w14:textId="77777777" w:rsidR="00B14AA1" w:rsidRDefault="00B14AA1"/>
  </w:footnote>
  <w:footnote w:type="continuationSeparator" w:id="0">
    <w:p w14:paraId="7A64D0E8" w14:textId="77777777" w:rsidR="00B14AA1" w:rsidRDefault="00B14AA1">
      <w:r>
        <w:continuationSeparator/>
      </w:r>
    </w:p>
    <w:p w14:paraId="08AF4C18" w14:textId="77777777" w:rsidR="00B14AA1" w:rsidRDefault="00B14AA1"/>
  </w:footnote>
  <w:footnote w:id="1">
    <w:p w14:paraId="5F59E6DC" w14:textId="77777777" w:rsidR="000D1EF3" w:rsidRDefault="000D1EF3" w:rsidP="000D1EF3">
      <w:pPr>
        <w:pStyle w:val="Voetnoottekst"/>
      </w:pPr>
      <w:r>
        <w:rPr>
          <w:rStyle w:val="Voetnootmarkering"/>
        </w:rPr>
        <w:footnoteRef/>
      </w:r>
      <w:r>
        <w:t xml:space="preserve"> Bijlage bij Kamerstuk 33043 nummer 114</w:t>
      </w:r>
    </w:p>
  </w:footnote>
  <w:footnote w:id="2">
    <w:p w14:paraId="16FA76D7" w14:textId="7740A665" w:rsidR="000D1EF3" w:rsidRDefault="000D1EF3" w:rsidP="000D1EF3">
      <w:pPr>
        <w:pStyle w:val="Voetnoottekst"/>
      </w:pPr>
      <w:r>
        <w:rPr>
          <w:rStyle w:val="Voetnootmarkering"/>
        </w:rPr>
        <w:footnoteRef/>
      </w:r>
      <w:r>
        <w:t xml:space="preserve"> </w:t>
      </w:r>
      <w:r w:rsidR="00D73908">
        <w:t xml:space="preserve">Bijlage bij: </w:t>
      </w:r>
      <w:r w:rsidR="00E96478" w:rsidRPr="00E96478">
        <w:t>Kamerstuk 32627, nr. 68</w:t>
      </w:r>
    </w:p>
  </w:footnote>
  <w:footnote w:id="3">
    <w:p w14:paraId="21ADE5AE" w14:textId="4F936ABA" w:rsidR="000D1EF3" w:rsidRDefault="000D1EF3" w:rsidP="000D1EF3">
      <w:pPr>
        <w:pStyle w:val="Voetnoottekst"/>
      </w:pPr>
      <w:r>
        <w:rPr>
          <w:rStyle w:val="Voetnootmarkering"/>
        </w:rPr>
        <w:footnoteRef/>
      </w:r>
      <w:r>
        <w:t xml:space="preserve"> </w:t>
      </w:r>
      <w:r w:rsidR="00D73908">
        <w:t xml:space="preserve">Bijlage bij: </w:t>
      </w:r>
      <w:hyperlink r:id="rId1" w:history="1">
        <w:r w:rsidR="00440376" w:rsidRPr="00440376">
          <w:t>Kamerstuk 32627, nr. 70</w:t>
        </w:r>
        <w:r w:rsidR="00440376" w:rsidRPr="00440376">
          <w:rPr>
            <w:rStyle w:val="Hyperlink"/>
            <w:color w:val="auto"/>
            <w:u w:val="none"/>
          </w:rPr>
          <w:t xml:space="preserve"> </w:t>
        </w:r>
      </w:hyperlink>
    </w:p>
  </w:footnote>
  <w:footnote w:id="4">
    <w:p w14:paraId="27511A4E" w14:textId="4186C03D" w:rsidR="000D1EF3" w:rsidRDefault="000D1EF3" w:rsidP="000D1EF3">
      <w:pPr>
        <w:pStyle w:val="Voetnoottekst"/>
      </w:pPr>
      <w:r>
        <w:rPr>
          <w:rStyle w:val="Voetnootmarkering"/>
        </w:rPr>
        <w:footnoteRef/>
      </w:r>
      <w:r>
        <w:t xml:space="preserve"> </w:t>
      </w:r>
      <w:r w:rsidR="00D73908">
        <w:t xml:space="preserve">Bijlage bij: </w:t>
      </w:r>
      <w:r w:rsidR="00440376" w:rsidRPr="00440376">
        <w:t>Kamerstuk 32813, nr. 1536</w:t>
      </w:r>
    </w:p>
  </w:footnote>
  <w:footnote w:id="5">
    <w:p w14:paraId="6D6AF0DC" w14:textId="77777777" w:rsidR="000D1EF3" w:rsidRPr="00FB6A14" w:rsidRDefault="000D1EF3" w:rsidP="000D1EF3">
      <w:pPr>
        <w:pStyle w:val="Voetnoottekst"/>
      </w:pPr>
      <w:r>
        <w:rPr>
          <w:rStyle w:val="Voetnootmarkering"/>
        </w:rPr>
        <w:footnoteRef/>
      </w:r>
      <w:r>
        <w:t xml:space="preserve"> </w:t>
      </w:r>
      <w:r w:rsidRPr="00FB6A14">
        <w:t>Kamerstuk 33043, nr. 114</w:t>
      </w:r>
    </w:p>
  </w:footnote>
  <w:footnote w:id="6">
    <w:p w14:paraId="3AA70F8C" w14:textId="77777777" w:rsidR="000D1EF3" w:rsidRPr="00587E6B" w:rsidRDefault="000D1EF3" w:rsidP="000D1EF3">
      <w:pPr>
        <w:pStyle w:val="Voetnoottekst"/>
      </w:pPr>
      <w:r w:rsidRPr="00AE445B">
        <w:rPr>
          <w:rStyle w:val="Voetnootmarkering"/>
        </w:rPr>
        <w:footnoteRef/>
      </w:r>
      <w:r w:rsidRPr="00AE445B">
        <w:t xml:space="preserve"> Kamerstuk </w:t>
      </w:r>
      <w:r w:rsidRPr="006370A6">
        <w:t>33043, nr. 119</w:t>
      </w:r>
    </w:p>
  </w:footnote>
  <w:footnote w:id="7">
    <w:p w14:paraId="360C4FCB" w14:textId="77777777" w:rsidR="000D1EF3" w:rsidRPr="00A61533" w:rsidRDefault="000D1EF3" w:rsidP="000D1EF3">
      <w:pPr>
        <w:pStyle w:val="Voetnoottekst"/>
      </w:pPr>
      <w:r>
        <w:rPr>
          <w:rStyle w:val="Voetnootmarkering"/>
        </w:rPr>
        <w:footnoteRef/>
      </w:r>
      <w:r>
        <w:t xml:space="preserve"> Kamerstuk </w:t>
      </w:r>
      <w:r w:rsidRPr="00AA173F">
        <w:t>29023</w:t>
      </w:r>
      <w:r>
        <w:t xml:space="preserve">, nr. </w:t>
      </w:r>
      <w:r w:rsidRPr="00AA173F">
        <w:t>566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12A08" w14:paraId="1AD2B9E0" w14:textId="77777777" w:rsidTr="00A50CF6">
      <w:tc>
        <w:tcPr>
          <w:tcW w:w="2156" w:type="dxa"/>
        </w:tcPr>
        <w:p w14:paraId="0BB43144" w14:textId="77777777" w:rsidR="00527BD4" w:rsidRPr="005819CE" w:rsidRDefault="00D73908" w:rsidP="00A50CF6">
          <w:pPr>
            <w:pStyle w:val="Huisstijl-Adres"/>
            <w:rPr>
              <w:b/>
            </w:rPr>
          </w:pPr>
          <w:r>
            <w:rPr>
              <w:b/>
            </w:rPr>
            <w:t>Directoraat-generaal Agro</w:t>
          </w:r>
          <w:r w:rsidRPr="005819CE">
            <w:rPr>
              <w:b/>
            </w:rPr>
            <w:br/>
          </w:r>
          <w:r>
            <w:t>Directie Plantaardige Agroketens en Voedselkwaliteit</w:t>
          </w:r>
        </w:p>
      </w:tc>
    </w:tr>
    <w:tr w:rsidR="00612A08" w14:paraId="014A9B50" w14:textId="77777777" w:rsidTr="00A50CF6">
      <w:trPr>
        <w:trHeight w:hRule="exact" w:val="200"/>
      </w:trPr>
      <w:tc>
        <w:tcPr>
          <w:tcW w:w="2156" w:type="dxa"/>
        </w:tcPr>
        <w:p w14:paraId="21317462" w14:textId="77777777" w:rsidR="00527BD4" w:rsidRPr="005819CE" w:rsidRDefault="00527BD4" w:rsidP="00A50CF6"/>
      </w:tc>
    </w:tr>
    <w:tr w:rsidR="00612A08" w14:paraId="5622213D" w14:textId="77777777" w:rsidTr="00502512">
      <w:trPr>
        <w:trHeight w:hRule="exact" w:val="774"/>
      </w:trPr>
      <w:tc>
        <w:tcPr>
          <w:tcW w:w="2156" w:type="dxa"/>
        </w:tcPr>
        <w:p w14:paraId="2634F905" w14:textId="77777777" w:rsidR="00527BD4" w:rsidRDefault="00D73908" w:rsidP="003A5290">
          <w:pPr>
            <w:pStyle w:val="Huisstijl-Kopje"/>
          </w:pPr>
          <w:r>
            <w:t>Ons kenmerk</w:t>
          </w:r>
        </w:p>
        <w:p w14:paraId="59420E0E" w14:textId="7E7A8ED9" w:rsidR="00527BD4" w:rsidRPr="005819CE" w:rsidRDefault="00D73908" w:rsidP="001E6117">
          <w:pPr>
            <w:pStyle w:val="Huisstijl-Kopje"/>
          </w:pPr>
          <w:r>
            <w:rPr>
              <w:b w:val="0"/>
            </w:rPr>
            <w:t>DGA-PAV</w:t>
          </w:r>
          <w:r w:rsidRPr="00502512">
            <w:rPr>
              <w:b w:val="0"/>
            </w:rPr>
            <w:t xml:space="preserve"> / </w:t>
          </w:r>
          <w:r w:rsidR="00A15909" w:rsidRPr="00A15909">
            <w:rPr>
              <w:b w:val="0"/>
            </w:rPr>
            <w:t>102144243</w:t>
          </w:r>
        </w:p>
      </w:tc>
    </w:tr>
  </w:tbl>
  <w:p w14:paraId="766203C3" w14:textId="77777777" w:rsidR="00527BD4" w:rsidRDefault="00527BD4" w:rsidP="008C356D"/>
  <w:p w14:paraId="2937518B" w14:textId="77777777" w:rsidR="00527BD4" w:rsidRPr="00740712" w:rsidRDefault="00527BD4" w:rsidP="008C356D"/>
  <w:p w14:paraId="1E6E3843" w14:textId="77777777" w:rsidR="00527BD4" w:rsidRDefault="00527BD4" w:rsidP="004F44C2">
    <w:pPr>
      <w:rPr>
        <w:sz w:val="2"/>
        <w:szCs w:val="2"/>
      </w:rPr>
    </w:pPr>
  </w:p>
  <w:p w14:paraId="182AA621" w14:textId="77777777" w:rsidR="00A15909" w:rsidRPr="00740712" w:rsidRDefault="00A15909" w:rsidP="004F44C2"/>
  <w:p w14:paraId="057134B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2A08" w14:paraId="3D306857" w14:textId="77777777" w:rsidTr="00751A6A">
      <w:trPr>
        <w:trHeight w:val="2636"/>
      </w:trPr>
      <w:tc>
        <w:tcPr>
          <w:tcW w:w="737" w:type="dxa"/>
        </w:tcPr>
        <w:p w14:paraId="6EB78DD3" w14:textId="77777777" w:rsidR="00527BD4" w:rsidRDefault="00527BD4" w:rsidP="00D0609E">
          <w:pPr>
            <w:framePr w:w="6340" w:h="2750" w:hRule="exact" w:hSpace="180" w:wrap="around" w:vAnchor="page" w:hAnchor="text" w:x="3873" w:y="-140"/>
            <w:spacing w:line="240" w:lineRule="auto"/>
          </w:pPr>
        </w:p>
      </w:tc>
      <w:tc>
        <w:tcPr>
          <w:tcW w:w="5156" w:type="dxa"/>
        </w:tcPr>
        <w:p w14:paraId="12C8D217" w14:textId="77777777" w:rsidR="00527BD4" w:rsidRDefault="00D7390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957E9C0" wp14:editId="5CAF1FC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51F9CFD" w14:textId="77777777" w:rsidR="00527BD4" w:rsidRDefault="00527BD4" w:rsidP="00D0609E">
    <w:pPr>
      <w:framePr w:w="6340" w:h="2750" w:hRule="exact" w:hSpace="180" w:wrap="around" w:vAnchor="page" w:hAnchor="text" w:x="3873" w:y="-140"/>
    </w:pPr>
  </w:p>
  <w:p w14:paraId="28D63F0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12A08" w14:paraId="491193BC" w14:textId="77777777" w:rsidTr="00A50CF6">
      <w:tc>
        <w:tcPr>
          <w:tcW w:w="2160" w:type="dxa"/>
        </w:tcPr>
        <w:p w14:paraId="3E3D7E7C" w14:textId="77777777" w:rsidR="00527BD4" w:rsidRPr="005819CE" w:rsidRDefault="00D73908" w:rsidP="00A50CF6">
          <w:pPr>
            <w:pStyle w:val="Huisstijl-Adres"/>
            <w:rPr>
              <w:b/>
            </w:rPr>
          </w:pPr>
          <w:r>
            <w:rPr>
              <w:b/>
            </w:rPr>
            <w:t>Directoraat-generaal Agro</w:t>
          </w:r>
          <w:r w:rsidRPr="005819CE">
            <w:rPr>
              <w:b/>
            </w:rPr>
            <w:br/>
          </w:r>
          <w:r>
            <w:t>Directie Plantaardige Agroketens en Voedselkwaliteit</w:t>
          </w:r>
        </w:p>
        <w:p w14:paraId="582A2DB1" w14:textId="77777777" w:rsidR="00527BD4" w:rsidRPr="00BE5ED9" w:rsidRDefault="00D73908" w:rsidP="00A50CF6">
          <w:pPr>
            <w:pStyle w:val="Huisstijl-Adres"/>
          </w:pPr>
          <w:r>
            <w:rPr>
              <w:b/>
            </w:rPr>
            <w:t>Bezoekadres</w:t>
          </w:r>
          <w:r>
            <w:rPr>
              <w:b/>
            </w:rPr>
            <w:br/>
          </w:r>
          <w:r>
            <w:t>Bezuidenhoutseweg 73</w:t>
          </w:r>
          <w:r w:rsidRPr="005819CE">
            <w:br/>
          </w:r>
          <w:r>
            <w:t>2594 AC Den Haag</w:t>
          </w:r>
        </w:p>
        <w:p w14:paraId="6527C68D" w14:textId="77777777" w:rsidR="00EF495B" w:rsidRDefault="00D73908" w:rsidP="0098788A">
          <w:pPr>
            <w:pStyle w:val="Huisstijl-Adres"/>
          </w:pPr>
          <w:r>
            <w:rPr>
              <w:b/>
            </w:rPr>
            <w:t>Postadres</w:t>
          </w:r>
          <w:r>
            <w:rPr>
              <w:b/>
            </w:rPr>
            <w:br/>
          </w:r>
          <w:r>
            <w:t>Postbus 20401</w:t>
          </w:r>
          <w:r w:rsidRPr="005819CE">
            <w:br/>
            <w:t>2500 E</w:t>
          </w:r>
          <w:r>
            <w:t>K</w:t>
          </w:r>
          <w:r w:rsidRPr="005819CE">
            <w:t xml:space="preserve"> Den Haag</w:t>
          </w:r>
        </w:p>
        <w:p w14:paraId="41F8F49A" w14:textId="77777777" w:rsidR="00556BEE" w:rsidRPr="005B3814" w:rsidRDefault="00D73908" w:rsidP="0098788A">
          <w:pPr>
            <w:pStyle w:val="Huisstijl-Adres"/>
          </w:pPr>
          <w:r>
            <w:rPr>
              <w:b/>
            </w:rPr>
            <w:t>Overheidsidentificatienr</w:t>
          </w:r>
          <w:r>
            <w:rPr>
              <w:b/>
            </w:rPr>
            <w:br/>
          </w:r>
          <w:r w:rsidR="00BA129E">
            <w:rPr>
              <w:rFonts w:cs="Agrofont"/>
              <w:iCs/>
            </w:rPr>
            <w:t>00000001858272854000</w:t>
          </w:r>
        </w:p>
        <w:p w14:paraId="6A368823" w14:textId="5124D468" w:rsidR="00527BD4" w:rsidRPr="00A15909" w:rsidRDefault="00D7390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12A08" w14:paraId="16D73661" w14:textId="77777777" w:rsidTr="00A50CF6">
      <w:trPr>
        <w:trHeight w:hRule="exact" w:val="200"/>
      </w:trPr>
      <w:tc>
        <w:tcPr>
          <w:tcW w:w="2160" w:type="dxa"/>
        </w:tcPr>
        <w:p w14:paraId="425D7827" w14:textId="77777777" w:rsidR="00527BD4" w:rsidRPr="005819CE" w:rsidRDefault="00527BD4" w:rsidP="00A50CF6"/>
      </w:tc>
    </w:tr>
    <w:tr w:rsidR="00612A08" w14:paraId="2A64E3B8" w14:textId="77777777" w:rsidTr="00A50CF6">
      <w:tc>
        <w:tcPr>
          <w:tcW w:w="2160" w:type="dxa"/>
        </w:tcPr>
        <w:p w14:paraId="594DE248" w14:textId="77777777" w:rsidR="000C0163" w:rsidRPr="005819CE" w:rsidRDefault="00D73908" w:rsidP="000C0163">
          <w:pPr>
            <w:pStyle w:val="Huisstijl-Kopje"/>
          </w:pPr>
          <w:r>
            <w:t>Ons kenmerk</w:t>
          </w:r>
          <w:r w:rsidRPr="005819CE">
            <w:t xml:space="preserve"> </w:t>
          </w:r>
        </w:p>
        <w:p w14:paraId="1AAA35A7" w14:textId="7A9EC1F3" w:rsidR="00A15909" w:rsidRDefault="00D73908" w:rsidP="00A50CF6">
          <w:pPr>
            <w:pStyle w:val="Huisstijl-Gegeven"/>
          </w:pPr>
          <w:r>
            <w:t>DGA-PAV /</w:t>
          </w:r>
          <w:r w:rsidR="00486354">
            <w:t xml:space="preserve"> </w:t>
          </w:r>
          <w:r w:rsidR="00A15909" w:rsidRPr="00A15909">
            <w:t>102144243</w:t>
          </w:r>
        </w:p>
        <w:p w14:paraId="55B63A54" w14:textId="77777777" w:rsidR="00A15909" w:rsidRPr="005819CE" w:rsidRDefault="00A15909" w:rsidP="00A50CF6">
          <w:pPr>
            <w:pStyle w:val="Huisstijl-Gegeven"/>
          </w:pPr>
        </w:p>
        <w:p w14:paraId="53B8775E" w14:textId="77777777" w:rsidR="00527BD4" w:rsidRPr="005819CE" w:rsidRDefault="00D73908" w:rsidP="00A50CF6">
          <w:pPr>
            <w:pStyle w:val="Huisstijl-Kopje"/>
          </w:pPr>
          <w:r>
            <w:t>Bijlage(n)</w:t>
          </w:r>
        </w:p>
        <w:p w14:paraId="66C839F9" w14:textId="77777777" w:rsidR="00527BD4" w:rsidRPr="005819CE" w:rsidRDefault="00D73908" w:rsidP="00A50CF6">
          <w:pPr>
            <w:pStyle w:val="Huisstijl-Gegeven"/>
          </w:pPr>
          <w:r>
            <w:t>4</w:t>
          </w:r>
        </w:p>
      </w:tc>
    </w:tr>
  </w:tbl>
  <w:p w14:paraId="7B80D0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12A08" w14:paraId="56D3740C" w14:textId="77777777" w:rsidTr="009E2051">
      <w:trPr>
        <w:trHeight w:val="400"/>
      </w:trPr>
      <w:tc>
        <w:tcPr>
          <w:tcW w:w="7520" w:type="dxa"/>
          <w:gridSpan w:val="2"/>
        </w:tcPr>
        <w:p w14:paraId="17D16319" w14:textId="77777777" w:rsidR="00527BD4" w:rsidRPr="00BC3B53" w:rsidRDefault="00D73908" w:rsidP="00A50CF6">
          <w:pPr>
            <w:pStyle w:val="Huisstijl-Retouradres"/>
          </w:pPr>
          <w:r>
            <w:t>&gt; Retouradres Postbus 20401 2500 EK Den Haag</w:t>
          </w:r>
        </w:p>
      </w:tc>
    </w:tr>
    <w:tr w:rsidR="00612A08" w14:paraId="71F3E9D7" w14:textId="77777777" w:rsidTr="009E2051">
      <w:tc>
        <w:tcPr>
          <w:tcW w:w="7520" w:type="dxa"/>
          <w:gridSpan w:val="2"/>
        </w:tcPr>
        <w:p w14:paraId="0917D285" w14:textId="77777777" w:rsidR="00527BD4" w:rsidRPr="00983E8F" w:rsidRDefault="00527BD4" w:rsidP="00A50CF6">
          <w:pPr>
            <w:pStyle w:val="Huisstijl-Rubricering"/>
          </w:pPr>
        </w:p>
      </w:tc>
    </w:tr>
    <w:tr w:rsidR="00612A08" w14:paraId="40957B0E" w14:textId="77777777" w:rsidTr="009E2051">
      <w:trPr>
        <w:trHeight w:hRule="exact" w:val="2440"/>
      </w:trPr>
      <w:tc>
        <w:tcPr>
          <w:tcW w:w="7520" w:type="dxa"/>
          <w:gridSpan w:val="2"/>
        </w:tcPr>
        <w:p w14:paraId="355EDFC8" w14:textId="77777777" w:rsidR="00527BD4" w:rsidRDefault="00D73908" w:rsidP="00A50CF6">
          <w:pPr>
            <w:pStyle w:val="Huisstijl-NAW"/>
          </w:pPr>
          <w:r>
            <w:t>De Voorzitter van de Tweede Kamer</w:t>
          </w:r>
        </w:p>
        <w:p w14:paraId="13BBCD1B" w14:textId="77777777" w:rsidR="00612A08" w:rsidRDefault="00D73908">
          <w:pPr>
            <w:pStyle w:val="Huisstijl-NAW"/>
          </w:pPr>
          <w:r>
            <w:t>der Staten-Generaal</w:t>
          </w:r>
        </w:p>
        <w:p w14:paraId="26B8494C" w14:textId="77777777" w:rsidR="00612A08" w:rsidRDefault="00D73908">
          <w:pPr>
            <w:pStyle w:val="Huisstijl-NAW"/>
          </w:pPr>
          <w:r>
            <w:t>Prinses Irenestraat 6</w:t>
          </w:r>
        </w:p>
        <w:p w14:paraId="06E09CD7" w14:textId="3B5C9F49" w:rsidR="00612A08" w:rsidRDefault="00D73908">
          <w:pPr>
            <w:pStyle w:val="Huisstijl-NAW"/>
          </w:pPr>
          <w:r>
            <w:t xml:space="preserve">2595 BD </w:t>
          </w:r>
          <w:r w:rsidR="00A15909">
            <w:t xml:space="preserve"> </w:t>
          </w:r>
          <w:r>
            <w:t xml:space="preserve">DEN HAAG </w:t>
          </w:r>
        </w:p>
        <w:p w14:paraId="71ED885E" w14:textId="77777777" w:rsidR="00612A08" w:rsidRDefault="00486354">
          <w:pPr>
            <w:pStyle w:val="Huisstijl-NAW"/>
          </w:pPr>
          <w:r>
            <w:t xml:space="preserve"> </w:t>
          </w:r>
        </w:p>
      </w:tc>
    </w:tr>
    <w:tr w:rsidR="00612A08" w14:paraId="7C8BE037" w14:textId="77777777" w:rsidTr="009E2051">
      <w:trPr>
        <w:trHeight w:hRule="exact" w:val="400"/>
      </w:trPr>
      <w:tc>
        <w:tcPr>
          <w:tcW w:w="7520" w:type="dxa"/>
          <w:gridSpan w:val="2"/>
        </w:tcPr>
        <w:p w14:paraId="419E9A2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12A08" w14:paraId="40C83DAE" w14:textId="77777777" w:rsidTr="009E2051">
      <w:trPr>
        <w:trHeight w:val="240"/>
      </w:trPr>
      <w:tc>
        <w:tcPr>
          <w:tcW w:w="900" w:type="dxa"/>
        </w:tcPr>
        <w:p w14:paraId="1D25A454" w14:textId="77777777" w:rsidR="00527BD4" w:rsidRPr="007709EF" w:rsidRDefault="00D73908" w:rsidP="00A50CF6">
          <w:pPr>
            <w:rPr>
              <w:szCs w:val="18"/>
            </w:rPr>
          </w:pPr>
          <w:r>
            <w:rPr>
              <w:szCs w:val="18"/>
            </w:rPr>
            <w:t>Datum</w:t>
          </w:r>
        </w:p>
      </w:tc>
      <w:tc>
        <w:tcPr>
          <w:tcW w:w="6620" w:type="dxa"/>
        </w:tcPr>
        <w:p w14:paraId="481DF837" w14:textId="23E4D914" w:rsidR="00527BD4" w:rsidRPr="007709EF" w:rsidRDefault="006942BA" w:rsidP="00A50CF6">
          <w:r>
            <w:t>26 november 2025</w:t>
          </w:r>
        </w:p>
      </w:tc>
    </w:tr>
    <w:tr w:rsidR="00612A08" w14:paraId="23AE3037" w14:textId="77777777" w:rsidTr="009E2051">
      <w:trPr>
        <w:trHeight w:val="240"/>
      </w:trPr>
      <w:tc>
        <w:tcPr>
          <w:tcW w:w="900" w:type="dxa"/>
        </w:tcPr>
        <w:p w14:paraId="5CF32509" w14:textId="77777777" w:rsidR="00527BD4" w:rsidRPr="007709EF" w:rsidRDefault="00D73908" w:rsidP="00A50CF6">
          <w:pPr>
            <w:rPr>
              <w:szCs w:val="18"/>
            </w:rPr>
          </w:pPr>
          <w:r>
            <w:rPr>
              <w:szCs w:val="18"/>
            </w:rPr>
            <w:t>Betreft</w:t>
          </w:r>
        </w:p>
      </w:tc>
      <w:tc>
        <w:tcPr>
          <w:tcW w:w="6620" w:type="dxa"/>
        </w:tcPr>
        <w:p w14:paraId="76E0A887" w14:textId="77777777" w:rsidR="00527BD4" w:rsidRPr="007709EF" w:rsidRDefault="00D73908" w:rsidP="00A50CF6">
          <w:r>
            <w:t>Actieplan randvoorwaarden energietransitie glastuinbouw</w:t>
          </w:r>
        </w:p>
      </w:tc>
    </w:tr>
  </w:tbl>
  <w:p w14:paraId="6C7C7A7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3A045CA">
      <w:start w:val="1"/>
      <w:numFmt w:val="bullet"/>
      <w:pStyle w:val="Lijstopsomteken"/>
      <w:lvlText w:val="•"/>
      <w:lvlJc w:val="left"/>
      <w:pPr>
        <w:tabs>
          <w:tab w:val="num" w:pos="227"/>
        </w:tabs>
        <w:ind w:left="227" w:hanging="227"/>
      </w:pPr>
      <w:rPr>
        <w:rFonts w:ascii="Verdana" w:hAnsi="Verdana" w:hint="default"/>
        <w:sz w:val="18"/>
        <w:szCs w:val="18"/>
      </w:rPr>
    </w:lvl>
    <w:lvl w:ilvl="1" w:tplc="B054260E" w:tentative="1">
      <w:start w:val="1"/>
      <w:numFmt w:val="bullet"/>
      <w:lvlText w:val="o"/>
      <w:lvlJc w:val="left"/>
      <w:pPr>
        <w:tabs>
          <w:tab w:val="num" w:pos="1440"/>
        </w:tabs>
        <w:ind w:left="1440" w:hanging="360"/>
      </w:pPr>
      <w:rPr>
        <w:rFonts w:ascii="Courier New" w:hAnsi="Courier New" w:cs="Courier New" w:hint="default"/>
      </w:rPr>
    </w:lvl>
    <w:lvl w:ilvl="2" w:tplc="438005E0" w:tentative="1">
      <w:start w:val="1"/>
      <w:numFmt w:val="bullet"/>
      <w:lvlText w:val=""/>
      <w:lvlJc w:val="left"/>
      <w:pPr>
        <w:tabs>
          <w:tab w:val="num" w:pos="2160"/>
        </w:tabs>
        <w:ind w:left="2160" w:hanging="360"/>
      </w:pPr>
      <w:rPr>
        <w:rFonts w:ascii="Wingdings" w:hAnsi="Wingdings" w:hint="default"/>
      </w:rPr>
    </w:lvl>
    <w:lvl w:ilvl="3" w:tplc="C1964C36" w:tentative="1">
      <w:start w:val="1"/>
      <w:numFmt w:val="bullet"/>
      <w:lvlText w:val=""/>
      <w:lvlJc w:val="left"/>
      <w:pPr>
        <w:tabs>
          <w:tab w:val="num" w:pos="2880"/>
        </w:tabs>
        <w:ind w:left="2880" w:hanging="360"/>
      </w:pPr>
      <w:rPr>
        <w:rFonts w:ascii="Symbol" w:hAnsi="Symbol" w:hint="default"/>
      </w:rPr>
    </w:lvl>
    <w:lvl w:ilvl="4" w:tplc="45F09834" w:tentative="1">
      <w:start w:val="1"/>
      <w:numFmt w:val="bullet"/>
      <w:lvlText w:val="o"/>
      <w:lvlJc w:val="left"/>
      <w:pPr>
        <w:tabs>
          <w:tab w:val="num" w:pos="3600"/>
        </w:tabs>
        <w:ind w:left="3600" w:hanging="360"/>
      </w:pPr>
      <w:rPr>
        <w:rFonts w:ascii="Courier New" w:hAnsi="Courier New" w:cs="Courier New" w:hint="default"/>
      </w:rPr>
    </w:lvl>
    <w:lvl w:ilvl="5" w:tplc="813681A4" w:tentative="1">
      <w:start w:val="1"/>
      <w:numFmt w:val="bullet"/>
      <w:lvlText w:val=""/>
      <w:lvlJc w:val="left"/>
      <w:pPr>
        <w:tabs>
          <w:tab w:val="num" w:pos="4320"/>
        </w:tabs>
        <w:ind w:left="4320" w:hanging="360"/>
      </w:pPr>
      <w:rPr>
        <w:rFonts w:ascii="Wingdings" w:hAnsi="Wingdings" w:hint="default"/>
      </w:rPr>
    </w:lvl>
    <w:lvl w:ilvl="6" w:tplc="0AEE9A40" w:tentative="1">
      <w:start w:val="1"/>
      <w:numFmt w:val="bullet"/>
      <w:lvlText w:val=""/>
      <w:lvlJc w:val="left"/>
      <w:pPr>
        <w:tabs>
          <w:tab w:val="num" w:pos="5040"/>
        </w:tabs>
        <w:ind w:left="5040" w:hanging="360"/>
      </w:pPr>
      <w:rPr>
        <w:rFonts w:ascii="Symbol" w:hAnsi="Symbol" w:hint="default"/>
      </w:rPr>
    </w:lvl>
    <w:lvl w:ilvl="7" w:tplc="EDFED034" w:tentative="1">
      <w:start w:val="1"/>
      <w:numFmt w:val="bullet"/>
      <w:lvlText w:val="o"/>
      <w:lvlJc w:val="left"/>
      <w:pPr>
        <w:tabs>
          <w:tab w:val="num" w:pos="5760"/>
        </w:tabs>
        <w:ind w:left="5760" w:hanging="360"/>
      </w:pPr>
      <w:rPr>
        <w:rFonts w:ascii="Courier New" w:hAnsi="Courier New" w:cs="Courier New" w:hint="default"/>
      </w:rPr>
    </w:lvl>
    <w:lvl w:ilvl="8" w:tplc="E7E035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0EFD7C">
      <w:start w:val="1"/>
      <w:numFmt w:val="bullet"/>
      <w:pStyle w:val="Lijstopsomteken2"/>
      <w:lvlText w:val="–"/>
      <w:lvlJc w:val="left"/>
      <w:pPr>
        <w:tabs>
          <w:tab w:val="num" w:pos="227"/>
        </w:tabs>
        <w:ind w:left="227" w:firstLine="0"/>
      </w:pPr>
      <w:rPr>
        <w:rFonts w:ascii="Verdana" w:hAnsi="Verdana" w:hint="default"/>
      </w:rPr>
    </w:lvl>
    <w:lvl w:ilvl="1" w:tplc="0FEE81A2" w:tentative="1">
      <w:start w:val="1"/>
      <w:numFmt w:val="bullet"/>
      <w:lvlText w:val="o"/>
      <w:lvlJc w:val="left"/>
      <w:pPr>
        <w:tabs>
          <w:tab w:val="num" w:pos="1440"/>
        </w:tabs>
        <w:ind w:left="1440" w:hanging="360"/>
      </w:pPr>
      <w:rPr>
        <w:rFonts w:ascii="Courier New" w:hAnsi="Courier New" w:cs="Courier New" w:hint="default"/>
      </w:rPr>
    </w:lvl>
    <w:lvl w:ilvl="2" w:tplc="99EA1414" w:tentative="1">
      <w:start w:val="1"/>
      <w:numFmt w:val="bullet"/>
      <w:lvlText w:val=""/>
      <w:lvlJc w:val="left"/>
      <w:pPr>
        <w:tabs>
          <w:tab w:val="num" w:pos="2160"/>
        </w:tabs>
        <w:ind w:left="2160" w:hanging="360"/>
      </w:pPr>
      <w:rPr>
        <w:rFonts w:ascii="Wingdings" w:hAnsi="Wingdings" w:hint="default"/>
      </w:rPr>
    </w:lvl>
    <w:lvl w:ilvl="3" w:tplc="C678871A" w:tentative="1">
      <w:start w:val="1"/>
      <w:numFmt w:val="bullet"/>
      <w:lvlText w:val=""/>
      <w:lvlJc w:val="left"/>
      <w:pPr>
        <w:tabs>
          <w:tab w:val="num" w:pos="2880"/>
        </w:tabs>
        <w:ind w:left="2880" w:hanging="360"/>
      </w:pPr>
      <w:rPr>
        <w:rFonts w:ascii="Symbol" w:hAnsi="Symbol" w:hint="default"/>
      </w:rPr>
    </w:lvl>
    <w:lvl w:ilvl="4" w:tplc="51CEB12A" w:tentative="1">
      <w:start w:val="1"/>
      <w:numFmt w:val="bullet"/>
      <w:lvlText w:val="o"/>
      <w:lvlJc w:val="left"/>
      <w:pPr>
        <w:tabs>
          <w:tab w:val="num" w:pos="3600"/>
        </w:tabs>
        <w:ind w:left="3600" w:hanging="360"/>
      </w:pPr>
      <w:rPr>
        <w:rFonts w:ascii="Courier New" w:hAnsi="Courier New" w:cs="Courier New" w:hint="default"/>
      </w:rPr>
    </w:lvl>
    <w:lvl w:ilvl="5" w:tplc="4848867E" w:tentative="1">
      <w:start w:val="1"/>
      <w:numFmt w:val="bullet"/>
      <w:lvlText w:val=""/>
      <w:lvlJc w:val="left"/>
      <w:pPr>
        <w:tabs>
          <w:tab w:val="num" w:pos="4320"/>
        </w:tabs>
        <w:ind w:left="4320" w:hanging="360"/>
      </w:pPr>
      <w:rPr>
        <w:rFonts w:ascii="Wingdings" w:hAnsi="Wingdings" w:hint="default"/>
      </w:rPr>
    </w:lvl>
    <w:lvl w:ilvl="6" w:tplc="24A05964" w:tentative="1">
      <w:start w:val="1"/>
      <w:numFmt w:val="bullet"/>
      <w:lvlText w:val=""/>
      <w:lvlJc w:val="left"/>
      <w:pPr>
        <w:tabs>
          <w:tab w:val="num" w:pos="5040"/>
        </w:tabs>
        <w:ind w:left="5040" w:hanging="360"/>
      </w:pPr>
      <w:rPr>
        <w:rFonts w:ascii="Symbol" w:hAnsi="Symbol" w:hint="default"/>
      </w:rPr>
    </w:lvl>
    <w:lvl w:ilvl="7" w:tplc="B8900516" w:tentative="1">
      <w:start w:val="1"/>
      <w:numFmt w:val="bullet"/>
      <w:lvlText w:val="o"/>
      <w:lvlJc w:val="left"/>
      <w:pPr>
        <w:tabs>
          <w:tab w:val="num" w:pos="5760"/>
        </w:tabs>
        <w:ind w:left="5760" w:hanging="360"/>
      </w:pPr>
      <w:rPr>
        <w:rFonts w:ascii="Courier New" w:hAnsi="Courier New" w:cs="Courier New" w:hint="default"/>
      </w:rPr>
    </w:lvl>
    <w:lvl w:ilvl="8" w:tplc="8B5E2D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3548298">
    <w:abstractNumId w:val="10"/>
  </w:num>
  <w:num w:numId="2" w16cid:durableId="696469622">
    <w:abstractNumId w:val="7"/>
  </w:num>
  <w:num w:numId="3" w16cid:durableId="1643922467">
    <w:abstractNumId w:val="6"/>
  </w:num>
  <w:num w:numId="4" w16cid:durableId="2057006082">
    <w:abstractNumId w:val="5"/>
  </w:num>
  <w:num w:numId="5" w16cid:durableId="825440493">
    <w:abstractNumId w:val="4"/>
  </w:num>
  <w:num w:numId="6" w16cid:durableId="1195583168">
    <w:abstractNumId w:val="8"/>
  </w:num>
  <w:num w:numId="7" w16cid:durableId="1218122596">
    <w:abstractNumId w:val="3"/>
  </w:num>
  <w:num w:numId="8" w16cid:durableId="2118719086">
    <w:abstractNumId w:val="2"/>
  </w:num>
  <w:num w:numId="9" w16cid:durableId="1326400850">
    <w:abstractNumId w:val="1"/>
  </w:num>
  <w:num w:numId="10" w16cid:durableId="914315733">
    <w:abstractNumId w:val="0"/>
  </w:num>
  <w:num w:numId="11" w16cid:durableId="918951967">
    <w:abstractNumId w:val="9"/>
  </w:num>
  <w:num w:numId="12" w16cid:durableId="1809392497">
    <w:abstractNumId w:val="11"/>
  </w:num>
  <w:num w:numId="13" w16cid:durableId="592318641">
    <w:abstractNumId w:val="13"/>
  </w:num>
  <w:num w:numId="14" w16cid:durableId="20735040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5745"/>
    <w:rsid w:val="00096680"/>
    <w:rsid w:val="000A0F36"/>
    <w:rsid w:val="000A174A"/>
    <w:rsid w:val="000A3E0A"/>
    <w:rsid w:val="000A4D70"/>
    <w:rsid w:val="000A65AC"/>
    <w:rsid w:val="000B7281"/>
    <w:rsid w:val="000B7FAB"/>
    <w:rsid w:val="000C0163"/>
    <w:rsid w:val="000C1BA1"/>
    <w:rsid w:val="000C3EA9"/>
    <w:rsid w:val="000D0225"/>
    <w:rsid w:val="000D1EF3"/>
    <w:rsid w:val="000D73D7"/>
    <w:rsid w:val="000E7895"/>
    <w:rsid w:val="000F1558"/>
    <w:rsid w:val="000F161D"/>
    <w:rsid w:val="00102F45"/>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2740"/>
    <w:rsid w:val="0029422B"/>
    <w:rsid w:val="002B153C"/>
    <w:rsid w:val="002B52FC"/>
    <w:rsid w:val="002C2830"/>
    <w:rsid w:val="002D001A"/>
    <w:rsid w:val="002D28E2"/>
    <w:rsid w:val="002D317B"/>
    <w:rsid w:val="002D3587"/>
    <w:rsid w:val="002D3641"/>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0376"/>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2A08"/>
    <w:rsid w:val="00613B1D"/>
    <w:rsid w:val="006171B2"/>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942BA"/>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26DD"/>
    <w:rsid w:val="00783559"/>
    <w:rsid w:val="0079551B"/>
    <w:rsid w:val="00797AA5"/>
    <w:rsid w:val="007A26BD"/>
    <w:rsid w:val="007A4105"/>
    <w:rsid w:val="007B4503"/>
    <w:rsid w:val="007C23B5"/>
    <w:rsid w:val="007C406E"/>
    <w:rsid w:val="007C5183"/>
    <w:rsid w:val="007C7573"/>
    <w:rsid w:val="007E2B20"/>
    <w:rsid w:val="007E2B88"/>
    <w:rsid w:val="007F4320"/>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0C47"/>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5909"/>
    <w:rsid w:val="00A21E76"/>
    <w:rsid w:val="00A23BC8"/>
    <w:rsid w:val="00A30E68"/>
    <w:rsid w:val="00A31933"/>
    <w:rsid w:val="00A329D2"/>
    <w:rsid w:val="00A34AA0"/>
    <w:rsid w:val="00A359BC"/>
    <w:rsid w:val="00A3715C"/>
    <w:rsid w:val="00A41FE2"/>
    <w:rsid w:val="00A4231B"/>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4AA1"/>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4839"/>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3908"/>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1EFF"/>
    <w:rsid w:val="00E634E3"/>
    <w:rsid w:val="00E717C4"/>
    <w:rsid w:val="00E77E18"/>
    <w:rsid w:val="00E77F89"/>
    <w:rsid w:val="00E80330"/>
    <w:rsid w:val="00E806C5"/>
    <w:rsid w:val="00E80E71"/>
    <w:rsid w:val="00E850D3"/>
    <w:rsid w:val="00E853D6"/>
    <w:rsid w:val="00E876B9"/>
    <w:rsid w:val="00E96478"/>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9B2"/>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B0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D1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050">
      <w:bodyDiv w:val="1"/>
      <w:marLeft w:val="0"/>
      <w:marRight w:val="0"/>
      <w:marTop w:val="0"/>
      <w:marBottom w:val="0"/>
      <w:divBdr>
        <w:top w:val="none" w:sz="0" w:space="0" w:color="auto"/>
        <w:left w:val="none" w:sz="0" w:space="0" w:color="auto"/>
        <w:bottom w:val="none" w:sz="0" w:space="0" w:color="auto"/>
        <w:right w:val="none" w:sz="0" w:space="0" w:color="auto"/>
      </w:divBdr>
    </w:div>
    <w:div w:id="357706620">
      <w:bodyDiv w:val="1"/>
      <w:marLeft w:val="0"/>
      <w:marRight w:val="0"/>
      <w:marTop w:val="0"/>
      <w:marBottom w:val="0"/>
      <w:divBdr>
        <w:top w:val="none" w:sz="0" w:space="0" w:color="auto"/>
        <w:left w:val="none" w:sz="0" w:space="0" w:color="auto"/>
        <w:bottom w:val="none" w:sz="0" w:space="0" w:color="auto"/>
        <w:right w:val="none" w:sz="0" w:space="0" w:color="auto"/>
      </w:divBdr>
    </w:div>
    <w:div w:id="1016080061">
      <w:bodyDiv w:val="1"/>
      <w:marLeft w:val="0"/>
      <w:marRight w:val="0"/>
      <w:marTop w:val="0"/>
      <w:marBottom w:val="0"/>
      <w:divBdr>
        <w:top w:val="none" w:sz="0" w:space="0" w:color="auto"/>
        <w:left w:val="none" w:sz="0" w:space="0" w:color="auto"/>
        <w:bottom w:val="none" w:sz="0" w:space="0" w:color="auto"/>
        <w:right w:val="none" w:sz="0" w:space="0" w:color="auto"/>
      </w:divBdr>
    </w:div>
    <w:div w:id="177663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D32975&amp;did=2025D329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927</ap:Words>
  <ap:Characters>5783</ap:Characters>
  <ap:DocSecurity>0</ap:DocSecurity>
  <ap:Lines>48</ap:Lines>
  <ap:Paragraphs>13</ap:Paragraphs>
  <ap:ScaleCrop>false</ap:ScaleCrop>
  <ap:LinksUpToDate>false</ap:LinksUpToDate>
  <ap:CharactersWithSpaces>6697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2025-11-25T16:02:00.0000000Z</dcterms:created>
  <dcterms:modified xsi:type="dcterms:W3CDTF">2025-11-25T16:02:00.0000000Z</dcterms:modified>
  <dc:description>------------------------</dc:description>
  <dc:subject/>
  <keywords/>
  <version/>
  <category/>
</coreProperties>
</file>