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437" w:rsidP="008B28AA" w:rsidRDefault="008D3081" w14:paraId="385ADE7D" w14:textId="5D351D7F">
      <w:r>
        <w:t>Geachte Voorzitter,</w:t>
      </w:r>
    </w:p>
    <w:p w:rsidR="00BF2437" w:rsidP="008B28AA" w:rsidRDefault="00BF2437" w14:paraId="1116400C" w14:textId="77777777"/>
    <w:p w:rsidR="00117E70" w:rsidP="008B28AA" w:rsidRDefault="00117E70" w14:paraId="29F55458" w14:textId="773FFE3A">
      <w:r>
        <w:t xml:space="preserve">Op 11 september 2025 heeft uw commissie mij verzocht om de Kamer te informeren over de stand van zaken met betrekking tot het verbod op het gebruik van elektrische </w:t>
      </w:r>
      <w:proofErr w:type="spellStart"/>
      <w:r>
        <w:t>veedrijfmiddelen</w:t>
      </w:r>
      <w:proofErr w:type="spellEnd"/>
      <w:r>
        <w:t xml:space="preserve"> in de veehouderij. M</w:t>
      </w:r>
      <w:r w:rsidR="00607479">
        <w:t>et</w:t>
      </w:r>
      <w:r>
        <w:t xml:space="preserve"> deze brief geef ik antwoord op deze vraag.</w:t>
      </w:r>
    </w:p>
    <w:p w:rsidR="00607479" w:rsidP="008B28AA" w:rsidRDefault="00607479" w14:paraId="7DDC3A12" w14:textId="77777777"/>
    <w:p w:rsidR="00BC2280" w:rsidP="008B28AA" w:rsidRDefault="00117E70" w14:paraId="2214B5DA" w14:textId="778EC7F3">
      <w:r w:rsidRPr="00117E70">
        <w:t>Begin dit jaar is het ontwerpbesluit voor een verbod op het gebruik elektrische</w:t>
      </w:r>
      <w:r w:rsidR="00BC48E3">
        <w:t xml:space="preserve"> </w:t>
      </w:r>
      <w:proofErr w:type="spellStart"/>
      <w:r w:rsidRPr="00117E70">
        <w:t>veedrijfmiddelen</w:t>
      </w:r>
      <w:proofErr w:type="spellEnd"/>
      <w:r w:rsidRPr="00117E70">
        <w:t xml:space="preserve"> bij dieren in de veehouderij ter notificatie aan de Europese</w:t>
      </w:r>
      <w:r w:rsidR="00BC48E3">
        <w:t xml:space="preserve"> </w:t>
      </w:r>
      <w:r w:rsidRPr="00117E70">
        <w:t>Commissie voorgelegd. Gedurende de stand-</w:t>
      </w:r>
      <w:proofErr w:type="spellStart"/>
      <w:r w:rsidRPr="00117E70">
        <w:t>still</w:t>
      </w:r>
      <w:proofErr w:type="spellEnd"/>
      <w:r w:rsidRPr="00117E70">
        <w:t xml:space="preserve"> van 3 maanden heb ik geen</w:t>
      </w:r>
      <w:r w:rsidR="00BC48E3">
        <w:t xml:space="preserve"> </w:t>
      </w:r>
      <w:r w:rsidRPr="00117E70">
        <w:t>opmerkingen van de Europese Commissie ontvangen</w:t>
      </w:r>
      <w:r w:rsidR="00607479">
        <w:t>. D</w:t>
      </w:r>
      <w:r w:rsidRPr="00117E70">
        <w:t xml:space="preserve">aarmee is de </w:t>
      </w:r>
      <w:proofErr w:type="spellStart"/>
      <w:r w:rsidRPr="00117E70">
        <w:t>standstill</w:t>
      </w:r>
      <w:proofErr w:type="spellEnd"/>
      <w:r w:rsidRPr="00117E70">
        <w:t>-periode geëindigd. Op 28 juli heeft de Afdeling advisering van de Raad van State</w:t>
      </w:r>
      <w:r w:rsidR="00BC48E3">
        <w:t xml:space="preserve"> </w:t>
      </w:r>
      <w:r w:rsidRPr="00117E70">
        <w:t xml:space="preserve">het advies op het ontwerpbesluit verbod gebruik elektrische </w:t>
      </w:r>
      <w:proofErr w:type="spellStart"/>
      <w:r w:rsidRPr="00117E70">
        <w:t>veedrijfmiddelen</w:t>
      </w:r>
      <w:proofErr w:type="spellEnd"/>
      <w:r w:rsidRPr="00117E70">
        <w:t xml:space="preserve"> in de</w:t>
      </w:r>
      <w:r w:rsidR="00BC48E3">
        <w:t xml:space="preserve"> </w:t>
      </w:r>
      <w:r w:rsidRPr="00117E70">
        <w:t>veehouderij openbaar gemaakt</w:t>
      </w:r>
      <w:r>
        <w:rPr>
          <w:rStyle w:val="Voetnootmarkering"/>
        </w:rPr>
        <w:footnoteReference w:id="1"/>
      </w:r>
      <w:r w:rsidRPr="00117E70">
        <w:t xml:space="preserve">. Het is een positief advies en heeft dictum B, wat betekent dat er geadviseerd wordt rekening te houden met een aantal opmerkingen van de Afdeling voordat een besluit wordt genomen. </w:t>
      </w:r>
      <w:r>
        <w:t>De afgelopen maanden is</w:t>
      </w:r>
      <w:r w:rsidRPr="00117E70">
        <w:t xml:space="preserve"> het advies verwerkt in het ontwerpbesluit en de bijbehorende nota</w:t>
      </w:r>
      <w:r w:rsidR="00BC48E3">
        <w:t xml:space="preserve"> </w:t>
      </w:r>
      <w:r w:rsidRPr="00117E70">
        <w:t>van toelichting</w:t>
      </w:r>
      <w:r w:rsidR="008D3081">
        <w:t>, daarbij is een nader rapport opgesteld</w:t>
      </w:r>
      <w:r w:rsidRPr="00117E70">
        <w:t>.</w:t>
      </w:r>
      <w:r>
        <w:t xml:space="preserve"> Dit heeft e</w:t>
      </w:r>
      <w:r w:rsidR="00607479">
        <w:t>nige</w:t>
      </w:r>
      <w:r>
        <w:t xml:space="preserve"> tijd gekost.</w:t>
      </w:r>
      <w:r w:rsidRPr="00117E70">
        <w:t xml:space="preserve"> </w:t>
      </w:r>
    </w:p>
    <w:p w:rsidR="00607479" w:rsidP="008B28AA" w:rsidRDefault="00607479" w14:paraId="2745D818" w14:textId="77777777"/>
    <w:p w:rsidR="00BC48E3" w:rsidP="008B28AA" w:rsidRDefault="001E6551" w14:paraId="6980D6F1" w14:textId="5B359008">
      <w:r>
        <w:t>Omdat het kabinet demissionair is</w:t>
      </w:r>
      <w:r w:rsidR="00117E70">
        <w:t>,</w:t>
      </w:r>
      <w:r>
        <w:t xml:space="preserve"> </w:t>
      </w:r>
      <w:r w:rsidR="00F274B9">
        <w:t xml:space="preserve">is het standaard gebruik dat </w:t>
      </w:r>
      <w:r>
        <w:t>het nader rapport en het ontwerpbesluit</w:t>
      </w:r>
      <w:r w:rsidR="00117E70">
        <w:t xml:space="preserve"> aan de </w:t>
      </w:r>
      <w:r w:rsidR="008D3081">
        <w:t>m</w:t>
      </w:r>
      <w:r w:rsidR="00117E70">
        <w:t xml:space="preserve">inisterraad </w:t>
      </w:r>
      <w:r w:rsidR="00B01024">
        <w:t>wor</w:t>
      </w:r>
      <w:r w:rsidR="001E7316">
        <w:t>d</w:t>
      </w:r>
      <w:r w:rsidR="00B01024">
        <w:t xml:space="preserve">en </w:t>
      </w:r>
      <w:r w:rsidR="00117E70">
        <w:t xml:space="preserve">voorgelegd </w:t>
      </w:r>
      <w:r w:rsidR="00607479">
        <w:t xml:space="preserve">waarna deze </w:t>
      </w:r>
      <w:r w:rsidR="00B01024">
        <w:t xml:space="preserve">zullen </w:t>
      </w:r>
      <w:r w:rsidR="00607479">
        <w:t>worden</w:t>
      </w:r>
      <w:r w:rsidR="00117E70">
        <w:t xml:space="preserve"> aan</w:t>
      </w:r>
      <w:r w:rsidR="00607479">
        <w:t>ge</w:t>
      </w:r>
      <w:r w:rsidR="00117E70">
        <w:t>b</w:t>
      </w:r>
      <w:r w:rsidR="00607479">
        <w:t>o</w:t>
      </w:r>
      <w:r w:rsidR="00117E70">
        <w:t xml:space="preserve">den aan </w:t>
      </w:r>
      <w:r w:rsidR="00B01024">
        <w:t xml:space="preserve">het </w:t>
      </w:r>
      <w:r w:rsidR="00117E70">
        <w:t>Kabinet van de Koning.</w:t>
      </w:r>
      <w:r w:rsidR="00E64F54">
        <w:t xml:space="preserve"> </w:t>
      </w:r>
      <w:r w:rsidRPr="00E64F54" w:rsidR="00E64F54">
        <w:t>Binnen het kabinetsbeleid over de vaste verandermomenten zie ik ruimte om gebruik te maken van een uitzonderingsgrond op de vaste invoeringstermijn van twee maanden.</w:t>
      </w:r>
      <w:r>
        <w:t xml:space="preserve"> </w:t>
      </w:r>
    </w:p>
    <w:p w:rsidR="008B28AA" w:rsidP="008B28AA" w:rsidRDefault="008B28AA" w14:paraId="36880269" w14:textId="77777777"/>
    <w:p w:rsidR="008B28AA" w:rsidP="008B28AA" w:rsidRDefault="008B28AA" w14:paraId="0D1CFC7A" w14:textId="77777777"/>
    <w:p w:rsidR="008B28AA" w:rsidP="008B28AA" w:rsidRDefault="008B28AA" w14:paraId="272D8EEC" w14:textId="77777777"/>
    <w:p w:rsidR="008B28AA" w:rsidP="008B28AA" w:rsidRDefault="008B28AA" w14:paraId="6198B7E8" w14:textId="77777777"/>
    <w:p w:rsidR="008B28AA" w:rsidP="008B28AA" w:rsidRDefault="008B28AA" w14:paraId="51380842" w14:textId="77777777"/>
    <w:p w:rsidR="008B28AA" w:rsidP="008B28AA" w:rsidRDefault="008B28AA" w14:paraId="1C4908F5" w14:textId="77777777"/>
    <w:p w:rsidR="008B28AA" w:rsidP="008B28AA" w:rsidRDefault="008B28AA" w14:paraId="1E9E0FAA" w14:textId="77777777"/>
    <w:p w:rsidR="00B22B82" w:rsidP="008B28AA" w:rsidRDefault="008D3081" w14:paraId="1DA3CFA6" w14:textId="05BF7FFF">
      <w:r>
        <w:t>Het streven is dat i</w:t>
      </w:r>
      <w:r w:rsidRPr="00117E70" w:rsidR="00117E70">
        <w:t xml:space="preserve">nwerkingtreding op 1 januari 2026 </w:t>
      </w:r>
      <w:r>
        <w:t xml:space="preserve">zal </w:t>
      </w:r>
      <w:r w:rsidRPr="00117E70" w:rsidR="00117E70">
        <w:t>plaatsvinden.</w:t>
      </w:r>
    </w:p>
    <w:p w:rsidR="00BC2280" w:rsidP="008B28AA" w:rsidRDefault="00BC2280" w14:paraId="2ABD140C" w14:textId="77777777">
      <w:pPr>
        <w:rPr>
          <w:szCs w:val="18"/>
        </w:rPr>
      </w:pPr>
    </w:p>
    <w:p w:rsidR="00BC2280" w:rsidP="008B28AA" w:rsidRDefault="00BC48E3" w14:paraId="7A3DC999" w14:textId="5974149F">
      <w:pPr>
        <w:rPr>
          <w:rFonts w:asciiTheme="minorHAnsi" w:hAnsiTheme="minorHAnsi"/>
          <w:sz w:val="22"/>
          <w:szCs w:val="18"/>
        </w:rPr>
      </w:pPr>
      <w:r>
        <w:rPr>
          <w:rFonts w:asciiTheme="minorHAnsi" w:hAnsiTheme="minorHAnsi"/>
          <w:sz w:val="22"/>
          <w:szCs w:val="18"/>
        </w:rPr>
        <w:t>H</w:t>
      </w:r>
      <w:r w:rsidR="00BC2280">
        <w:rPr>
          <w:rFonts w:asciiTheme="minorHAnsi" w:hAnsiTheme="minorHAnsi"/>
          <w:sz w:val="22"/>
          <w:szCs w:val="18"/>
        </w:rPr>
        <w:t>oogachtend,</w:t>
      </w:r>
    </w:p>
    <w:p w:rsidR="000C5BA9" w:rsidP="008B28AA" w:rsidRDefault="000C5BA9" w14:paraId="7492DB61" w14:textId="77777777"/>
    <w:p w:rsidR="000C5BA9" w:rsidP="008B28AA" w:rsidRDefault="000C5BA9" w14:paraId="40F704BC" w14:textId="77777777"/>
    <w:p w:rsidRPr="00EC58D9" w:rsidR="007239A1" w:rsidP="008B28AA" w:rsidRDefault="007239A1" w14:paraId="027A3C8E" w14:textId="77777777"/>
    <w:p w:rsidRPr="00EC58D9" w:rsidR="007239A1" w:rsidP="008B28AA" w:rsidRDefault="007239A1" w14:paraId="2671B71B" w14:textId="77777777"/>
    <w:p w:rsidRPr="006A15A5" w:rsidR="007239A1" w:rsidP="008B28AA" w:rsidRDefault="008D3081" w14:paraId="738A3E08" w14:textId="77777777">
      <w:pPr>
        <w:rPr>
          <w:szCs w:val="18"/>
        </w:rPr>
      </w:pPr>
      <w:r w:rsidRPr="00B11DD6">
        <w:t>Femke Marije Wiersma</w:t>
      </w:r>
    </w:p>
    <w:p w:rsidR="006F04AF" w:rsidP="008B28AA" w:rsidRDefault="008D3081" w14:paraId="17E72E79" w14:textId="1212A432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sectPr w:rsidR="006F04AF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3AFDA" w14:textId="77777777" w:rsidR="00B44521" w:rsidRDefault="00B44521">
      <w:r>
        <w:separator/>
      </w:r>
    </w:p>
    <w:p w14:paraId="5A5DFFC2" w14:textId="77777777" w:rsidR="00B44521" w:rsidRDefault="00B44521"/>
  </w:endnote>
  <w:endnote w:type="continuationSeparator" w:id="0">
    <w:p w14:paraId="4C0D0C5D" w14:textId="77777777" w:rsidR="00B44521" w:rsidRDefault="00B44521">
      <w:r>
        <w:continuationSeparator/>
      </w:r>
    </w:p>
    <w:p w14:paraId="2BA03A15" w14:textId="77777777" w:rsidR="00B44521" w:rsidRDefault="00B445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EC61" w14:textId="1FA502AA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90339" w14:paraId="5CBFC715" w14:textId="77777777" w:rsidTr="00CA6A25">
      <w:trPr>
        <w:trHeight w:hRule="exact" w:val="240"/>
      </w:trPr>
      <w:tc>
        <w:tcPr>
          <w:tcW w:w="7601" w:type="dxa"/>
        </w:tcPr>
        <w:p w14:paraId="06E317E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1199040" w14:textId="611D3554" w:rsidR="00527BD4" w:rsidRPr="00645414" w:rsidRDefault="008D3081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8B5CE9">
              <w:t>2</w:t>
            </w:r>
          </w:fldSimple>
        </w:p>
      </w:tc>
    </w:tr>
  </w:tbl>
  <w:p w14:paraId="444556AE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90339" w14:paraId="2DE197C6" w14:textId="77777777" w:rsidTr="00CA6A25">
      <w:trPr>
        <w:trHeight w:hRule="exact" w:val="240"/>
      </w:trPr>
      <w:tc>
        <w:tcPr>
          <w:tcW w:w="7601" w:type="dxa"/>
        </w:tcPr>
        <w:p w14:paraId="69CB8EF6" w14:textId="1541FD74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13874B2" w14:textId="599B5CFB" w:rsidR="00527BD4" w:rsidRPr="00ED539E" w:rsidRDefault="008D3081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8B5CE9">
              <w:t>2</w:t>
            </w:r>
          </w:fldSimple>
        </w:p>
      </w:tc>
    </w:tr>
  </w:tbl>
  <w:p w14:paraId="428848D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160407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6C91" w14:textId="77777777" w:rsidR="00B44521" w:rsidRDefault="00B44521">
      <w:r>
        <w:separator/>
      </w:r>
    </w:p>
    <w:p w14:paraId="695DBE61" w14:textId="77777777" w:rsidR="00B44521" w:rsidRDefault="00B44521"/>
  </w:footnote>
  <w:footnote w:type="continuationSeparator" w:id="0">
    <w:p w14:paraId="3B5A9EF9" w14:textId="77777777" w:rsidR="00B44521" w:rsidRDefault="00B44521">
      <w:r>
        <w:continuationSeparator/>
      </w:r>
    </w:p>
    <w:p w14:paraId="1E919D1C" w14:textId="77777777" w:rsidR="00B44521" w:rsidRDefault="00B44521"/>
  </w:footnote>
  <w:footnote w:id="1">
    <w:p w14:paraId="41CDB8F9" w14:textId="2171C7D4" w:rsidR="00117E70" w:rsidRDefault="00117E7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117E70">
          <w:rPr>
            <w:rStyle w:val="Hyperlink"/>
          </w:rPr>
          <w:t xml:space="preserve">Wijziging van het Besluit houders van dieren vanwege een verbod op het gebruik van elektrische </w:t>
        </w:r>
        <w:proofErr w:type="spellStart"/>
        <w:r w:rsidRPr="00117E70">
          <w:rPr>
            <w:rStyle w:val="Hyperlink"/>
          </w:rPr>
          <w:t>veedrijfmiddelen</w:t>
        </w:r>
        <w:proofErr w:type="spellEnd"/>
        <w:r w:rsidRPr="00117E70">
          <w:rPr>
            <w:rStyle w:val="Hyperlink"/>
          </w:rPr>
          <w:t>. - Raad van State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90339" w14:paraId="0591E482" w14:textId="77777777" w:rsidTr="00A50CF6">
      <w:tc>
        <w:tcPr>
          <w:tcW w:w="2156" w:type="dxa"/>
        </w:tcPr>
        <w:p w14:paraId="163B8CB6" w14:textId="77777777" w:rsidR="00527BD4" w:rsidRPr="005819CE" w:rsidRDefault="008D3081" w:rsidP="00A50CF6">
          <w:pPr>
            <w:pStyle w:val="Huisstijl-Adres"/>
          </w:pPr>
          <w:r>
            <w:rPr>
              <w:b/>
            </w:rPr>
            <w:t>Directoraat-generaal Agro</w:t>
          </w:r>
        </w:p>
      </w:tc>
    </w:tr>
    <w:tr w:rsidR="00990339" w14:paraId="6D2AC975" w14:textId="77777777" w:rsidTr="00A50CF6">
      <w:trPr>
        <w:trHeight w:hRule="exact" w:val="200"/>
      </w:trPr>
      <w:tc>
        <w:tcPr>
          <w:tcW w:w="2156" w:type="dxa"/>
        </w:tcPr>
        <w:p w14:paraId="48F80028" w14:textId="77777777" w:rsidR="00527BD4" w:rsidRPr="005819CE" w:rsidRDefault="00527BD4" w:rsidP="00A50CF6"/>
      </w:tc>
    </w:tr>
    <w:tr w:rsidR="00990339" w14:paraId="67FC2CB7" w14:textId="77777777" w:rsidTr="00502512">
      <w:trPr>
        <w:trHeight w:hRule="exact" w:val="774"/>
      </w:trPr>
      <w:tc>
        <w:tcPr>
          <w:tcW w:w="2156" w:type="dxa"/>
        </w:tcPr>
        <w:p w14:paraId="1D7F7FEC" w14:textId="77777777" w:rsidR="00527BD4" w:rsidRDefault="00527BD4" w:rsidP="003A5290">
          <w:pPr>
            <w:pStyle w:val="Huisstijl-Kopje"/>
          </w:pPr>
        </w:p>
        <w:p w14:paraId="3F5B424C" w14:textId="77777777" w:rsidR="00502512" w:rsidRPr="00502512" w:rsidRDefault="008D3081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102630873</w:t>
          </w:r>
        </w:p>
        <w:p w14:paraId="2B0B34FA" w14:textId="77777777" w:rsidR="00527BD4" w:rsidRPr="005819CE" w:rsidRDefault="00527BD4" w:rsidP="00361A56">
          <w:pPr>
            <w:pStyle w:val="Huisstijl-Kopje"/>
          </w:pPr>
        </w:p>
      </w:tc>
    </w:tr>
  </w:tbl>
  <w:p w14:paraId="504C56C6" w14:textId="77777777" w:rsidR="00527BD4" w:rsidRPr="00740712" w:rsidRDefault="00527BD4" w:rsidP="004F44C2"/>
  <w:p w14:paraId="1BA9D22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90339" w14:paraId="22DE9FDA" w14:textId="77777777" w:rsidTr="00751A6A">
      <w:trPr>
        <w:trHeight w:val="2636"/>
      </w:trPr>
      <w:tc>
        <w:tcPr>
          <w:tcW w:w="737" w:type="dxa"/>
        </w:tcPr>
        <w:p w14:paraId="3694094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83480FE" w14:textId="77777777" w:rsidR="003B2E54" w:rsidRDefault="008D3081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30A7260" wp14:editId="72D2CC2D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14583D0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1A7272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4956BB8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90339" w14:paraId="01C9345F" w14:textId="77777777" w:rsidTr="00A50CF6">
      <w:tc>
        <w:tcPr>
          <w:tcW w:w="2160" w:type="dxa"/>
        </w:tcPr>
        <w:p w14:paraId="43522AF0" w14:textId="77777777" w:rsidR="005C07D1" w:rsidRDefault="008D3081" w:rsidP="00A50CF6">
          <w:pPr>
            <w:pStyle w:val="Huisstijl-Adres"/>
          </w:pPr>
          <w:r>
            <w:rPr>
              <w:b/>
            </w:rPr>
            <w:t>Directoraat-generaal Agro</w:t>
          </w:r>
          <w:r w:rsidR="00527BD4" w:rsidRPr="005819CE">
            <w:rPr>
              <w:b/>
            </w:rPr>
            <w:br/>
          </w:r>
          <w:r>
            <w:t>Directie Dierlijke Agroketens en Dierenwelzijn</w:t>
          </w:r>
        </w:p>
        <w:p w14:paraId="424622C3" w14:textId="77777777" w:rsidR="00527BD4" w:rsidRPr="009000E4" w:rsidRDefault="008D3081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7B06A0F" w14:textId="77777777" w:rsidR="00EF495B" w:rsidRDefault="008D308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5E18568" w14:textId="77777777" w:rsidR="00556BEE" w:rsidRPr="005B3814" w:rsidRDefault="008D308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7D998D6" w14:textId="135FF251" w:rsidR="00527BD4" w:rsidRPr="00BC48E3" w:rsidRDefault="008D3081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990339" w14:paraId="2ECE2560" w14:textId="77777777" w:rsidTr="00A50CF6">
      <w:trPr>
        <w:trHeight w:hRule="exact" w:val="200"/>
      </w:trPr>
      <w:tc>
        <w:tcPr>
          <w:tcW w:w="2160" w:type="dxa"/>
        </w:tcPr>
        <w:p w14:paraId="1EEABFD6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990339" w14:paraId="58D18657" w14:textId="77777777" w:rsidTr="00A50CF6">
      <w:tc>
        <w:tcPr>
          <w:tcW w:w="2160" w:type="dxa"/>
        </w:tcPr>
        <w:p w14:paraId="357C99EF" w14:textId="77777777" w:rsidR="000C0163" w:rsidRPr="005819CE" w:rsidRDefault="008D3081" w:rsidP="000C0163">
          <w:pPr>
            <w:pStyle w:val="Huisstijl-Kopje"/>
          </w:pPr>
          <w:r>
            <w:t>Ons kenmerk</w:t>
          </w:r>
        </w:p>
        <w:p w14:paraId="082A394C" w14:textId="77777777" w:rsidR="000C0163" w:rsidRPr="005819CE" w:rsidRDefault="008D3081" w:rsidP="000C0163">
          <w:pPr>
            <w:pStyle w:val="Huisstijl-Gegeven"/>
          </w:pPr>
          <w:r>
            <w:t>DGA-DAD</w:t>
          </w:r>
          <w:r w:rsidR="00926AE2">
            <w:t xml:space="preserve"> / </w:t>
          </w:r>
          <w:r>
            <w:t>102630873</w:t>
          </w:r>
        </w:p>
        <w:p w14:paraId="56E4D96C" w14:textId="77777777" w:rsidR="00527BD4" w:rsidRPr="005819CE" w:rsidRDefault="008D3081" w:rsidP="00A50CF6">
          <w:pPr>
            <w:pStyle w:val="Huisstijl-Kopje"/>
          </w:pPr>
          <w:r>
            <w:t>Uw kenmerk</w:t>
          </w:r>
        </w:p>
        <w:p w14:paraId="2475E2A5" w14:textId="77777777" w:rsidR="00527BD4" w:rsidRPr="005819CE" w:rsidRDefault="008D3081" w:rsidP="00A50CF6">
          <w:pPr>
            <w:pStyle w:val="Huisstijl-Gegeven"/>
          </w:pPr>
          <w:r>
            <w:t>2025D38654</w:t>
          </w:r>
        </w:p>
        <w:p w14:paraId="51482C1F" w14:textId="77777777" w:rsidR="00527BD4" w:rsidRPr="005819CE" w:rsidRDefault="00527BD4" w:rsidP="00BC2280">
          <w:pPr>
            <w:pStyle w:val="Huisstijl-Kopje"/>
          </w:pPr>
        </w:p>
      </w:tc>
    </w:tr>
  </w:tbl>
  <w:p w14:paraId="791B92B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990339" w14:paraId="5795F199" w14:textId="77777777" w:rsidTr="001B667E">
      <w:trPr>
        <w:trHeight w:val="400"/>
      </w:trPr>
      <w:tc>
        <w:tcPr>
          <w:tcW w:w="7371" w:type="dxa"/>
          <w:gridSpan w:val="2"/>
        </w:tcPr>
        <w:p w14:paraId="31D871E3" w14:textId="77777777" w:rsidR="00527BD4" w:rsidRPr="00BC3B53" w:rsidRDefault="008D3081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990339" w14:paraId="0D8FA1EF" w14:textId="77777777" w:rsidTr="001B667E">
      <w:tc>
        <w:tcPr>
          <w:tcW w:w="7371" w:type="dxa"/>
          <w:gridSpan w:val="2"/>
        </w:tcPr>
        <w:p w14:paraId="2E625625" w14:textId="77777777" w:rsidR="00527BD4" w:rsidRPr="00983E8F" w:rsidRDefault="00527BD4" w:rsidP="00A50CF6">
          <w:pPr>
            <w:pStyle w:val="Huisstijl-Rubricering"/>
          </w:pPr>
        </w:p>
      </w:tc>
    </w:tr>
    <w:tr w:rsidR="00990339" w14:paraId="12FE55D9" w14:textId="77777777" w:rsidTr="001B667E">
      <w:trPr>
        <w:trHeight w:hRule="exact" w:val="2440"/>
      </w:trPr>
      <w:tc>
        <w:tcPr>
          <w:tcW w:w="7371" w:type="dxa"/>
          <w:gridSpan w:val="2"/>
        </w:tcPr>
        <w:p w14:paraId="5A441528" w14:textId="77777777" w:rsidR="00527BD4" w:rsidRDefault="008D3081" w:rsidP="00A50CF6">
          <w:pPr>
            <w:pStyle w:val="Huisstijl-NAW"/>
          </w:pPr>
          <w:r>
            <w:t xml:space="preserve">De Voorzitter van de Tweede Kamer </w:t>
          </w:r>
        </w:p>
        <w:p w14:paraId="00EC7661" w14:textId="77777777" w:rsidR="00D87195" w:rsidRDefault="008D3081" w:rsidP="00D87195">
          <w:pPr>
            <w:pStyle w:val="Huisstijl-NAW"/>
          </w:pPr>
          <w:r>
            <w:t>der Staten-Generaal</w:t>
          </w:r>
        </w:p>
        <w:p w14:paraId="0A86085C" w14:textId="77777777" w:rsidR="005C769E" w:rsidRDefault="008D3081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52FB6FD6" w14:textId="77777777" w:rsidR="005C769E" w:rsidRDefault="008D3081" w:rsidP="005C769E">
          <w:pPr>
            <w:pStyle w:val="Huisstijl-NAW"/>
          </w:pPr>
          <w:r>
            <w:t>2595 BD  DEN HAAG</w:t>
          </w:r>
        </w:p>
      </w:tc>
    </w:tr>
    <w:tr w:rsidR="00990339" w14:paraId="4E38AFFA" w14:textId="77777777" w:rsidTr="001B667E">
      <w:trPr>
        <w:trHeight w:hRule="exact" w:val="400"/>
      </w:trPr>
      <w:tc>
        <w:tcPr>
          <w:tcW w:w="7371" w:type="dxa"/>
          <w:gridSpan w:val="2"/>
        </w:tcPr>
        <w:p w14:paraId="4230339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90339" w14:paraId="53AF0BC9" w14:textId="77777777" w:rsidTr="001B667E">
      <w:trPr>
        <w:trHeight w:val="240"/>
      </w:trPr>
      <w:tc>
        <w:tcPr>
          <w:tcW w:w="709" w:type="dxa"/>
        </w:tcPr>
        <w:p w14:paraId="6FC3EE85" w14:textId="77777777" w:rsidR="00527BD4" w:rsidRPr="00C21A01" w:rsidRDefault="008D308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4AA26950" w14:textId="3876E6B4" w:rsidR="00527BD4" w:rsidRPr="007709EF" w:rsidRDefault="008B28AA" w:rsidP="00A50CF6">
          <w:r>
            <w:t>27 november 2025</w:t>
          </w:r>
        </w:p>
      </w:tc>
    </w:tr>
    <w:tr w:rsidR="00990339" w14:paraId="5BFC0A2C" w14:textId="77777777" w:rsidTr="001B667E">
      <w:trPr>
        <w:trHeight w:val="240"/>
      </w:trPr>
      <w:tc>
        <w:tcPr>
          <w:tcW w:w="709" w:type="dxa"/>
        </w:tcPr>
        <w:p w14:paraId="7D64032B" w14:textId="77777777" w:rsidR="00527BD4" w:rsidRPr="00C21A01" w:rsidRDefault="008D308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00DA9112" w14:textId="77777777" w:rsidR="00527BD4" w:rsidRPr="007709EF" w:rsidRDefault="008D3081" w:rsidP="00A50CF6">
          <w:r>
            <w:t>Verzoek stand van zaken verbod stroomstootapparatuur in de veehouderij</w:t>
          </w:r>
        </w:p>
      </w:tc>
    </w:tr>
  </w:tbl>
  <w:p w14:paraId="6F1F216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9646B4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631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6699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4AB5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602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E4D7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20C0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7ED4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1471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F5473C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05E47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1EF0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0DD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7471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8018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889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0454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3804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8044309">
    <w:abstractNumId w:val="10"/>
  </w:num>
  <w:num w:numId="2" w16cid:durableId="1582329566">
    <w:abstractNumId w:val="7"/>
  </w:num>
  <w:num w:numId="3" w16cid:durableId="109663795">
    <w:abstractNumId w:val="6"/>
  </w:num>
  <w:num w:numId="4" w16cid:durableId="1367826492">
    <w:abstractNumId w:val="5"/>
  </w:num>
  <w:num w:numId="5" w16cid:durableId="401684210">
    <w:abstractNumId w:val="4"/>
  </w:num>
  <w:num w:numId="6" w16cid:durableId="799155645">
    <w:abstractNumId w:val="8"/>
  </w:num>
  <w:num w:numId="7" w16cid:durableId="1551575892">
    <w:abstractNumId w:val="3"/>
  </w:num>
  <w:num w:numId="8" w16cid:durableId="1872302304">
    <w:abstractNumId w:val="2"/>
  </w:num>
  <w:num w:numId="9" w16cid:durableId="1759251916">
    <w:abstractNumId w:val="1"/>
  </w:num>
  <w:num w:numId="10" w16cid:durableId="441726425">
    <w:abstractNumId w:val="0"/>
  </w:num>
  <w:num w:numId="11" w16cid:durableId="1962497834">
    <w:abstractNumId w:val="9"/>
  </w:num>
  <w:num w:numId="12" w16cid:durableId="1194422832">
    <w:abstractNumId w:val="11"/>
  </w:num>
  <w:num w:numId="13" w16cid:durableId="1598758202">
    <w:abstractNumId w:val="13"/>
  </w:num>
  <w:num w:numId="14" w16cid:durableId="150629015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06C01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BF2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294D"/>
    <w:rsid w:val="000C3EA9"/>
    <w:rsid w:val="000C5BA9"/>
    <w:rsid w:val="000C7171"/>
    <w:rsid w:val="000D0225"/>
    <w:rsid w:val="000E7895"/>
    <w:rsid w:val="000F161D"/>
    <w:rsid w:val="000F3CAA"/>
    <w:rsid w:val="00117E70"/>
    <w:rsid w:val="00121BF0"/>
    <w:rsid w:val="00123704"/>
    <w:rsid w:val="001270C7"/>
    <w:rsid w:val="00132540"/>
    <w:rsid w:val="001343AD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667E"/>
    <w:rsid w:val="001C32EC"/>
    <w:rsid w:val="001C38BD"/>
    <w:rsid w:val="001C4D5A"/>
    <w:rsid w:val="001E34C6"/>
    <w:rsid w:val="001E5581"/>
    <w:rsid w:val="001E6551"/>
    <w:rsid w:val="001E7316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70B4"/>
    <w:rsid w:val="00260BAF"/>
    <w:rsid w:val="002650F7"/>
    <w:rsid w:val="002713B3"/>
    <w:rsid w:val="00273F3B"/>
    <w:rsid w:val="00274DB7"/>
    <w:rsid w:val="00275984"/>
    <w:rsid w:val="00280F74"/>
    <w:rsid w:val="002822CA"/>
    <w:rsid w:val="00286998"/>
    <w:rsid w:val="00291AB7"/>
    <w:rsid w:val="00291B3F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F73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873DC"/>
    <w:rsid w:val="00393696"/>
    <w:rsid w:val="00393963"/>
    <w:rsid w:val="00395575"/>
    <w:rsid w:val="00395672"/>
    <w:rsid w:val="003A06C8"/>
    <w:rsid w:val="003A0D7C"/>
    <w:rsid w:val="003A5290"/>
    <w:rsid w:val="003B0155"/>
    <w:rsid w:val="003B2E54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7EF3"/>
    <w:rsid w:val="004008E9"/>
    <w:rsid w:val="00413D48"/>
    <w:rsid w:val="00441AC2"/>
    <w:rsid w:val="0044249B"/>
    <w:rsid w:val="0045023C"/>
    <w:rsid w:val="00451A5B"/>
    <w:rsid w:val="00452BCD"/>
    <w:rsid w:val="00452CEA"/>
    <w:rsid w:val="00464A62"/>
    <w:rsid w:val="00465B52"/>
    <w:rsid w:val="0046708E"/>
    <w:rsid w:val="00472A65"/>
    <w:rsid w:val="00474463"/>
    <w:rsid w:val="00474B75"/>
    <w:rsid w:val="0048108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694"/>
    <w:rsid w:val="00527BD4"/>
    <w:rsid w:val="00537095"/>
    <w:rsid w:val="005403C8"/>
    <w:rsid w:val="005429DC"/>
    <w:rsid w:val="00542FDC"/>
    <w:rsid w:val="005565F9"/>
    <w:rsid w:val="00556BEE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3A92"/>
    <w:rsid w:val="005B463E"/>
    <w:rsid w:val="005C07D1"/>
    <w:rsid w:val="005C34E1"/>
    <w:rsid w:val="005C3FE0"/>
    <w:rsid w:val="005C740C"/>
    <w:rsid w:val="005C769E"/>
    <w:rsid w:val="005D32D1"/>
    <w:rsid w:val="005D625B"/>
    <w:rsid w:val="005E5358"/>
    <w:rsid w:val="005F62D3"/>
    <w:rsid w:val="005F6D11"/>
    <w:rsid w:val="00600CF0"/>
    <w:rsid w:val="006048F4"/>
    <w:rsid w:val="0060660A"/>
    <w:rsid w:val="00607479"/>
    <w:rsid w:val="00613B1D"/>
    <w:rsid w:val="00617A44"/>
    <w:rsid w:val="006202B6"/>
    <w:rsid w:val="00625CD0"/>
    <w:rsid w:val="00625E2E"/>
    <w:rsid w:val="0062627D"/>
    <w:rsid w:val="00627432"/>
    <w:rsid w:val="006441C6"/>
    <w:rsid w:val="006448E4"/>
    <w:rsid w:val="00645414"/>
    <w:rsid w:val="00645BAD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64F8"/>
    <w:rsid w:val="006A72E0"/>
    <w:rsid w:val="006B0BF3"/>
    <w:rsid w:val="006B775E"/>
    <w:rsid w:val="006B7BC7"/>
    <w:rsid w:val="006C2535"/>
    <w:rsid w:val="006C28B9"/>
    <w:rsid w:val="006C441E"/>
    <w:rsid w:val="006C4B90"/>
    <w:rsid w:val="006D1016"/>
    <w:rsid w:val="006D17F2"/>
    <w:rsid w:val="006E3546"/>
    <w:rsid w:val="006E3C4E"/>
    <w:rsid w:val="006E3FA9"/>
    <w:rsid w:val="006E7D82"/>
    <w:rsid w:val="006F038F"/>
    <w:rsid w:val="006F04AF"/>
    <w:rsid w:val="006F0F93"/>
    <w:rsid w:val="006F31F2"/>
    <w:rsid w:val="006F7494"/>
    <w:rsid w:val="006F751F"/>
    <w:rsid w:val="00704E60"/>
    <w:rsid w:val="00714DC5"/>
    <w:rsid w:val="00715237"/>
    <w:rsid w:val="00721AE1"/>
    <w:rsid w:val="007239A1"/>
    <w:rsid w:val="007254A5"/>
    <w:rsid w:val="007255FC"/>
    <w:rsid w:val="00725748"/>
    <w:rsid w:val="00735D88"/>
    <w:rsid w:val="0073720D"/>
    <w:rsid w:val="00737507"/>
    <w:rsid w:val="00740712"/>
    <w:rsid w:val="00742AB9"/>
    <w:rsid w:val="00747083"/>
    <w:rsid w:val="00751A6A"/>
    <w:rsid w:val="00753027"/>
    <w:rsid w:val="00754FBF"/>
    <w:rsid w:val="007610AA"/>
    <w:rsid w:val="007709EF"/>
    <w:rsid w:val="00782701"/>
    <w:rsid w:val="00783559"/>
    <w:rsid w:val="00790FDB"/>
    <w:rsid w:val="0079551B"/>
    <w:rsid w:val="00797AA5"/>
    <w:rsid w:val="007A26BD"/>
    <w:rsid w:val="007A4105"/>
    <w:rsid w:val="007A4A14"/>
    <w:rsid w:val="007B4503"/>
    <w:rsid w:val="007C406E"/>
    <w:rsid w:val="007C5183"/>
    <w:rsid w:val="007C7573"/>
    <w:rsid w:val="007E2B20"/>
    <w:rsid w:val="007F1572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6073"/>
    <w:rsid w:val="00894A3B"/>
    <w:rsid w:val="008A1F5D"/>
    <w:rsid w:val="008A28F5"/>
    <w:rsid w:val="008B1198"/>
    <w:rsid w:val="008B28AA"/>
    <w:rsid w:val="008B3471"/>
    <w:rsid w:val="008B3929"/>
    <w:rsid w:val="008B4125"/>
    <w:rsid w:val="008B4CB3"/>
    <w:rsid w:val="008B567B"/>
    <w:rsid w:val="008B5CE9"/>
    <w:rsid w:val="008B7B24"/>
    <w:rsid w:val="008C356D"/>
    <w:rsid w:val="008D3081"/>
    <w:rsid w:val="008D43B5"/>
    <w:rsid w:val="008E07EA"/>
    <w:rsid w:val="008E0B3F"/>
    <w:rsid w:val="008E49AD"/>
    <w:rsid w:val="008E698E"/>
    <w:rsid w:val="008F2584"/>
    <w:rsid w:val="008F3246"/>
    <w:rsid w:val="008F3C1B"/>
    <w:rsid w:val="008F508C"/>
    <w:rsid w:val="009000E4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788A"/>
    <w:rsid w:val="00990339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29F3"/>
    <w:rsid w:val="009F3259"/>
    <w:rsid w:val="00A056DE"/>
    <w:rsid w:val="00A128AD"/>
    <w:rsid w:val="00A21196"/>
    <w:rsid w:val="00A21E76"/>
    <w:rsid w:val="00A23968"/>
    <w:rsid w:val="00A23BC8"/>
    <w:rsid w:val="00A245F8"/>
    <w:rsid w:val="00A24EE8"/>
    <w:rsid w:val="00A30E68"/>
    <w:rsid w:val="00A31933"/>
    <w:rsid w:val="00A329D2"/>
    <w:rsid w:val="00A34AA0"/>
    <w:rsid w:val="00A3715C"/>
    <w:rsid w:val="00A41FE2"/>
    <w:rsid w:val="00A420D2"/>
    <w:rsid w:val="00A46FEF"/>
    <w:rsid w:val="00A47948"/>
    <w:rsid w:val="00A50CF6"/>
    <w:rsid w:val="00A56946"/>
    <w:rsid w:val="00A6170E"/>
    <w:rsid w:val="00A63B8C"/>
    <w:rsid w:val="00A715F8"/>
    <w:rsid w:val="00A72979"/>
    <w:rsid w:val="00A77F6F"/>
    <w:rsid w:val="00A82594"/>
    <w:rsid w:val="00A831FD"/>
    <w:rsid w:val="00A83352"/>
    <w:rsid w:val="00A850A2"/>
    <w:rsid w:val="00A8654B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1024"/>
    <w:rsid w:val="00B070CB"/>
    <w:rsid w:val="00B11DD6"/>
    <w:rsid w:val="00B12456"/>
    <w:rsid w:val="00B145F0"/>
    <w:rsid w:val="00B22B82"/>
    <w:rsid w:val="00B259C8"/>
    <w:rsid w:val="00B26CCF"/>
    <w:rsid w:val="00B30FC2"/>
    <w:rsid w:val="00B331A2"/>
    <w:rsid w:val="00B425F0"/>
    <w:rsid w:val="00B42DFA"/>
    <w:rsid w:val="00B44521"/>
    <w:rsid w:val="00B531DD"/>
    <w:rsid w:val="00B55014"/>
    <w:rsid w:val="00B62232"/>
    <w:rsid w:val="00B70BF3"/>
    <w:rsid w:val="00B71DC2"/>
    <w:rsid w:val="00B824BA"/>
    <w:rsid w:val="00B91CFC"/>
    <w:rsid w:val="00B93893"/>
    <w:rsid w:val="00BA129E"/>
    <w:rsid w:val="00BA1397"/>
    <w:rsid w:val="00BA75AA"/>
    <w:rsid w:val="00BA7E0A"/>
    <w:rsid w:val="00BB5F1D"/>
    <w:rsid w:val="00BC2280"/>
    <w:rsid w:val="00BC3B53"/>
    <w:rsid w:val="00BC3B96"/>
    <w:rsid w:val="00BC48E3"/>
    <w:rsid w:val="00BC4AE3"/>
    <w:rsid w:val="00BC5B28"/>
    <w:rsid w:val="00BD2370"/>
    <w:rsid w:val="00BE3F88"/>
    <w:rsid w:val="00BE4756"/>
    <w:rsid w:val="00BE5ED9"/>
    <w:rsid w:val="00BE7B41"/>
    <w:rsid w:val="00BF2437"/>
    <w:rsid w:val="00C15A91"/>
    <w:rsid w:val="00C206F1"/>
    <w:rsid w:val="00C217E1"/>
    <w:rsid w:val="00C219B1"/>
    <w:rsid w:val="00C21A01"/>
    <w:rsid w:val="00C3752E"/>
    <w:rsid w:val="00C4015B"/>
    <w:rsid w:val="00C40C60"/>
    <w:rsid w:val="00C5258E"/>
    <w:rsid w:val="00C530C9"/>
    <w:rsid w:val="00C55E8B"/>
    <w:rsid w:val="00C619A7"/>
    <w:rsid w:val="00C72C79"/>
    <w:rsid w:val="00C73D5F"/>
    <w:rsid w:val="00C82AFE"/>
    <w:rsid w:val="00C83DBC"/>
    <w:rsid w:val="00C9696B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156"/>
    <w:rsid w:val="00CF1A17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4412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3E74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10C2"/>
    <w:rsid w:val="00E634E3"/>
    <w:rsid w:val="00E64F54"/>
    <w:rsid w:val="00E717C4"/>
    <w:rsid w:val="00E74D77"/>
    <w:rsid w:val="00E77E18"/>
    <w:rsid w:val="00E77F89"/>
    <w:rsid w:val="00E80330"/>
    <w:rsid w:val="00E806C5"/>
    <w:rsid w:val="00E80E71"/>
    <w:rsid w:val="00E850D3"/>
    <w:rsid w:val="00E853D6"/>
    <w:rsid w:val="00E876B9"/>
    <w:rsid w:val="00EA381F"/>
    <w:rsid w:val="00EC0DFF"/>
    <w:rsid w:val="00EC237D"/>
    <w:rsid w:val="00EC2918"/>
    <w:rsid w:val="00EC4D0E"/>
    <w:rsid w:val="00EC4E2B"/>
    <w:rsid w:val="00EC58D9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274B9"/>
    <w:rsid w:val="00F326E9"/>
    <w:rsid w:val="00F41A6F"/>
    <w:rsid w:val="00F45A25"/>
    <w:rsid w:val="00F50F86"/>
    <w:rsid w:val="00F53220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385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904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Voetnootmarkering">
    <w:name w:val="footnote reference"/>
    <w:basedOn w:val="Standaardalinea-lettertype"/>
    <w:semiHidden/>
    <w:unhideWhenUsed/>
    <w:rsid w:val="00117E70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17E70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117E70"/>
    <w:rPr>
      <w:rFonts w:ascii="Verdana" w:hAnsi="Verdana"/>
      <w:sz w:val="18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D308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D3081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aadvanstate.nl/adviezen/@151473/w11-25-00131-i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258</ap:Words>
  <ap:Characters>1425</ap:Characters>
  <ap:DocSecurity>0</ap:DocSecurity>
  <ap:Lines>11</ap:Lines>
  <ap:Paragraphs>3</ap:Paragraphs>
  <ap:ScaleCrop>false</ap:ScaleCrop>
  <ap:LinksUpToDate>false</ap:LinksUpToDate>
  <ap:CharactersWithSpaces>1680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2025-11-27T11:00:00.0000000Z</dcterms:created>
  <dcterms:modified xsi:type="dcterms:W3CDTF">2025-11-27T11:00:00.0000000Z</dcterms:modified>
  <dc:description>------------------------</dc:description>
  <dc:subject/>
  <keywords/>
  <version/>
  <category/>
</coreProperties>
</file>