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Content>
        <w:p w:rsidR="00EE2A9D" w:rsidP="00EE2A9D" w:rsidRDefault="00EE2A9D" w14:paraId="241B1308" w14:textId="77777777"/>
        <w:p w:rsidR="00241BB9" w:rsidRDefault="00000000" w14:paraId="3DB5D387" w14:textId="77777777">
          <w:pPr>
            <w:spacing w:line="240" w:lineRule="auto"/>
          </w:pPr>
        </w:p>
      </w:sdtContent>
    </w:sdt>
    <w:p w:rsidR="00CD5856" w:rsidRDefault="00CD5856" w14:paraId="0380BB2D" w14:textId="77777777">
      <w:pPr>
        <w:spacing w:line="240" w:lineRule="auto"/>
      </w:pPr>
    </w:p>
    <w:p w:rsidR="00CD5856" w:rsidRDefault="00CD5856" w14:paraId="7C994FF6" w14:textId="77777777"/>
    <w:p w:rsidR="00CD5856" w:rsidRDefault="00CD5856" w14:paraId="209D8D6D" w14:textId="77777777"/>
    <w:p w:rsidR="00CD5856" w:rsidRDefault="00CD5856" w14:paraId="57474837"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000000" w14:paraId="64AA59F8" w14:textId="77777777">
      <w:pPr>
        <w:pStyle w:val="Huisstijl-Aanhef"/>
      </w:pPr>
      <w:r>
        <w:t>Geachte voorzitter,</w:t>
      </w:r>
    </w:p>
    <w:p w:rsidR="002A0682" w:rsidP="002A0682" w:rsidRDefault="00000000" w14:paraId="764A5FD3" w14:textId="77777777">
      <w:r>
        <w:t>In het commissiedebat Publieke Gezondheidszorg op 10 september 2025 heb ik in reactie op vragen van het Kamerlid Dobbe (SP) toegezegd</w:t>
      </w:r>
      <w:r>
        <w:rPr>
          <w:rStyle w:val="Voetnootmarkering"/>
        </w:rPr>
        <w:footnoteReference w:id="1"/>
      </w:r>
      <w:r>
        <w:t xml:space="preserve"> in gesprek te gaan met Dokters van de </w:t>
      </w:r>
      <w:r w:rsidR="00334D05">
        <w:t>W</w:t>
      </w:r>
      <w:r>
        <w:t>ereld over abortuszorg voor onverzekerde vrouwen. In Nederland is abortuszorg gratis voor</w:t>
      </w:r>
      <w:r w:rsidR="008529C3">
        <w:t xml:space="preserve"> </w:t>
      </w:r>
      <w:r>
        <w:t>verzekerden</w:t>
      </w:r>
      <w:r w:rsidR="008529C3">
        <w:t xml:space="preserve"> onder de Wet </w:t>
      </w:r>
      <w:proofErr w:type="spellStart"/>
      <w:r w:rsidR="008529C3">
        <w:t>lanbdurige</w:t>
      </w:r>
      <w:proofErr w:type="spellEnd"/>
      <w:r w:rsidR="008529C3">
        <w:t xml:space="preserve"> zorg (</w:t>
      </w:r>
      <w:proofErr w:type="spellStart"/>
      <w:r w:rsidR="008529C3">
        <w:t>Wlz</w:t>
      </w:r>
      <w:proofErr w:type="spellEnd"/>
      <w:r w:rsidR="008529C3">
        <w:t>)</w:t>
      </w:r>
      <w:r>
        <w:t xml:space="preserve">; in principe iedereen die in Nederland woont of werkt. Voor degenen die niet onder de </w:t>
      </w:r>
      <w:proofErr w:type="spellStart"/>
      <w:r w:rsidR="00334D05">
        <w:t>Wlz</w:t>
      </w:r>
      <w:proofErr w:type="spellEnd"/>
      <w:r>
        <w:t xml:space="preserve"> vallen, zoals </w:t>
      </w:r>
      <w:proofErr w:type="spellStart"/>
      <w:r>
        <w:t>ongedocumenteerden</w:t>
      </w:r>
      <w:proofErr w:type="spellEnd"/>
      <w:r>
        <w:t xml:space="preserve">, geldt in de regel dat de kosten van abortuszorg niet worden vergoed. Voor klinieken is er de mogelijkheid hun financiële reserves (opgebouwd uit subsidie) te gebruiken voor de bekostiging van abortuszorg aan vrouwen die daar niet voor verzekerd zijn en dit zelf niet kunnen betalen. </w:t>
      </w:r>
    </w:p>
    <w:p w:rsidR="002A0682" w:rsidP="002A0682" w:rsidRDefault="002A0682" w14:paraId="1E4B0E9A" w14:textId="77777777"/>
    <w:p w:rsidR="002A0682" w:rsidP="002A0682" w:rsidRDefault="00000000" w14:paraId="407BE19E" w14:textId="3E1720A9">
      <w:r>
        <w:t>Inmiddels h</w:t>
      </w:r>
      <w:r w:rsidR="00260176">
        <w:t>eeft het ministerie van VWS</w:t>
      </w:r>
      <w:r>
        <w:t xml:space="preserve"> Dokters van de Wereld gesproken over hoe de toegang tot abortuszorg voor deze vrouwen in de praktijk uitpakt. Hieronder </w:t>
      </w:r>
      <w:r w:rsidR="00260176">
        <w:t>volgt</w:t>
      </w:r>
      <w:r>
        <w:t xml:space="preserve"> een korte terugkoppeling van dat gesprek. Ik beschouw mijn toezegging hiermee als afgedaan.  </w:t>
      </w:r>
    </w:p>
    <w:p w:rsidR="002A0682" w:rsidP="002A0682" w:rsidRDefault="002A0682" w14:paraId="6B8B42A9" w14:textId="77777777"/>
    <w:p w:rsidR="002A0682" w:rsidP="002A0682" w:rsidRDefault="00000000" w14:paraId="58894C8C" w14:textId="77777777">
      <w:r>
        <w:t>Dokters van de Wereld is op dit onderwerp momenteel landelijk, maar vooral in de regio Amsterdam, actief. Daar leiden zij op jaarbasis enkele tientallen ongewenst zwangere vrouwen die geen toegang hebben gevonden of barrières ervaren</w:t>
      </w:r>
      <w:r w:rsidRPr="008529C3" w:rsidR="008529C3">
        <w:t xml:space="preserve"> </w:t>
      </w:r>
      <w:r w:rsidR="008529C3">
        <w:t>naar een abortuskliniek</w:t>
      </w:r>
      <w:r>
        <w:t xml:space="preserve">. Dokters van de Wereld geeft aan dat hun hulpverleners via verschillende wegen in contact komen met onverzekerden, maar dat er ook een groep is die onzichtbaar blijft. Het vinden van de weg naar zorg- en hulpverlening voor deze mensen ziet de organisatie als de grootste uitdaging. De vrouwen die Dokters van de Wereld wel bereiken, hebben uiteenlopende achtergronden. Vaak gaat het om </w:t>
      </w:r>
      <w:proofErr w:type="spellStart"/>
      <w:r>
        <w:t>ongedocumenteerde</w:t>
      </w:r>
      <w:proofErr w:type="spellEnd"/>
      <w:r>
        <w:t xml:space="preserve"> arbeidsmigranten of EU</w:t>
      </w:r>
      <w:r w:rsidR="00334D05">
        <w:t>-</w:t>
      </w:r>
      <w:r>
        <w:t xml:space="preserve">ingezetenen die soms al vele jaren ‘zwart’ in Nederland werken, of om internationale studenten. Slechts zelden gaat het om vrouwen die uit een asielprocedure komen. Wat verder opvalt is dat </w:t>
      </w:r>
      <w:proofErr w:type="spellStart"/>
      <w:r>
        <w:t>ongedocumenteerde</w:t>
      </w:r>
      <w:proofErr w:type="spellEnd"/>
      <w:r>
        <w:t xml:space="preserve"> vrouwen die abortuszorg nodig hebben relatief vaak al </w:t>
      </w:r>
      <w:r>
        <w:lastRenderedPageBreak/>
        <w:t xml:space="preserve">behoorlijk ver gevorderd zijn in de zwangerschap (tweede trimester). </w:t>
      </w:r>
    </w:p>
    <w:p w:rsidR="002A0682" w:rsidP="002A0682" w:rsidRDefault="00000000" w14:paraId="264A7A24" w14:textId="77777777">
      <w:r>
        <w:t xml:space="preserve">Dokters van de </w:t>
      </w:r>
      <w:r w:rsidR="00334D05">
        <w:t>W</w:t>
      </w:r>
      <w:r>
        <w:t xml:space="preserve">ereld heeft goede banden met een aantal klinieken, en vindt uiteindelijk altijd een kliniek die de vrouw kosteloos of tegen een symbolisch bedrag alsnog kan helpen. Soms komt het voor dat een kliniek hiervoor op een bepaald moment geen ruimte heeft. In dat geval wordt doorgezocht naar een andere kliniek, zodat de vrouw alsnog geholpen wordt. De Gemeente Amsterdam heeft op verzoek van de gemeenteraad en na overleg met abortusklinieken een extra noodfonds ingesteld waar abortusklinieken een beroep op kunnen doen om de kosten van een abortus vergoed te krijgen. </w:t>
      </w:r>
    </w:p>
    <w:p w:rsidR="002A0682" w:rsidP="002A0682" w:rsidRDefault="002A0682" w14:paraId="123C8468" w14:textId="77777777"/>
    <w:p w:rsidR="002A0682" w:rsidP="002A0682" w:rsidRDefault="00000000" w14:paraId="36B04EA4" w14:textId="77777777">
      <w:r>
        <w:t xml:space="preserve">Kamerlid Dobbe vroeg zich af of de buffers van abortusklinieken wel zijn bedoeld voor abortus voor onverzekerden. Ook vroeg zij zich af of de buffers toereikend zijn. </w:t>
      </w:r>
    </w:p>
    <w:p w:rsidR="002A0682" w:rsidP="002A0682" w:rsidRDefault="002A0682" w14:paraId="24C5C0A6" w14:textId="77777777"/>
    <w:p w:rsidR="002A0682" w:rsidP="002A0682" w:rsidRDefault="00000000" w14:paraId="517C5654" w14:textId="77777777">
      <w:r>
        <w:t>De buffers (egalisatiereserves) die klinieken vanuit subsidie mogen opbouwen, zijn bedoeld om financiële tegenslagen op te vangen, maar kunnen ook gebruikt worden om behandelingen voor onverzekerden te bekostigen</w:t>
      </w:r>
      <w:r>
        <w:rPr>
          <w:rStyle w:val="Voetnootmarkering"/>
        </w:rPr>
        <w:footnoteReference w:id="2"/>
      </w:r>
      <w:r>
        <w:t>. Uit de financiële analyse die in 2024 is gedaan in het kader van de evaluatie van de Subsidieregeling abortusklinieken, bleek dat de tarieven voor abortuszorg toereikend zijn voor het overgrote deel van de klinieken</w:t>
      </w:r>
      <w:r>
        <w:rPr>
          <w:rStyle w:val="Voetnootmarkering"/>
        </w:rPr>
        <w:footnoteReference w:id="3"/>
      </w:r>
      <w:r>
        <w:t>. Het merendeel van de abortusklinieken haalt een positief resultaat en beschikt over financiële reserves. Die reserves kunnen zoals gezegd ook aangesproken worden om zorg voor niet-</w:t>
      </w:r>
      <w:proofErr w:type="spellStart"/>
      <w:r>
        <w:t>Wlz</w:t>
      </w:r>
      <w:proofErr w:type="spellEnd"/>
      <w:r>
        <w:t xml:space="preserve"> verzekerde vrouwen te bekostigen.</w:t>
      </w:r>
    </w:p>
    <w:p w:rsidR="002A0682" w:rsidP="002A0682" w:rsidRDefault="002A0682" w14:paraId="2A08ACEF" w14:textId="77777777"/>
    <w:p w:rsidRPr="008D59C5" w:rsidR="00334C45" w:rsidP="002A0682" w:rsidRDefault="00000000" w14:paraId="29DF0D30" w14:textId="77777777">
      <w:r>
        <w:t>Ik ben dankbaar voor de waardevolle hulp die Dokters van de Wereld biedt aan deze groep vrouwen, met name door ze te begeleiden naar de zorg die ze nodig hebben.</w:t>
      </w:r>
    </w:p>
    <w:p w:rsidR="00F0192F" w:rsidP="00F0192F" w:rsidRDefault="00F0192F" w14:paraId="01BF3D6A" w14:textId="77777777">
      <w:pPr>
        <w:spacing w:line="240" w:lineRule="auto"/>
      </w:pPr>
    </w:p>
    <w:p w:rsidR="00F0192F" w:rsidP="00F0192F" w:rsidRDefault="00F0192F" w14:paraId="7E7968CF" w14:textId="47C8E9D4">
      <w:pPr>
        <w:spacing w:line="240" w:lineRule="auto"/>
      </w:pPr>
      <w:r>
        <w:t>Hoogachtend,</w:t>
      </w:r>
    </w:p>
    <w:p w:rsidR="00F0192F" w:rsidP="00F0192F" w:rsidRDefault="00F0192F" w14:paraId="12B6CE9A" w14:textId="77777777">
      <w:pPr>
        <w:spacing w:line="240" w:lineRule="auto"/>
      </w:pPr>
    </w:p>
    <w:p w:rsidR="00F0192F" w:rsidP="00F0192F" w:rsidRDefault="00F0192F" w14:paraId="0A20B819" w14:textId="77777777">
      <w:pPr>
        <w:spacing w:line="240" w:lineRule="auto"/>
      </w:pPr>
      <w:r>
        <w:t>de staatssecretaris Jeugd,</w:t>
      </w:r>
    </w:p>
    <w:p w:rsidR="00F0192F" w:rsidP="00F0192F" w:rsidRDefault="00F0192F" w14:paraId="24435BDE" w14:textId="77777777">
      <w:pPr>
        <w:spacing w:line="240" w:lineRule="auto"/>
      </w:pPr>
      <w:r>
        <w:t>Preventie en Sport,</w:t>
      </w:r>
    </w:p>
    <w:p w:rsidR="00F0192F" w:rsidP="00F0192F" w:rsidRDefault="00F0192F" w14:paraId="472823BF" w14:textId="77777777">
      <w:pPr>
        <w:spacing w:line="240" w:lineRule="auto"/>
      </w:pPr>
    </w:p>
    <w:p w:rsidR="00F0192F" w:rsidP="00F0192F" w:rsidRDefault="00F0192F" w14:paraId="69F036E4" w14:textId="77777777">
      <w:pPr>
        <w:spacing w:line="240" w:lineRule="auto"/>
      </w:pPr>
    </w:p>
    <w:p w:rsidR="00F0192F" w:rsidP="00F0192F" w:rsidRDefault="00F0192F" w14:paraId="3F76C73C" w14:textId="77777777">
      <w:pPr>
        <w:spacing w:line="240" w:lineRule="auto"/>
      </w:pPr>
    </w:p>
    <w:p w:rsidR="00F0192F" w:rsidP="00F0192F" w:rsidRDefault="00F0192F" w14:paraId="4AC60CAE" w14:textId="77777777">
      <w:pPr>
        <w:spacing w:line="240" w:lineRule="auto"/>
      </w:pPr>
    </w:p>
    <w:p w:rsidR="00F0192F" w:rsidP="00F0192F" w:rsidRDefault="00F0192F" w14:paraId="2AE15EC8" w14:textId="77777777">
      <w:pPr>
        <w:spacing w:line="240" w:lineRule="auto"/>
      </w:pPr>
    </w:p>
    <w:p w:rsidR="00F0192F" w:rsidP="00F0192F" w:rsidRDefault="00F0192F" w14:paraId="22FDE3E4" w14:textId="77777777">
      <w:pPr>
        <w:spacing w:line="240" w:lineRule="auto"/>
      </w:pPr>
    </w:p>
    <w:p w:rsidRPr="00F0192F" w:rsidR="00C95CA9" w:rsidP="00F0192F" w:rsidRDefault="00F0192F" w14:paraId="0AFBFCDE" w14:textId="011C7561">
      <w:pPr>
        <w:spacing w:line="240" w:lineRule="auto"/>
        <w:rPr>
          <w:noProof/>
          <w:lang w:val="de-DE"/>
        </w:rPr>
      </w:pPr>
      <w:r w:rsidRPr="00F0192F">
        <w:rPr>
          <w:lang w:val="de-DE"/>
        </w:rPr>
        <w:t xml:space="preserve">Judith </w:t>
      </w:r>
      <w:proofErr w:type="spellStart"/>
      <w:r w:rsidRPr="00F0192F">
        <w:rPr>
          <w:lang w:val="de-DE"/>
        </w:rPr>
        <w:t>Zs.C.M</w:t>
      </w:r>
      <w:proofErr w:type="spellEnd"/>
      <w:r w:rsidRPr="00F0192F">
        <w:rPr>
          <w:lang w:val="de-DE"/>
        </w:rPr>
        <w:t xml:space="preserve">. </w:t>
      </w:r>
      <w:proofErr w:type="spellStart"/>
      <w:r w:rsidRPr="00F0192F">
        <w:rPr>
          <w:lang w:val="de-DE"/>
        </w:rPr>
        <w:t>Tielen</w:t>
      </w:r>
      <w:proofErr w:type="spellEnd"/>
    </w:p>
    <w:p w:rsidRPr="00F0192F" w:rsidR="00235AED" w:rsidP="00463DBC" w:rsidRDefault="00235AED" w14:paraId="002094FD" w14:textId="77777777">
      <w:pPr>
        <w:spacing w:line="240" w:lineRule="auto"/>
        <w:rPr>
          <w:noProof/>
          <w:lang w:val="de-DE"/>
        </w:rPr>
      </w:pPr>
    </w:p>
    <w:sectPr w:rsidRPr="00F0192F"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4AE1E" w14:textId="77777777" w:rsidR="00597B9A" w:rsidRDefault="00597B9A">
      <w:pPr>
        <w:spacing w:line="240" w:lineRule="auto"/>
      </w:pPr>
      <w:r>
        <w:separator/>
      </w:r>
    </w:p>
  </w:endnote>
  <w:endnote w:type="continuationSeparator" w:id="0">
    <w:p w14:paraId="60D3B92F" w14:textId="77777777" w:rsidR="00597B9A" w:rsidRDefault="00597B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EECFE" w14:textId="3F30B791" w:rsidR="00DC7639" w:rsidRDefault="006D5427">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029466AB" wp14:editId="0868FFF9">
              <wp:simplePos x="0" y="0"/>
              <wp:positionH relativeFrom="page">
                <wp:posOffset>5922645</wp:posOffset>
              </wp:positionH>
              <wp:positionV relativeFrom="page">
                <wp:posOffset>10225405</wp:posOffset>
              </wp:positionV>
              <wp:extent cx="1259840" cy="185420"/>
              <wp:effectExtent l="7620" t="5080" r="8890" b="9525"/>
              <wp:wrapNone/>
              <wp:docPr id="19615805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5A9C3C0D"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9466AB"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5A9C3C0D"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D08B5" w14:textId="77777777" w:rsidR="00597B9A" w:rsidRDefault="00597B9A">
      <w:pPr>
        <w:spacing w:line="240" w:lineRule="auto"/>
      </w:pPr>
      <w:r>
        <w:separator/>
      </w:r>
    </w:p>
  </w:footnote>
  <w:footnote w:type="continuationSeparator" w:id="0">
    <w:p w14:paraId="740B7808" w14:textId="77777777" w:rsidR="00597B9A" w:rsidRDefault="00597B9A">
      <w:pPr>
        <w:spacing w:line="240" w:lineRule="auto"/>
      </w:pPr>
      <w:r>
        <w:continuationSeparator/>
      </w:r>
    </w:p>
  </w:footnote>
  <w:footnote w:id="1">
    <w:p w14:paraId="1614D070" w14:textId="77777777" w:rsidR="002A0682" w:rsidRPr="00F0192F" w:rsidRDefault="00000000">
      <w:pPr>
        <w:pStyle w:val="Voetnoottekst"/>
        <w:rPr>
          <w:sz w:val="16"/>
          <w:szCs w:val="16"/>
        </w:rPr>
      </w:pPr>
      <w:r w:rsidRPr="00F0192F">
        <w:rPr>
          <w:rStyle w:val="Voetnootmarkering"/>
          <w:sz w:val="16"/>
          <w:szCs w:val="16"/>
        </w:rPr>
        <w:footnoteRef/>
      </w:r>
      <w:r w:rsidRPr="00F0192F">
        <w:rPr>
          <w:sz w:val="16"/>
          <w:szCs w:val="16"/>
        </w:rPr>
        <w:t xml:space="preserve"> TZ202509-095</w:t>
      </w:r>
    </w:p>
  </w:footnote>
  <w:footnote w:id="2">
    <w:p w14:paraId="378D0E69" w14:textId="77777777" w:rsidR="002A0682" w:rsidRPr="00F0192F" w:rsidRDefault="00000000">
      <w:pPr>
        <w:pStyle w:val="Voetnoottekst"/>
        <w:rPr>
          <w:sz w:val="16"/>
          <w:szCs w:val="16"/>
        </w:rPr>
      </w:pPr>
      <w:r w:rsidRPr="00F0192F">
        <w:rPr>
          <w:rStyle w:val="Voetnootmarkering"/>
          <w:sz w:val="16"/>
          <w:szCs w:val="16"/>
        </w:rPr>
        <w:footnoteRef/>
      </w:r>
      <w:r w:rsidRPr="00F0192F">
        <w:rPr>
          <w:sz w:val="16"/>
          <w:szCs w:val="16"/>
        </w:rPr>
        <w:t xml:space="preserve"> Kamerstukken II, 2018/19, nr. 1997</w:t>
      </w:r>
    </w:p>
  </w:footnote>
  <w:footnote w:id="3">
    <w:p w14:paraId="396EB50D" w14:textId="77777777" w:rsidR="002A0682" w:rsidRPr="00F0192F" w:rsidRDefault="00000000">
      <w:pPr>
        <w:pStyle w:val="Voetnoottekst"/>
        <w:rPr>
          <w:sz w:val="16"/>
          <w:szCs w:val="16"/>
        </w:rPr>
      </w:pPr>
      <w:r w:rsidRPr="00F0192F">
        <w:rPr>
          <w:rStyle w:val="Voetnootmarkering"/>
          <w:sz w:val="16"/>
          <w:szCs w:val="16"/>
        </w:rPr>
        <w:footnoteRef/>
      </w:r>
      <w:r w:rsidRPr="00F0192F">
        <w:rPr>
          <w:sz w:val="16"/>
          <w:szCs w:val="16"/>
        </w:rPr>
        <w:t xml:space="preserve"> Kamerstukken II, 2024/25, 29 214 nr. 108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6C7A7" w14:textId="4222B239" w:rsidR="00CD5856" w:rsidRDefault="00000000">
    <w:pPr>
      <w:pStyle w:val="Koptekst"/>
    </w:pPr>
    <w:r>
      <w:rPr>
        <w:noProof/>
        <w:lang w:eastAsia="nl-NL" w:bidi="ar-SA"/>
      </w:rPr>
      <w:drawing>
        <wp:anchor distT="0" distB="0" distL="114300" distR="114300" simplePos="0" relativeHeight="251652096" behindDoc="1" locked="0" layoutInCell="1" allowOverlap="1" wp14:anchorId="67EE5AF0" wp14:editId="3E2388A6">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743E0B83" wp14:editId="0B4C9E2C">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6D5427">
      <w:rPr>
        <w:noProof/>
        <w:lang w:eastAsia="nl-NL" w:bidi="ar-SA"/>
      </w:rPr>
      <mc:AlternateContent>
        <mc:Choice Requires="wps">
          <w:drawing>
            <wp:anchor distT="0" distB="0" distL="114300" distR="114300" simplePos="0" relativeHeight="251658240" behindDoc="0" locked="0" layoutInCell="1" allowOverlap="1" wp14:anchorId="155CC1F3" wp14:editId="0DB70AB6">
              <wp:simplePos x="0" y="0"/>
              <wp:positionH relativeFrom="page">
                <wp:posOffset>5922645</wp:posOffset>
              </wp:positionH>
              <wp:positionV relativeFrom="page">
                <wp:posOffset>1965960</wp:posOffset>
              </wp:positionV>
              <wp:extent cx="1259840" cy="8009890"/>
              <wp:effectExtent l="7620" t="13335" r="8890" b="6350"/>
              <wp:wrapNone/>
              <wp:docPr id="60408402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EFEAE80" w14:textId="77777777" w:rsidR="00CD5856" w:rsidRDefault="00000000">
                          <w:pPr>
                            <w:pStyle w:val="Huisstijl-AfzendgegevensW1"/>
                          </w:pPr>
                          <w:r>
                            <w:t>Bezoekadres</w:t>
                          </w:r>
                        </w:p>
                        <w:p w14:paraId="0B79600F" w14:textId="77777777" w:rsidR="00CD5856" w:rsidRDefault="00000000">
                          <w:pPr>
                            <w:pStyle w:val="Huisstijl-Afzendgegevens"/>
                          </w:pPr>
                          <w:r>
                            <w:t>Parnassusplein 5</w:t>
                          </w:r>
                        </w:p>
                        <w:p w14:paraId="4A66E728"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68BEBCD9" w14:textId="77777777" w:rsidR="00CD5856" w:rsidRDefault="00000000">
                          <w:pPr>
                            <w:pStyle w:val="Huisstijl-Afzendgegevens"/>
                          </w:pPr>
                          <w:r w:rsidRPr="008D59C5">
                            <w:t>www.rijksoverheid.nl</w:t>
                          </w:r>
                        </w:p>
                        <w:p w14:paraId="785FD06F" w14:textId="77777777" w:rsidR="00CD5856" w:rsidRDefault="00000000">
                          <w:pPr>
                            <w:pStyle w:val="Huisstijl-ReferentiegegevenskopW2"/>
                          </w:pPr>
                          <w:r w:rsidRPr="008D59C5">
                            <w:t>Kenmerk</w:t>
                          </w:r>
                        </w:p>
                        <w:p w14:paraId="0ECC18FB" w14:textId="77777777" w:rsidR="00CD5856" w:rsidRDefault="00000000">
                          <w:pPr>
                            <w:pStyle w:val="Huisstijl-Referentiegegevens"/>
                          </w:pPr>
                          <w:bookmarkStart w:id="0" w:name="_Hlk117784077"/>
                          <w:r>
                            <w:t>4299744-1091543-PG</w:t>
                          </w:r>
                        </w:p>
                        <w:bookmarkEnd w:id="0"/>
                        <w:p w14:paraId="46E702F7" w14:textId="77777777" w:rsidR="00CD5856" w:rsidRPr="002B504F" w:rsidRDefault="00000000">
                          <w:pPr>
                            <w:pStyle w:val="Huisstijl-ReferentiegegevenskopW1"/>
                          </w:pPr>
                          <w:r w:rsidRPr="008D59C5">
                            <w:t>Bijlage(n)</w:t>
                          </w:r>
                        </w:p>
                        <w:p w14:paraId="276996E6" w14:textId="189705BA" w:rsidR="00215CB5" w:rsidRDefault="00F0192F" w:rsidP="00533355">
                          <w:pPr>
                            <w:pStyle w:val="Huisstijl-Referentiegegevens"/>
                          </w:pPr>
                          <w:r>
                            <w:t>-</w:t>
                          </w:r>
                        </w:p>
                        <w:p w14:paraId="18CEAEE1" w14:textId="77777777" w:rsidR="00CD5856" w:rsidRDefault="00000000">
                          <w:pPr>
                            <w:pStyle w:val="Huisstijl-ReferentiegegevenskopW1"/>
                          </w:pPr>
                          <w:r>
                            <w:t>Kenmerk afzender</w:t>
                          </w:r>
                        </w:p>
                        <w:p w14:paraId="4C179F7E" w14:textId="77777777" w:rsidR="00CD5856" w:rsidRDefault="00CD5856">
                          <w:pPr>
                            <w:pStyle w:val="Huisstijl-Referentiegegevens"/>
                          </w:pPr>
                        </w:p>
                        <w:p w14:paraId="414E6FA1" w14:textId="77777777" w:rsidR="00CD5856" w:rsidRDefault="00000000">
                          <w:pPr>
                            <w:pStyle w:val="Huisstijl-Algemenevoorwaarden"/>
                          </w:pPr>
                          <w:r>
                            <w:t>Correspondentie uitsluitend richten aan het retouradres met vermelding van de datum en het kenmerk van deze brief.</w:t>
                          </w:r>
                        </w:p>
                        <w:p w14:paraId="791D3892"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5CC1F3"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7EFEAE80" w14:textId="77777777" w:rsidR="00CD5856" w:rsidRDefault="00000000">
                    <w:pPr>
                      <w:pStyle w:val="Huisstijl-AfzendgegevensW1"/>
                    </w:pPr>
                    <w:r>
                      <w:t>Bezoekadres</w:t>
                    </w:r>
                  </w:p>
                  <w:p w14:paraId="0B79600F" w14:textId="77777777" w:rsidR="00CD5856" w:rsidRDefault="00000000">
                    <w:pPr>
                      <w:pStyle w:val="Huisstijl-Afzendgegevens"/>
                    </w:pPr>
                    <w:r>
                      <w:t>Parnassusplein 5</w:t>
                    </w:r>
                  </w:p>
                  <w:p w14:paraId="4A66E728"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68BEBCD9" w14:textId="77777777" w:rsidR="00CD5856" w:rsidRDefault="00000000">
                    <w:pPr>
                      <w:pStyle w:val="Huisstijl-Afzendgegevens"/>
                    </w:pPr>
                    <w:r w:rsidRPr="008D59C5">
                      <w:t>www.rijksoverheid.nl</w:t>
                    </w:r>
                  </w:p>
                  <w:p w14:paraId="785FD06F" w14:textId="77777777" w:rsidR="00CD5856" w:rsidRDefault="00000000">
                    <w:pPr>
                      <w:pStyle w:val="Huisstijl-ReferentiegegevenskopW2"/>
                    </w:pPr>
                    <w:r w:rsidRPr="008D59C5">
                      <w:t>Kenmerk</w:t>
                    </w:r>
                  </w:p>
                  <w:p w14:paraId="0ECC18FB" w14:textId="77777777" w:rsidR="00CD5856" w:rsidRDefault="00000000">
                    <w:pPr>
                      <w:pStyle w:val="Huisstijl-Referentiegegevens"/>
                    </w:pPr>
                    <w:bookmarkStart w:id="1" w:name="_Hlk117784077"/>
                    <w:r>
                      <w:t>4299744-1091543-PG</w:t>
                    </w:r>
                  </w:p>
                  <w:bookmarkEnd w:id="1"/>
                  <w:p w14:paraId="46E702F7" w14:textId="77777777" w:rsidR="00CD5856" w:rsidRPr="002B504F" w:rsidRDefault="00000000">
                    <w:pPr>
                      <w:pStyle w:val="Huisstijl-ReferentiegegevenskopW1"/>
                    </w:pPr>
                    <w:r w:rsidRPr="008D59C5">
                      <w:t>Bijlage(n)</w:t>
                    </w:r>
                  </w:p>
                  <w:p w14:paraId="276996E6" w14:textId="189705BA" w:rsidR="00215CB5" w:rsidRDefault="00F0192F" w:rsidP="00533355">
                    <w:pPr>
                      <w:pStyle w:val="Huisstijl-Referentiegegevens"/>
                    </w:pPr>
                    <w:r>
                      <w:t>-</w:t>
                    </w:r>
                  </w:p>
                  <w:p w14:paraId="18CEAEE1" w14:textId="77777777" w:rsidR="00CD5856" w:rsidRDefault="00000000">
                    <w:pPr>
                      <w:pStyle w:val="Huisstijl-ReferentiegegevenskopW1"/>
                    </w:pPr>
                    <w:r>
                      <w:t>Kenmerk afzender</w:t>
                    </w:r>
                  </w:p>
                  <w:p w14:paraId="4C179F7E" w14:textId="77777777" w:rsidR="00CD5856" w:rsidRDefault="00CD5856">
                    <w:pPr>
                      <w:pStyle w:val="Huisstijl-Referentiegegevens"/>
                    </w:pPr>
                  </w:p>
                  <w:p w14:paraId="414E6FA1" w14:textId="77777777" w:rsidR="00CD5856" w:rsidRDefault="00000000">
                    <w:pPr>
                      <w:pStyle w:val="Huisstijl-Algemenevoorwaarden"/>
                    </w:pPr>
                    <w:r>
                      <w:t>Correspondentie uitsluitend richten aan het retouradres met vermelding van de datum en het kenmerk van deze brief.</w:t>
                    </w:r>
                  </w:p>
                  <w:p w14:paraId="791D3892" w14:textId="77777777" w:rsidR="00CD5856" w:rsidRDefault="00CD5856"/>
                </w:txbxContent>
              </v:textbox>
              <w10:wrap anchorx="page" anchory="page"/>
            </v:shape>
          </w:pict>
        </mc:Fallback>
      </mc:AlternateContent>
    </w:r>
    <w:r w:rsidR="006D5427">
      <w:rPr>
        <w:noProof/>
        <w:lang w:eastAsia="nl-NL" w:bidi="ar-SA"/>
      </w:rPr>
      <mc:AlternateContent>
        <mc:Choice Requires="wps">
          <w:drawing>
            <wp:anchor distT="0" distB="0" distL="114300" distR="114300" simplePos="0" relativeHeight="251657216" behindDoc="0" locked="0" layoutInCell="1" allowOverlap="1" wp14:anchorId="22893117" wp14:editId="4B3503CA">
              <wp:simplePos x="0" y="0"/>
              <wp:positionH relativeFrom="page">
                <wp:posOffset>1011555</wp:posOffset>
              </wp:positionH>
              <wp:positionV relativeFrom="page">
                <wp:posOffset>3769995</wp:posOffset>
              </wp:positionV>
              <wp:extent cx="4103370" cy="466725"/>
              <wp:effectExtent l="11430" t="7620" r="9525" b="11430"/>
              <wp:wrapNone/>
              <wp:docPr id="124161516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1368B431" w14:textId="597ED941" w:rsidR="00CD5856" w:rsidRDefault="00000000">
                          <w:pPr>
                            <w:pStyle w:val="Huisstijl-Datumenbetreft"/>
                            <w:tabs>
                              <w:tab w:val="clear" w:pos="737"/>
                              <w:tab w:val="left" w:pos="-5954"/>
                              <w:tab w:val="left" w:pos="-5670"/>
                              <w:tab w:val="left" w:pos="1134"/>
                            </w:tabs>
                          </w:pPr>
                          <w:r>
                            <w:t>Datum</w:t>
                          </w:r>
                          <w:r w:rsidR="00E1490C">
                            <w:tab/>
                          </w:r>
                          <w:r w:rsidR="00790DD4">
                            <w:t>27 november 2025</w:t>
                          </w:r>
                        </w:p>
                        <w:p w14:paraId="32D57605" w14:textId="77777777" w:rsidR="00CD5856" w:rsidRDefault="00000000">
                          <w:pPr>
                            <w:pStyle w:val="Huisstijl-Datumenbetreft"/>
                            <w:tabs>
                              <w:tab w:val="clear" w:pos="737"/>
                              <w:tab w:val="left" w:pos="-5954"/>
                              <w:tab w:val="left" w:pos="-5670"/>
                              <w:tab w:val="left" w:pos="1134"/>
                            </w:tabs>
                          </w:pPr>
                          <w:r>
                            <w:t>Betreft</w:t>
                          </w:r>
                          <w:r w:rsidR="00E1490C">
                            <w:tab/>
                          </w:r>
                          <w:r w:rsidR="002A0682">
                            <w:t xml:space="preserve">Toezegging gesprek Dokters van de </w:t>
                          </w:r>
                          <w:r w:rsidR="00334D05">
                            <w:t>W</w:t>
                          </w:r>
                          <w:r w:rsidR="002A0682">
                            <w:t>ereld</w:t>
                          </w:r>
                        </w:p>
                        <w:p w14:paraId="421D7CD3"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2893117"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1368B431" w14:textId="597ED941" w:rsidR="00CD5856" w:rsidRDefault="00000000">
                    <w:pPr>
                      <w:pStyle w:val="Huisstijl-Datumenbetreft"/>
                      <w:tabs>
                        <w:tab w:val="clear" w:pos="737"/>
                        <w:tab w:val="left" w:pos="-5954"/>
                        <w:tab w:val="left" w:pos="-5670"/>
                        <w:tab w:val="left" w:pos="1134"/>
                      </w:tabs>
                    </w:pPr>
                    <w:r>
                      <w:t>Datum</w:t>
                    </w:r>
                    <w:r w:rsidR="00E1490C">
                      <w:tab/>
                    </w:r>
                    <w:r w:rsidR="00790DD4">
                      <w:t>27 november 2025</w:t>
                    </w:r>
                  </w:p>
                  <w:p w14:paraId="32D57605" w14:textId="77777777" w:rsidR="00CD5856" w:rsidRDefault="00000000">
                    <w:pPr>
                      <w:pStyle w:val="Huisstijl-Datumenbetreft"/>
                      <w:tabs>
                        <w:tab w:val="clear" w:pos="737"/>
                        <w:tab w:val="left" w:pos="-5954"/>
                        <w:tab w:val="left" w:pos="-5670"/>
                        <w:tab w:val="left" w:pos="1134"/>
                      </w:tabs>
                    </w:pPr>
                    <w:r>
                      <w:t>Betreft</w:t>
                    </w:r>
                    <w:r w:rsidR="00E1490C">
                      <w:tab/>
                    </w:r>
                    <w:r w:rsidR="002A0682">
                      <w:t xml:space="preserve">Toezegging gesprek Dokters van de </w:t>
                    </w:r>
                    <w:r w:rsidR="00334D05">
                      <w:t>W</w:t>
                    </w:r>
                    <w:r w:rsidR="002A0682">
                      <w:t>ereld</w:t>
                    </w:r>
                  </w:p>
                  <w:p w14:paraId="421D7CD3" w14:textId="77777777" w:rsidR="00CD5856" w:rsidRDefault="00CD5856">
                    <w:pPr>
                      <w:pStyle w:val="Huisstijl-Datumenbetreft"/>
                      <w:tabs>
                        <w:tab w:val="left" w:pos="-5954"/>
                        <w:tab w:val="left" w:pos="-5670"/>
                      </w:tabs>
                    </w:pPr>
                  </w:p>
                </w:txbxContent>
              </v:textbox>
              <w10:wrap anchorx="page" anchory="page"/>
            </v:shape>
          </w:pict>
        </mc:Fallback>
      </mc:AlternateContent>
    </w:r>
    <w:r w:rsidR="006D5427">
      <w:rPr>
        <w:noProof/>
        <w:lang w:eastAsia="nl-NL" w:bidi="ar-SA"/>
      </w:rPr>
      <mc:AlternateContent>
        <mc:Choice Requires="wps">
          <w:drawing>
            <wp:anchor distT="0" distB="0" distL="114300" distR="114300" simplePos="0" relativeHeight="251656192" behindDoc="0" locked="0" layoutInCell="1" allowOverlap="1" wp14:anchorId="042D0079" wp14:editId="2F96D102">
              <wp:simplePos x="0" y="0"/>
              <wp:positionH relativeFrom="page">
                <wp:posOffset>1008380</wp:posOffset>
              </wp:positionH>
              <wp:positionV relativeFrom="page">
                <wp:posOffset>3384550</wp:posOffset>
              </wp:positionV>
              <wp:extent cx="4104005" cy="179705"/>
              <wp:effectExtent l="8255" t="12700" r="12065" b="7620"/>
              <wp:wrapNone/>
              <wp:docPr id="196068171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7A1123C"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2D0079"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47A1123C" w14:textId="77777777" w:rsidR="00CD5856" w:rsidRDefault="00CD5856">
                    <w:pPr>
                      <w:pStyle w:val="Huisstijl-Toezendgegevens"/>
                    </w:pPr>
                  </w:p>
                </w:txbxContent>
              </v:textbox>
              <w10:wrap anchorx="page" anchory="page"/>
            </v:shape>
          </w:pict>
        </mc:Fallback>
      </mc:AlternateContent>
    </w:r>
    <w:r w:rsidR="006D5427">
      <w:rPr>
        <w:noProof/>
        <w:lang w:eastAsia="nl-NL" w:bidi="ar-SA"/>
      </w:rPr>
      <mc:AlternateContent>
        <mc:Choice Requires="wps">
          <w:drawing>
            <wp:anchor distT="0" distB="0" distL="114300" distR="114300" simplePos="0" relativeHeight="251655168" behindDoc="0" locked="0" layoutInCell="1" allowOverlap="1" wp14:anchorId="4D77CF83" wp14:editId="1B1E10EB">
              <wp:simplePos x="0" y="0"/>
              <wp:positionH relativeFrom="page">
                <wp:posOffset>1008380</wp:posOffset>
              </wp:positionH>
              <wp:positionV relativeFrom="page">
                <wp:posOffset>1944370</wp:posOffset>
              </wp:positionV>
              <wp:extent cx="3347720" cy="1080135"/>
              <wp:effectExtent l="8255" t="10795" r="6350" b="13970"/>
              <wp:wrapNone/>
              <wp:docPr id="214562258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47E1B1B3"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77CF83"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47E1B1B3"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6D5427">
      <w:rPr>
        <w:noProof/>
        <w:lang w:eastAsia="nl-NL" w:bidi="ar-SA"/>
      </w:rPr>
      <mc:AlternateContent>
        <mc:Choice Requires="wps">
          <w:drawing>
            <wp:anchor distT="0" distB="0" distL="114300" distR="114300" simplePos="0" relativeHeight="251654144" behindDoc="0" locked="1" layoutInCell="1" allowOverlap="1" wp14:anchorId="0860BF37" wp14:editId="471184BC">
              <wp:simplePos x="0" y="0"/>
              <wp:positionH relativeFrom="page">
                <wp:posOffset>1008380</wp:posOffset>
              </wp:positionH>
              <wp:positionV relativeFrom="page">
                <wp:posOffset>1713865</wp:posOffset>
              </wp:positionV>
              <wp:extent cx="3590925" cy="144145"/>
              <wp:effectExtent l="8255" t="8890" r="10795" b="8890"/>
              <wp:wrapNone/>
              <wp:docPr id="1032693490"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7D9B6D50"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60BF37"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7D9B6D50"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E859A" w14:textId="5129E63F" w:rsidR="00CD5856" w:rsidRDefault="006D5427">
    <w:pPr>
      <w:pStyle w:val="Koptekst"/>
    </w:pPr>
    <w:r>
      <w:rPr>
        <w:noProof/>
        <w:lang w:eastAsia="nl-NL" w:bidi="ar-SA"/>
      </w:rPr>
      <mc:AlternateContent>
        <mc:Choice Requires="wps">
          <w:drawing>
            <wp:anchor distT="0" distB="0" distL="114300" distR="114300" simplePos="0" relativeHeight="251659264" behindDoc="0" locked="0" layoutInCell="1" allowOverlap="1" wp14:anchorId="12335EC1" wp14:editId="37C30F2C">
              <wp:simplePos x="0" y="0"/>
              <wp:positionH relativeFrom="page">
                <wp:posOffset>5922645</wp:posOffset>
              </wp:positionH>
              <wp:positionV relativeFrom="page">
                <wp:posOffset>1936750</wp:posOffset>
              </wp:positionV>
              <wp:extent cx="1259840" cy="8009890"/>
              <wp:effectExtent l="7620" t="12700" r="8890" b="6985"/>
              <wp:wrapNone/>
              <wp:docPr id="8107884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5BB5BB6" w14:textId="77777777" w:rsidR="00CD5856" w:rsidRDefault="00000000">
                          <w:pPr>
                            <w:pStyle w:val="Huisstijl-ReferentiegegevenskopW2"/>
                          </w:pPr>
                          <w:r w:rsidRPr="008D59C5">
                            <w:t>Kenmerk</w:t>
                          </w:r>
                        </w:p>
                        <w:p w14:paraId="5FBA42F6" w14:textId="77777777" w:rsidR="00C95CA9" w:rsidRPr="00C95CA9" w:rsidRDefault="00000000" w:rsidP="00C95CA9">
                          <w:pPr>
                            <w:pStyle w:val="Huisstijl-Referentiegegevens"/>
                          </w:pPr>
                          <w:r w:rsidRPr="00C95CA9">
                            <w:t>4299744-1091543-PG</w:t>
                          </w:r>
                        </w:p>
                        <w:p w14:paraId="07A7BC26"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335EC1"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65BB5BB6" w14:textId="77777777" w:rsidR="00CD5856" w:rsidRDefault="00000000">
                    <w:pPr>
                      <w:pStyle w:val="Huisstijl-ReferentiegegevenskopW2"/>
                    </w:pPr>
                    <w:r w:rsidRPr="008D59C5">
                      <w:t>Kenmerk</w:t>
                    </w:r>
                  </w:p>
                  <w:p w14:paraId="5FBA42F6" w14:textId="77777777" w:rsidR="00C95CA9" w:rsidRPr="00C95CA9" w:rsidRDefault="00000000" w:rsidP="00C95CA9">
                    <w:pPr>
                      <w:pStyle w:val="Huisstijl-Referentiegegevens"/>
                    </w:pPr>
                    <w:r w:rsidRPr="00C95CA9">
                      <w:t>4299744-1091543-PG</w:t>
                    </w:r>
                  </w:p>
                  <w:p w14:paraId="07A7BC26"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57C6C12B" wp14:editId="3A06F4D5">
              <wp:simplePos x="0" y="0"/>
              <wp:positionH relativeFrom="page">
                <wp:posOffset>5922645</wp:posOffset>
              </wp:positionH>
              <wp:positionV relativeFrom="page">
                <wp:posOffset>10225405</wp:posOffset>
              </wp:positionV>
              <wp:extent cx="1259840" cy="213995"/>
              <wp:effectExtent l="7620" t="5080" r="8890" b="9525"/>
              <wp:wrapNone/>
              <wp:docPr id="11042404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4A063486" w14:textId="226B8143"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8529C3">
                            <w:fldChar w:fldCharType="begin"/>
                          </w:r>
                          <w:r>
                            <w:instrText xml:space="preserve"> SECTIONPAGES  \* Arabic  \* MERGEFORMAT </w:instrText>
                          </w:r>
                          <w:r w:rsidR="008529C3">
                            <w:fldChar w:fldCharType="separate"/>
                          </w:r>
                          <w:r w:rsidR="00790DD4">
                            <w:rPr>
                              <w:noProof/>
                            </w:rPr>
                            <w:t>2</w:t>
                          </w:r>
                          <w:r w:rsidR="008529C3">
                            <w:rPr>
                              <w:noProof/>
                            </w:rPr>
                            <w:fldChar w:fldCharType="end"/>
                          </w:r>
                        </w:p>
                        <w:p w14:paraId="6B19D73D" w14:textId="77777777" w:rsidR="00CD5856" w:rsidRDefault="00CD5856"/>
                        <w:p w14:paraId="596321D7" w14:textId="77777777" w:rsidR="00CD5856" w:rsidRDefault="00CD5856">
                          <w:pPr>
                            <w:pStyle w:val="Huisstijl-Paginanummer"/>
                          </w:pPr>
                        </w:p>
                        <w:p w14:paraId="4B16177C"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C6C12B"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4A063486" w14:textId="226B8143"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8529C3">
                      <w:fldChar w:fldCharType="begin"/>
                    </w:r>
                    <w:r>
                      <w:instrText xml:space="preserve"> SECTIONPAGES  \* Arabic  \* MERGEFORMAT </w:instrText>
                    </w:r>
                    <w:r w:rsidR="008529C3">
                      <w:fldChar w:fldCharType="separate"/>
                    </w:r>
                    <w:r w:rsidR="00790DD4">
                      <w:rPr>
                        <w:noProof/>
                      </w:rPr>
                      <w:t>2</w:t>
                    </w:r>
                    <w:r w:rsidR="008529C3">
                      <w:rPr>
                        <w:noProof/>
                      </w:rPr>
                      <w:fldChar w:fldCharType="end"/>
                    </w:r>
                  </w:p>
                  <w:p w14:paraId="6B19D73D" w14:textId="77777777" w:rsidR="00CD5856" w:rsidRDefault="00CD5856"/>
                  <w:p w14:paraId="596321D7" w14:textId="77777777" w:rsidR="00CD5856" w:rsidRDefault="00CD5856">
                    <w:pPr>
                      <w:pStyle w:val="Huisstijl-Paginanummer"/>
                    </w:pPr>
                  </w:p>
                  <w:p w14:paraId="4B16177C"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A2AFF" w14:textId="6D9A9C6A" w:rsidR="00CD5856" w:rsidRDefault="006D5427">
    <w:pPr>
      <w:pStyle w:val="Koptekst"/>
    </w:pPr>
    <w:r>
      <w:rPr>
        <w:noProof/>
        <w:lang w:eastAsia="nl-NL" w:bidi="ar-SA"/>
      </w:rPr>
      <mc:AlternateContent>
        <mc:Choice Requires="wps">
          <w:drawing>
            <wp:anchor distT="0" distB="0" distL="114300" distR="114300" simplePos="0" relativeHeight="251664384" behindDoc="0" locked="0" layoutInCell="1" allowOverlap="1" wp14:anchorId="7EED8228" wp14:editId="72742ACB">
              <wp:simplePos x="0" y="0"/>
              <wp:positionH relativeFrom="page">
                <wp:posOffset>1009650</wp:posOffset>
              </wp:positionH>
              <wp:positionV relativeFrom="page">
                <wp:posOffset>3768725</wp:posOffset>
              </wp:positionV>
              <wp:extent cx="4103370" cy="457200"/>
              <wp:effectExtent l="9525" t="6350" r="11430" b="12700"/>
              <wp:wrapTopAndBottom/>
              <wp:docPr id="201078305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0F181A6C"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F0192F">
                                <w:t>26 juni 2014</w:t>
                              </w:r>
                            </w:sdtContent>
                          </w:sdt>
                        </w:p>
                        <w:p w14:paraId="2ABA4D72"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4839C855"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EED8228"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0F181A6C"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F0192F">
                          <w:t>26 juni 2014</w:t>
                        </w:r>
                      </w:sdtContent>
                    </w:sdt>
                  </w:p>
                  <w:p w14:paraId="2ABA4D72"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4839C855"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78A73C2D" wp14:editId="42BC9018">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56F0CB66" wp14:editId="6EB7EA5C">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20A6B140" wp14:editId="2608AA05">
              <wp:simplePos x="0" y="0"/>
              <wp:positionH relativeFrom="page">
                <wp:posOffset>5922645</wp:posOffset>
              </wp:positionH>
              <wp:positionV relativeFrom="page">
                <wp:posOffset>1964690</wp:posOffset>
              </wp:positionV>
              <wp:extent cx="1259840" cy="8009890"/>
              <wp:effectExtent l="7620" t="12065" r="8890" b="7620"/>
              <wp:wrapNone/>
              <wp:docPr id="473604134"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816AF7C" w14:textId="77777777" w:rsidR="00CD5856" w:rsidRDefault="00000000">
                          <w:pPr>
                            <w:pStyle w:val="Huisstijl-Afzendgegevens"/>
                          </w:pPr>
                          <w:r w:rsidRPr="008D59C5">
                            <w:t>Rijnstraat 50</w:t>
                          </w:r>
                        </w:p>
                        <w:p w14:paraId="79571690" w14:textId="77777777" w:rsidR="00CD5856" w:rsidRDefault="00000000">
                          <w:pPr>
                            <w:pStyle w:val="Huisstijl-Afzendgegevens"/>
                          </w:pPr>
                          <w:r w:rsidRPr="008D59C5">
                            <w:t>Den Haag</w:t>
                          </w:r>
                        </w:p>
                        <w:p w14:paraId="1D098F72" w14:textId="77777777" w:rsidR="00CD5856" w:rsidRDefault="00000000">
                          <w:pPr>
                            <w:pStyle w:val="Huisstijl-Afzendgegevens"/>
                          </w:pPr>
                          <w:r w:rsidRPr="008D59C5">
                            <w:t>www.rijksoverheid.nl</w:t>
                          </w:r>
                        </w:p>
                        <w:p w14:paraId="12D0C915" w14:textId="77777777" w:rsidR="00CD5856" w:rsidRDefault="00000000">
                          <w:pPr>
                            <w:pStyle w:val="Huisstijl-AfzendgegevenskopW1"/>
                          </w:pPr>
                          <w:r>
                            <w:t>Contactpersoon</w:t>
                          </w:r>
                        </w:p>
                        <w:p w14:paraId="6EBED4BC" w14:textId="77777777" w:rsidR="00CD5856" w:rsidRDefault="00000000">
                          <w:pPr>
                            <w:pStyle w:val="Huisstijl-Afzendgegevens"/>
                          </w:pPr>
                          <w:r w:rsidRPr="008D59C5">
                            <w:t>ing. J.A. Ramlal</w:t>
                          </w:r>
                        </w:p>
                        <w:p w14:paraId="29F433A6" w14:textId="77777777" w:rsidR="00CD5856" w:rsidRDefault="00000000">
                          <w:pPr>
                            <w:pStyle w:val="Huisstijl-Afzendgegevens"/>
                          </w:pPr>
                          <w:r w:rsidRPr="008D59C5">
                            <w:t>ja.ramlal@minvws.nl</w:t>
                          </w:r>
                        </w:p>
                        <w:p w14:paraId="186E2AD1" w14:textId="77777777" w:rsidR="00CD5856" w:rsidRDefault="00000000">
                          <w:pPr>
                            <w:pStyle w:val="Huisstijl-ReferentiegegevenskopW2"/>
                          </w:pPr>
                          <w:r>
                            <w:t>Ons kenmerk</w:t>
                          </w:r>
                        </w:p>
                        <w:p w14:paraId="556D60A7" w14:textId="77777777" w:rsidR="00CD5856" w:rsidRDefault="00000000">
                          <w:pPr>
                            <w:pStyle w:val="Huisstijl-Referentiegegevens"/>
                          </w:pPr>
                          <w:r>
                            <w:t>KENMERK</w:t>
                          </w:r>
                        </w:p>
                        <w:p w14:paraId="6021C081" w14:textId="77777777" w:rsidR="00CD5856" w:rsidRDefault="00000000">
                          <w:pPr>
                            <w:pStyle w:val="Huisstijl-ReferentiegegevenskopW1"/>
                          </w:pPr>
                          <w:r>
                            <w:t>Uw kenmerk</w:t>
                          </w:r>
                        </w:p>
                        <w:p w14:paraId="09E30CE7"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A6B140"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5816AF7C" w14:textId="77777777" w:rsidR="00CD5856" w:rsidRDefault="00000000">
                    <w:pPr>
                      <w:pStyle w:val="Huisstijl-Afzendgegevens"/>
                    </w:pPr>
                    <w:r w:rsidRPr="008D59C5">
                      <w:t>Rijnstraat 50</w:t>
                    </w:r>
                  </w:p>
                  <w:p w14:paraId="79571690" w14:textId="77777777" w:rsidR="00CD5856" w:rsidRDefault="00000000">
                    <w:pPr>
                      <w:pStyle w:val="Huisstijl-Afzendgegevens"/>
                    </w:pPr>
                    <w:r w:rsidRPr="008D59C5">
                      <w:t>Den Haag</w:t>
                    </w:r>
                  </w:p>
                  <w:p w14:paraId="1D098F72" w14:textId="77777777" w:rsidR="00CD5856" w:rsidRDefault="00000000">
                    <w:pPr>
                      <w:pStyle w:val="Huisstijl-Afzendgegevens"/>
                    </w:pPr>
                    <w:r w:rsidRPr="008D59C5">
                      <w:t>www.rijksoverheid.nl</w:t>
                    </w:r>
                  </w:p>
                  <w:p w14:paraId="12D0C915" w14:textId="77777777" w:rsidR="00CD5856" w:rsidRDefault="00000000">
                    <w:pPr>
                      <w:pStyle w:val="Huisstijl-AfzendgegevenskopW1"/>
                    </w:pPr>
                    <w:r>
                      <w:t>Contactpersoon</w:t>
                    </w:r>
                  </w:p>
                  <w:p w14:paraId="6EBED4BC" w14:textId="77777777" w:rsidR="00CD5856" w:rsidRDefault="00000000">
                    <w:pPr>
                      <w:pStyle w:val="Huisstijl-Afzendgegevens"/>
                    </w:pPr>
                    <w:r w:rsidRPr="008D59C5">
                      <w:t>ing. J.A. Ramlal</w:t>
                    </w:r>
                  </w:p>
                  <w:p w14:paraId="29F433A6" w14:textId="77777777" w:rsidR="00CD5856" w:rsidRDefault="00000000">
                    <w:pPr>
                      <w:pStyle w:val="Huisstijl-Afzendgegevens"/>
                    </w:pPr>
                    <w:r w:rsidRPr="008D59C5">
                      <w:t>ja.ramlal@minvws.nl</w:t>
                    </w:r>
                  </w:p>
                  <w:p w14:paraId="186E2AD1" w14:textId="77777777" w:rsidR="00CD5856" w:rsidRDefault="00000000">
                    <w:pPr>
                      <w:pStyle w:val="Huisstijl-ReferentiegegevenskopW2"/>
                    </w:pPr>
                    <w:r>
                      <w:t>Ons kenmerk</w:t>
                    </w:r>
                  </w:p>
                  <w:p w14:paraId="556D60A7" w14:textId="77777777" w:rsidR="00CD5856" w:rsidRDefault="00000000">
                    <w:pPr>
                      <w:pStyle w:val="Huisstijl-Referentiegegevens"/>
                    </w:pPr>
                    <w:r>
                      <w:t>KENMERK</w:t>
                    </w:r>
                  </w:p>
                  <w:p w14:paraId="6021C081" w14:textId="77777777" w:rsidR="00CD5856" w:rsidRDefault="00000000">
                    <w:pPr>
                      <w:pStyle w:val="Huisstijl-ReferentiegegevenskopW1"/>
                    </w:pPr>
                    <w:r>
                      <w:t>Uw kenmerk</w:t>
                    </w:r>
                  </w:p>
                  <w:p w14:paraId="09E30CE7"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35EAB865" wp14:editId="07457C10">
              <wp:simplePos x="0" y="0"/>
              <wp:positionH relativeFrom="page">
                <wp:posOffset>1008380</wp:posOffset>
              </wp:positionH>
              <wp:positionV relativeFrom="page">
                <wp:posOffset>1942465</wp:posOffset>
              </wp:positionV>
              <wp:extent cx="2988310" cy="1080135"/>
              <wp:effectExtent l="8255" t="8890" r="13335" b="6350"/>
              <wp:wrapNone/>
              <wp:docPr id="2108714825"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58618E23"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EAB865"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58618E23"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08B0D3DC" wp14:editId="0685D090">
              <wp:simplePos x="0" y="0"/>
              <wp:positionH relativeFrom="page">
                <wp:posOffset>5922645</wp:posOffset>
              </wp:positionH>
              <wp:positionV relativeFrom="page">
                <wp:posOffset>10224770</wp:posOffset>
              </wp:positionV>
              <wp:extent cx="730885" cy="107950"/>
              <wp:effectExtent l="7620" t="13970" r="13970" b="11430"/>
              <wp:wrapNone/>
              <wp:docPr id="1558197806"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0056A55C"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B0D3DC"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0056A55C"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02BC583F" wp14:editId="262E0A18">
              <wp:simplePos x="0" y="0"/>
              <wp:positionH relativeFrom="page">
                <wp:posOffset>1008380</wp:posOffset>
              </wp:positionH>
              <wp:positionV relativeFrom="page">
                <wp:posOffset>3384550</wp:posOffset>
              </wp:positionV>
              <wp:extent cx="4104005" cy="179705"/>
              <wp:effectExtent l="8255" t="12700" r="12065" b="7620"/>
              <wp:wrapNone/>
              <wp:docPr id="366757418"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A1D1612"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BC583F"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3A1D1612"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0E921AA4" wp14:editId="0463502A">
              <wp:simplePos x="0" y="0"/>
              <wp:positionH relativeFrom="page">
                <wp:posOffset>1008380</wp:posOffset>
              </wp:positionH>
              <wp:positionV relativeFrom="page">
                <wp:posOffset>1715135</wp:posOffset>
              </wp:positionV>
              <wp:extent cx="3590925" cy="144145"/>
              <wp:effectExtent l="8255" t="10160" r="10795" b="7620"/>
              <wp:wrapNone/>
              <wp:docPr id="1166056182"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423B35F"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921AA4"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4423B35F"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EE086734">
      <w:numFmt w:val="bullet"/>
      <w:lvlText w:val=""/>
      <w:lvlJc w:val="left"/>
      <w:pPr>
        <w:ind w:left="720" w:hanging="360"/>
      </w:pPr>
      <w:rPr>
        <w:rFonts w:ascii="Wingdings" w:eastAsia="DejaVu Sans" w:hAnsi="Wingdings" w:cs="Lohit Hindi" w:hint="default"/>
      </w:rPr>
    </w:lvl>
    <w:lvl w:ilvl="1" w:tplc="8C74BF84" w:tentative="1">
      <w:start w:val="1"/>
      <w:numFmt w:val="bullet"/>
      <w:lvlText w:val="o"/>
      <w:lvlJc w:val="left"/>
      <w:pPr>
        <w:ind w:left="1440" w:hanging="360"/>
      </w:pPr>
      <w:rPr>
        <w:rFonts w:ascii="Courier New" w:hAnsi="Courier New" w:cs="Courier New" w:hint="default"/>
      </w:rPr>
    </w:lvl>
    <w:lvl w:ilvl="2" w:tplc="A6C8D926" w:tentative="1">
      <w:start w:val="1"/>
      <w:numFmt w:val="bullet"/>
      <w:lvlText w:val=""/>
      <w:lvlJc w:val="left"/>
      <w:pPr>
        <w:ind w:left="2160" w:hanging="360"/>
      </w:pPr>
      <w:rPr>
        <w:rFonts w:ascii="Wingdings" w:hAnsi="Wingdings" w:hint="default"/>
      </w:rPr>
    </w:lvl>
    <w:lvl w:ilvl="3" w:tplc="1ED07AA8" w:tentative="1">
      <w:start w:val="1"/>
      <w:numFmt w:val="bullet"/>
      <w:lvlText w:val=""/>
      <w:lvlJc w:val="left"/>
      <w:pPr>
        <w:ind w:left="2880" w:hanging="360"/>
      </w:pPr>
      <w:rPr>
        <w:rFonts w:ascii="Symbol" w:hAnsi="Symbol" w:hint="default"/>
      </w:rPr>
    </w:lvl>
    <w:lvl w:ilvl="4" w:tplc="184EB640" w:tentative="1">
      <w:start w:val="1"/>
      <w:numFmt w:val="bullet"/>
      <w:lvlText w:val="o"/>
      <w:lvlJc w:val="left"/>
      <w:pPr>
        <w:ind w:left="3600" w:hanging="360"/>
      </w:pPr>
      <w:rPr>
        <w:rFonts w:ascii="Courier New" w:hAnsi="Courier New" w:cs="Courier New" w:hint="default"/>
      </w:rPr>
    </w:lvl>
    <w:lvl w:ilvl="5" w:tplc="581A4040" w:tentative="1">
      <w:start w:val="1"/>
      <w:numFmt w:val="bullet"/>
      <w:lvlText w:val=""/>
      <w:lvlJc w:val="left"/>
      <w:pPr>
        <w:ind w:left="4320" w:hanging="360"/>
      </w:pPr>
      <w:rPr>
        <w:rFonts w:ascii="Wingdings" w:hAnsi="Wingdings" w:hint="default"/>
      </w:rPr>
    </w:lvl>
    <w:lvl w:ilvl="6" w:tplc="3D7C11AC" w:tentative="1">
      <w:start w:val="1"/>
      <w:numFmt w:val="bullet"/>
      <w:lvlText w:val=""/>
      <w:lvlJc w:val="left"/>
      <w:pPr>
        <w:ind w:left="5040" w:hanging="360"/>
      </w:pPr>
      <w:rPr>
        <w:rFonts w:ascii="Symbol" w:hAnsi="Symbol" w:hint="default"/>
      </w:rPr>
    </w:lvl>
    <w:lvl w:ilvl="7" w:tplc="608E8AF2" w:tentative="1">
      <w:start w:val="1"/>
      <w:numFmt w:val="bullet"/>
      <w:lvlText w:val="o"/>
      <w:lvlJc w:val="left"/>
      <w:pPr>
        <w:ind w:left="5760" w:hanging="360"/>
      </w:pPr>
      <w:rPr>
        <w:rFonts w:ascii="Courier New" w:hAnsi="Courier New" w:cs="Courier New" w:hint="default"/>
      </w:rPr>
    </w:lvl>
    <w:lvl w:ilvl="8" w:tplc="DE8051AA" w:tentative="1">
      <w:start w:val="1"/>
      <w:numFmt w:val="bullet"/>
      <w:lvlText w:val=""/>
      <w:lvlJc w:val="left"/>
      <w:pPr>
        <w:ind w:left="6480" w:hanging="360"/>
      </w:pPr>
      <w:rPr>
        <w:rFonts w:ascii="Wingdings" w:hAnsi="Wingdings" w:hint="default"/>
      </w:rPr>
    </w:lvl>
  </w:abstractNum>
  <w:num w:numId="1" w16cid:durableId="1100642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A5051"/>
    <w:rsid w:val="000B1832"/>
    <w:rsid w:val="000B45B1"/>
    <w:rsid w:val="000C29E1"/>
    <w:rsid w:val="000D0CCB"/>
    <w:rsid w:val="000D6D8A"/>
    <w:rsid w:val="000E2F12"/>
    <w:rsid w:val="000E54B6"/>
    <w:rsid w:val="00113778"/>
    <w:rsid w:val="00125BDF"/>
    <w:rsid w:val="00147B92"/>
    <w:rsid w:val="00167215"/>
    <w:rsid w:val="00172CD9"/>
    <w:rsid w:val="001B41E1"/>
    <w:rsid w:val="001B7303"/>
    <w:rsid w:val="00215CB5"/>
    <w:rsid w:val="00235AED"/>
    <w:rsid w:val="00241BB9"/>
    <w:rsid w:val="00246285"/>
    <w:rsid w:val="00260176"/>
    <w:rsid w:val="00297795"/>
    <w:rsid w:val="002A0682"/>
    <w:rsid w:val="002B1D9F"/>
    <w:rsid w:val="002B504F"/>
    <w:rsid w:val="002F4886"/>
    <w:rsid w:val="00334C45"/>
    <w:rsid w:val="00334D05"/>
    <w:rsid w:val="003451E2"/>
    <w:rsid w:val="00347F1B"/>
    <w:rsid w:val="00380F02"/>
    <w:rsid w:val="003B287C"/>
    <w:rsid w:val="003B48D4"/>
    <w:rsid w:val="003C472B"/>
    <w:rsid w:val="003C6ED5"/>
    <w:rsid w:val="003C700C"/>
    <w:rsid w:val="003C7185"/>
    <w:rsid w:val="003D27F8"/>
    <w:rsid w:val="003F3A47"/>
    <w:rsid w:val="0043480A"/>
    <w:rsid w:val="00437B5F"/>
    <w:rsid w:val="004509BE"/>
    <w:rsid w:val="0045486D"/>
    <w:rsid w:val="00463DBC"/>
    <w:rsid w:val="004934A8"/>
    <w:rsid w:val="004F0B09"/>
    <w:rsid w:val="00516D6A"/>
    <w:rsid w:val="00523C02"/>
    <w:rsid w:val="00533355"/>
    <w:rsid w:val="00544135"/>
    <w:rsid w:val="005600D7"/>
    <w:rsid w:val="005677D6"/>
    <w:rsid w:val="00582E97"/>
    <w:rsid w:val="00583BF5"/>
    <w:rsid w:val="00587714"/>
    <w:rsid w:val="00597B9A"/>
    <w:rsid w:val="005A5B84"/>
    <w:rsid w:val="005C3CD4"/>
    <w:rsid w:val="005D327A"/>
    <w:rsid w:val="005E709B"/>
    <w:rsid w:val="0063555A"/>
    <w:rsid w:val="00686885"/>
    <w:rsid w:val="006922AC"/>
    <w:rsid w:val="00697032"/>
    <w:rsid w:val="006B16C1"/>
    <w:rsid w:val="006D5427"/>
    <w:rsid w:val="0074764C"/>
    <w:rsid w:val="00763E81"/>
    <w:rsid w:val="00776965"/>
    <w:rsid w:val="00790DD4"/>
    <w:rsid w:val="007A4F37"/>
    <w:rsid w:val="007B028B"/>
    <w:rsid w:val="007B6A41"/>
    <w:rsid w:val="007D0F21"/>
    <w:rsid w:val="007D23C6"/>
    <w:rsid w:val="007E36BA"/>
    <w:rsid w:val="007F380D"/>
    <w:rsid w:val="007F4A98"/>
    <w:rsid w:val="008529C3"/>
    <w:rsid w:val="00864556"/>
    <w:rsid w:val="008742CC"/>
    <w:rsid w:val="0087691C"/>
    <w:rsid w:val="00880144"/>
    <w:rsid w:val="00893C24"/>
    <w:rsid w:val="008A21F4"/>
    <w:rsid w:val="008D59C5"/>
    <w:rsid w:val="008D618A"/>
    <w:rsid w:val="008E210E"/>
    <w:rsid w:val="008E4B89"/>
    <w:rsid w:val="008E5C7B"/>
    <w:rsid w:val="008F33AD"/>
    <w:rsid w:val="00960E2B"/>
    <w:rsid w:val="00985A65"/>
    <w:rsid w:val="009A31BF"/>
    <w:rsid w:val="009B2459"/>
    <w:rsid w:val="009C4777"/>
    <w:rsid w:val="009D3C77"/>
    <w:rsid w:val="009D7D63"/>
    <w:rsid w:val="009F419D"/>
    <w:rsid w:val="00A200DA"/>
    <w:rsid w:val="00A52DBE"/>
    <w:rsid w:val="00A55490"/>
    <w:rsid w:val="00A83BE3"/>
    <w:rsid w:val="00AA61EA"/>
    <w:rsid w:val="00AF6BEC"/>
    <w:rsid w:val="00B8296E"/>
    <w:rsid w:val="00B82F43"/>
    <w:rsid w:val="00BA0904"/>
    <w:rsid w:val="00BA7566"/>
    <w:rsid w:val="00BC481F"/>
    <w:rsid w:val="00BD75C1"/>
    <w:rsid w:val="00C3438D"/>
    <w:rsid w:val="00C62B6C"/>
    <w:rsid w:val="00C81260"/>
    <w:rsid w:val="00C95CA9"/>
    <w:rsid w:val="00CA061B"/>
    <w:rsid w:val="00CC2EA7"/>
    <w:rsid w:val="00CD4AED"/>
    <w:rsid w:val="00CD5856"/>
    <w:rsid w:val="00CF0F2E"/>
    <w:rsid w:val="00CF3E82"/>
    <w:rsid w:val="00D26F32"/>
    <w:rsid w:val="00D448B0"/>
    <w:rsid w:val="00D54679"/>
    <w:rsid w:val="00D67BAF"/>
    <w:rsid w:val="00DA15A1"/>
    <w:rsid w:val="00DC7639"/>
    <w:rsid w:val="00E1490C"/>
    <w:rsid w:val="00E37122"/>
    <w:rsid w:val="00E85195"/>
    <w:rsid w:val="00E8644C"/>
    <w:rsid w:val="00EA275E"/>
    <w:rsid w:val="00EE23CE"/>
    <w:rsid w:val="00EE2A9D"/>
    <w:rsid w:val="00F0192F"/>
    <w:rsid w:val="00F32EA9"/>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F7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2A0682"/>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2A0682"/>
    <w:rPr>
      <w:rFonts w:ascii="Verdana" w:hAnsi="Verdana" w:cs="Mangal"/>
      <w:sz w:val="20"/>
      <w:szCs w:val="18"/>
    </w:rPr>
  </w:style>
  <w:style w:type="character" w:styleId="Voetnootmarkering">
    <w:name w:val="footnote reference"/>
    <w:basedOn w:val="Standaardalinea-lettertype"/>
    <w:uiPriority w:val="99"/>
    <w:semiHidden/>
    <w:unhideWhenUsed/>
    <w:rsid w:val="002A06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566</ap:Words>
  <ap:Characters>3116</ap:Characters>
  <ap:DocSecurity>0</ap:DocSecurity>
  <ap:Lines>25</ap:Lines>
  <ap:Paragraphs>7</ap:Paragraphs>
  <ap:ScaleCrop>false</ap:ScaleCrop>
  <ap:LinksUpToDate>false</ap:LinksUpToDate>
  <ap:CharactersWithSpaces>3675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2025-11-27T15:11:00.0000000Z</dcterms:created>
  <dcterms:modified xsi:type="dcterms:W3CDTF">2025-11-27T15:11:00.0000000Z</dcterms:modified>
  <dc:description>------------------------</dc:description>
  <dc:subject/>
  <dc:title/>
  <keywords/>
  <version/>
  <category/>
</coreProperties>
</file>