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FAE" w:rsidP="007D6FAE" w:rsidRDefault="006D75D5" w14:paraId="441E3AD9" w14:textId="77777777">
      <w:pPr>
        <w:pStyle w:val="ArialBold"/>
        <w:rPr>
          <w:bCs/>
          <w:noProof w:val="0"/>
          <w:sz w:val="18"/>
          <w:szCs w:val="18"/>
        </w:rPr>
      </w:pPr>
      <w:r>
        <mc:AlternateContent>
          <mc:Choice Requires="wps">
            <w:drawing>
              <wp:anchor distT="0" distB="0" distL="114300" distR="114300" simplePos="0" relativeHeight="251658240" behindDoc="0" locked="0" layoutInCell="1" allowOverlap="1" wp14:editId="490AFA85" wp14:anchorId="4F7EA84A">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19636FBF"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F7EA84A">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7D6FAE" w:rsidP="007D6FAE" w:rsidRDefault="007D6FAE" w14:paraId="19636FBF" w14:textId="77777777"/>
                  </w:txbxContent>
                </v:textbox>
              </v:shape>
            </w:pict>
          </mc:Fallback>
        </mc:AlternateContent>
      </w:r>
      <w:r>
        <mc:AlternateContent>
          <mc:Choice Requires="wps">
            <w:drawing>
              <wp:anchor distT="0" distB="0" distL="114300" distR="114300" simplePos="0" relativeHeight="251660288" behindDoc="0" locked="0" layoutInCell="1" allowOverlap="1" wp14:editId="4EB35881" wp14:anchorId="45399FC6">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482D753F"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45399FC6">
                <v:textbox style="layout-flow:vertical;mso-layout-flow-alt:bottom-to-top">
                  <w:txbxContent>
                    <w:p w:rsidR="007D6FAE" w:rsidP="007D6FAE" w:rsidRDefault="007D6FAE" w14:paraId="482D753F" w14:textId="77777777"/>
                  </w:txbxContent>
                </v:textbox>
              </v:shape>
            </w:pict>
          </mc:Fallback>
        </mc:AlternateContent>
      </w:r>
      <w:r>
        <w:rPr>
          <w:bCs/>
          <w:sz w:val="18"/>
          <w:szCs w:val="18"/>
        </w:rPr>
        <w:t>TWEEDE KAMER DER STATEN-GENERAAL</w:t>
      </w:r>
    </w:p>
    <w:p w:rsidR="007D6FAE" w:rsidP="007D6FAE" w:rsidRDefault="007D6FAE" w14:paraId="56C476BD" w14:textId="77777777">
      <w:pPr>
        <w:rPr>
          <w:sz w:val="18"/>
          <w:szCs w:val="18"/>
        </w:rPr>
      </w:pPr>
    </w:p>
    <w:p w:rsidR="007D6FAE" w:rsidP="007D6FAE" w:rsidRDefault="006D75D5" w14:paraId="4A0C1DAE" w14:textId="4CB4976E">
      <w:pPr>
        <w:spacing w:line="260" w:lineRule="atLeast"/>
        <w:rPr>
          <w:sz w:val="18"/>
          <w:szCs w:val="18"/>
        </w:rPr>
      </w:pPr>
      <w:r>
        <w:rPr>
          <w:sz w:val="18"/>
          <w:szCs w:val="18"/>
        </w:rPr>
        <w:t>Vergaderjaar 20</w:t>
      </w:r>
      <w:r w:rsidR="00AB16ED">
        <w:rPr>
          <w:sz w:val="18"/>
          <w:szCs w:val="18"/>
        </w:rPr>
        <w:t>25</w:t>
      </w:r>
      <w:r>
        <w:rPr>
          <w:sz w:val="18"/>
          <w:szCs w:val="18"/>
        </w:rPr>
        <w:t>/</w:t>
      </w:r>
      <w:r w:rsidR="00AB16ED">
        <w:rPr>
          <w:sz w:val="18"/>
          <w:szCs w:val="18"/>
        </w:rPr>
        <w:t>26</w:t>
      </w:r>
    </w:p>
    <w:p w:rsidR="007D6FAE" w:rsidP="007D6FAE" w:rsidRDefault="007D6FAE" w14:paraId="4DDB8110" w14:textId="77777777">
      <w:pPr>
        <w:spacing w:line="260" w:lineRule="atLeast"/>
        <w:rPr>
          <w:sz w:val="18"/>
          <w:szCs w:val="18"/>
        </w:rPr>
      </w:pPr>
    </w:p>
    <w:p w:rsidR="007D6FAE" w:rsidP="007D6FAE" w:rsidRDefault="007D6FAE" w14:paraId="78F32F61" w14:textId="77777777">
      <w:pPr>
        <w:spacing w:line="260" w:lineRule="atLeast"/>
        <w:rPr>
          <w:sz w:val="18"/>
          <w:szCs w:val="18"/>
        </w:rPr>
      </w:pPr>
    </w:p>
    <w:p w:rsidR="007D6FAE" w:rsidP="007D6FAE" w:rsidRDefault="00AB16ED" w14:paraId="1D39BFAA" w14:textId="7249BDE0">
      <w:pPr>
        <w:spacing w:line="260" w:lineRule="atLeast"/>
        <w:ind w:hanging="1134"/>
        <w:rPr>
          <w:sz w:val="18"/>
          <w:szCs w:val="18"/>
        </w:rPr>
      </w:pPr>
      <w:r>
        <w:rPr>
          <w:b/>
          <w:sz w:val="18"/>
          <w:szCs w:val="18"/>
        </w:rPr>
        <w:t>36</w:t>
      </w:r>
      <w:r w:rsidR="006D75D5">
        <w:rPr>
          <w:b/>
          <w:sz w:val="18"/>
          <w:szCs w:val="18"/>
        </w:rPr>
        <w:t xml:space="preserve"> </w:t>
      </w:r>
      <w:r>
        <w:rPr>
          <w:b/>
          <w:sz w:val="18"/>
          <w:szCs w:val="18"/>
        </w:rPr>
        <w:t>530</w:t>
      </w:r>
      <w:r w:rsidR="006D75D5">
        <w:rPr>
          <w:sz w:val="18"/>
          <w:szCs w:val="18"/>
        </w:rPr>
        <w:tab/>
      </w:r>
      <w:r w:rsidRPr="00AB16ED">
        <w:rPr>
          <w:b/>
          <w:sz w:val="18"/>
          <w:szCs w:val="18"/>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p w:rsidR="007D6FAE" w:rsidP="007D6FAE" w:rsidRDefault="007D6FAE" w14:paraId="4B7A958E" w14:textId="77777777">
      <w:pPr>
        <w:spacing w:line="260" w:lineRule="atLeast"/>
        <w:ind w:hanging="1134"/>
        <w:rPr>
          <w:sz w:val="18"/>
          <w:szCs w:val="18"/>
        </w:rPr>
      </w:pPr>
    </w:p>
    <w:p w:rsidR="0033436A" w:rsidP="007D6FAE" w:rsidRDefault="0033436A" w14:paraId="74E800B3" w14:textId="77777777">
      <w:pPr>
        <w:spacing w:line="260" w:lineRule="atLeast"/>
        <w:ind w:hanging="1134"/>
        <w:rPr>
          <w:sz w:val="18"/>
          <w:szCs w:val="18"/>
        </w:rPr>
      </w:pPr>
    </w:p>
    <w:p w:rsidR="007D6FAE" w:rsidP="007D6FAE" w:rsidRDefault="006D75D5" w14:paraId="38C8364A" w14:textId="2780BEDB">
      <w:pPr>
        <w:spacing w:line="260" w:lineRule="atLeast"/>
        <w:ind w:hanging="1134"/>
        <w:rPr>
          <w:b/>
          <w:bCs/>
          <w:sz w:val="18"/>
          <w:szCs w:val="18"/>
        </w:rPr>
      </w:pPr>
      <w:r>
        <w:rPr>
          <w:b/>
          <w:sz w:val="18"/>
          <w:szCs w:val="18"/>
        </w:rPr>
        <w:t>Nr. xxx</w:t>
      </w:r>
      <w:r>
        <w:rPr>
          <w:b/>
          <w:sz w:val="18"/>
          <w:szCs w:val="18"/>
        </w:rPr>
        <w:tab/>
      </w:r>
      <w:r w:rsidRPr="00AB16ED" w:rsidR="000100EF">
        <w:rPr>
          <w:b/>
          <w:sz w:val="18"/>
          <w:szCs w:val="18"/>
        </w:rPr>
        <w:t xml:space="preserve">TWEEDE </w:t>
      </w:r>
      <w:r w:rsidR="00D901B5">
        <w:rPr>
          <w:b/>
          <w:sz w:val="18"/>
          <w:szCs w:val="18"/>
        </w:rPr>
        <w:t>NOTA VAN WIJZIGING</w:t>
      </w:r>
    </w:p>
    <w:p w:rsidR="007D6FAE" w:rsidP="007D6FAE" w:rsidRDefault="007D6FAE" w14:paraId="73D77638" w14:textId="77777777">
      <w:pPr>
        <w:spacing w:line="260" w:lineRule="atLeast"/>
        <w:rPr>
          <w:sz w:val="18"/>
          <w:szCs w:val="18"/>
        </w:rPr>
      </w:pPr>
    </w:p>
    <w:p w:rsidR="007D6FAE" w:rsidP="007D6FAE" w:rsidRDefault="007D6FAE" w14:paraId="2BDF2B2C" w14:textId="77777777">
      <w:pPr>
        <w:spacing w:line="260" w:lineRule="atLeast"/>
        <w:rPr>
          <w:sz w:val="18"/>
          <w:szCs w:val="18"/>
        </w:rPr>
      </w:pPr>
    </w:p>
    <w:p w:rsidR="007D6FAE" w:rsidP="007D6FAE" w:rsidRDefault="006D75D5" w14:paraId="2B87EEF5" w14:textId="77777777">
      <w:pPr>
        <w:pStyle w:val="Koptekst"/>
        <w:tabs>
          <w:tab w:val="left" w:pos="720"/>
        </w:tabs>
        <w:spacing w:line="260" w:lineRule="atLeast"/>
        <w:rPr>
          <w:sz w:val="18"/>
          <w:szCs w:val="18"/>
        </w:rPr>
      </w:pPr>
      <w:r>
        <w:rPr>
          <w:sz w:val="18"/>
          <w:szCs w:val="18"/>
        </w:rPr>
        <w:t>Ontvangen</w:t>
      </w:r>
    </w:p>
    <w:p w:rsidR="007D6FAE" w:rsidP="007D6FAE" w:rsidRDefault="007D6FAE" w14:paraId="18E6FAC8" w14:textId="77777777">
      <w:pPr>
        <w:spacing w:line="260" w:lineRule="atLeast"/>
        <w:rPr>
          <w:sz w:val="18"/>
          <w:szCs w:val="18"/>
        </w:rPr>
      </w:pPr>
    </w:p>
    <w:p w:rsidR="007D6FAE" w:rsidP="007D6FAE" w:rsidRDefault="006D75D5" w14:paraId="702F92F6" w14:textId="77777777">
      <w:pPr>
        <w:spacing w:line="260" w:lineRule="atLeast"/>
        <w:rPr>
          <w:sz w:val="18"/>
          <w:szCs w:val="18"/>
        </w:rPr>
      </w:pPr>
      <w:r>
        <w:rPr>
          <w:sz w:val="18"/>
          <w:szCs w:val="18"/>
        </w:rPr>
        <w:t>Het voorstel van wet wordt als volgt gewijzigd:</w:t>
      </w:r>
    </w:p>
    <w:p w:rsidR="007D6FAE" w:rsidP="007D6FAE" w:rsidRDefault="007D6FAE" w14:paraId="6C25CC12" w14:textId="77777777">
      <w:pPr>
        <w:spacing w:line="260" w:lineRule="atLeast"/>
        <w:rPr>
          <w:sz w:val="18"/>
          <w:szCs w:val="18"/>
        </w:rPr>
      </w:pPr>
    </w:p>
    <w:p w:rsidR="007D6FAE" w:rsidP="007D6FAE" w:rsidRDefault="006D75D5" w14:paraId="0112AD2D" w14:textId="77777777">
      <w:pPr>
        <w:spacing w:line="260" w:lineRule="atLeast"/>
        <w:rPr>
          <w:sz w:val="18"/>
          <w:szCs w:val="18"/>
        </w:rPr>
      </w:pPr>
      <w:r>
        <w:rPr>
          <w:sz w:val="18"/>
          <w:szCs w:val="18"/>
        </w:rPr>
        <w:t>A</w:t>
      </w:r>
    </w:p>
    <w:p w:rsidR="007D6FAE" w:rsidP="007D6FAE" w:rsidRDefault="007D6FAE" w14:paraId="448A5AB5" w14:textId="77777777">
      <w:pPr>
        <w:spacing w:line="260" w:lineRule="atLeast"/>
        <w:rPr>
          <w:sz w:val="18"/>
          <w:szCs w:val="18"/>
        </w:rPr>
      </w:pPr>
    </w:p>
    <w:p w:rsidR="009D4AD6" w:rsidP="007D6FAE" w:rsidRDefault="009D4AD6" w14:paraId="63F92EB0" w14:textId="5C491F3B">
      <w:pPr>
        <w:spacing w:line="260" w:lineRule="atLeast"/>
        <w:rPr>
          <w:sz w:val="18"/>
          <w:szCs w:val="18"/>
        </w:rPr>
      </w:pPr>
      <w:r>
        <w:rPr>
          <w:sz w:val="18"/>
          <w:szCs w:val="18"/>
        </w:rPr>
        <w:t xml:space="preserve">Het in </w:t>
      </w:r>
      <w:r w:rsidR="0057656B">
        <w:rPr>
          <w:sz w:val="18"/>
          <w:szCs w:val="18"/>
        </w:rPr>
        <w:t xml:space="preserve">artikel II </w:t>
      </w:r>
      <w:r>
        <w:rPr>
          <w:sz w:val="18"/>
          <w:szCs w:val="18"/>
        </w:rPr>
        <w:t xml:space="preserve">voorgestelde </w:t>
      </w:r>
      <w:r w:rsidR="0033436A">
        <w:rPr>
          <w:sz w:val="18"/>
          <w:szCs w:val="18"/>
        </w:rPr>
        <w:t xml:space="preserve">artikel 7.1.4 </w:t>
      </w:r>
      <w:r>
        <w:rPr>
          <w:sz w:val="18"/>
          <w:szCs w:val="18"/>
        </w:rPr>
        <w:t xml:space="preserve">van de Wet educatie en beroepsonderwijs </w:t>
      </w:r>
      <w:r w:rsidR="0057656B">
        <w:rPr>
          <w:sz w:val="18"/>
          <w:szCs w:val="18"/>
        </w:rPr>
        <w:t xml:space="preserve">wordt </w:t>
      </w:r>
      <w:r>
        <w:rPr>
          <w:sz w:val="18"/>
          <w:szCs w:val="18"/>
        </w:rPr>
        <w:t>als volgt gewijzigd:</w:t>
      </w:r>
    </w:p>
    <w:p w:rsidR="00047333" w:rsidP="00047333" w:rsidRDefault="00A11C49" w14:paraId="02415027" w14:textId="5D8469B9">
      <w:pPr>
        <w:spacing w:line="260" w:lineRule="atLeast"/>
        <w:rPr>
          <w:sz w:val="18"/>
          <w:szCs w:val="18"/>
        </w:rPr>
      </w:pPr>
      <w:r>
        <w:rPr>
          <w:sz w:val="18"/>
          <w:szCs w:val="18"/>
        </w:rPr>
        <w:t xml:space="preserve">1. </w:t>
      </w:r>
      <w:r w:rsidR="00047333">
        <w:rPr>
          <w:sz w:val="18"/>
          <w:szCs w:val="18"/>
        </w:rPr>
        <w:t>In het opschrift wordt “beroepsonderwijs” vervangen door “onderwijs”</w:t>
      </w:r>
      <w:r w:rsidR="004E591A">
        <w:rPr>
          <w:sz w:val="18"/>
          <w:szCs w:val="18"/>
        </w:rPr>
        <w:t xml:space="preserve"> en wordt “studenten” vervangen door “</w:t>
      </w:r>
      <w:r w:rsidRPr="004E591A" w:rsidR="004E591A">
        <w:rPr>
          <w:sz w:val="18"/>
          <w:szCs w:val="18"/>
        </w:rPr>
        <w:t>studenten en vavo-studenten</w:t>
      </w:r>
      <w:r w:rsidR="004E591A">
        <w:rPr>
          <w:sz w:val="18"/>
          <w:szCs w:val="18"/>
        </w:rPr>
        <w:t>”</w:t>
      </w:r>
      <w:r w:rsidR="00047333">
        <w:rPr>
          <w:sz w:val="18"/>
          <w:szCs w:val="18"/>
        </w:rPr>
        <w:t>.</w:t>
      </w:r>
    </w:p>
    <w:p w:rsidR="005A6FF8" w:rsidP="007D6FAE" w:rsidRDefault="004E591A" w14:paraId="2DEEED86" w14:textId="7DF9E557">
      <w:pPr>
        <w:spacing w:line="260" w:lineRule="atLeast"/>
        <w:rPr>
          <w:sz w:val="18"/>
          <w:szCs w:val="18"/>
        </w:rPr>
      </w:pPr>
      <w:r>
        <w:rPr>
          <w:sz w:val="18"/>
          <w:szCs w:val="18"/>
        </w:rPr>
        <w:t>2</w:t>
      </w:r>
      <w:r w:rsidR="0083605B">
        <w:rPr>
          <w:sz w:val="18"/>
          <w:szCs w:val="18"/>
        </w:rPr>
        <w:t xml:space="preserve">. In het eerste lid </w:t>
      </w:r>
      <w:r w:rsidR="002B2FBF">
        <w:rPr>
          <w:sz w:val="18"/>
          <w:szCs w:val="18"/>
        </w:rPr>
        <w:t>wordt “beroepsonderwijs” vervangen door “</w:t>
      </w:r>
      <w:r w:rsidRPr="00E4717D" w:rsidR="00E4717D">
        <w:rPr>
          <w:sz w:val="18"/>
          <w:szCs w:val="18"/>
        </w:rPr>
        <w:t>onderwijs</w:t>
      </w:r>
      <w:r w:rsidR="002B2FBF">
        <w:rPr>
          <w:sz w:val="18"/>
          <w:szCs w:val="18"/>
        </w:rPr>
        <w:t>”</w:t>
      </w:r>
      <w:r>
        <w:rPr>
          <w:sz w:val="18"/>
          <w:szCs w:val="18"/>
        </w:rPr>
        <w:t xml:space="preserve"> en </w:t>
      </w:r>
      <w:r w:rsidRPr="004E591A">
        <w:rPr>
          <w:sz w:val="18"/>
          <w:szCs w:val="18"/>
        </w:rPr>
        <w:t>wordt “,</w:t>
      </w:r>
      <w:r w:rsidR="00A770C2">
        <w:rPr>
          <w:sz w:val="18"/>
          <w:szCs w:val="18"/>
        </w:rPr>
        <w:t xml:space="preserve"> </w:t>
      </w:r>
      <w:r w:rsidRPr="004E591A">
        <w:rPr>
          <w:sz w:val="18"/>
          <w:szCs w:val="18"/>
        </w:rPr>
        <w:t>indien die student:” vervangen door “, indien die:”</w:t>
      </w:r>
      <w:r>
        <w:rPr>
          <w:sz w:val="18"/>
          <w:szCs w:val="18"/>
        </w:rPr>
        <w:t>.</w:t>
      </w:r>
    </w:p>
    <w:p w:rsidR="007D6FAE" w:rsidP="007D6FAE" w:rsidRDefault="00D901B5" w14:paraId="0AC6B6E9" w14:textId="59E05472">
      <w:pPr>
        <w:spacing w:line="260" w:lineRule="atLeast"/>
        <w:rPr>
          <w:sz w:val="18"/>
          <w:szCs w:val="18"/>
        </w:rPr>
      </w:pPr>
      <w:r>
        <w:rPr>
          <w:sz w:val="18"/>
          <w:szCs w:val="18"/>
        </w:rPr>
        <w:t>3</w:t>
      </w:r>
      <w:r w:rsidR="005A6FF8">
        <w:rPr>
          <w:sz w:val="18"/>
          <w:szCs w:val="18"/>
        </w:rPr>
        <w:t xml:space="preserve">. In </w:t>
      </w:r>
      <w:r w:rsidR="0083605B">
        <w:rPr>
          <w:sz w:val="18"/>
          <w:szCs w:val="18"/>
        </w:rPr>
        <w:t xml:space="preserve">het vierde lid wordt </w:t>
      </w:r>
      <w:r w:rsidR="004E591A">
        <w:rPr>
          <w:sz w:val="18"/>
          <w:szCs w:val="18"/>
        </w:rPr>
        <w:t>“student</w:t>
      </w:r>
      <w:r w:rsidR="00524BDF">
        <w:rPr>
          <w:sz w:val="18"/>
          <w:szCs w:val="18"/>
        </w:rPr>
        <w:t xml:space="preserve"> die</w:t>
      </w:r>
      <w:r w:rsidR="004E591A">
        <w:rPr>
          <w:sz w:val="18"/>
          <w:szCs w:val="18"/>
        </w:rPr>
        <w:t>” vervangen door “student of vavo-student</w:t>
      </w:r>
      <w:r w:rsidR="00524BDF">
        <w:rPr>
          <w:sz w:val="18"/>
          <w:szCs w:val="18"/>
        </w:rPr>
        <w:t xml:space="preserve"> die</w:t>
      </w:r>
      <w:r w:rsidR="004E591A">
        <w:rPr>
          <w:sz w:val="18"/>
          <w:szCs w:val="18"/>
        </w:rPr>
        <w:t xml:space="preserve">” en wordt </w:t>
      </w:r>
      <w:r w:rsidR="0083605B">
        <w:rPr>
          <w:sz w:val="18"/>
          <w:szCs w:val="18"/>
        </w:rPr>
        <w:t>“aan het beroepsonderwijs” vervangen door “aan het beroepsonderwijs of aan een opleiding voortgezet algemeen volwassenenonderwijs”</w:t>
      </w:r>
      <w:r w:rsidR="002B2FBF">
        <w:rPr>
          <w:sz w:val="18"/>
          <w:szCs w:val="18"/>
        </w:rPr>
        <w:t>.</w:t>
      </w:r>
    </w:p>
    <w:p w:rsidR="0035401B" w:rsidP="007D6FAE" w:rsidRDefault="0035401B" w14:paraId="54618A17" w14:textId="77777777">
      <w:pPr>
        <w:spacing w:line="260" w:lineRule="atLeast"/>
        <w:rPr>
          <w:sz w:val="18"/>
          <w:szCs w:val="18"/>
        </w:rPr>
      </w:pPr>
    </w:p>
    <w:p w:rsidR="00D0245D" w:rsidP="007D6FAE" w:rsidRDefault="00D0245D" w14:paraId="232659A1" w14:textId="114930E9">
      <w:pPr>
        <w:spacing w:line="260" w:lineRule="atLeast"/>
        <w:rPr>
          <w:sz w:val="18"/>
          <w:szCs w:val="18"/>
        </w:rPr>
      </w:pPr>
      <w:r>
        <w:rPr>
          <w:sz w:val="18"/>
          <w:szCs w:val="18"/>
        </w:rPr>
        <w:t>B</w:t>
      </w:r>
    </w:p>
    <w:p w:rsidR="00D0245D" w:rsidP="007D6FAE" w:rsidRDefault="00D0245D" w14:paraId="77F4EA37" w14:textId="77777777">
      <w:pPr>
        <w:spacing w:line="260" w:lineRule="atLeast"/>
        <w:rPr>
          <w:sz w:val="18"/>
          <w:szCs w:val="18"/>
        </w:rPr>
      </w:pPr>
    </w:p>
    <w:p w:rsidR="00D0245D" w:rsidP="007D6FAE" w:rsidRDefault="00D0245D" w14:paraId="2D834E9D" w14:textId="09362021">
      <w:pPr>
        <w:spacing w:line="260" w:lineRule="atLeast"/>
        <w:rPr>
          <w:sz w:val="18"/>
          <w:szCs w:val="18"/>
        </w:rPr>
      </w:pPr>
      <w:r>
        <w:rPr>
          <w:sz w:val="18"/>
          <w:szCs w:val="18"/>
        </w:rPr>
        <w:t>In artikel IV, onderdeel C, wordt “hoofdstuk II” vervangen door “hoofdstuk 2”.</w:t>
      </w:r>
    </w:p>
    <w:p w:rsidR="00D0245D" w:rsidP="007D6FAE" w:rsidRDefault="00D0245D" w14:paraId="2030C5C3" w14:textId="77777777">
      <w:pPr>
        <w:spacing w:line="260" w:lineRule="atLeast"/>
        <w:rPr>
          <w:sz w:val="18"/>
          <w:szCs w:val="18"/>
        </w:rPr>
      </w:pPr>
    </w:p>
    <w:p w:rsidR="00A76242" w:rsidP="007D6FAE" w:rsidRDefault="00A76242" w14:paraId="3CD65FCD" w14:textId="77777777">
      <w:pPr>
        <w:spacing w:line="260" w:lineRule="atLeast"/>
        <w:rPr>
          <w:sz w:val="18"/>
          <w:szCs w:val="18"/>
        </w:rPr>
      </w:pPr>
    </w:p>
    <w:p w:rsidR="007D6FAE" w:rsidP="007D6FAE" w:rsidRDefault="006D75D5" w14:paraId="0428C0ED" w14:textId="77777777">
      <w:pPr>
        <w:pStyle w:val="ArialBold"/>
        <w:spacing w:line="260" w:lineRule="atLeast"/>
        <w:rPr>
          <w:bCs/>
          <w:sz w:val="18"/>
          <w:szCs w:val="18"/>
        </w:rPr>
      </w:pPr>
      <w:r>
        <w:rPr>
          <w:bCs/>
          <w:sz w:val="18"/>
          <w:szCs w:val="18"/>
        </w:rPr>
        <w:t>Toelichting</w:t>
      </w:r>
    </w:p>
    <w:p w:rsidR="007D6FAE" w:rsidP="007D6FAE" w:rsidRDefault="007D6FAE" w14:paraId="2A7DED76" w14:textId="77777777">
      <w:pPr>
        <w:pStyle w:val="Koptekst"/>
        <w:tabs>
          <w:tab w:val="left" w:pos="720"/>
        </w:tabs>
        <w:spacing w:line="260" w:lineRule="atLeast"/>
        <w:rPr>
          <w:sz w:val="18"/>
          <w:szCs w:val="18"/>
        </w:rPr>
      </w:pPr>
    </w:p>
    <w:p w:rsidRPr="00D0245D" w:rsidR="00D0245D" w:rsidP="00D0245D" w:rsidRDefault="00D0245D" w14:paraId="2914F2AE" w14:textId="3A5470E5">
      <w:pPr>
        <w:pStyle w:val="Koptekst"/>
        <w:tabs>
          <w:tab w:val="left" w:pos="720"/>
        </w:tabs>
        <w:spacing w:line="260" w:lineRule="atLeast"/>
        <w:rPr>
          <w:sz w:val="18"/>
          <w:szCs w:val="18"/>
        </w:rPr>
      </w:pPr>
      <w:r w:rsidRPr="00D0245D">
        <w:rPr>
          <w:sz w:val="18"/>
          <w:szCs w:val="18"/>
        </w:rPr>
        <w:t>Op grond van het huidige artikel 7.1.4 van de W</w:t>
      </w:r>
      <w:r>
        <w:rPr>
          <w:sz w:val="18"/>
          <w:szCs w:val="18"/>
        </w:rPr>
        <w:t>et educatie en beroepsonderwijs</w:t>
      </w:r>
      <w:r w:rsidR="00047333">
        <w:rPr>
          <w:sz w:val="18"/>
          <w:szCs w:val="18"/>
        </w:rPr>
        <w:t xml:space="preserve"> </w:t>
      </w:r>
      <w:r w:rsidR="00E74542">
        <w:rPr>
          <w:sz w:val="18"/>
          <w:szCs w:val="18"/>
        </w:rPr>
        <w:t xml:space="preserve">(WEB) </w:t>
      </w:r>
      <w:r w:rsidRPr="00D0245D">
        <w:rPr>
          <w:sz w:val="18"/>
          <w:szCs w:val="18"/>
        </w:rPr>
        <w:t xml:space="preserve">kunnen instellingen ondersteuning krijgen voor mbo-studenten die bij aanvang van de opleiding leerplichtig waren en in het ziekenhuis zijn opgenomen of in verband met ziekte thuis verblijven. Met artikel II van </w:t>
      </w:r>
      <w:r w:rsidR="00746F38">
        <w:rPr>
          <w:sz w:val="18"/>
          <w:szCs w:val="18"/>
        </w:rPr>
        <w:t xml:space="preserve">het </w:t>
      </w:r>
      <w:r w:rsidR="00ED1874">
        <w:rPr>
          <w:sz w:val="18"/>
          <w:szCs w:val="18"/>
        </w:rPr>
        <w:t xml:space="preserve">onderhavige </w:t>
      </w:r>
      <w:r w:rsidR="00746F38">
        <w:rPr>
          <w:sz w:val="18"/>
          <w:szCs w:val="18"/>
        </w:rPr>
        <w:t>w</w:t>
      </w:r>
      <w:r w:rsidRPr="00D0245D">
        <w:rPr>
          <w:sz w:val="18"/>
          <w:szCs w:val="18"/>
        </w:rPr>
        <w:t xml:space="preserve">etsvoorstel </w:t>
      </w:r>
      <w:r w:rsidR="008E7EE6">
        <w:rPr>
          <w:sz w:val="18"/>
          <w:szCs w:val="18"/>
        </w:rPr>
        <w:t>in combinatie met</w:t>
      </w:r>
      <w:r w:rsidR="0066578D">
        <w:rPr>
          <w:sz w:val="18"/>
          <w:szCs w:val="18"/>
        </w:rPr>
        <w:t xml:space="preserve"> artikel IX va</w:t>
      </w:r>
      <w:r w:rsidR="008E7EE6">
        <w:rPr>
          <w:sz w:val="18"/>
          <w:szCs w:val="18"/>
        </w:rPr>
        <w:t xml:space="preserve">n de </w:t>
      </w:r>
      <w:r w:rsidR="0066578D">
        <w:rPr>
          <w:sz w:val="18"/>
          <w:szCs w:val="18"/>
        </w:rPr>
        <w:t>W</w:t>
      </w:r>
      <w:r w:rsidR="008E7EE6">
        <w:rPr>
          <w:sz w:val="18"/>
          <w:szCs w:val="18"/>
        </w:rPr>
        <w:t>et van school naar duurzaam werk (Stb. 2025,</w:t>
      </w:r>
      <w:r w:rsidR="00524BDF">
        <w:rPr>
          <w:sz w:val="18"/>
          <w:szCs w:val="18"/>
        </w:rPr>
        <w:t xml:space="preserve"> </w:t>
      </w:r>
      <w:r w:rsidR="008E7EE6">
        <w:rPr>
          <w:sz w:val="18"/>
          <w:szCs w:val="18"/>
        </w:rPr>
        <w:t>210</w:t>
      </w:r>
      <w:r w:rsidR="0066578D">
        <w:rPr>
          <w:sz w:val="18"/>
          <w:szCs w:val="18"/>
        </w:rPr>
        <w:t xml:space="preserve">) </w:t>
      </w:r>
      <w:r w:rsidRPr="00D0245D">
        <w:rPr>
          <w:sz w:val="18"/>
          <w:szCs w:val="18"/>
        </w:rPr>
        <w:t xml:space="preserve">wordt deze doelgroep uitgebreid naar alle mbo-studenten tot 27 jaar zonder startkwalificatie. Juist deze doelgroep verdient extra aandacht om te voorkomen dat zij (mede) door ziekte uitvallen en geen diploma halen. </w:t>
      </w:r>
    </w:p>
    <w:p w:rsidRPr="00D0245D" w:rsidR="00D0245D" w:rsidP="00D0245D" w:rsidRDefault="00D0245D" w14:paraId="23AEB855" w14:textId="77777777">
      <w:pPr>
        <w:pStyle w:val="Koptekst"/>
        <w:tabs>
          <w:tab w:val="left" w:pos="720"/>
        </w:tabs>
        <w:spacing w:line="260" w:lineRule="atLeast"/>
        <w:rPr>
          <w:sz w:val="18"/>
          <w:szCs w:val="18"/>
        </w:rPr>
      </w:pPr>
    </w:p>
    <w:p w:rsidRPr="00A76242" w:rsidR="00E74542" w:rsidP="00A770C2" w:rsidRDefault="00901976" w14:paraId="5EB3B256" w14:textId="193BF34A">
      <w:pPr>
        <w:pStyle w:val="Koptekst"/>
        <w:tabs>
          <w:tab w:val="left" w:pos="720"/>
        </w:tabs>
        <w:spacing w:line="260" w:lineRule="atLeast"/>
        <w:rPr>
          <w:sz w:val="18"/>
          <w:szCs w:val="18"/>
        </w:rPr>
      </w:pPr>
      <w:r>
        <w:rPr>
          <w:sz w:val="18"/>
          <w:szCs w:val="18"/>
        </w:rPr>
        <w:t xml:space="preserve">Het beleid om voortijdig schoolverlaten te voorkomen, richt zich echter op </w:t>
      </w:r>
      <w:r w:rsidRPr="008E7EE6">
        <w:rPr>
          <w:sz w:val="18"/>
          <w:szCs w:val="18"/>
        </w:rPr>
        <w:t xml:space="preserve">alle </w:t>
      </w:r>
      <w:r>
        <w:rPr>
          <w:sz w:val="18"/>
          <w:szCs w:val="18"/>
        </w:rPr>
        <w:t xml:space="preserve">jongeren </w:t>
      </w:r>
      <w:r w:rsidR="002D6587">
        <w:rPr>
          <w:sz w:val="18"/>
          <w:szCs w:val="18"/>
        </w:rPr>
        <w:t>tot</w:t>
      </w:r>
      <w:r>
        <w:rPr>
          <w:sz w:val="18"/>
          <w:szCs w:val="18"/>
        </w:rPr>
        <w:t xml:space="preserve"> 27 jaar zonder startkwalificatie</w:t>
      </w:r>
      <w:r w:rsidR="006742B6">
        <w:rPr>
          <w:sz w:val="18"/>
          <w:szCs w:val="18"/>
        </w:rPr>
        <w:t xml:space="preserve"> en dus niet alleen op mbo-studenten</w:t>
      </w:r>
      <w:r>
        <w:rPr>
          <w:sz w:val="18"/>
          <w:szCs w:val="18"/>
        </w:rPr>
        <w:t xml:space="preserve">. </w:t>
      </w:r>
      <w:r w:rsidR="00A551AE">
        <w:rPr>
          <w:sz w:val="18"/>
          <w:szCs w:val="18"/>
        </w:rPr>
        <w:t>Aan r</w:t>
      </w:r>
      <w:r w:rsidRPr="00D0245D" w:rsidR="00D0245D">
        <w:rPr>
          <w:sz w:val="18"/>
          <w:szCs w:val="18"/>
        </w:rPr>
        <w:t>egionale opleidingencentra (roc’s) kunnen ook vavo-studenten</w:t>
      </w:r>
      <w:r w:rsidR="00A551AE">
        <w:rPr>
          <w:sz w:val="18"/>
          <w:szCs w:val="18"/>
        </w:rPr>
        <w:t xml:space="preserve"> zijn ingeschreve</w:t>
      </w:r>
      <w:r w:rsidRPr="00D0245D" w:rsidR="00D0245D">
        <w:rPr>
          <w:sz w:val="18"/>
          <w:szCs w:val="18"/>
        </w:rPr>
        <w:t>n</w:t>
      </w:r>
      <w:r w:rsidR="00A551AE">
        <w:rPr>
          <w:sz w:val="18"/>
          <w:szCs w:val="18"/>
        </w:rPr>
        <w:t xml:space="preserve"> </w:t>
      </w:r>
      <w:r w:rsidRPr="00D0245D" w:rsidR="00D0245D">
        <w:rPr>
          <w:sz w:val="18"/>
          <w:szCs w:val="18"/>
        </w:rPr>
        <w:t xml:space="preserve">die aan deze criteria voldoen. </w:t>
      </w:r>
      <w:r w:rsidR="008E3154">
        <w:rPr>
          <w:sz w:val="18"/>
          <w:szCs w:val="18"/>
        </w:rPr>
        <w:t>Vavo-s</w:t>
      </w:r>
      <w:r w:rsidRPr="00A551AE" w:rsidR="00A551AE">
        <w:rPr>
          <w:sz w:val="18"/>
          <w:szCs w:val="18"/>
        </w:rPr>
        <w:t xml:space="preserve">tudenten vallen </w:t>
      </w:r>
      <w:r w:rsidR="00A551AE">
        <w:rPr>
          <w:sz w:val="18"/>
          <w:szCs w:val="18"/>
        </w:rPr>
        <w:t xml:space="preserve">bovendien </w:t>
      </w:r>
      <w:r w:rsidRPr="00A551AE" w:rsidR="00A551AE">
        <w:rPr>
          <w:sz w:val="18"/>
          <w:szCs w:val="18"/>
        </w:rPr>
        <w:t xml:space="preserve">bovengemiddeld vaak uit. </w:t>
      </w:r>
      <w:r w:rsidR="00427DC6">
        <w:rPr>
          <w:sz w:val="18"/>
          <w:szCs w:val="18"/>
        </w:rPr>
        <w:t xml:space="preserve">Daarom is ervoor gekozen </w:t>
      </w:r>
      <w:r w:rsidRPr="00A76242" w:rsidR="00D0245D">
        <w:rPr>
          <w:sz w:val="18"/>
          <w:szCs w:val="18"/>
        </w:rPr>
        <w:t xml:space="preserve">om </w:t>
      </w:r>
      <w:r w:rsidRPr="00A76242" w:rsidR="006742B6">
        <w:rPr>
          <w:sz w:val="18"/>
          <w:szCs w:val="18"/>
        </w:rPr>
        <w:t xml:space="preserve">ook </w:t>
      </w:r>
      <w:r w:rsidRPr="00A76242" w:rsidR="00D0245D">
        <w:rPr>
          <w:sz w:val="18"/>
          <w:szCs w:val="18"/>
        </w:rPr>
        <w:t xml:space="preserve">vavo-studenten </w:t>
      </w:r>
      <w:r w:rsidRPr="00A76242" w:rsidR="008B6268">
        <w:rPr>
          <w:sz w:val="18"/>
          <w:szCs w:val="18"/>
        </w:rPr>
        <w:t xml:space="preserve">aan de doelgroep </w:t>
      </w:r>
      <w:r w:rsidRPr="00A76242" w:rsidR="00D27EDD">
        <w:rPr>
          <w:sz w:val="18"/>
          <w:szCs w:val="18"/>
        </w:rPr>
        <w:t xml:space="preserve">van het onderhavige wetsvoorstel </w:t>
      </w:r>
      <w:r w:rsidRPr="00A76242" w:rsidR="008B6268">
        <w:rPr>
          <w:sz w:val="18"/>
          <w:szCs w:val="18"/>
        </w:rPr>
        <w:t>toe te voegen</w:t>
      </w:r>
      <w:r w:rsidRPr="00A76242" w:rsidR="00D0245D">
        <w:rPr>
          <w:sz w:val="18"/>
          <w:szCs w:val="18"/>
        </w:rPr>
        <w:t xml:space="preserve">. </w:t>
      </w:r>
      <w:r w:rsidRPr="00A76242" w:rsidR="00A770C2">
        <w:rPr>
          <w:sz w:val="18"/>
          <w:szCs w:val="18"/>
        </w:rPr>
        <w:t xml:space="preserve">Vanwege de beperking van het huidige artikel 7.1.4 WEB tot mbo-studenten heeft de regering dit eerder onvoldoende voor ogen gehad. </w:t>
      </w:r>
    </w:p>
    <w:p w:rsidRPr="00427DC6" w:rsidR="00E74542" w:rsidP="00A770C2" w:rsidRDefault="00E74542" w14:paraId="232FD883" w14:textId="77777777">
      <w:pPr>
        <w:pStyle w:val="Koptekst"/>
        <w:tabs>
          <w:tab w:val="left" w:pos="720"/>
        </w:tabs>
        <w:spacing w:line="260" w:lineRule="atLeast"/>
        <w:rPr>
          <w:sz w:val="18"/>
          <w:szCs w:val="18"/>
        </w:rPr>
      </w:pPr>
    </w:p>
    <w:p w:rsidRPr="00B92736" w:rsidR="00A770C2" w:rsidP="00A770C2" w:rsidRDefault="00A770C2" w14:paraId="1FAF241A" w14:textId="28F31C9E">
      <w:pPr>
        <w:pStyle w:val="Koptekst"/>
        <w:tabs>
          <w:tab w:val="left" w:pos="720"/>
        </w:tabs>
        <w:spacing w:line="260" w:lineRule="atLeast"/>
        <w:rPr>
          <w:sz w:val="18"/>
          <w:szCs w:val="18"/>
        </w:rPr>
      </w:pPr>
      <w:r w:rsidRPr="00B92736">
        <w:rPr>
          <w:sz w:val="18"/>
          <w:szCs w:val="18"/>
        </w:rPr>
        <w:t>Met deze nota van wijziging wordt dit hersteld</w:t>
      </w:r>
      <w:r w:rsidRPr="00B92736" w:rsidR="00E74542">
        <w:rPr>
          <w:sz w:val="18"/>
          <w:szCs w:val="18"/>
        </w:rPr>
        <w:t xml:space="preserve"> </w:t>
      </w:r>
      <w:r w:rsidRPr="00B92736">
        <w:rPr>
          <w:sz w:val="18"/>
          <w:szCs w:val="18"/>
        </w:rPr>
        <w:t>door in het opschrift</w:t>
      </w:r>
      <w:r w:rsidRPr="00B92736" w:rsidR="00E74542">
        <w:rPr>
          <w:sz w:val="18"/>
          <w:szCs w:val="18"/>
        </w:rPr>
        <w:t xml:space="preserve"> en eerste lid van het nieuwe artikel 7.1.4 WEB te spreken van ‘onderwijs’ in plaats van ‘beroepsonderwijs’ en in het vierde lid tot uitdrukking te brengen dat onder ‘zieke student’ zowel een mbo- als een vavo-student kan worden verstaan.</w:t>
      </w:r>
      <w:r w:rsidRPr="00B92736" w:rsidR="00E74542">
        <w:rPr>
          <w:rStyle w:val="Voetnootmarkering"/>
          <w:sz w:val="18"/>
          <w:szCs w:val="18"/>
        </w:rPr>
        <w:footnoteReference w:id="1"/>
      </w:r>
      <w:r w:rsidRPr="00B92736" w:rsidR="00E74542">
        <w:rPr>
          <w:sz w:val="18"/>
          <w:szCs w:val="18"/>
        </w:rPr>
        <w:t xml:space="preserve"> </w:t>
      </w:r>
    </w:p>
    <w:p w:rsidRPr="00B92736" w:rsidR="006742B6" w:rsidP="007D6FAE" w:rsidRDefault="006742B6" w14:paraId="66611A7F" w14:textId="77777777">
      <w:pPr>
        <w:pStyle w:val="Koptekst"/>
        <w:tabs>
          <w:tab w:val="left" w:pos="720"/>
        </w:tabs>
        <w:spacing w:line="260" w:lineRule="atLeast"/>
        <w:rPr>
          <w:sz w:val="18"/>
          <w:szCs w:val="18"/>
        </w:rPr>
      </w:pPr>
    </w:p>
    <w:p w:rsidR="00D0245D" w:rsidP="007D6FAE" w:rsidRDefault="00D0245D" w14:paraId="1ED46709" w14:textId="2CE874E4">
      <w:pPr>
        <w:pStyle w:val="Koptekst"/>
        <w:tabs>
          <w:tab w:val="left" w:pos="720"/>
        </w:tabs>
        <w:spacing w:line="260" w:lineRule="atLeast"/>
        <w:rPr>
          <w:sz w:val="18"/>
          <w:szCs w:val="18"/>
        </w:rPr>
      </w:pPr>
      <w:r>
        <w:rPr>
          <w:sz w:val="18"/>
          <w:szCs w:val="18"/>
        </w:rPr>
        <w:t>V</w:t>
      </w:r>
      <w:r w:rsidR="00D27EDD">
        <w:rPr>
          <w:sz w:val="18"/>
          <w:szCs w:val="18"/>
        </w:rPr>
        <w:t>erder is v</w:t>
      </w:r>
      <w:r>
        <w:rPr>
          <w:sz w:val="18"/>
          <w:szCs w:val="18"/>
        </w:rPr>
        <w:t xml:space="preserve">an de gelegenheid gebruik gemaakt om een kleine wetstechnische verbetering door te voeren in artikel IV. </w:t>
      </w:r>
    </w:p>
    <w:p w:rsidR="00E74542" w:rsidP="007D6FAE" w:rsidRDefault="00E74542" w14:paraId="13A9B150" w14:textId="77777777">
      <w:pPr>
        <w:pStyle w:val="ArialBold"/>
        <w:rPr>
          <w:b w:val="0"/>
          <w:bCs/>
          <w:noProof w:val="0"/>
          <w:sz w:val="18"/>
          <w:szCs w:val="18"/>
        </w:rPr>
      </w:pPr>
    </w:p>
    <w:p w:rsidRPr="007D6FAE" w:rsidR="001E61E4" w:rsidP="007D6FAE" w:rsidRDefault="006D75D5" w14:paraId="20C6D3BA" w14:textId="7AAE8177">
      <w:pPr>
        <w:pStyle w:val="ArialBold"/>
        <w:rPr>
          <w:b w:val="0"/>
          <w:bCs/>
          <w:noProof w:val="0"/>
          <w:sz w:val="18"/>
          <w:szCs w:val="18"/>
        </w:rPr>
      </w:pPr>
      <w:r w:rsidRPr="000956C0">
        <w:rPr>
          <w:b w:val="0"/>
          <w:bCs/>
          <w:noProof w:val="0"/>
          <w:sz w:val="18"/>
          <w:szCs w:val="18"/>
        </w:rPr>
        <w:t>De Staatssecretaris van Onderwijs, Cultuur en Wetenschap</w:t>
      </w:r>
      <w:r w:rsidRPr="007E4157" w:rsidR="00745AE0">
        <w:rPr>
          <w:b w:val="0"/>
          <w:bCs/>
          <w:noProof w:val="0"/>
          <w:sz w:val="18"/>
          <w:szCs w:val="18"/>
        </w:rPr>
        <w:t>,</w:t>
      </w:r>
    </w:p>
    <w:p w:rsidRPr="007E4157" w:rsidR="00745AE0" w:rsidP="003A7160" w:rsidRDefault="00745AE0" w14:paraId="06B550C1" w14:textId="77777777"/>
    <w:p w:rsidRPr="007E4157" w:rsidR="00745AE0" w:rsidP="003A7160" w:rsidRDefault="00745AE0" w14:paraId="74E7A8D8" w14:textId="77777777"/>
    <w:p w:rsidRPr="007E4157" w:rsidR="00745AE0" w:rsidP="003A7160" w:rsidRDefault="00745AE0" w14:paraId="7645512A" w14:textId="77777777"/>
    <w:p w:rsidRPr="007E4157" w:rsidR="00745AE0" w:rsidP="003A7160" w:rsidRDefault="00745AE0" w14:paraId="5C47AB45" w14:textId="77777777"/>
    <w:p w:rsidRPr="007E4157" w:rsidR="00745AE0" w:rsidP="003A7160" w:rsidRDefault="00745AE0" w14:paraId="44826F60" w14:textId="77777777"/>
    <w:p w:rsidR="00E93891" w:rsidP="00347221" w:rsidRDefault="00E93891" w14:paraId="5AF792A3" w14:textId="77777777"/>
    <w:p w:rsidRPr="00CA7A4B" w:rsidR="00184B30" w:rsidP="00D0245D" w:rsidRDefault="006D75D5" w14:paraId="0F0C96C7" w14:textId="7963D91A">
      <w:pPr>
        <w:rPr>
          <w:sz w:val="18"/>
          <w:szCs w:val="18"/>
        </w:rPr>
        <w:sectPr w:rsidRPr="00CA7A4B" w:rsidR="00184B30" w:rsidSect="004F34AA">
          <w:footerReference w:type="even" r:id="rId8"/>
          <w:footerReference w:type="default" r:id="rId9"/>
          <w:pgSz w:w="11907" w:h="16840" w:code="9"/>
          <w:pgMar w:top="1418" w:right="1440" w:bottom="1418" w:left="2268" w:header="709" w:footer="709" w:gutter="0"/>
          <w:cols w:space="720"/>
          <w:docGrid w:linePitch="299"/>
        </w:sectPr>
      </w:pPr>
      <w:r w:rsidRPr="00CA7A4B">
        <w:rPr>
          <w:sz w:val="18"/>
          <w:szCs w:val="18"/>
        </w:rPr>
        <w:t>Koen Becking</w:t>
      </w:r>
    </w:p>
    <w:p w:rsidRPr="001E61E4" w:rsidR="005E43DB" w:rsidP="001E61E4" w:rsidRDefault="005E43DB" w14:paraId="0A080847" w14:textId="1A9D6D15">
      <w:pPr>
        <w:tabs>
          <w:tab w:val="left" w:pos="2040"/>
        </w:tabs>
      </w:pPr>
    </w:p>
    <w:sectPr w:rsidRPr="001E61E4" w:rsidR="005E43DB" w:rsidSect="001E61E4">
      <w:footerReference w:type="default" r:id="rId10"/>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1FFE" w14:textId="77777777" w:rsidR="00246570" w:rsidRDefault="00246570">
      <w:pPr>
        <w:spacing w:line="240" w:lineRule="auto"/>
      </w:pPr>
      <w:r>
        <w:separator/>
      </w:r>
    </w:p>
  </w:endnote>
  <w:endnote w:type="continuationSeparator" w:id="0">
    <w:p w14:paraId="398372DC" w14:textId="77777777" w:rsidR="00246570" w:rsidRDefault="00246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25EE" w14:textId="77777777" w:rsidR="008E6E93" w:rsidRDefault="006D75D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3DF9DB73" w14:textId="77777777" w:rsidR="008E6E93" w:rsidRDefault="008E6E9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yellow"/>
      </w:rPr>
      <w:id w:val="-207888557"/>
      <w:docPartObj>
        <w:docPartGallery w:val="Page Numbers (Bottom of Page)"/>
        <w:docPartUnique/>
      </w:docPartObj>
    </w:sdtPr>
    <w:sdtEndPr>
      <w:rPr>
        <w:highlight w:val="none"/>
      </w:rPr>
    </w:sdtEndPr>
    <w:sdtContent>
      <w:p w14:paraId="71BE620D" w14:textId="77777777" w:rsidR="000100EF" w:rsidRPr="00D901B5" w:rsidRDefault="006D75D5">
        <w:pPr>
          <w:pStyle w:val="Voettekst"/>
          <w:jc w:val="right"/>
        </w:pPr>
        <w:r w:rsidRPr="00D901B5">
          <w:fldChar w:fldCharType="begin"/>
        </w:r>
        <w:r w:rsidRPr="00D901B5">
          <w:instrText>PAGE   \* MERGEFORMAT</w:instrText>
        </w:r>
        <w:r w:rsidRPr="00D901B5">
          <w:fldChar w:fldCharType="separate"/>
        </w:r>
        <w:r w:rsidRPr="00D901B5">
          <w:t>1</w:t>
        </w:r>
        <w:r w:rsidRPr="00D901B5">
          <w:fldChar w:fldCharType="end"/>
        </w:r>
      </w:p>
    </w:sdtContent>
  </w:sdt>
  <w:p w14:paraId="2FC49073" w14:textId="71833C5A" w:rsidR="008E6E93" w:rsidRPr="00B54606" w:rsidRDefault="006D75D5" w:rsidP="000100EF">
    <w:pPr>
      <w:pStyle w:val="Voettekst"/>
      <w:tabs>
        <w:tab w:val="clear" w:pos="4536"/>
        <w:tab w:val="center" w:pos="3892"/>
      </w:tabs>
      <w:ind w:right="360"/>
      <w:jc w:val="center"/>
      <w:rPr>
        <w:sz w:val="18"/>
        <w:szCs w:val="18"/>
      </w:rPr>
    </w:pPr>
    <w:r w:rsidRPr="00D901B5">
      <w:rPr>
        <w:sz w:val="18"/>
        <w:szCs w:val="18"/>
      </w:rPr>
      <w:t>NvW.ID</w:t>
    </w:r>
    <w:r w:rsidR="0057656B" w:rsidRPr="00D901B5">
      <w:rPr>
        <w:sz w:val="18"/>
        <w:szCs w:val="18"/>
      </w:rPr>
      <w:t>12797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5C8E" w14:textId="77777777" w:rsidR="001E61E4" w:rsidRPr="00603C68" w:rsidRDefault="006D75D5">
    <w:pPr>
      <w:pStyle w:val="Voettekst"/>
      <w:framePr w:wrap="around" w:vAnchor="text" w:hAnchor="margin" w:xAlign="right" w:y="1"/>
      <w:rPr>
        <w:rStyle w:val="Paginanummer"/>
        <w:sz w:val="13"/>
        <w:szCs w:val="13"/>
      </w:rPr>
    </w:pPr>
    <w:r w:rsidRPr="00603C68">
      <w:rPr>
        <w:rStyle w:val="Paginanummer"/>
        <w:sz w:val="13"/>
        <w:szCs w:val="13"/>
      </w:rPr>
      <w:fldChar w:fldCharType="begin"/>
    </w:r>
    <w:r w:rsidRPr="00603C68">
      <w:rPr>
        <w:rStyle w:val="Paginanummer"/>
        <w:sz w:val="13"/>
        <w:szCs w:val="13"/>
      </w:rPr>
      <w:instrText xml:space="preserve">PAGE  </w:instrText>
    </w:r>
    <w:r w:rsidRPr="00603C68">
      <w:rPr>
        <w:rStyle w:val="Paginanummer"/>
        <w:sz w:val="13"/>
        <w:szCs w:val="13"/>
      </w:rPr>
      <w:fldChar w:fldCharType="separate"/>
    </w:r>
    <w:r>
      <w:rPr>
        <w:rStyle w:val="Paginanummer"/>
        <w:sz w:val="13"/>
        <w:szCs w:val="13"/>
      </w:rPr>
      <w:t>2</w:t>
    </w:r>
    <w:r w:rsidRPr="00603C68">
      <w:rPr>
        <w:rStyle w:val="Paginanummer"/>
        <w:sz w:val="13"/>
        <w:szCs w:val="13"/>
      </w:rPr>
      <w:fldChar w:fldCharType="end"/>
    </w:r>
  </w:p>
  <w:p w14:paraId="0E03B18B" w14:textId="77777777" w:rsidR="001E61E4" w:rsidRDefault="006D75D5">
    <w:pPr>
      <w:framePr w:hSpace="142" w:wrap="around" w:vAnchor="page" w:hAnchor="page" w:x="449" w:y="15174" w:anchorLock="1"/>
      <w:textDirection w:val="btLr"/>
      <w:rPr>
        <w:sz w:val="14"/>
      </w:rPr>
    </w:pPr>
    <w:r>
      <w:rPr>
        <w:sz w:val="12"/>
      </w:rPr>
      <w:t>OCW 10928</w:t>
    </w:r>
  </w:p>
  <w:p w14:paraId="3EBEE202" w14:textId="77777777" w:rsidR="001E61E4" w:rsidRPr="00593585" w:rsidRDefault="001E61E4">
    <w:pPr>
      <w:pStyle w:val="Voettekst"/>
      <w:tabs>
        <w:tab w:val="clear" w:pos="4536"/>
        <w:tab w:val="center" w:pos="3892"/>
      </w:tabs>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04A46" w14:textId="77777777" w:rsidR="00246570" w:rsidRDefault="00246570">
      <w:pPr>
        <w:spacing w:line="240" w:lineRule="auto"/>
      </w:pPr>
      <w:r>
        <w:separator/>
      </w:r>
    </w:p>
  </w:footnote>
  <w:footnote w:type="continuationSeparator" w:id="0">
    <w:p w14:paraId="715B1F07" w14:textId="77777777" w:rsidR="00246570" w:rsidRDefault="00246570">
      <w:pPr>
        <w:spacing w:line="240" w:lineRule="auto"/>
      </w:pPr>
      <w:r>
        <w:continuationSeparator/>
      </w:r>
    </w:p>
  </w:footnote>
  <w:footnote w:id="1">
    <w:p w14:paraId="4A4292C6" w14:textId="36A7BD5C" w:rsidR="00E74542" w:rsidRPr="00B92736" w:rsidRDefault="00E74542">
      <w:pPr>
        <w:pStyle w:val="Voetnoottekst"/>
        <w:rPr>
          <w:sz w:val="16"/>
          <w:szCs w:val="16"/>
        </w:rPr>
      </w:pPr>
      <w:r w:rsidRPr="00B92736">
        <w:rPr>
          <w:rStyle w:val="Voetnootmarkering"/>
          <w:sz w:val="16"/>
          <w:szCs w:val="16"/>
        </w:rPr>
        <w:footnoteRef/>
      </w:r>
      <w:r w:rsidRPr="00B92736">
        <w:rPr>
          <w:sz w:val="16"/>
          <w:szCs w:val="16"/>
        </w:rPr>
        <w:t xml:space="preserve"> Overigens kunnen alleen bekostigde instellingen gebruik maken van de ondersteuning als bedoeld in artikel 7.1.4 WEB. Studenten aan opleidingen educatie als bedoeld in artikel 7.3.1, eerste lid, onderdelen b tot en met f, WEB (de zogenoemde </w:t>
      </w:r>
      <w:r>
        <w:rPr>
          <w:sz w:val="16"/>
          <w:szCs w:val="16"/>
        </w:rPr>
        <w:t xml:space="preserve">opleidingen </w:t>
      </w:r>
      <w:r w:rsidRPr="00B92736">
        <w:rPr>
          <w:sz w:val="16"/>
          <w:szCs w:val="16"/>
        </w:rPr>
        <w:t>‘overige educatie’</w:t>
      </w:r>
      <w:r>
        <w:rPr>
          <w:sz w:val="16"/>
          <w:szCs w:val="16"/>
        </w:rPr>
        <w:t>)</w:t>
      </w:r>
      <w:r w:rsidRPr="00B92736">
        <w:rPr>
          <w:sz w:val="16"/>
          <w:szCs w:val="16"/>
        </w:rPr>
        <w:t xml:space="preserve"> vallen er dus ook niet onder.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DD582D32">
      <w:start w:val="1"/>
      <w:numFmt w:val="bullet"/>
      <w:pStyle w:val="Lijstopsomteken"/>
      <w:lvlText w:val="•"/>
      <w:lvlJc w:val="left"/>
      <w:pPr>
        <w:tabs>
          <w:tab w:val="num" w:pos="227"/>
        </w:tabs>
        <w:ind w:left="227" w:hanging="227"/>
      </w:pPr>
      <w:rPr>
        <w:rFonts w:ascii="Verdana" w:hAnsi="Verdana" w:hint="default"/>
        <w:sz w:val="18"/>
        <w:szCs w:val="18"/>
      </w:rPr>
    </w:lvl>
    <w:lvl w:ilvl="1" w:tplc="53625E96" w:tentative="1">
      <w:start w:val="1"/>
      <w:numFmt w:val="bullet"/>
      <w:lvlText w:val="o"/>
      <w:lvlJc w:val="left"/>
      <w:pPr>
        <w:tabs>
          <w:tab w:val="num" w:pos="1440"/>
        </w:tabs>
        <w:ind w:left="1440" w:hanging="360"/>
      </w:pPr>
      <w:rPr>
        <w:rFonts w:ascii="Courier New" w:hAnsi="Courier New" w:cs="Courier New" w:hint="default"/>
      </w:rPr>
    </w:lvl>
    <w:lvl w:ilvl="2" w:tplc="2076A520" w:tentative="1">
      <w:start w:val="1"/>
      <w:numFmt w:val="bullet"/>
      <w:lvlText w:val=""/>
      <w:lvlJc w:val="left"/>
      <w:pPr>
        <w:tabs>
          <w:tab w:val="num" w:pos="2160"/>
        </w:tabs>
        <w:ind w:left="2160" w:hanging="360"/>
      </w:pPr>
      <w:rPr>
        <w:rFonts w:ascii="Wingdings" w:hAnsi="Wingdings" w:hint="default"/>
      </w:rPr>
    </w:lvl>
    <w:lvl w:ilvl="3" w:tplc="5A9438C4" w:tentative="1">
      <w:start w:val="1"/>
      <w:numFmt w:val="bullet"/>
      <w:lvlText w:val=""/>
      <w:lvlJc w:val="left"/>
      <w:pPr>
        <w:tabs>
          <w:tab w:val="num" w:pos="2880"/>
        </w:tabs>
        <w:ind w:left="2880" w:hanging="360"/>
      </w:pPr>
      <w:rPr>
        <w:rFonts w:ascii="Symbol" w:hAnsi="Symbol" w:hint="default"/>
      </w:rPr>
    </w:lvl>
    <w:lvl w:ilvl="4" w:tplc="20DCF8C0" w:tentative="1">
      <w:start w:val="1"/>
      <w:numFmt w:val="bullet"/>
      <w:lvlText w:val="o"/>
      <w:lvlJc w:val="left"/>
      <w:pPr>
        <w:tabs>
          <w:tab w:val="num" w:pos="3600"/>
        </w:tabs>
        <w:ind w:left="3600" w:hanging="360"/>
      </w:pPr>
      <w:rPr>
        <w:rFonts w:ascii="Courier New" w:hAnsi="Courier New" w:cs="Courier New" w:hint="default"/>
      </w:rPr>
    </w:lvl>
    <w:lvl w:ilvl="5" w:tplc="650E5BB0" w:tentative="1">
      <w:start w:val="1"/>
      <w:numFmt w:val="bullet"/>
      <w:lvlText w:val=""/>
      <w:lvlJc w:val="left"/>
      <w:pPr>
        <w:tabs>
          <w:tab w:val="num" w:pos="4320"/>
        </w:tabs>
        <w:ind w:left="4320" w:hanging="360"/>
      </w:pPr>
      <w:rPr>
        <w:rFonts w:ascii="Wingdings" w:hAnsi="Wingdings" w:hint="default"/>
      </w:rPr>
    </w:lvl>
    <w:lvl w:ilvl="6" w:tplc="CFF45CBA" w:tentative="1">
      <w:start w:val="1"/>
      <w:numFmt w:val="bullet"/>
      <w:lvlText w:val=""/>
      <w:lvlJc w:val="left"/>
      <w:pPr>
        <w:tabs>
          <w:tab w:val="num" w:pos="5040"/>
        </w:tabs>
        <w:ind w:left="5040" w:hanging="360"/>
      </w:pPr>
      <w:rPr>
        <w:rFonts w:ascii="Symbol" w:hAnsi="Symbol" w:hint="default"/>
      </w:rPr>
    </w:lvl>
    <w:lvl w:ilvl="7" w:tplc="B1245636" w:tentative="1">
      <w:start w:val="1"/>
      <w:numFmt w:val="bullet"/>
      <w:lvlText w:val="o"/>
      <w:lvlJc w:val="left"/>
      <w:pPr>
        <w:tabs>
          <w:tab w:val="num" w:pos="5760"/>
        </w:tabs>
        <w:ind w:left="5760" w:hanging="360"/>
      </w:pPr>
      <w:rPr>
        <w:rFonts w:ascii="Courier New" w:hAnsi="Courier New" w:cs="Courier New" w:hint="default"/>
      </w:rPr>
    </w:lvl>
    <w:lvl w:ilvl="8" w:tplc="CE14679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F372DC98">
      <w:start w:val="1"/>
      <w:numFmt w:val="bullet"/>
      <w:pStyle w:val="Lijstopsomteken2"/>
      <w:lvlText w:val="–"/>
      <w:lvlJc w:val="left"/>
      <w:pPr>
        <w:tabs>
          <w:tab w:val="num" w:pos="227"/>
        </w:tabs>
        <w:ind w:left="227" w:firstLine="0"/>
      </w:pPr>
      <w:rPr>
        <w:rFonts w:ascii="Verdana" w:hAnsi="Verdana" w:hint="default"/>
      </w:rPr>
    </w:lvl>
    <w:lvl w:ilvl="1" w:tplc="6C6CDCE2" w:tentative="1">
      <w:start w:val="1"/>
      <w:numFmt w:val="bullet"/>
      <w:lvlText w:val="o"/>
      <w:lvlJc w:val="left"/>
      <w:pPr>
        <w:tabs>
          <w:tab w:val="num" w:pos="1440"/>
        </w:tabs>
        <w:ind w:left="1440" w:hanging="360"/>
      </w:pPr>
      <w:rPr>
        <w:rFonts w:ascii="Courier New" w:hAnsi="Courier New" w:cs="Courier New" w:hint="default"/>
      </w:rPr>
    </w:lvl>
    <w:lvl w:ilvl="2" w:tplc="8DD47870" w:tentative="1">
      <w:start w:val="1"/>
      <w:numFmt w:val="bullet"/>
      <w:lvlText w:val=""/>
      <w:lvlJc w:val="left"/>
      <w:pPr>
        <w:tabs>
          <w:tab w:val="num" w:pos="2160"/>
        </w:tabs>
        <w:ind w:left="2160" w:hanging="360"/>
      </w:pPr>
      <w:rPr>
        <w:rFonts w:ascii="Wingdings" w:hAnsi="Wingdings" w:hint="default"/>
      </w:rPr>
    </w:lvl>
    <w:lvl w:ilvl="3" w:tplc="D8A27F3C" w:tentative="1">
      <w:start w:val="1"/>
      <w:numFmt w:val="bullet"/>
      <w:lvlText w:val=""/>
      <w:lvlJc w:val="left"/>
      <w:pPr>
        <w:tabs>
          <w:tab w:val="num" w:pos="2880"/>
        </w:tabs>
        <w:ind w:left="2880" w:hanging="360"/>
      </w:pPr>
      <w:rPr>
        <w:rFonts w:ascii="Symbol" w:hAnsi="Symbol" w:hint="default"/>
      </w:rPr>
    </w:lvl>
    <w:lvl w:ilvl="4" w:tplc="9EE66A10" w:tentative="1">
      <w:start w:val="1"/>
      <w:numFmt w:val="bullet"/>
      <w:lvlText w:val="o"/>
      <w:lvlJc w:val="left"/>
      <w:pPr>
        <w:tabs>
          <w:tab w:val="num" w:pos="3600"/>
        </w:tabs>
        <w:ind w:left="3600" w:hanging="360"/>
      </w:pPr>
      <w:rPr>
        <w:rFonts w:ascii="Courier New" w:hAnsi="Courier New" w:cs="Courier New" w:hint="default"/>
      </w:rPr>
    </w:lvl>
    <w:lvl w:ilvl="5" w:tplc="4F7EE6D2" w:tentative="1">
      <w:start w:val="1"/>
      <w:numFmt w:val="bullet"/>
      <w:lvlText w:val=""/>
      <w:lvlJc w:val="left"/>
      <w:pPr>
        <w:tabs>
          <w:tab w:val="num" w:pos="4320"/>
        </w:tabs>
        <w:ind w:left="4320" w:hanging="360"/>
      </w:pPr>
      <w:rPr>
        <w:rFonts w:ascii="Wingdings" w:hAnsi="Wingdings" w:hint="default"/>
      </w:rPr>
    </w:lvl>
    <w:lvl w:ilvl="6" w:tplc="A17CC13C" w:tentative="1">
      <w:start w:val="1"/>
      <w:numFmt w:val="bullet"/>
      <w:lvlText w:val=""/>
      <w:lvlJc w:val="left"/>
      <w:pPr>
        <w:tabs>
          <w:tab w:val="num" w:pos="5040"/>
        </w:tabs>
        <w:ind w:left="5040" w:hanging="360"/>
      </w:pPr>
      <w:rPr>
        <w:rFonts w:ascii="Symbol" w:hAnsi="Symbol" w:hint="default"/>
      </w:rPr>
    </w:lvl>
    <w:lvl w:ilvl="7" w:tplc="8B3027C2" w:tentative="1">
      <w:start w:val="1"/>
      <w:numFmt w:val="bullet"/>
      <w:lvlText w:val="o"/>
      <w:lvlJc w:val="left"/>
      <w:pPr>
        <w:tabs>
          <w:tab w:val="num" w:pos="5760"/>
        </w:tabs>
        <w:ind w:left="5760" w:hanging="360"/>
      </w:pPr>
      <w:rPr>
        <w:rFonts w:ascii="Courier New" w:hAnsi="Courier New" w:cs="Courier New" w:hint="default"/>
      </w:rPr>
    </w:lvl>
    <w:lvl w:ilvl="8" w:tplc="B64AB7F2" w:tentative="1">
      <w:start w:val="1"/>
      <w:numFmt w:val="bullet"/>
      <w:lvlText w:val=""/>
      <w:lvlJc w:val="left"/>
      <w:pPr>
        <w:tabs>
          <w:tab w:val="num" w:pos="6480"/>
        </w:tabs>
        <w:ind w:left="6480" w:hanging="360"/>
      </w:pPr>
      <w:rPr>
        <w:rFonts w:ascii="Wingdings" w:hAnsi="Wingdings" w:hint="default"/>
      </w:rPr>
    </w:lvl>
  </w:abstractNum>
  <w:num w:numId="1" w16cid:durableId="171921537">
    <w:abstractNumId w:val="0"/>
  </w:num>
  <w:num w:numId="2" w16cid:durableId="735398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AB"/>
    <w:rsid w:val="0000446D"/>
    <w:rsid w:val="000055D0"/>
    <w:rsid w:val="000100EF"/>
    <w:rsid w:val="0002073E"/>
    <w:rsid w:val="00042B20"/>
    <w:rsid w:val="00047333"/>
    <w:rsid w:val="0005424E"/>
    <w:rsid w:val="00064A0A"/>
    <w:rsid w:val="00066F78"/>
    <w:rsid w:val="00071274"/>
    <w:rsid w:val="000956C0"/>
    <w:rsid w:val="000A071C"/>
    <w:rsid w:val="000A7A8D"/>
    <w:rsid w:val="000C45A6"/>
    <w:rsid w:val="000E6900"/>
    <w:rsid w:val="00135384"/>
    <w:rsid w:val="00146972"/>
    <w:rsid w:val="00163E98"/>
    <w:rsid w:val="00164C01"/>
    <w:rsid w:val="00184B30"/>
    <w:rsid w:val="001E61E4"/>
    <w:rsid w:val="001F57AD"/>
    <w:rsid w:val="0020620F"/>
    <w:rsid w:val="00222935"/>
    <w:rsid w:val="00246570"/>
    <w:rsid w:val="00246E96"/>
    <w:rsid w:val="00255130"/>
    <w:rsid w:val="002A11FA"/>
    <w:rsid w:val="002B1F1A"/>
    <w:rsid w:val="002B2EE2"/>
    <w:rsid w:val="002B2FBF"/>
    <w:rsid w:val="002D6587"/>
    <w:rsid w:val="002E337B"/>
    <w:rsid w:val="00303DEA"/>
    <w:rsid w:val="003321FB"/>
    <w:rsid w:val="0033436A"/>
    <w:rsid w:val="003371F3"/>
    <w:rsid w:val="00347221"/>
    <w:rsid w:val="0035401B"/>
    <w:rsid w:val="0036327C"/>
    <w:rsid w:val="003719E3"/>
    <w:rsid w:val="003A7160"/>
    <w:rsid w:val="00427DC6"/>
    <w:rsid w:val="00431980"/>
    <w:rsid w:val="0044236B"/>
    <w:rsid w:val="00480E05"/>
    <w:rsid w:val="004E591A"/>
    <w:rsid w:val="004F34AA"/>
    <w:rsid w:val="00524BDF"/>
    <w:rsid w:val="00524CD9"/>
    <w:rsid w:val="0054475B"/>
    <w:rsid w:val="0057656B"/>
    <w:rsid w:val="005823FA"/>
    <w:rsid w:val="00593585"/>
    <w:rsid w:val="005A6FF8"/>
    <w:rsid w:val="005E43DB"/>
    <w:rsid w:val="00603C68"/>
    <w:rsid w:val="006338E5"/>
    <w:rsid w:val="006371FE"/>
    <w:rsid w:val="0066578D"/>
    <w:rsid w:val="006742B6"/>
    <w:rsid w:val="00675070"/>
    <w:rsid w:val="00683886"/>
    <w:rsid w:val="00697943"/>
    <w:rsid w:val="006A533F"/>
    <w:rsid w:val="006D75D5"/>
    <w:rsid w:val="00707AF4"/>
    <w:rsid w:val="00745AE0"/>
    <w:rsid w:val="00746F38"/>
    <w:rsid w:val="007511E4"/>
    <w:rsid w:val="00793CEE"/>
    <w:rsid w:val="007B1A25"/>
    <w:rsid w:val="007D5A18"/>
    <w:rsid w:val="007D6FAE"/>
    <w:rsid w:val="007E4157"/>
    <w:rsid w:val="00806A50"/>
    <w:rsid w:val="00827E33"/>
    <w:rsid w:val="0083605B"/>
    <w:rsid w:val="008462B8"/>
    <w:rsid w:val="0084745C"/>
    <w:rsid w:val="008645CD"/>
    <w:rsid w:val="00887699"/>
    <w:rsid w:val="00895779"/>
    <w:rsid w:val="008B6268"/>
    <w:rsid w:val="008E3154"/>
    <w:rsid w:val="008E6E93"/>
    <w:rsid w:val="008E7EE6"/>
    <w:rsid w:val="00901976"/>
    <w:rsid w:val="00930EC2"/>
    <w:rsid w:val="0099766C"/>
    <w:rsid w:val="009D4AD6"/>
    <w:rsid w:val="00A0312D"/>
    <w:rsid w:val="00A11C49"/>
    <w:rsid w:val="00A228B7"/>
    <w:rsid w:val="00A551AE"/>
    <w:rsid w:val="00A60B58"/>
    <w:rsid w:val="00A76242"/>
    <w:rsid w:val="00A770C2"/>
    <w:rsid w:val="00A92E20"/>
    <w:rsid w:val="00AB16ED"/>
    <w:rsid w:val="00AD2DED"/>
    <w:rsid w:val="00AE326C"/>
    <w:rsid w:val="00AF46AC"/>
    <w:rsid w:val="00AF57C7"/>
    <w:rsid w:val="00B41BBB"/>
    <w:rsid w:val="00B43004"/>
    <w:rsid w:val="00B5063C"/>
    <w:rsid w:val="00B54606"/>
    <w:rsid w:val="00B92422"/>
    <w:rsid w:val="00B92736"/>
    <w:rsid w:val="00B975AA"/>
    <w:rsid w:val="00BB3DE9"/>
    <w:rsid w:val="00BD0E17"/>
    <w:rsid w:val="00BD18D1"/>
    <w:rsid w:val="00C171D8"/>
    <w:rsid w:val="00C23230"/>
    <w:rsid w:val="00C37579"/>
    <w:rsid w:val="00C54C52"/>
    <w:rsid w:val="00C602C5"/>
    <w:rsid w:val="00C7013F"/>
    <w:rsid w:val="00CA7A4B"/>
    <w:rsid w:val="00CA7E1E"/>
    <w:rsid w:val="00CB1B4A"/>
    <w:rsid w:val="00CC09C5"/>
    <w:rsid w:val="00CD1846"/>
    <w:rsid w:val="00D0245D"/>
    <w:rsid w:val="00D057A4"/>
    <w:rsid w:val="00D16251"/>
    <w:rsid w:val="00D27EDD"/>
    <w:rsid w:val="00D6388A"/>
    <w:rsid w:val="00D901B5"/>
    <w:rsid w:val="00D93FE6"/>
    <w:rsid w:val="00DC70FE"/>
    <w:rsid w:val="00E15F2C"/>
    <w:rsid w:val="00E35822"/>
    <w:rsid w:val="00E4717D"/>
    <w:rsid w:val="00E64440"/>
    <w:rsid w:val="00E74542"/>
    <w:rsid w:val="00E83883"/>
    <w:rsid w:val="00E841AB"/>
    <w:rsid w:val="00E93891"/>
    <w:rsid w:val="00EA76D0"/>
    <w:rsid w:val="00EB3516"/>
    <w:rsid w:val="00ED1874"/>
    <w:rsid w:val="00F262CE"/>
    <w:rsid w:val="00F87B02"/>
    <w:rsid w:val="00F9085E"/>
    <w:rsid w:val="00F970F5"/>
    <w:rsid w:val="00FB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24FA"/>
  <w15:docId w15:val="{F7A64730-4DC8-43D9-A528-F2E3F453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4AD6"/>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semiHidden/>
    <w:unhideWhenUsed/>
    <w:rsid w:val="0057656B"/>
    <w:rPr>
      <w:sz w:val="16"/>
      <w:szCs w:val="16"/>
    </w:rPr>
  </w:style>
  <w:style w:type="paragraph" w:styleId="Tekstopmerking">
    <w:name w:val="annotation text"/>
    <w:basedOn w:val="Standaard"/>
    <w:link w:val="TekstopmerkingChar"/>
    <w:uiPriority w:val="99"/>
    <w:unhideWhenUsed/>
    <w:rsid w:val="0057656B"/>
    <w:pPr>
      <w:spacing w:line="240" w:lineRule="auto"/>
    </w:pPr>
    <w:rPr>
      <w:szCs w:val="20"/>
    </w:rPr>
  </w:style>
  <w:style w:type="character" w:customStyle="1" w:styleId="TekstopmerkingChar">
    <w:name w:val="Tekst opmerking Char"/>
    <w:basedOn w:val="Standaardalinea-lettertype"/>
    <w:link w:val="Tekstopmerking"/>
    <w:uiPriority w:val="99"/>
    <w:rsid w:val="0057656B"/>
    <w:rPr>
      <w:rFonts w:ascii="Verdana" w:hAnsi="Verdana"/>
      <w:noProof/>
      <w:lang w:val="nl-NL"/>
    </w:rPr>
  </w:style>
  <w:style w:type="paragraph" w:styleId="Onderwerpvanopmerking">
    <w:name w:val="annotation subject"/>
    <w:basedOn w:val="Tekstopmerking"/>
    <w:next w:val="Tekstopmerking"/>
    <w:link w:val="OnderwerpvanopmerkingChar"/>
    <w:uiPriority w:val="99"/>
    <w:semiHidden/>
    <w:unhideWhenUsed/>
    <w:rsid w:val="0057656B"/>
    <w:rPr>
      <w:b/>
      <w:bCs/>
    </w:rPr>
  </w:style>
  <w:style w:type="character" w:customStyle="1" w:styleId="OnderwerpvanopmerkingChar">
    <w:name w:val="Onderwerp van opmerking Char"/>
    <w:basedOn w:val="TekstopmerkingChar"/>
    <w:link w:val="Onderwerpvanopmerking"/>
    <w:uiPriority w:val="99"/>
    <w:semiHidden/>
    <w:rsid w:val="0057656B"/>
    <w:rPr>
      <w:rFonts w:ascii="Verdana" w:hAnsi="Verdana"/>
      <w:b/>
      <w:bCs/>
      <w:noProof/>
      <w:lang w:val="nl-NL"/>
    </w:rPr>
  </w:style>
  <w:style w:type="paragraph" w:styleId="Voetnoottekst">
    <w:name w:val="footnote text"/>
    <w:basedOn w:val="Standaard"/>
    <w:link w:val="VoetnoottekstChar"/>
    <w:uiPriority w:val="99"/>
    <w:semiHidden/>
    <w:unhideWhenUsed/>
    <w:rsid w:val="00707AF4"/>
    <w:pPr>
      <w:spacing w:line="240" w:lineRule="auto"/>
    </w:pPr>
    <w:rPr>
      <w:szCs w:val="20"/>
    </w:rPr>
  </w:style>
  <w:style w:type="character" w:customStyle="1" w:styleId="VoetnoottekstChar">
    <w:name w:val="Voetnoottekst Char"/>
    <w:basedOn w:val="Standaardalinea-lettertype"/>
    <w:link w:val="Voetnoottekst"/>
    <w:uiPriority w:val="99"/>
    <w:semiHidden/>
    <w:rsid w:val="00707AF4"/>
    <w:rPr>
      <w:rFonts w:ascii="Verdana" w:hAnsi="Verdana"/>
      <w:noProof/>
      <w:lang w:val="nl-NL"/>
    </w:rPr>
  </w:style>
  <w:style w:type="character" w:styleId="Voetnootmarkering">
    <w:name w:val="footnote reference"/>
    <w:basedOn w:val="Standaardalinea-lettertype"/>
    <w:uiPriority w:val="99"/>
    <w:semiHidden/>
    <w:unhideWhenUsed/>
    <w:rsid w:val="00707AF4"/>
    <w:rPr>
      <w:vertAlign w:val="superscript"/>
    </w:rPr>
  </w:style>
  <w:style w:type="paragraph" w:styleId="Revisie">
    <w:name w:val="Revision"/>
    <w:hidden/>
    <w:uiPriority w:val="99"/>
    <w:semiHidden/>
    <w:rsid w:val="0033436A"/>
    <w:rPr>
      <w:rFonts w:ascii="Verdana" w:hAnsi="Verdana"/>
      <w:noProof/>
      <w:szCs w:val="24"/>
      <w:lang w:val="nl-NL"/>
    </w:rPr>
  </w:style>
  <w:style w:type="paragraph" w:styleId="Lijstalinea">
    <w:name w:val="List Paragraph"/>
    <w:basedOn w:val="Standaard"/>
    <w:uiPriority w:val="34"/>
    <w:qFormat/>
    <w:rsid w:val="009D4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446</ap:Words>
  <ap:Characters>2455</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2025-11-27T15:18:00.0000000Z</dcterms:created>
  <dcterms:modified xsi:type="dcterms:W3CDTF">2025-11-27T15:18:00.0000000Z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O239GRO</vt:lpwstr>
  </property>
  <property fmtid="{D5CDD505-2E9C-101B-9397-08002B2CF9AE}" pid="3" name="Template">
    <vt:lpwstr>NvW</vt:lpwstr>
  </property>
  <property fmtid="{D5CDD505-2E9C-101B-9397-08002B2CF9AE}" pid="4" name="TemplateId">
    <vt:lpwstr>A633DCE4A1384D12825D504302277195</vt:lpwstr>
  </property>
  <property fmtid="{D5CDD505-2E9C-101B-9397-08002B2CF9AE}" pid="5" name="Typist">
    <vt:lpwstr>O239GRO</vt:lpwstr>
  </property>
  <property fmtid="{D5CDD505-2E9C-101B-9397-08002B2CF9AE}" pid="6" name="cs_objectid">
    <vt:lpwstr>55351317</vt:lpwstr>
  </property>
</Properties>
</file>