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957BA" w14:paraId="70127839" w14:textId="06DC138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november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E747F04">
            <w:pPr>
              <w:pStyle w:val="Voettekst"/>
            </w:pPr>
            <w:r>
              <w:t xml:space="preserve">Uitstelbericht Kamervragen over </w:t>
            </w:r>
            <w:r w:rsidR="009957BA">
              <w:t>de inzet van sport en bewegen in de aanpak preventie en weerbaarheid jongeren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9957BA" w14:paraId="7B7E79E6" w14:textId="3992C2A5">
            <w:pPr>
              <w:pStyle w:val="referentiegegevens"/>
            </w:pPr>
            <w:r>
              <w:t>6888202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957BA" w:rsidR="00F20145" w:rsidP="00F20145" w:rsidRDefault="009957BA" w14:paraId="0682E0CA" w14:textId="0E9073A3">
            <w:pPr>
              <w:pStyle w:val="referentiegegevens"/>
              <w:rPr>
                <w:sz w:val="18"/>
                <w:szCs w:val="24"/>
              </w:rPr>
            </w:pPr>
            <w:r w:rsidRPr="009957BA">
              <w:t>2025Z19542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="009957BA" w:rsidP="00F20145" w:rsidRDefault="00F20145" w14:paraId="5457D860" w14:textId="77777777">
      <w:pPr>
        <w:pStyle w:val="broodtekst"/>
      </w:pPr>
      <w:r w:rsidRPr="00F20145">
        <w:rPr>
          <w:rFonts w:cs="Utopia"/>
          <w:color w:val="000000"/>
        </w:rPr>
        <w:t xml:space="preserve">Hierbij deel ik u, mede namens de </w:t>
      </w:r>
      <w:r w:rsidR="009957BA">
        <w:rPr>
          <w:rFonts w:cs="Utopia"/>
          <w:color w:val="000000"/>
        </w:rPr>
        <w:t xml:space="preserve">staatssecretaris van </w:t>
      </w:r>
      <w:r w:rsidR="009957BA">
        <w:t>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9957BA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="009957BA">
        <w:t>Van Nispen (SP)</w:t>
      </w:r>
      <w:r w:rsidRPr="00F20145">
        <w:rPr>
          <w:rFonts w:cs="Utopia"/>
          <w:color w:val="000000"/>
        </w:rPr>
        <w:t xml:space="preserve">, van uw Kamer aan de </w:t>
      </w:r>
      <w:r w:rsidR="009957BA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9957BA">
        <w:t>de inzet van sport en bewegen in de aanpak preventie en weerbaarheid jongeren</w:t>
      </w:r>
    </w:p>
    <w:p w:rsidRPr="00F20145" w:rsidR="00F20145" w:rsidP="00F20145" w:rsidRDefault="00F20145" w14:paraId="5B245642" w14:textId="4914B95C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9957BA">
        <w:rPr>
          <w:rFonts w:cs="Utopia"/>
          <w:color w:val="000000"/>
        </w:rPr>
        <w:t>7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5445A1FA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9957BA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9957BA" w14:paraId="7F59D051" w14:textId="3FA97AFB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A50E" w14:textId="77777777" w:rsidR="00197F8C" w:rsidRDefault="00197F8C">
      <w:r>
        <w:separator/>
      </w:r>
    </w:p>
    <w:p w14:paraId="6DA8D024" w14:textId="77777777" w:rsidR="00197F8C" w:rsidRDefault="00197F8C"/>
    <w:p w14:paraId="0045EEEA" w14:textId="77777777" w:rsidR="00197F8C" w:rsidRDefault="00197F8C"/>
    <w:p w14:paraId="15EB47F9" w14:textId="77777777" w:rsidR="00197F8C" w:rsidRDefault="00197F8C"/>
  </w:endnote>
  <w:endnote w:type="continuationSeparator" w:id="0">
    <w:p w14:paraId="4DB986EB" w14:textId="77777777" w:rsidR="00197F8C" w:rsidRDefault="00197F8C">
      <w:r>
        <w:continuationSeparator/>
      </w:r>
    </w:p>
    <w:p w14:paraId="6179D3BD" w14:textId="77777777" w:rsidR="00197F8C" w:rsidRDefault="00197F8C"/>
    <w:p w14:paraId="19BCE8DB" w14:textId="77777777" w:rsidR="00197F8C" w:rsidRDefault="00197F8C"/>
    <w:p w14:paraId="7F3DE24F" w14:textId="77777777" w:rsidR="00197F8C" w:rsidRDefault="00197F8C"/>
  </w:endnote>
  <w:endnote w:type="continuationNotice" w:id="1">
    <w:p w14:paraId="5A8EA70A" w14:textId="77777777" w:rsidR="00197F8C" w:rsidRDefault="00197F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7B7D" w14:textId="77777777" w:rsidR="00197F8C" w:rsidRDefault="00197F8C">
      <w:r>
        <w:separator/>
      </w:r>
    </w:p>
  </w:footnote>
  <w:footnote w:type="continuationSeparator" w:id="0">
    <w:p w14:paraId="60FCD234" w14:textId="77777777" w:rsidR="00197F8C" w:rsidRDefault="00197F8C">
      <w:r>
        <w:continuationSeparator/>
      </w:r>
    </w:p>
  </w:footnote>
  <w:footnote w:type="continuationNotice" w:id="1">
    <w:p w14:paraId="0267F59D" w14:textId="77777777" w:rsidR="00197F8C" w:rsidRDefault="00197F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76E6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472EE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97F8C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247C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25AB6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07BA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957BA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1200</ap:Characters>
  <ap:DocSecurity>0</ap:DocSecurity>
  <ap:Lines>10</ap:Lines>
  <ap:Paragraphs>2</ap:Paragraphs>
  <ap:ScaleCrop>false</ap:ScaleCrop>
  <ap:LinksUpToDate>false</ap:LinksUpToDate>
  <ap:CharactersWithSpaces>1416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2025-11-28T13:50:00.0000000Z</dcterms:created>
  <dcterms:modified xsi:type="dcterms:W3CDTF">2025-11-28T13:50:00.0000000Z</dcterms:modified>
  <category/>
  <dc:description>------------------------</dc:description>
  <version/>
</coreProperties>
</file>