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067FE" w:rsidTr="00D9561B" w14:paraId="41FB0C2A" w14:textId="77777777">
        <w:trPr>
          <w:trHeight w:val="1514"/>
        </w:trPr>
        <w:tc>
          <w:tcPr>
            <w:tcW w:w="7522" w:type="dxa"/>
            <w:tcBorders>
              <w:top w:val="nil"/>
              <w:left w:val="nil"/>
              <w:bottom w:val="nil"/>
              <w:right w:val="nil"/>
            </w:tcBorders>
            <w:tcMar>
              <w:left w:w="0" w:type="dxa"/>
              <w:right w:w="0" w:type="dxa"/>
            </w:tcMar>
          </w:tcPr>
          <w:p w:rsidR="00374412" w:rsidP="00D9561B" w:rsidRDefault="003D154B" w14:paraId="075B8C29" w14:textId="77777777">
            <w:r>
              <w:t>De v</w:t>
            </w:r>
            <w:r w:rsidR="008E3932">
              <w:t>oorzitter van de Tweede Kamer der Staten-Generaal</w:t>
            </w:r>
          </w:p>
          <w:p w:rsidR="00374412" w:rsidP="00D9561B" w:rsidRDefault="003D154B" w14:paraId="5E1CAC5A" w14:textId="77777777">
            <w:r>
              <w:t>Postbus 20018</w:t>
            </w:r>
          </w:p>
          <w:p w:rsidR="008E3932" w:rsidP="00D9561B" w:rsidRDefault="003D154B" w14:paraId="0D0CE00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067FE" w:rsidTr="00FF66F9" w14:paraId="0738BDF8" w14:textId="77777777">
        <w:trPr>
          <w:trHeight w:val="289" w:hRule="exact"/>
        </w:trPr>
        <w:tc>
          <w:tcPr>
            <w:tcW w:w="929" w:type="dxa"/>
          </w:tcPr>
          <w:p w:rsidRPr="00434042" w:rsidR="0005404B" w:rsidP="00FF66F9" w:rsidRDefault="003D154B" w14:paraId="570E73C2" w14:textId="77777777">
            <w:pPr>
              <w:rPr>
                <w:lang w:eastAsia="en-US"/>
              </w:rPr>
            </w:pPr>
            <w:r>
              <w:rPr>
                <w:lang w:eastAsia="en-US"/>
              </w:rPr>
              <w:t>Datum</w:t>
            </w:r>
          </w:p>
        </w:tc>
        <w:tc>
          <w:tcPr>
            <w:tcW w:w="6581" w:type="dxa"/>
          </w:tcPr>
          <w:p w:rsidRPr="00434042" w:rsidR="0005404B" w:rsidP="00FF66F9" w:rsidRDefault="00D550AC" w14:paraId="607BC4C6" w14:textId="79540143">
            <w:pPr>
              <w:rPr>
                <w:lang w:eastAsia="en-US"/>
              </w:rPr>
            </w:pPr>
            <w:r>
              <w:rPr>
                <w:lang w:eastAsia="en-US"/>
              </w:rPr>
              <w:t>28 november 2025</w:t>
            </w:r>
          </w:p>
        </w:tc>
      </w:tr>
      <w:tr w:rsidR="008067FE" w:rsidTr="00FF66F9" w14:paraId="5D7B4FCD" w14:textId="77777777">
        <w:trPr>
          <w:trHeight w:val="368"/>
        </w:trPr>
        <w:tc>
          <w:tcPr>
            <w:tcW w:w="929" w:type="dxa"/>
          </w:tcPr>
          <w:p w:rsidR="0005404B" w:rsidP="00FF66F9" w:rsidRDefault="003D154B" w14:paraId="26DC84FF" w14:textId="77777777">
            <w:pPr>
              <w:rPr>
                <w:lang w:eastAsia="en-US"/>
              </w:rPr>
            </w:pPr>
            <w:r>
              <w:rPr>
                <w:lang w:eastAsia="en-US"/>
              </w:rPr>
              <w:t>Betreft</w:t>
            </w:r>
          </w:p>
        </w:tc>
        <w:tc>
          <w:tcPr>
            <w:tcW w:w="6581" w:type="dxa"/>
          </w:tcPr>
          <w:p w:rsidR="0005404B" w:rsidP="00FF66F9" w:rsidRDefault="005D2548" w14:paraId="74E7036D" w14:textId="4C979C00">
            <w:pPr>
              <w:rPr>
                <w:lang w:eastAsia="en-US"/>
              </w:rPr>
            </w:pPr>
            <w:r>
              <w:rPr>
                <w:lang w:eastAsia="en-US"/>
              </w:rPr>
              <w:t xml:space="preserve">Uitvoering motie van de leden Van der Velde en Wilders over onderzoek beschikbare middelen </w:t>
            </w:r>
            <w:r w:rsidR="005313FB">
              <w:rPr>
                <w:lang w:eastAsia="en-US"/>
              </w:rPr>
              <w:t xml:space="preserve">Fonds Podiumkunsten </w:t>
            </w:r>
            <w:r>
              <w:rPr>
                <w:lang w:eastAsia="en-US"/>
              </w:rPr>
              <w:t>toekennen aan Opera Zuid</w:t>
            </w:r>
          </w:p>
        </w:tc>
      </w:tr>
    </w:tbl>
    <w:p w:rsidR="008067FE" w:rsidRDefault="001C2C36" w14:paraId="5EB1583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067FE" w:rsidTr="00A421A1" w14:paraId="3EA4D3DD" w14:textId="77777777">
        <w:tc>
          <w:tcPr>
            <w:tcW w:w="2160" w:type="dxa"/>
          </w:tcPr>
          <w:p w:rsidRPr="00F53C9D" w:rsidR="006205C0" w:rsidP="00686AED" w:rsidRDefault="003D154B" w14:paraId="54913F25" w14:textId="77777777">
            <w:pPr>
              <w:pStyle w:val="Colofonkop"/>
              <w:framePr w:hSpace="0" w:wrap="auto" w:hAnchor="text" w:vAnchor="margin" w:xAlign="left" w:yAlign="inline"/>
            </w:pPr>
            <w:r>
              <w:t>Erfgoed en Kunsten</w:t>
            </w:r>
          </w:p>
          <w:p w:rsidR="006205C0" w:rsidP="00A421A1" w:rsidRDefault="003D154B" w14:paraId="63304522" w14:textId="77777777">
            <w:pPr>
              <w:pStyle w:val="Huisstijl-Gegeven"/>
              <w:spacing w:after="0"/>
            </w:pPr>
            <w:r>
              <w:t xml:space="preserve">Rijnstraat 50 </w:t>
            </w:r>
          </w:p>
          <w:p w:rsidR="004425A7" w:rsidP="00E972A2" w:rsidRDefault="003D154B" w14:paraId="4DD90942" w14:textId="77777777">
            <w:pPr>
              <w:pStyle w:val="Huisstijl-Gegeven"/>
              <w:spacing w:after="0"/>
            </w:pPr>
            <w:r>
              <w:t>Den Haag</w:t>
            </w:r>
          </w:p>
          <w:p w:rsidR="004425A7" w:rsidP="00E972A2" w:rsidRDefault="003D154B" w14:paraId="1A451600" w14:textId="77777777">
            <w:pPr>
              <w:pStyle w:val="Huisstijl-Gegeven"/>
              <w:spacing w:after="0"/>
            </w:pPr>
            <w:r>
              <w:t>Postbus 16375</w:t>
            </w:r>
          </w:p>
          <w:p w:rsidR="004425A7" w:rsidP="00E972A2" w:rsidRDefault="003D154B" w14:paraId="6769BC7D" w14:textId="77777777">
            <w:pPr>
              <w:pStyle w:val="Huisstijl-Gegeven"/>
              <w:spacing w:after="0"/>
            </w:pPr>
            <w:r>
              <w:t>2500 BJ Den Haag</w:t>
            </w:r>
          </w:p>
          <w:p w:rsidR="004425A7" w:rsidP="00E972A2" w:rsidRDefault="003D154B" w14:paraId="5E70F3FB" w14:textId="77777777">
            <w:pPr>
              <w:pStyle w:val="Huisstijl-Gegeven"/>
              <w:spacing w:after="90"/>
            </w:pPr>
            <w:r>
              <w:t>www.rijksoverheid.nl</w:t>
            </w:r>
          </w:p>
          <w:p w:rsidRPr="00D86CC6" w:rsidR="006205C0" w:rsidP="00A421A1" w:rsidRDefault="003D154B" w14:paraId="2E4CC597" w14:textId="77777777">
            <w:pPr>
              <w:spacing w:line="180" w:lineRule="exact"/>
              <w:rPr>
                <w:b/>
                <w:sz w:val="13"/>
                <w:szCs w:val="13"/>
              </w:rPr>
            </w:pPr>
            <w:r>
              <w:rPr>
                <w:b/>
                <w:sz w:val="13"/>
                <w:szCs w:val="13"/>
              </w:rPr>
              <w:t>Contactpersoon</w:t>
            </w:r>
          </w:p>
          <w:p w:rsidRPr="00A32073" w:rsidR="00D550AC" w:rsidP="00D550AC" w:rsidRDefault="00D550AC" w14:paraId="524510CA" w14:textId="1EB40D7D">
            <w:pPr>
              <w:spacing w:after="90" w:line="180" w:lineRule="exact"/>
              <w:rPr>
                <w:sz w:val="13"/>
                <w:szCs w:val="13"/>
              </w:rPr>
            </w:pPr>
          </w:p>
          <w:p w:rsidRPr="00A32073" w:rsidR="006205C0" w:rsidP="00A421A1" w:rsidRDefault="006205C0" w14:paraId="662F4632" w14:textId="17C5C02F">
            <w:pPr>
              <w:spacing w:line="180" w:lineRule="exact"/>
              <w:rPr>
                <w:sz w:val="13"/>
                <w:szCs w:val="13"/>
              </w:rPr>
            </w:pPr>
          </w:p>
        </w:tc>
      </w:tr>
      <w:tr w:rsidR="008067FE" w:rsidTr="00A421A1" w14:paraId="1C04466F" w14:textId="77777777">
        <w:trPr>
          <w:trHeight w:val="200" w:hRule="exact"/>
        </w:trPr>
        <w:tc>
          <w:tcPr>
            <w:tcW w:w="2160" w:type="dxa"/>
          </w:tcPr>
          <w:p w:rsidRPr="00356D2B" w:rsidR="006205C0" w:rsidP="00A421A1" w:rsidRDefault="006205C0" w14:paraId="5460AE1C" w14:textId="77777777">
            <w:pPr>
              <w:spacing w:after="90" w:line="180" w:lineRule="exact"/>
              <w:rPr>
                <w:sz w:val="13"/>
                <w:szCs w:val="13"/>
              </w:rPr>
            </w:pPr>
          </w:p>
        </w:tc>
      </w:tr>
      <w:tr w:rsidR="008067FE" w:rsidTr="00A421A1" w14:paraId="04E459A0" w14:textId="77777777">
        <w:trPr>
          <w:trHeight w:val="450"/>
        </w:trPr>
        <w:tc>
          <w:tcPr>
            <w:tcW w:w="2160" w:type="dxa"/>
          </w:tcPr>
          <w:p w:rsidR="00F51A76" w:rsidP="00A421A1" w:rsidRDefault="003D154B" w14:paraId="6B0ED721" w14:textId="77777777">
            <w:pPr>
              <w:spacing w:line="180" w:lineRule="exact"/>
              <w:rPr>
                <w:b/>
                <w:sz w:val="13"/>
                <w:szCs w:val="13"/>
              </w:rPr>
            </w:pPr>
            <w:r>
              <w:rPr>
                <w:b/>
                <w:sz w:val="13"/>
                <w:szCs w:val="13"/>
              </w:rPr>
              <w:t>Onze referentie</w:t>
            </w:r>
          </w:p>
          <w:p w:rsidRPr="00FA7882" w:rsidR="006205C0" w:rsidP="00215356" w:rsidRDefault="003D154B" w14:paraId="335FFFC8" w14:textId="77777777">
            <w:pPr>
              <w:spacing w:line="180" w:lineRule="exact"/>
              <w:rPr>
                <w:sz w:val="13"/>
                <w:szCs w:val="13"/>
              </w:rPr>
            </w:pPr>
            <w:r>
              <w:rPr>
                <w:sz w:val="13"/>
                <w:szCs w:val="13"/>
              </w:rPr>
              <w:t>54912163</w:t>
            </w:r>
          </w:p>
        </w:tc>
      </w:tr>
      <w:tr w:rsidR="008067FE" w:rsidTr="00D130C0" w14:paraId="3E62B143" w14:textId="77777777">
        <w:trPr>
          <w:trHeight w:val="113"/>
        </w:trPr>
        <w:tc>
          <w:tcPr>
            <w:tcW w:w="2160" w:type="dxa"/>
          </w:tcPr>
          <w:p w:rsidRPr="00C5333A" w:rsidR="006205C0" w:rsidP="00D36088" w:rsidRDefault="003D154B" w14:paraId="474F0AEB" w14:textId="77777777">
            <w:pPr>
              <w:tabs>
                <w:tab w:val="center" w:pos="1080"/>
              </w:tabs>
              <w:spacing w:line="180" w:lineRule="exact"/>
              <w:rPr>
                <w:sz w:val="13"/>
                <w:szCs w:val="13"/>
              </w:rPr>
            </w:pPr>
            <w:r>
              <w:rPr>
                <w:b/>
                <w:sz w:val="13"/>
                <w:szCs w:val="13"/>
              </w:rPr>
              <w:t>Bijlagen</w:t>
            </w:r>
          </w:p>
        </w:tc>
      </w:tr>
      <w:tr w:rsidR="008067FE" w:rsidTr="00D130C0" w14:paraId="3FC55F1E" w14:textId="77777777">
        <w:trPr>
          <w:trHeight w:val="113"/>
        </w:trPr>
        <w:tc>
          <w:tcPr>
            <w:tcW w:w="2160" w:type="dxa"/>
          </w:tcPr>
          <w:p w:rsidRPr="00D74F66" w:rsidR="006205C0" w:rsidP="00A421A1" w:rsidRDefault="006205C0" w14:paraId="6B3733A6" w14:textId="77777777">
            <w:pPr>
              <w:spacing w:after="90" w:line="180" w:lineRule="exact"/>
              <w:rPr>
                <w:sz w:val="13"/>
              </w:rPr>
            </w:pPr>
          </w:p>
        </w:tc>
      </w:tr>
    </w:tbl>
    <w:p w:rsidR="00BE6C29" w:rsidP="00635AEC" w:rsidRDefault="001E59C4" w14:paraId="72FD24C0" w14:textId="21850349">
      <w:r>
        <w:t xml:space="preserve">Met deze brief </w:t>
      </w:r>
      <w:r w:rsidR="000C736F">
        <w:t xml:space="preserve">geef ik uitvoering aan </w:t>
      </w:r>
      <w:r>
        <w:t>de motie-Van der Velde/Wilders</w:t>
      </w:r>
      <w:r w:rsidR="0075043F">
        <w:t>,</w:t>
      </w:r>
      <w:r>
        <w:t xml:space="preserve"> waarin de regering wordt opgeroepen te onderzoeken of er </w:t>
      </w:r>
      <w:r w:rsidR="000C736F">
        <w:t xml:space="preserve">ca. </w:t>
      </w:r>
      <w:r>
        <w:t xml:space="preserve">€ 1,6 </w:t>
      </w:r>
      <w:r w:rsidR="00EB79B2">
        <w:t>miljoen</w:t>
      </w:r>
      <w:r>
        <w:t xml:space="preserve"> aan Opera Zuid kan word</w:t>
      </w:r>
      <w:r w:rsidRPr="0094676E">
        <w:t xml:space="preserve">en toegekend uit </w:t>
      </w:r>
      <w:r w:rsidRPr="0094676E" w:rsidR="000C736F">
        <w:t xml:space="preserve">de beschikbare middelen bij </w:t>
      </w:r>
      <w:r w:rsidRPr="0094676E">
        <w:t>het Fonds Podiumkunsten.</w:t>
      </w:r>
      <w:r w:rsidRPr="0094676E">
        <w:rPr>
          <w:rStyle w:val="Voetnootmarkering"/>
        </w:rPr>
        <w:footnoteReference w:id="1"/>
      </w:r>
      <w:r w:rsidRPr="0094676E">
        <w:t xml:space="preserve"> </w:t>
      </w:r>
      <w:r w:rsidRPr="0094676E" w:rsidR="00BE6C29">
        <w:t xml:space="preserve">Ik ben bekend met </w:t>
      </w:r>
      <w:r w:rsidR="00240BB4">
        <w:t xml:space="preserve">het verzoek van Opera Zuid om </w:t>
      </w:r>
      <w:r w:rsidR="00785272">
        <w:t xml:space="preserve">een hoger subsidiebedrag te ontvangen. </w:t>
      </w:r>
      <w:r w:rsidR="00240BB4">
        <w:t>Ook zie ik</w:t>
      </w:r>
      <w:r w:rsidRPr="0094676E" w:rsidR="00BE6C29">
        <w:t xml:space="preserve"> dat de activiteiten van Opera Zuid zeer gewaardeerd worden.</w:t>
      </w:r>
      <w:r w:rsidR="00BE6C29">
        <w:t xml:space="preserve"> </w:t>
      </w:r>
    </w:p>
    <w:p w:rsidR="00BE6C29" w:rsidP="00635AEC" w:rsidRDefault="00BE6C29" w14:paraId="07A648CB" w14:textId="77777777"/>
    <w:p w:rsidR="00635AEC" w:rsidP="00635AEC" w:rsidRDefault="00635AEC" w14:paraId="41CD1E54" w14:textId="06DBBB60">
      <w:r>
        <w:t>De instelling heeft voor het jaar 2025</w:t>
      </w:r>
      <w:r w:rsidR="00240BB4">
        <w:t>, naast de toegekende subsidie vanuit de basisinfrastructuur,</w:t>
      </w:r>
      <w:r>
        <w:t xml:space="preserve"> reeds aanvullende incidentele financiering ontvangen van onder meer lokale overheden en private partijen. Er resteren nog drie jaar in de lopende subsidieperiode. Om de motie uit te voeren heb ik daarom onderzocht of een totaalbedrag van € 4,8 miljoen (€ 1,6 miljoen per jaar voor drie jaar) bij het Fonds Podiumkunsten beschikbaar is. </w:t>
      </w:r>
    </w:p>
    <w:p w:rsidR="00635AEC" w:rsidP="001E59C4" w:rsidRDefault="00635AEC" w14:paraId="204D8C7B" w14:textId="77777777"/>
    <w:p w:rsidR="001E59C4" w:rsidP="001E59C4" w:rsidRDefault="001E59C4" w14:paraId="50486913" w14:textId="3F75ABD3">
      <w:r>
        <w:t>Allereerst wijs ik er op dat de besluitvorming over subsidies aan instellingen in de culturele basisinfrastructuur en de rijkcultuurfondsen tot stand is gekomen na een zorgvuldig proces, op basis van onafhankelijke adviezen van de Raad voor Cultuur. Zowel de functies en subsidieplafonds als de uiteindelijke besluiten zijn voorafgaand aan de subsidieperiode 2025-2028 uitvoerig met uw Kamer besproken. De beschikbare middelen zijn verdeeld en de subsidies zijn toegekend aan de instellingen</w:t>
      </w:r>
      <w:r w:rsidR="000C3BA1">
        <w:t xml:space="preserve"> in de basisinfrastructuur</w:t>
      </w:r>
      <w:r>
        <w:t xml:space="preserve"> en de zes Rijkscultuurfondsen</w:t>
      </w:r>
      <w:r w:rsidR="000C3BA1">
        <w:t>, die daar op hun beurt een breed palet aan organisaties en initiatieven mee ondersteunen</w:t>
      </w:r>
      <w:r>
        <w:t xml:space="preserve">. Tijdens een lopende periode </w:t>
      </w:r>
      <w:r w:rsidR="00716344">
        <w:t>ingrijpen</w:t>
      </w:r>
      <w:r>
        <w:t xml:space="preserve"> gaat in tegen het proces </w:t>
      </w:r>
      <w:r w:rsidR="00464791">
        <w:t>waarin op</w:t>
      </w:r>
      <w:r>
        <w:t xml:space="preserve"> zorgvuldige </w:t>
      </w:r>
      <w:r w:rsidR="00464791">
        <w:t xml:space="preserve">wijze en in onderlinge samenhang </w:t>
      </w:r>
      <w:r>
        <w:t xml:space="preserve">beslissingen </w:t>
      </w:r>
      <w:r w:rsidR="00464791">
        <w:t>worden ge</w:t>
      </w:r>
      <w:r>
        <w:t>n</w:t>
      </w:r>
      <w:r w:rsidR="00464791">
        <w:t>o</w:t>
      </w:r>
      <w:r>
        <w:t>men.</w:t>
      </w:r>
      <w:r w:rsidR="000C3BA1">
        <w:t xml:space="preserve">   </w:t>
      </w:r>
    </w:p>
    <w:p w:rsidR="00635AEC" w:rsidP="00D47E5E" w:rsidRDefault="00635AEC" w14:paraId="28665233" w14:textId="77777777"/>
    <w:p w:rsidR="00D550AC" w:rsidP="00D47E5E" w:rsidRDefault="00635AEC" w14:paraId="57746740" w14:textId="77777777">
      <w:r>
        <w:t>Voorts geldt dat he</w:t>
      </w:r>
      <w:r w:rsidR="00F16DF8">
        <w:t xml:space="preserve">t Fonds Podiumkunsten een zelfstandig bestuursorgaan </w:t>
      </w:r>
      <w:r>
        <w:t xml:space="preserve">is </w:t>
      </w:r>
      <w:r w:rsidR="00F16DF8">
        <w:t xml:space="preserve">dat voor de periode 2025-2028 </w:t>
      </w:r>
      <w:r w:rsidR="0056208C">
        <w:t xml:space="preserve">meerjarige subsidie </w:t>
      </w:r>
      <w:r w:rsidR="00F16DF8">
        <w:t>ontvangt</w:t>
      </w:r>
      <w:r w:rsidR="00532D6C">
        <w:t xml:space="preserve"> van OCW</w:t>
      </w:r>
      <w:r w:rsidR="00F16DF8">
        <w:t xml:space="preserve">. Hiermee voert het fonds subsidieregelingen uit </w:t>
      </w:r>
      <w:r>
        <w:t>die</w:t>
      </w:r>
      <w:r w:rsidR="00F16DF8">
        <w:t xml:space="preserve"> </w:t>
      </w:r>
      <w:r w:rsidR="007A7049">
        <w:t xml:space="preserve">vernieuwing en doorstroom in de </w:t>
      </w:r>
    </w:p>
    <w:p w:rsidR="00D550AC" w:rsidRDefault="00D550AC" w14:paraId="3EC87DD9" w14:textId="77777777">
      <w:pPr>
        <w:spacing w:line="240" w:lineRule="auto"/>
      </w:pPr>
      <w:r>
        <w:br w:type="page"/>
      </w:r>
    </w:p>
    <w:p w:rsidR="00185AB9" w:rsidP="00D47E5E" w:rsidRDefault="007A7049" w14:paraId="0FDC9EB6" w14:textId="27A9F92A">
      <w:r>
        <w:lastRenderedPageBreak/>
        <w:t>podiumkunsten</w:t>
      </w:r>
      <w:r w:rsidR="00635AEC">
        <w:t xml:space="preserve"> stimuleren</w:t>
      </w:r>
      <w:r w:rsidR="00BA61D5">
        <w:t xml:space="preserve">. </w:t>
      </w:r>
      <w:r>
        <w:t xml:space="preserve">Verlaging van de reeds toegekende subsidie aan het fonds ten gunste van Opera Zuid zou ten koste gaan van deze opdracht en </w:t>
      </w:r>
      <w:r w:rsidR="00464791">
        <w:t xml:space="preserve">daarmee van </w:t>
      </w:r>
      <w:r>
        <w:t>andere culturele organisaties en makers. Dit vind ik geen wenselijke uitkomst</w:t>
      </w:r>
      <w:r w:rsidRPr="00250ED1" w:rsidR="000C7847">
        <w:t>.</w:t>
      </w:r>
      <w:r>
        <w:t xml:space="preserve"> Daarbij zijn d</w:t>
      </w:r>
      <w:r w:rsidRPr="00250ED1" w:rsidR="000C7847">
        <w:t xml:space="preserve">e mogelijkheden </w:t>
      </w:r>
      <w:r w:rsidR="00AE6831">
        <w:t>hiervoor</w:t>
      </w:r>
      <w:r>
        <w:t xml:space="preserve"> </w:t>
      </w:r>
      <w:r w:rsidRPr="00250ED1" w:rsidR="000C7847">
        <w:t xml:space="preserve">beperkt en </w:t>
      </w:r>
      <w:r w:rsidR="00AE6831">
        <w:t>kennen zij</w:t>
      </w:r>
      <w:r w:rsidRPr="00250ED1" w:rsidR="00AE6831">
        <w:t xml:space="preserve"> </w:t>
      </w:r>
      <w:r w:rsidRPr="00250ED1" w:rsidR="00CF49E7">
        <w:t>juridische consequenties.</w:t>
      </w:r>
      <w:r w:rsidR="00AE6831">
        <w:t xml:space="preserve"> </w:t>
      </w:r>
      <w:r w:rsidR="00D47E5E">
        <w:t xml:space="preserve">Verder </w:t>
      </w:r>
      <w:r w:rsidR="00635AEC">
        <w:t>kent het fonds</w:t>
      </w:r>
      <w:r w:rsidR="00D47E5E">
        <w:t xml:space="preserve"> bestemmingsreserves die het fonds aanhoudt door het fondsbestuur geoormerkt voor specifieke doeleinden, zoals toekomstige regelingen of het afdekken van voorziene risico’s. </w:t>
      </w:r>
      <w:r w:rsidR="00210EA6">
        <w:t>D</w:t>
      </w:r>
      <w:r w:rsidR="00D40946">
        <w:t xml:space="preserve">eze middelen </w:t>
      </w:r>
      <w:r w:rsidR="00210EA6">
        <w:t>zijn</w:t>
      </w:r>
      <w:r w:rsidR="00D47E5E">
        <w:t xml:space="preserve"> </w:t>
      </w:r>
      <w:r w:rsidR="00D40946">
        <w:t xml:space="preserve">nodig voor het doel waarvoor zij </w:t>
      </w:r>
      <w:r w:rsidR="00507738">
        <w:t xml:space="preserve">zijn </w:t>
      </w:r>
      <w:r w:rsidR="00D40946">
        <w:t xml:space="preserve">bestemd en </w:t>
      </w:r>
      <w:r w:rsidR="00635AEC">
        <w:t xml:space="preserve">er </w:t>
      </w:r>
      <w:r w:rsidR="00D40946">
        <w:t xml:space="preserve">is </w:t>
      </w:r>
      <w:r w:rsidR="00635AEC">
        <w:t>hier</w:t>
      </w:r>
      <w:r w:rsidR="00D40946">
        <w:t xml:space="preserve"> geen sprake van </w:t>
      </w:r>
      <w:r w:rsidR="00507738">
        <w:t>vrijval</w:t>
      </w:r>
      <w:r w:rsidR="00D40946">
        <w:t>.</w:t>
      </w:r>
      <w:r w:rsidR="00AE6831">
        <w:t xml:space="preserve"> </w:t>
      </w:r>
    </w:p>
    <w:p w:rsidR="00AE6831" w:rsidP="00AE6831" w:rsidRDefault="00AE6831" w14:paraId="7828A74A" w14:textId="77777777"/>
    <w:p w:rsidR="001E59C4" w:rsidP="001E59C4" w:rsidRDefault="003007DE" w14:paraId="71FF4889" w14:textId="1FE70760">
      <w:r>
        <w:t xml:space="preserve">Ik concludeer </w:t>
      </w:r>
      <w:r w:rsidR="00635AEC">
        <w:t>dat</w:t>
      </w:r>
      <w:r>
        <w:t xml:space="preserve"> het gevraagde bedrag van € 4,8 </w:t>
      </w:r>
      <w:r w:rsidR="00EB79B2">
        <w:t xml:space="preserve">miljoen </w:t>
      </w:r>
      <w:r w:rsidR="00D47E5E">
        <w:t xml:space="preserve">voor Opera Zuid </w:t>
      </w:r>
      <w:r>
        <w:t xml:space="preserve">niet gevonden kan worden in beschikbare middelen bij het FPK. </w:t>
      </w:r>
      <w:r w:rsidR="001E59C4">
        <w:t>Voor de huidige subsidieperiode heeft de instelling in kwestie een begroting ingediend die passend is bij het toegekende subsidiebedrag. Deze begroting is goedgekeurd door mijn ambtsvoorganger. Ik ga er dan ook van uit dat de instelling deze subsidieperiode</w:t>
      </w:r>
      <w:r w:rsidR="0098564A">
        <w:t xml:space="preserve"> haar </w:t>
      </w:r>
      <w:r w:rsidR="0075043F">
        <w:t xml:space="preserve">activiteiten </w:t>
      </w:r>
      <w:r w:rsidR="001E59C4">
        <w:t xml:space="preserve">uitvoert op basis van deze begroting. </w:t>
      </w:r>
    </w:p>
    <w:p w:rsidR="00AE6831" w:rsidP="001E59C4" w:rsidRDefault="00AE6831" w14:paraId="6016A229" w14:textId="77777777"/>
    <w:p w:rsidR="00AE6831" w:rsidP="00AE6831" w:rsidRDefault="00AE6831" w14:paraId="6DD66821" w14:textId="30DDC57C">
      <w:r>
        <w:t>In het debat met uw Kamer werd verwezen naar een motie uit 2011.</w:t>
      </w:r>
      <w:r>
        <w:rPr>
          <w:rStyle w:val="Voetnootmarkering"/>
        </w:rPr>
        <w:footnoteReference w:id="2"/>
      </w:r>
      <w:r>
        <w:t xml:space="preserve"> In deze motie werd de regering opgeroepen € 1 miljoen per jaar te bestemmen voor een operafunctie in de regio zuid. De motie riep op deze middelen te reserveren uit het budget van het Fonds Podiumkunsten. </w:t>
      </w:r>
      <w:r w:rsidR="00464791">
        <w:t>Het verschil met de onderhavige situatie is</w:t>
      </w:r>
      <w:r>
        <w:t xml:space="preserve"> dat de toenmalige subsidieperiode nog niet van start was gegaan en de subsidies dus nog niet waren beschikt. Hierin verschilt deze motie met de nu ingediende motie, want de subsidies zijn nu reeds toegekend en daarmee zijn juridische verplichtingen aangegaan voor de lopende subsidieperiode. </w:t>
      </w:r>
    </w:p>
    <w:p w:rsidR="001E59C4" w:rsidP="001E59C4" w:rsidRDefault="001E59C4" w14:paraId="698E9405" w14:textId="77777777"/>
    <w:p w:rsidR="00820DDA" w:rsidP="00CA35E4" w:rsidRDefault="00240BB4" w14:paraId="1B5134B5" w14:textId="2E87BBE6">
      <w:r>
        <w:t xml:space="preserve">Het tweede deel van het dictum verzoekt de regering om </w:t>
      </w:r>
      <w:r w:rsidRPr="00240BB4">
        <w:t xml:space="preserve">bij de eerstvolgende herverdeling van de </w:t>
      </w:r>
      <w:r>
        <w:t>bis</w:t>
      </w:r>
      <w:r w:rsidRPr="00240BB4">
        <w:t>-middelen</w:t>
      </w:r>
      <w:r>
        <w:t xml:space="preserve"> </w:t>
      </w:r>
      <w:r w:rsidRPr="00240BB4">
        <w:t>het subsidiebedrag voor de operafunctie in regio Zuid aan te passen, zodat dit in</w:t>
      </w:r>
      <w:r>
        <w:t xml:space="preserve"> </w:t>
      </w:r>
      <w:r w:rsidRPr="00240BB4">
        <w:t>verhouding staat tot de omvang van de functie</w:t>
      </w:r>
      <w:r w:rsidR="002D5168">
        <w:t>.</w:t>
      </w:r>
      <w:r>
        <w:t xml:space="preserve"> </w:t>
      </w:r>
      <w:r w:rsidR="001E59C4">
        <w:t xml:space="preserve">Ik zal </w:t>
      </w:r>
      <w:r>
        <w:t>dit verzoek</w:t>
      </w:r>
      <w:r w:rsidR="00E61EEE">
        <w:t xml:space="preserve"> </w:t>
      </w:r>
      <w:r w:rsidR="001E59C4">
        <w:t xml:space="preserve">betrekken bij het verdere ontwerp van de subsidieperiode vanaf 2029. </w:t>
      </w:r>
    </w:p>
    <w:p w:rsidR="007851C4" w:rsidP="00CA35E4" w:rsidRDefault="003D154B" w14:paraId="155FD235" w14:textId="77777777">
      <w:r w:rsidRPr="007851C4">
        <w:t xml:space="preserve"> </w:t>
      </w:r>
    </w:p>
    <w:p w:rsidR="007851C4" w:rsidP="00CA35E4" w:rsidRDefault="007851C4" w14:paraId="180FF58D" w14:textId="77777777"/>
    <w:p w:rsidR="00820DDA" w:rsidP="00CA35E4" w:rsidRDefault="003D154B" w14:paraId="374BE1D6" w14:textId="77777777">
      <w:r>
        <w:t>De minister van Onderwijs, Cultuur en Wetenschap,</w:t>
      </w:r>
    </w:p>
    <w:p w:rsidR="000F521E" w:rsidP="003A7160" w:rsidRDefault="000F521E" w14:paraId="7523B0BF" w14:textId="77777777"/>
    <w:p w:rsidR="000F521E" w:rsidP="003A7160" w:rsidRDefault="000F521E" w14:paraId="75407FB4" w14:textId="77777777"/>
    <w:p w:rsidR="000F521E" w:rsidP="003A7160" w:rsidRDefault="000F521E" w14:paraId="46700105" w14:textId="77777777"/>
    <w:p w:rsidR="000F521E" w:rsidP="003A7160" w:rsidRDefault="000F521E" w14:paraId="51E3F48F" w14:textId="77777777"/>
    <w:p w:rsidR="00D550AC" w:rsidP="003A7160" w:rsidRDefault="00D550AC" w14:paraId="2FC3483E" w14:textId="77777777"/>
    <w:p w:rsidR="000F521E" w:rsidP="003A7160" w:rsidRDefault="003D154B" w14:paraId="3129E053" w14:textId="77777777">
      <w:pPr>
        <w:pStyle w:val="standaard-tekst"/>
      </w:pPr>
      <w:proofErr w:type="spellStart"/>
      <w:r>
        <w:t>Gouke</w:t>
      </w:r>
      <w:proofErr w:type="spellEnd"/>
      <w:r>
        <w:t xml:space="preserve"> Moes</w:t>
      </w:r>
    </w:p>
    <w:p w:rsidR="00F01557" w:rsidP="003A7160" w:rsidRDefault="00F01557" w14:paraId="2E8FA9D8" w14:textId="77777777"/>
    <w:p w:rsidR="00184B30" w:rsidP="00A60B58" w:rsidRDefault="00184B30" w14:paraId="798B5D27" w14:textId="77777777"/>
    <w:p w:rsidRPr="00820DDA" w:rsidR="00820DDA" w:rsidP="00215964" w:rsidRDefault="00820DDA" w14:paraId="72819A53"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B82A" w14:textId="77777777" w:rsidR="00DC691C" w:rsidRDefault="003D154B">
      <w:r>
        <w:separator/>
      </w:r>
    </w:p>
    <w:p w14:paraId="605BC63F" w14:textId="77777777" w:rsidR="00DC691C" w:rsidRDefault="00DC691C"/>
  </w:endnote>
  <w:endnote w:type="continuationSeparator" w:id="0">
    <w:p w14:paraId="6939F289" w14:textId="77777777" w:rsidR="00DC691C" w:rsidRDefault="003D154B">
      <w:r>
        <w:continuationSeparator/>
      </w:r>
    </w:p>
    <w:p w14:paraId="6F1A60A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9F8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067FE" w14:paraId="793B72A3" w14:textId="77777777" w:rsidTr="004C7E1D">
      <w:trPr>
        <w:trHeight w:hRule="exact" w:val="357"/>
      </w:trPr>
      <w:tc>
        <w:tcPr>
          <w:tcW w:w="7603" w:type="dxa"/>
        </w:tcPr>
        <w:p w14:paraId="5CDAD54E" w14:textId="77777777" w:rsidR="002F71BB" w:rsidRPr="004C7E1D" w:rsidRDefault="002F71BB" w:rsidP="004C7E1D">
          <w:pPr>
            <w:spacing w:line="180" w:lineRule="exact"/>
            <w:rPr>
              <w:sz w:val="13"/>
              <w:szCs w:val="13"/>
            </w:rPr>
          </w:pPr>
        </w:p>
      </w:tc>
      <w:tc>
        <w:tcPr>
          <w:tcW w:w="2172" w:type="dxa"/>
        </w:tcPr>
        <w:p w14:paraId="5235E914" w14:textId="17CF1F7C" w:rsidR="002F71BB" w:rsidRPr="004C7E1D" w:rsidRDefault="003D15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50AC">
            <w:rPr>
              <w:szCs w:val="13"/>
            </w:rPr>
            <w:t>2</w:t>
          </w:r>
          <w:r w:rsidRPr="004C7E1D">
            <w:rPr>
              <w:szCs w:val="13"/>
            </w:rPr>
            <w:fldChar w:fldCharType="end"/>
          </w:r>
        </w:p>
      </w:tc>
    </w:tr>
  </w:tbl>
  <w:p w14:paraId="78A9D74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067FE" w14:paraId="33E8CDE8" w14:textId="77777777" w:rsidTr="004C7E1D">
      <w:trPr>
        <w:trHeight w:hRule="exact" w:val="357"/>
      </w:trPr>
      <w:tc>
        <w:tcPr>
          <w:tcW w:w="7709" w:type="dxa"/>
        </w:tcPr>
        <w:p w14:paraId="2D2B7465" w14:textId="77777777" w:rsidR="00D17084" w:rsidRPr="004C7E1D" w:rsidRDefault="00D17084" w:rsidP="004C7E1D">
          <w:pPr>
            <w:spacing w:line="180" w:lineRule="exact"/>
            <w:rPr>
              <w:sz w:val="13"/>
              <w:szCs w:val="13"/>
            </w:rPr>
          </w:pPr>
        </w:p>
      </w:tc>
      <w:tc>
        <w:tcPr>
          <w:tcW w:w="2060" w:type="dxa"/>
        </w:tcPr>
        <w:p w14:paraId="771D2386" w14:textId="56AEFCF0" w:rsidR="00D17084" w:rsidRPr="004C7E1D" w:rsidRDefault="003D15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50AC">
            <w:rPr>
              <w:szCs w:val="13"/>
            </w:rPr>
            <w:t>2</w:t>
          </w:r>
          <w:r w:rsidRPr="004C7E1D">
            <w:rPr>
              <w:szCs w:val="13"/>
            </w:rPr>
            <w:fldChar w:fldCharType="end"/>
          </w:r>
        </w:p>
      </w:tc>
    </w:tr>
  </w:tbl>
  <w:p w14:paraId="05300B6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61B0" w14:textId="77777777" w:rsidR="00DC691C" w:rsidRDefault="003D154B">
      <w:r>
        <w:separator/>
      </w:r>
    </w:p>
    <w:p w14:paraId="0658713C" w14:textId="77777777" w:rsidR="00DC691C" w:rsidRDefault="00DC691C"/>
  </w:footnote>
  <w:footnote w:type="continuationSeparator" w:id="0">
    <w:p w14:paraId="42191E36" w14:textId="77777777" w:rsidR="00DC691C" w:rsidRDefault="003D154B">
      <w:r>
        <w:continuationSeparator/>
      </w:r>
    </w:p>
    <w:p w14:paraId="58A8D67B" w14:textId="77777777" w:rsidR="00DC691C" w:rsidRDefault="00DC691C"/>
  </w:footnote>
  <w:footnote w:id="1">
    <w:p w14:paraId="2C383205" w14:textId="77777777" w:rsidR="001E59C4" w:rsidRDefault="001E59C4" w:rsidP="001E59C4">
      <w:pPr>
        <w:pStyle w:val="Voetnoottekst"/>
      </w:pPr>
      <w:r>
        <w:rPr>
          <w:rStyle w:val="Voetnootmarkering"/>
        </w:rPr>
        <w:footnoteRef/>
      </w:r>
      <w:r>
        <w:t xml:space="preserve"> </w:t>
      </w:r>
      <w:r w:rsidRPr="002C3A7D">
        <w:rPr>
          <w:i/>
          <w:iCs/>
        </w:rPr>
        <w:t>Kamerstukken II</w:t>
      </w:r>
      <w:r>
        <w:t xml:space="preserve"> 2025/26, 32820, nr. 551.</w:t>
      </w:r>
    </w:p>
  </w:footnote>
  <w:footnote w:id="2">
    <w:p w14:paraId="3615B00E" w14:textId="77777777" w:rsidR="00AE6831" w:rsidRPr="002C3A7D" w:rsidRDefault="00AE6831" w:rsidP="00AE6831">
      <w:pPr>
        <w:pStyle w:val="Voetnoottekst"/>
      </w:pPr>
      <w:r>
        <w:rPr>
          <w:rStyle w:val="Voetnootmarkering"/>
        </w:rPr>
        <w:footnoteRef/>
      </w:r>
      <w:r>
        <w:t xml:space="preserve"> </w:t>
      </w:r>
      <w:r>
        <w:rPr>
          <w:i/>
          <w:iCs/>
        </w:rPr>
        <w:t>Kamerstukken II</w:t>
      </w:r>
      <w:r>
        <w:t xml:space="preserve"> </w:t>
      </w:r>
      <w:r w:rsidRPr="00480992">
        <w:rPr>
          <w:i/>
          <w:iCs/>
        </w:rPr>
        <w:t>2010/11</w:t>
      </w:r>
      <w:r>
        <w:t>, 32820,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067FE" w14:paraId="03D40516" w14:textId="77777777" w:rsidTr="006D2D53">
      <w:trPr>
        <w:trHeight w:hRule="exact" w:val="400"/>
      </w:trPr>
      <w:tc>
        <w:tcPr>
          <w:tcW w:w="7518" w:type="dxa"/>
        </w:tcPr>
        <w:p w14:paraId="7F8A9DC8" w14:textId="77777777" w:rsidR="00527BD4" w:rsidRPr="00275984" w:rsidRDefault="00527BD4" w:rsidP="00BF4427">
          <w:pPr>
            <w:pStyle w:val="Huisstijl-Rubricering"/>
          </w:pPr>
        </w:p>
      </w:tc>
    </w:tr>
  </w:tbl>
  <w:p w14:paraId="77D3C12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067FE" w14:paraId="4D77718C" w14:textId="77777777" w:rsidTr="003B528D">
      <w:tc>
        <w:tcPr>
          <w:tcW w:w="2160" w:type="dxa"/>
        </w:tcPr>
        <w:p w14:paraId="11A6F7A7" w14:textId="77777777" w:rsidR="002F71BB" w:rsidRPr="000407BB" w:rsidRDefault="003D154B" w:rsidP="005D283A">
          <w:pPr>
            <w:pStyle w:val="Colofonkop"/>
            <w:framePr w:hSpace="0" w:wrap="auto" w:vAnchor="margin" w:hAnchor="text" w:xAlign="left" w:yAlign="inline"/>
          </w:pPr>
          <w:r>
            <w:t>Onze referentie</w:t>
          </w:r>
        </w:p>
      </w:tc>
    </w:tr>
    <w:tr w:rsidR="008067FE" w14:paraId="4C82FD2C" w14:textId="77777777" w:rsidTr="002F71BB">
      <w:trPr>
        <w:trHeight w:val="259"/>
      </w:trPr>
      <w:tc>
        <w:tcPr>
          <w:tcW w:w="2160" w:type="dxa"/>
        </w:tcPr>
        <w:p w14:paraId="7A4BE451" w14:textId="77777777" w:rsidR="00E35CF4" w:rsidRPr="005D283A" w:rsidRDefault="003D154B" w:rsidP="0049501A">
          <w:pPr>
            <w:spacing w:line="180" w:lineRule="exact"/>
            <w:rPr>
              <w:sz w:val="13"/>
              <w:szCs w:val="13"/>
            </w:rPr>
          </w:pPr>
          <w:r>
            <w:rPr>
              <w:sz w:val="13"/>
              <w:szCs w:val="13"/>
            </w:rPr>
            <w:t>54912163</w:t>
          </w:r>
        </w:p>
      </w:tc>
    </w:tr>
  </w:tbl>
  <w:p w14:paraId="583763A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67FE" w14:paraId="5BA598D2" w14:textId="77777777" w:rsidTr="001377D4">
      <w:trPr>
        <w:trHeight w:val="2636"/>
      </w:trPr>
      <w:tc>
        <w:tcPr>
          <w:tcW w:w="737" w:type="dxa"/>
        </w:tcPr>
        <w:p w14:paraId="6A83BB0C" w14:textId="77777777" w:rsidR="00704845" w:rsidRDefault="00704845" w:rsidP="0047126E">
          <w:pPr>
            <w:framePr w:w="6339" w:h="2750" w:hRule="exact" w:hSpace="181" w:wrap="around" w:vAnchor="page" w:hAnchor="page" w:x="5586" w:y="1"/>
            <w:spacing w:line="240" w:lineRule="auto"/>
          </w:pPr>
        </w:p>
      </w:tc>
      <w:tc>
        <w:tcPr>
          <w:tcW w:w="5156" w:type="dxa"/>
        </w:tcPr>
        <w:p w14:paraId="5AABB20B" w14:textId="77777777" w:rsidR="00704845" w:rsidRDefault="003D154B" w:rsidP="0047126E">
          <w:pPr>
            <w:framePr w:w="3873" w:h="2625" w:hRule="exact" w:wrap="around" w:vAnchor="page" w:hAnchor="page" w:x="6323" w:y="1"/>
          </w:pPr>
          <w:r>
            <w:rPr>
              <w:noProof/>
              <w:lang w:val="en-US" w:eastAsia="en-US"/>
            </w:rPr>
            <w:drawing>
              <wp:inline distT="0" distB="0" distL="0" distR="0" wp14:anchorId="023A0794" wp14:editId="07416A7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7DA456A" w14:textId="77777777" w:rsidR="00483ECA" w:rsidRDefault="00483ECA" w:rsidP="00D037A9"/>
      </w:tc>
    </w:tr>
  </w:tbl>
  <w:p w14:paraId="7AE49BA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067FE" w14:paraId="0D3B2834" w14:textId="77777777" w:rsidTr="0008539E">
      <w:trPr>
        <w:trHeight w:hRule="exact" w:val="572"/>
      </w:trPr>
      <w:tc>
        <w:tcPr>
          <w:tcW w:w="7520" w:type="dxa"/>
        </w:tcPr>
        <w:p w14:paraId="2F348766" w14:textId="77777777" w:rsidR="00527BD4" w:rsidRPr="00963440" w:rsidRDefault="003D154B" w:rsidP="00210BA3">
          <w:pPr>
            <w:pStyle w:val="Huisstijl-Adres"/>
            <w:spacing w:after="0"/>
          </w:pPr>
          <w:r w:rsidRPr="009E3B07">
            <w:t>&gt;Retouradres </w:t>
          </w:r>
          <w:r>
            <w:t>Postbus 16375 2500 BJ Den Haag</w:t>
          </w:r>
          <w:r w:rsidRPr="009E3B07">
            <w:t xml:space="preserve"> </w:t>
          </w:r>
        </w:p>
      </w:tc>
    </w:tr>
    <w:tr w:rsidR="008067FE" w14:paraId="642136FB" w14:textId="77777777" w:rsidTr="00E776C6">
      <w:trPr>
        <w:cantSplit/>
        <w:trHeight w:hRule="exact" w:val="238"/>
      </w:trPr>
      <w:tc>
        <w:tcPr>
          <w:tcW w:w="7520" w:type="dxa"/>
        </w:tcPr>
        <w:p w14:paraId="318205B1" w14:textId="77777777" w:rsidR="00093ABC" w:rsidRPr="00963440" w:rsidRDefault="00093ABC" w:rsidP="00963440"/>
      </w:tc>
    </w:tr>
    <w:tr w:rsidR="008067FE" w14:paraId="6C7BF99C" w14:textId="77777777" w:rsidTr="00E776C6">
      <w:trPr>
        <w:cantSplit/>
        <w:trHeight w:hRule="exact" w:val="1520"/>
      </w:trPr>
      <w:tc>
        <w:tcPr>
          <w:tcW w:w="7520" w:type="dxa"/>
        </w:tcPr>
        <w:p w14:paraId="694739A9" w14:textId="77777777" w:rsidR="00A604D3" w:rsidRPr="00963440" w:rsidRDefault="00A604D3" w:rsidP="00963440"/>
      </w:tc>
    </w:tr>
    <w:tr w:rsidR="008067FE" w14:paraId="55B48805" w14:textId="77777777" w:rsidTr="00E776C6">
      <w:trPr>
        <w:trHeight w:hRule="exact" w:val="1077"/>
      </w:trPr>
      <w:tc>
        <w:tcPr>
          <w:tcW w:w="7520" w:type="dxa"/>
        </w:tcPr>
        <w:p w14:paraId="6B23C11E" w14:textId="77777777" w:rsidR="00892BA5" w:rsidRPr="00035E67" w:rsidRDefault="00892BA5" w:rsidP="00892BA5">
          <w:pPr>
            <w:tabs>
              <w:tab w:val="left" w:pos="740"/>
            </w:tabs>
            <w:autoSpaceDE w:val="0"/>
            <w:autoSpaceDN w:val="0"/>
            <w:adjustRightInd w:val="0"/>
            <w:rPr>
              <w:rFonts w:cs="Verdana"/>
              <w:szCs w:val="18"/>
            </w:rPr>
          </w:pPr>
        </w:p>
      </w:tc>
    </w:tr>
  </w:tbl>
  <w:p w14:paraId="09D305DB" w14:textId="77777777" w:rsidR="006F273B" w:rsidRDefault="006F273B" w:rsidP="00BC4AE3">
    <w:pPr>
      <w:pStyle w:val="Koptekst"/>
    </w:pPr>
  </w:p>
  <w:p w14:paraId="7F945475" w14:textId="77777777" w:rsidR="00153BD0" w:rsidRDefault="00153BD0" w:rsidP="00BC4AE3">
    <w:pPr>
      <w:pStyle w:val="Koptekst"/>
    </w:pPr>
  </w:p>
  <w:p w14:paraId="78790BA7" w14:textId="77777777" w:rsidR="0044605E" w:rsidRDefault="0044605E" w:rsidP="00BC4AE3">
    <w:pPr>
      <w:pStyle w:val="Koptekst"/>
    </w:pPr>
  </w:p>
  <w:p w14:paraId="56C10F4F" w14:textId="77777777" w:rsidR="0044605E" w:rsidRDefault="0044605E" w:rsidP="00BC4AE3">
    <w:pPr>
      <w:pStyle w:val="Koptekst"/>
    </w:pPr>
  </w:p>
  <w:p w14:paraId="47753D7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E1C426E">
      <w:start w:val="1"/>
      <w:numFmt w:val="bullet"/>
      <w:pStyle w:val="Lijstopsomteken"/>
      <w:lvlText w:val="•"/>
      <w:lvlJc w:val="left"/>
      <w:pPr>
        <w:tabs>
          <w:tab w:val="num" w:pos="227"/>
        </w:tabs>
        <w:ind w:left="227" w:hanging="227"/>
      </w:pPr>
      <w:rPr>
        <w:rFonts w:ascii="Verdana" w:hAnsi="Verdana" w:hint="default"/>
        <w:sz w:val="18"/>
        <w:szCs w:val="18"/>
      </w:rPr>
    </w:lvl>
    <w:lvl w:ilvl="1" w:tplc="07E673E2" w:tentative="1">
      <w:start w:val="1"/>
      <w:numFmt w:val="bullet"/>
      <w:lvlText w:val="o"/>
      <w:lvlJc w:val="left"/>
      <w:pPr>
        <w:tabs>
          <w:tab w:val="num" w:pos="1440"/>
        </w:tabs>
        <w:ind w:left="1440" w:hanging="360"/>
      </w:pPr>
      <w:rPr>
        <w:rFonts w:ascii="Courier New" w:hAnsi="Courier New" w:cs="Courier New" w:hint="default"/>
      </w:rPr>
    </w:lvl>
    <w:lvl w:ilvl="2" w:tplc="11543322" w:tentative="1">
      <w:start w:val="1"/>
      <w:numFmt w:val="bullet"/>
      <w:lvlText w:val=""/>
      <w:lvlJc w:val="left"/>
      <w:pPr>
        <w:tabs>
          <w:tab w:val="num" w:pos="2160"/>
        </w:tabs>
        <w:ind w:left="2160" w:hanging="360"/>
      </w:pPr>
      <w:rPr>
        <w:rFonts w:ascii="Wingdings" w:hAnsi="Wingdings" w:hint="default"/>
      </w:rPr>
    </w:lvl>
    <w:lvl w:ilvl="3" w:tplc="1876AC88" w:tentative="1">
      <w:start w:val="1"/>
      <w:numFmt w:val="bullet"/>
      <w:lvlText w:val=""/>
      <w:lvlJc w:val="left"/>
      <w:pPr>
        <w:tabs>
          <w:tab w:val="num" w:pos="2880"/>
        </w:tabs>
        <w:ind w:left="2880" w:hanging="360"/>
      </w:pPr>
      <w:rPr>
        <w:rFonts w:ascii="Symbol" w:hAnsi="Symbol" w:hint="default"/>
      </w:rPr>
    </w:lvl>
    <w:lvl w:ilvl="4" w:tplc="7EFAA3D4" w:tentative="1">
      <w:start w:val="1"/>
      <w:numFmt w:val="bullet"/>
      <w:lvlText w:val="o"/>
      <w:lvlJc w:val="left"/>
      <w:pPr>
        <w:tabs>
          <w:tab w:val="num" w:pos="3600"/>
        </w:tabs>
        <w:ind w:left="3600" w:hanging="360"/>
      </w:pPr>
      <w:rPr>
        <w:rFonts w:ascii="Courier New" w:hAnsi="Courier New" w:cs="Courier New" w:hint="default"/>
      </w:rPr>
    </w:lvl>
    <w:lvl w:ilvl="5" w:tplc="A2F87150" w:tentative="1">
      <w:start w:val="1"/>
      <w:numFmt w:val="bullet"/>
      <w:lvlText w:val=""/>
      <w:lvlJc w:val="left"/>
      <w:pPr>
        <w:tabs>
          <w:tab w:val="num" w:pos="4320"/>
        </w:tabs>
        <w:ind w:left="4320" w:hanging="360"/>
      </w:pPr>
      <w:rPr>
        <w:rFonts w:ascii="Wingdings" w:hAnsi="Wingdings" w:hint="default"/>
      </w:rPr>
    </w:lvl>
    <w:lvl w:ilvl="6" w:tplc="82F21AB4" w:tentative="1">
      <w:start w:val="1"/>
      <w:numFmt w:val="bullet"/>
      <w:lvlText w:val=""/>
      <w:lvlJc w:val="left"/>
      <w:pPr>
        <w:tabs>
          <w:tab w:val="num" w:pos="5040"/>
        </w:tabs>
        <w:ind w:left="5040" w:hanging="360"/>
      </w:pPr>
      <w:rPr>
        <w:rFonts w:ascii="Symbol" w:hAnsi="Symbol" w:hint="default"/>
      </w:rPr>
    </w:lvl>
    <w:lvl w:ilvl="7" w:tplc="DAA0E62E" w:tentative="1">
      <w:start w:val="1"/>
      <w:numFmt w:val="bullet"/>
      <w:lvlText w:val="o"/>
      <w:lvlJc w:val="left"/>
      <w:pPr>
        <w:tabs>
          <w:tab w:val="num" w:pos="5760"/>
        </w:tabs>
        <w:ind w:left="5760" w:hanging="360"/>
      </w:pPr>
      <w:rPr>
        <w:rFonts w:ascii="Courier New" w:hAnsi="Courier New" w:cs="Courier New" w:hint="default"/>
      </w:rPr>
    </w:lvl>
    <w:lvl w:ilvl="8" w:tplc="1756A9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224A54">
      <w:start w:val="1"/>
      <w:numFmt w:val="bullet"/>
      <w:pStyle w:val="Lijstopsomteken2"/>
      <w:lvlText w:val="–"/>
      <w:lvlJc w:val="left"/>
      <w:pPr>
        <w:tabs>
          <w:tab w:val="num" w:pos="227"/>
        </w:tabs>
        <w:ind w:left="227" w:firstLine="0"/>
      </w:pPr>
      <w:rPr>
        <w:rFonts w:ascii="Verdana" w:hAnsi="Verdana" w:hint="default"/>
      </w:rPr>
    </w:lvl>
    <w:lvl w:ilvl="1" w:tplc="067AC3A2" w:tentative="1">
      <w:start w:val="1"/>
      <w:numFmt w:val="bullet"/>
      <w:lvlText w:val="o"/>
      <w:lvlJc w:val="left"/>
      <w:pPr>
        <w:tabs>
          <w:tab w:val="num" w:pos="1440"/>
        </w:tabs>
        <w:ind w:left="1440" w:hanging="360"/>
      </w:pPr>
      <w:rPr>
        <w:rFonts w:ascii="Courier New" w:hAnsi="Courier New" w:cs="Courier New" w:hint="default"/>
      </w:rPr>
    </w:lvl>
    <w:lvl w:ilvl="2" w:tplc="D43ED4C6" w:tentative="1">
      <w:start w:val="1"/>
      <w:numFmt w:val="bullet"/>
      <w:lvlText w:val=""/>
      <w:lvlJc w:val="left"/>
      <w:pPr>
        <w:tabs>
          <w:tab w:val="num" w:pos="2160"/>
        </w:tabs>
        <w:ind w:left="2160" w:hanging="360"/>
      </w:pPr>
      <w:rPr>
        <w:rFonts w:ascii="Wingdings" w:hAnsi="Wingdings" w:hint="default"/>
      </w:rPr>
    </w:lvl>
    <w:lvl w:ilvl="3" w:tplc="428451EA" w:tentative="1">
      <w:start w:val="1"/>
      <w:numFmt w:val="bullet"/>
      <w:lvlText w:val=""/>
      <w:lvlJc w:val="left"/>
      <w:pPr>
        <w:tabs>
          <w:tab w:val="num" w:pos="2880"/>
        </w:tabs>
        <w:ind w:left="2880" w:hanging="360"/>
      </w:pPr>
      <w:rPr>
        <w:rFonts w:ascii="Symbol" w:hAnsi="Symbol" w:hint="default"/>
      </w:rPr>
    </w:lvl>
    <w:lvl w:ilvl="4" w:tplc="018002B6" w:tentative="1">
      <w:start w:val="1"/>
      <w:numFmt w:val="bullet"/>
      <w:lvlText w:val="o"/>
      <w:lvlJc w:val="left"/>
      <w:pPr>
        <w:tabs>
          <w:tab w:val="num" w:pos="3600"/>
        </w:tabs>
        <w:ind w:left="3600" w:hanging="360"/>
      </w:pPr>
      <w:rPr>
        <w:rFonts w:ascii="Courier New" w:hAnsi="Courier New" w:cs="Courier New" w:hint="default"/>
      </w:rPr>
    </w:lvl>
    <w:lvl w:ilvl="5" w:tplc="7E389416" w:tentative="1">
      <w:start w:val="1"/>
      <w:numFmt w:val="bullet"/>
      <w:lvlText w:val=""/>
      <w:lvlJc w:val="left"/>
      <w:pPr>
        <w:tabs>
          <w:tab w:val="num" w:pos="4320"/>
        </w:tabs>
        <w:ind w:left="4320" w:hanging="360"/>
      </w:pPr>
      <w:rPr>
        <w:rFonts w:ascii="Wingdings" w:hAnsi="Wingdings" w:hint="default"/>
      </w:rPr>
    </w:lvl>
    <w:lvl w:ilvl="6" w:tplc="90C0A812" w:tentative="1">
      <w:start w:val="1"/>
      <w:numFmt w:val="bullet"/>
      <w:lvlText w:val=""/>
      <w:lvlJc w:val="left"/>
      <w:pPr>
        <w:tabs>
          <w:tab w:val="num" w:pos="5040"/>
        </w:tabs>
        <w:ind w:left="5040" w:hanging="360"/>
      </w:pPr>
      <w:rPr>
        <w:rFonts w:ascii="Symbol" w:hAnsi="Symbol" w:hint="default"/>
      </w:rPr>
    </w:lvl>
    <w:lvl w:ilvl="7" w:tplc="2E2CB092" w:tentative="1">
      <w:start w:val="1"/>
      <w:numFmt w:val="bullet"/>
      <w:lvlText w:val="o"/>
      <w:lvlJc w:val="left"/>
      <w:pPr>
        <w:tabs>
          <w:tab w:val="num" w:pos="5760"/>
        </w:tabs>
        <w:ind w:left="5760" w:hanging="360"/>
      </w:pPr>
      <w:rPr>
        <w:rFonts w:ascii="Courier New" w:hAnsi="Courier New" w:cs="Courier New" w:hint="default"/>
      </w:rPr>
    </w:lvl>
    <w:lvl w:ilvl="8" w:tplc="6AB662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7399472">
    <w:abstractNumId w:val="10"/>
  </w:num>
  <w:num w:numId="2" w16cid:durableId="1405957510">
    <w:abstractNumId w:val="7"/>
  </w:num>
  <w:num w:numId="3" w16cid:durableId="78136773">
    <w:abstractNumId w:val="6"/>
  </w:num>
  <w:num w:numId="4" w16cid:durableId="480586198">
    <w:abstractNumId w:val="5"/>
  </w:num>
  <w:num w:numId="5" w16cid:durableId="36440052">
    <w:abstractNumId w:val="4"/>
  </w:num>
  <w:num w:numId="6" w16cid:durableId="1729303744">
    <w:abstractNumId w:val="8"/>
  </w:num>
  <w:num w:numId="7" w16cid:durableId="2000693664">
    <w:abstractNumId w:val="3"/>
  </w:num>
  <w:num w:numId="8" w16cid:durableId="722798178">
    <w:abstractNumId w:val="2"/>
  </w:num>
  <w:num w:numId="9" w16cid:durableId="1683244886">
    <w:abstractNumId w:val="1"/>
  </w:num>
  <w:num w:numId="10" w16cid:durableId="748234053">
    <w:abstractNumId w:val="0"/>
  </w:num>
  <w:num w:numId="11" w16cid:durableId="1842621905">
    <w:abstractNumId w:val="9"/>
  </w:num>
  <w:num w:numId="12" w16cid:durableId="92284052">
    <w:abstractNumId w:val="11"/>
  </w:num>
  <w:num w:numId="13" w16cid:durableId="262569428">
    <w:abstractNumId w:val="13"/>
  </w:num>
  <w:num w:numId="14" w16cid:durableId="17802932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D06"/>
    <w:rsid w:val="00003185"/>
    <w:rsid w:val="00006C55"/>
    <w:rsid w:val="000113EB"/>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5567"/>
    <w:rsid w:val="000A65AC"/>
    <w:rsid w:val="000B7281"/>
    <w:rsid w:val="000B7FAB"/>
    <w:rsid w:val="000C1BA1"/>
    <w:rsid w:val="000C3BA1"/>
    <w:rsid w:val="000C3EA9"/>
    <w:rsid w:val="000C4A32"/>
    <w:rsid w:val="000C65BB"/>
    <w:rsid w:val="000C7119"/>
    <w:rsid w:val="000C736F"/>
    <w:rsid w:val="000C7847"/>
    <w:rsid w:val="000D0225"/>
    <w:rsid w:val="000D249E"/>
    <w:rsid w:val="000D6399"/>
    <w:rsid w:val="000E5886"/>
    <w:rsid w:val="000E6621"/>
    <w:rsid w:val="000E7895"/>
    <w:rsid w:val="000F161D"/>
    <w:rsid w:val="000F1B4E"/>
    <w:rsid w:val="000F1FFF"/>
    <w:rsid w:val="000F521E"/>
    <w:rsid w:val="00100203"/>
    <w:rsid w:val="00101114"/>
    <w:rsid w:val="00104B4D"/>
    <w:rsid w:val="00105677"/>
    <w:rsid w:val="00107893"/>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5AB9"/>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59C4"/>
    <w:rsid w:val="001F3A66"/>
    <w:rsid w:val="001F3C70"/>
    <w:rsid w:val="00200D88"/>
    <w:rsid w:val="00201C09"/>
    <w:rsid w:val="00201F68"/>
    <w:rsid w:val="00210BA3"/>
    <w:rsid w:val="00210EA6"/>
    <w:rsid w:val="00212F2A"/>
    <w:rsid w:val="00214F2B"/>
    <w:rsid w:val="00215356"/>
    <w:rsid w:val="00215964"/>
    <w:rsid w:val="00215D8B"/>
    <w:rsid w:val="00217880"/>
    <w:rsid w:val="00222D66"/>
    <w:rsid w:val="0022441A"/>
    <w:rsid w:val="00224A8A"/>
    <w:rsid w:val="002309A8"/>
    <w:rsid w:val="00236CFE"/>
    <w:rsid w:val="00240BB4"/>
    <w:rsid w:val="002428E3"/>
    <w:rsid w:val="0024430A"/>
    <w:rsid w:val="00245FF7"/>
    <w:rsid w:val="00250ED1"/>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168"/>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07DE"/>
    <w:rsid w:val="00307B3C"/>
    <w:rsid w:val="00310EF2"/>
    <w:rsid w:val="003115A6"/>
    <w:rsid w:val="00312597"/>
    <w:rsid w:val="00322836"/>
    <w:rsid w:val="00324972"/>
    <w:rsid w:val="00334154"/>
    <w:rsid w:val="003341D0"/>
    <w:rsid w:val="00334970"/>
    <w:rsid w:val="003372C4"/>
    <w:rsid w:val="00341FA0"/>
    <w:rsid w:val="00342374"/>
    <w:rsid w:val="00344F3D"/>
    <w:rsid w:val="00345299"/>
    <w:rsid w:val="00351A8D"/>
    <w:rsid w:val="003526BB"/>
    <w:rsid w:val="00352BCF"/>
    <w:rsid w:val="00353932"/>
    <w:rsid w:val="00353D43"/>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154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4791"/>
    <w:rsid w:val="00465B52"/>
    <w:rsid w:val="0046708E"/>
    <w:rsid w:val="00467D61"/>
    <w:rsid w:val="0047126E"/>
    <w:rsid w:val="004722BE"/>
    <w:rsid w:val="00472A65"/>
    <w:rsid w:val="00474463"/>
    <w:rsid w:val="00474B75"/>
    <w:rsid w:val="00475456"/>
    <w:rsid w:val="00483ECA"/>
    <w:rsid w:val="00483F0B"/>
    <w:rsid w:val="0049501A"/>
    <w:rsid w:val="00496319"/>
    <w:rsid w:val="0049657E"/>
    <w:rsid w:val="00497279"/>
    <w:rsid w:val="00497AB5"/>
    <w:rsid w:val="004A010B"/>
    <w:rsid w:val="004A3186"/>
    <w:rsid w:val="004A419C"/>
    <w:rsid w:val="004A670A"/>
    <w:rsid w:val="004B5465"/>
    <w:rsid w:val="004B6487"/>
    <w:rsid w:val="004B7053"/>
    <w:rsid w:val="004B70F0"/>
    <w:rsid w:val="004C0035"/>
    <w:rsid w:val="004C1299"/>
    <w:rsid w:val="004C7E1D"/>
    <w:rsid w:val="004D065C"/>
    <w:rsid w:val="004D33FE"/>
    <w:rsid w:val="004D39A8"/>
    <w:rsid w:val="004D4703"/>
    <w:rsid w:val="004D505E"/>
    <w:rsid w:val="004D67E8"/>
    <w:rsid w:val="004D72CA"/>
    <w:rsid w:val="004E2242"/>
    <w:rsid w:val="004E61B0"/>
    <w:rsid w:val="004F0F6D"/>
    <w:rsid w:val="004F2483"/>
    <w:rsid w:val="004F42FF"/>
    <w:rsid w:val="004F44C2"/>
    <w:rsid w:val="00505262"/>
    <w:rsid w:val="00507738"/>
    <w:rsid w:val="005107B1"/>
    <w:rsid w:val="00516022"/>
    <w:rsid w:val="00521CEE"/>
    <w:rsid w:val="00527BD4"/>
    <w:rsid w:val="005313FB"/>
    <w:rsid w:val="00532D6C"/>
    <w:rsid w:val="00533061"/>
    <w:rsid w:val="00533FA1"/>
    <w:rsid w:val="00534C77"/>
    <w:rsid w:val="005403C8"/>
    <w:rsid w:val="00541AD9"/>
    <w:rsid w:val="005429DC"/>
    <w:rsid w:val="005565F9"/>
    <w:rsid w:val="0056208C"/>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548"/>
    <w:rsid w:val="005D283A"/>
    <w:rsid w:val="005D625B"/>
    <w:rsid w:val="005D66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4569"/>
    <w:rsid w:val="00625CD0"/>
    <w:rsid w:val="0062627D"/>
    <w:rsid w:val="00627432"/>
    <w:rsid w:val="00635031"/>
    <w:rsid w:val="00635AEC"/>
    <w:rsid w:val="00635DF3"/>
    <w:rsid w:val="0064192A"/>
    <w:rsid w:val="00642768"/>
    <w:rsid w:val="006448E4"/>
    <w:rsid w:val="00645414"/>
    <w:rsid w:val="0065244E"/>
    <w:rsid w:val="006534D0"/>
    <w:rsid w:val="00653606"/>
    <w:rsid w:val="00653D70"/>
    <w:rsid w:val="00657031"/>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6344"/>
    <w:rsid w:val="007174F4"/>
    <w:rsid w:val="00721D2E"/>
    <w:rsid w:val="0072346A"/>
    <w:rsid w:val="007242CC"/>
    <w:rsid w:val="00724A8B"/>
    <w:rsid w:val="007254A5"/>
    <w:rsid w:val="00725748"/>
    <w:rsid w:val="00727AAC"/>
    <w:rsid w:val="00735D88"/>
    <w:rsid w:val="0073720D"/>
    <w:rsid w:val="00737507"/>
    <w:rsid w:val="00740712"/>
    <w:rsid w:val="00741309"/>
    <w:rsid w:val="00742AB9"/>
    <w:rsid w:val="0075043F"/>
    <w:rsid w:val="00751A6A"/>
    <w:rsid w:val="00754AD6"/>
    <w:rsid w:val="00754FBF"/>
    <w:rsid w:val="007615AC"/>
    <w:rsid w:val="00764585"/>
    <w:rsid w:val="00767FEF"/>
    <w:rsid w:val="007709EF"/>
    <w:rsid w:val="00783559"/>
    <w:rsid w:val="007846ED"/>
    <w:rsid w:val="007851C4"/>
    <w:rsid w:val="00785272"/>
    <w:rsid w:val="00785C3B"/>
    <w:rsid w:val="00797AA5"/>
    <w:rsid w:val="007A26BD"/>
    <w:rsid w:val="007A4105"/>
    <w:rsid w:val="007A4F0E"/>
    <w:rsid w:val="007A514C"/>
    <w:rsid w:val="007A7049"/>
    <w:rsid w:val="007B0D8E"/>
    <w:rsid w:val="007B4503"/>
    <w:rsid w:val="007C03C9"/>
    <w:rsid w:val="007C16D8"/>
    <w:rsid w:val="007C406E"/>
    <w:rsid w:val="007C5183"/>
    <w:rsid w:val="007C680B"/>
    <w:rsid w:val="007C7573"/>
    <w:rsid w:val="007E14E4"/>
    <w:rsid w:val="007E2B20"/>
    <w:rsid w:val="007F5331"/>
    <w:rsid w:val="00800CCA"/>
    <w:rsid w:val="008020F2"/>
    <w:rsid w:val="00806120"/>
    <w:rsid w:val="008067FE"/>
    <w:rsid w:val="00810815"/>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4676E"/>
    <w:rsid w:val="009528B2"/>
    <w:rsid w:val="009607C4"/>
    <w:rsid w:val="00962F2A"/>
    <w:rsid w:val="00963440"/>
    <w:rsid w:val="009716D8"/>
    <w:rsid w:val="009718F9"/>
    <w:rsid w:val="009724E4"/>
    <w:rsid w:val="00972FB9"/>
    <w:rsid w:val="00975112"/>
    <w:rsid w:val="009812EB"/>
    <w:rsid w:val="00981768"/>
    <w:rsid w:val="009838BB"/>
    <w:rsid w:val="00983E8F"/>
    <w:rsid w:val="0098564A"/>
    <w:rsid w:val="00992338"/>
    <w:rsid w:val="00994FDA"/>
    <w:rsid w:val="00997D15"/>
    <w:rsid w:val="009A31BF"/>
    <w:rsid w:val="009A3B71"/>
    <w:rsid w:val="009A5914"/>
    <w:rsid w:val="009A61BC"/>
    <w:rsid w:val="009B0138"/>
    <w:rsid w:val="009B0FE9"/>
    <w:rsid w:val="009B173A"/>
    <w:rsid w:val="009B5846"/>
    <w:rsid w:val="009B601B"/>
    <w:rsid w:val="009C3F20"/>
    <w:rsid w:val="009C430C"/>
    <w:rsid w:val="009C64FB"/>
    <w:rsid w:val="009C7CA1"/>
    <w:rsid w:val="009D043D"/>
    <w:rsid w:val="009D716F"/>
    <w:rsid w:val="009E3B07"/>
    <w:rsid w:val="009F3259"/>
    <w:rsid w:val="009F541F"/>
    <w:rsid w:val="00A056DE"/>
    <w:rsid w:val="00A0678A"/>
    <w:rsid w:val="00A1289E"/>
    <w:rsid w:val="00A128AD"/>
    <w:rsid w:val="00A17C52"/>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26B7"/>
    <w:rsid w:val="00AD34B3"/>
    <w:rsid w:val="00AD5B44"/>
    <w:rsid w:val="00AD7608"/>
    <w:rsid w:val="00AE013D"/>
    <w:rsid w:val="00AE11B7"/>
    <w:rsid w:val="00AE18BA"/>
    <w:rsid w:val="00AE6831"/>
    <w:rsid w:val="00AE7130"/>
    <w:rsid w:val="00AE7F68"/>
    <w:rsid w:val="00AF2321"/>
    <w:rsid w:val="00AF52F6"/>
    <w:rsid w:val="00AF668B"/>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1D5"/>
    <w:rsid w:val="00BA7E0A"/>
    <w:rsid w:val="00BB61B0"/>
    <w:rsid w:val="00BC0D9E"/>
    <w:rsid w:val="00BC0FDB"/>
    <w:rsid w:val="00BC3B53"/>
    <w:rsid w:val="00BC3B96"/>
    <w:rsid w:val="00BC4AE3"/>
    <w:rsid w:val="00BC5B28"/>
    <w:rsid w:val="00BC7264"/>
    <w:rsid w:val="00BE17D4"/>
    <w:rsid w:val="00BE3F88"/>
    <w:rsid w:val="00BE4756"/>
    <w:rsid w:val="00BE5ED9"/>
    <w:rsid w:val="00BE6C2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6CAD"/>
    <w:rsid w:val="00C965EF"/>
    <w:rsid w:val="00C97C80"/>
    <w:rsid w:val="00CA1D00"/>
    <w:rsid w:val="00CA35E4"/>
    <w:rsid w:val="00CA47D3"/>
    <w:rsid w:val="00CA6533"/>
    <w:rsid w:val="00CA6A25"/>
    <w:rsid w:val="00CA6A3F"/>
    <w:rsid w:val="00CA7C99"/>
    <w:rsid w:val="00CB3A2D"/>
    <w:rsid w:val="00CC15DE"/>
    <w:rsid w:val="00CC598D"/>
    <w:rsid w:val="00CC6290"/>
    <w:rsid w:val="00CD233D"/>
    <w:rsid w:val="00CD362D"/>
    <w:rsid w:val="00CE08DE"/>
    <w:rsid w:val="00CE101D"/>
    <w:rsid w:val="00CE1C84"/>
    <w:rsid w:val="00CE4E63"/>
    <w:rsid w:val="00CE5055"/>
    <w:rsid w:val="00CE6426"/>
    <w:rsid w:val="00CF053F"/>
    <w:rsid w:val="00CF1A17"/>
    <w:rsid w:val="00CF49E7"/>
    <w:rsid w:val="00D0140D"/>
    <w:rsid w:val="00D01C92"/>
    <w:rsid w:val="00D030AB"/>
    <w:rsid w:val="00D037A9"/>
    <w:rsid w:val="00D046CE"/>
    <w:rsid w:val="00D0609E"/>
    <w:rsid w:val="00D078E1"/>
    <w:rsid w:val="00D100E9"/>
    <w:rsid w:val="00D17084"/>
    <w:rsid w:val="00D1791D"/>
    <w:rsid w:val="00D21E4B"/>
    <w:rsid w:val="00D22588"/>
    <w:rsid w:val="00D22689"/>
    <w:rsid w:val="00D23522"/>
    <w:rsid w:val="00D264D6"/>
    <w:rsid w:val="00D32E3E"/>
    <w:rsid w:val="00D33144"/>
    <w:rsid w:val="00D33BF0"/>
    <w:rsid w:val="00D33F30"/>
    <w:rsid w:val="00D34892"/>
    <w:rsid w:val="00D36088"/>
    <w:rsid w:val="00D36447"/>
    <w:rsid w:val="00D40946"/>
    <w:rsid w:val="00D41CE8"/>
    <w:rsid w:val="00D44B73"/>
    <w:rsid w:val="00D47E5E"/>
    <w:rsid w:val="00D516BE"/>
    <w:rsid w:val="00D5423B"/>
    <w:rsid w:val="00D54F4E"/>
    <w:rsid w:val="00D550AC"/>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7A08"/>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1EEE"/>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B79B2"/>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6DF8"/>
    <w:rsid w:val="00F172BB"/>
    <w:rsid w:val="00F17B10"/>
    <w:rsid w:val="00F17BFE"/>
    <w:rsid w:val="00F20147"/>
    <w:rsid w:val="00F21BEF"/>
    <w:rsid w:val="00F2315B"/>
    <w:rsid w:val="00F25201"/>
    <w:rsid w:val="00F31111"/>
    <w:rsid w:val="00F40F11"/>
    <w:rsid w:val="00F41A6F"/>
    <w:rsid w:val="00F45A25"/>
    <w:rsid w:val="00F50F86"/>
    <w:rsid w:val="00F51A76"/>
    <w:rsid w:val="00F53862"/>
    <w:rsid w:val="00F53C9D"/>
    <w:rsid w:val="00F53F91"/>
    <w:rsid w:val="00F54B9F"/>
    <w:rsid w:val="00F61569"/>
    <w:rsid w:val="00F618E8"/>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45F7"/>
    <w:rsid w:val="00FC08A4"/>
    <w:rsid w:val="00FC202F"/>
    <w:rsid w:val="00FC3165"/>
    <w:rsid w:val="00FC36AB"/>
    <w:rsid w:val="00FC4300"/>
    <w:rsid w:val="00FC7F66"/>
    <w:rsid w:val="00FD5776"/>
    <w:rsid w:val="00FD6A55"/>
    <w:rsid w:val="00FD6CF9"/>
    <w:rsid w:val="00FE155F"/>
    <w:rsid w:val="00FE1CB6"/>
    <w:rsid w:val="00FE486B"/>
    <w:rsid w:val="00FE4C48"/>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4792B"/>
  <w15:docId w15:val="{B33CFA22-398F-40DC-AF04-C2515C3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1E59C4"/>
    <w:rPr>
      <w:rFonts w:ascii="Verdana" w:hAnsi="Verdana"/>
      <w:sz w:val="13"/>
      <w:lang w:val="nl-NL" w:eastAsia="nl-NL"/>
    </w:rPr>
  </w:style>
  <w:style w:type="character" w:styleId="Voetnootmarkering">
    <w:name w:val="footnote reference"/>
    <w:basedOn w:val="Standaardalinea-lettertype"/>
    <w:rsid w:val="001E59C4"/>
    <w:rPr>
      <w:vertAlign w:val="superscript"/>
    </w:rPr>
  </w:style>
  <w:style w:type="character" w:styleId="Verwijzingopmerking">
    <w:name w:val="annotation reference"/>
    <w:basedOn w:val="Standaardalinea-lettertype"/>
    <w:rsid w:val="001E59C4"/>
    <w:rPr>
      <w:sz w:val="16"/>
      <w:szCs w:val="16"/>
    </w:rPr>
  </w:style>
  <w:style w:type="paragraph" w:styleId="Tekstopmerking">
    <w:name w:val="annotation text"/>
    <w:basedOn w:val="Standaard"/>
    <w:link w:val="TekstopmerkingChar"/>
    <w:rsid w:val="001E59C4"/>
    <w:pPr>
      <w:spacing w:line="240" w:lineRule="auto"/>
    </w:pPr>
    <w:rPr>
      <w:sz w:val="20"/>
      <w:szCs w:val="20"/>
    </w:rPr>
  </w:style>
  <w:style w:type="character" w:customStyle="1" w:styleId="TekstopmerkingChar">
    <w:name w:val="Tekst opmerking Char"/>
    <w:basedOn w:val="Standaardalinea-lettertype"/>
    <w:link w:val="Tekstopmerking"/>
    <w:rsid w:val="001E59C4"/>
    <w:rPr>
      <w:rFonts w:ascii="Verdana" w:hAnsi="Verdana"/>
      <w:lang w:val="nl-NL" w:eastAsia="nl-NL"/>
    </w:rPr>
  </w:style>
  <w:style w:type="paragraph" w:styleId="Onderwerpvanopmerking">
    <w:name w:val="annotation subject"/>
    <w:basedOn w:val="Tekstopmerking"/>
    <w:next w:val="Tekstopmerking"/>
    <w:link w:val="OnderwerpvanopmerkingChar"/>
    <w:rsid w:val="00A17C52"/>
    <w:rPr>
      <w:b/>
      <w:bCs/>
    </w:rPr>
  </w:style>
  <w:style w:type="character" w:customStyle="1" w:styleId="OnderwerpvanopmerkingChar">
    <w:name w:val="Onderwerp van opmerking Char"/>
    <w:basedOn w:val="TekstopmerkingChar"/>
    <w:link w:val="Onderwerpvanopmerking"/>
    <w:rsid w:val="00A17C52"/>
    <w:rPr>
      <w:rFonts w:ascii="Verdana" w:hAnsi="Verdana"/>
      <w:b/>
      <w:bCs/>
      <w:lang w:val="nl-NL" w:eastAsia="nl-NL"/>
    </w:rPr>
  </w:style>
  <w:style w:type="paragraph" w:styleId="Revisie">
    <w:name w:val="Revision"/>
    <w:hidden/>
    <w:uiPriority w:val="99"/>
    <w:semiHidden/>
    <w:rsid w:val="00EB79B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657</ap:Words>
  <ap:Characters>3697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2025-11-28T14:28:00.0000000Z</dcterms:created>
  <dcterms:modified xsi:type="dcterms:W3CDTF">2025-11-28T14:28:00.0000000Z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O079VER</vt:lpwstr>
  </property>
  <property fmtid="{D5CDD505-2E9C-101B-9397-08002B2CF9AE}" pid="3" name="Author">
    <vt:lpwstr>O079VER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Omgang motie Opera Zuid</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O079VER</vt:lpwstr>
  </property>
</Properties>
</file>