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D36D08" w:rsidRDefault="001D74F0" w14:paraId="704746AB" w14:textId="77777777">
      <w:r>
        <w:t>Geachte Voorzitter,</w:t>
      </w:r>
    </w:p>
    <w:p w:rsidR="00BF2437" w:rsidP="00D36D08" w:rsidRDefault="00BF2437" w14:paraId="796F075A" w14:textId="2B36F6FF"/>
    <w:p w:rsidR="00AB1E6B" w:rsidP="00D36D08" w:rsidRDefault="00AB1E6B" w14:paraId="462C018D" w14:textId="59D5FC93">
      <w:r>
        <w:t>Hierbij bied</w:t>
      </w:r>
      <w:r w:rsidR="00E70962">
        <w:t xml:space="preserve"> ik u</w:t>
      </w:r>
      <w:r w:rsidRPr="00E70962" w:rsidR="00E70962">
        <w:t xml:space="preserve">, mede namens de </w:t>
      </w:r>
      <w:r w:rsidR="00D36D08">
        <w:t>m</w:t>
      </w:r>
      <w:r w:rsidRPr="00E70962" w:rsidR="00E70962">
        <w:t>inister van Klimaat en Groene Groei en de staatssecretaris van Landbouw</w:t>
      </w:r>
      <w:r w:rsidR="00EE689E">
        <w:t>,</w:t>
      </w:r>
      <w:r w:rsidRPr="00E70962" w:rsidR="00E70962">
        <w:t xml:space="preserve"> Visserij, Voedselzekerheid en Natuur, </w:t>
      </w:r>
      <w:r w:rsidR="004A7249">
        <w:t xml:space="preserve">aan </w:t>
      </w:r>
      <w:r w:rsidR="005B3891">
        <w:t xml:space="preserve">het ontwerpbesluit houdende </w:t>
      </w:r>
      <w:r w:rsidR="004426EB">
        <w:t>wijzigingen in de algemene maatregelen van bestuur op het terrein van het Omgevingswet (Verzamelbesluit Omgevingswet LVVN en KGG 2026)</w:t>
      </w:r>
      <w:r w:rsidR="004A7249">
        <w:t>.</w:t>
      </w:r>
      <w:r w:rsidR="004426EB">
        <w:t xml:space="preserve"> </w:t>
      </w:r>
      <w:r>
        <w:t>Voor de inhoud van het ontwerpbesluit verwijst het kabinet u naar de ontwerpnota van toelichting in de bijlage.</w:t>
      </w:r>
    </w:p>
    <w:p w:rsidR="00AB1E6B" w:rsidP="00D36D08" w:rsidRDefault="00AB1E6B" w14:paraId="47FC4216" w14:textId="77777777"/>
    <w:p w:rsidR="00AB1E6B" w:rsidP="00D36D08" w:rsidRDefault="00AB1E6B" w14:paraId="70C13DCF" w14:textId="4830164C">
      <w:r>
        <w:t xml:space="preserve">De voorlegging geschiedt in het kader van de wettelijk voorgeschreven voorhangprocedure in artikel 23.5, eerste lid, van de Omgevingswet, en biedt </w:t>
      </w:r>
      <w:r w:rsidR="002D3D03">
        <w:t>uw Kamer</w:t>
      </w:r>
      <w:r>
        <w:t xml:space="preserve"> de mogelijkheid zich uit te spreken over het ontwerpbesluit voordat het aan de Afdeling advisering van de Raad van State zal worden voorgelegd en vervolgens zal worden vastgesteld.</w:t>
      </w:r>
    </w:p>
    <w:p w:rsidR="00AB1E6B" w:rsidP="00D36D08" w:rsidRDefault="00AB1E6B" w14:paraId="492DC26A" w14:textId="77777777"/>
    <w:p w:rsidR="00AB1E6B" w:rsidP="00D36D08" w:rsidRDefault="00AB1E6B" w14:paraId="2D0DE4DF" w14:textId="49FA0EA9">
      <w:r>
        <w:t>Op grond van de aangehaalde bepalingen geschiedt de voordracht aan de Koning ter verkrijging van het advies van de Afdeling advisering van de Raad van State over het ontwerpbesluit niet eerder dan vier weken nadat het ontwerpbesluit aan beide Kamers der Staten-Generaal is voorgelegd.</w:t>
      </w:r>
    </w:p>
    <w:p w:rsidR="00AB1E6B" w:rsidP="00D36D08" w:rsidRDefault="00AB1E6B" w14:paraId="3245E969" w14:textId="77777777"/>
    <w:p w:rsidR="00B22B82" w:rsidP="00D36D08" w:rsidRDefault="00AB1E6B" w14:paraId="337A0401" w14:textId="6333D517">
      <w:r>
        <w:t>Een gelijkluidende brief heeft het kabinet naar de voorzitter van de Eerste Kamer der Staten-Generaal verzonden.</w:t>
      </w:r>
    </w:p>
    <w:p w:rsidR="00BF2437" w:rsidP="00D36D08" w:rsidRDefault="00BF2437" w14:paraId="6FF8906B" w14:textId="77777777"/>
    <w:p w:rsidR="00BF2437" w:rsidP="00D36D08" w:rsidRDefault="00D36D08" w14:paraId="6AF85B06" w14:textId="4F41866F">
      <w:r>
        <w:t>Hoogachtend,</w:t>
      </w:r>
    </w:p>
    <w:p w:rsidR="00D36D08" w:rsidP="00D36D08" w:rsidRDefault="00D36D08" w14:paraId="1EA268D7" w14:textId="77777777"/>
    <w:p w:rsidR="00BF2437" w:rsidP="00D36D08" w:rsidRDefault="00BF2437" w14:paraId="46675152" w14:textId="4A6E3D2B"/>
    <w:p w:rsidR="000C5BA9" w:rsidP="00D36D08" w:rsidRDefault="000C5BA9" w14:paraId="022D8540" w14:textId="139A17DD"/>
    <w:p w:rsidR="000C5BA9" w:rsidP="00D36D08" w:rsidRDefault="00AB1E6B" w14:paraId="19922C04" w14:textId="54A54370">
      <w:r>
        <w:t>Femke Marije Wiersma</w:t>
      </w:r>
    </w:p>
    <w:p w:rsidR="006F04AF" w:rsidP="00D36D08" w:rsidRDefault="00AB1E6B" w14:paraId="640FAE92" w14:textId="2472F23D">
      <w:r>
        <w:t>Minister van Landbouw, Visserij, Voedselzekerheid en Natuur</w:t>
      </w:r>
    </w:p>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902A" w14:textId="77777777" w:rsidR="00792548" w:rsidRDefault="00792548">
      <w:r>
        <w:separator/>
      </w:r>
    </w:p>
    <w:p w14:paraId="23C471CD" w14:textId="77777777" w:rsidR="00792548" w:rsidRDefault="00792548"/>
  </w:endnote>
  <w:endnote w:type="continuationSeparator" w:id="0">
    <w:p w14:paraId="5C14BF50" w14:textId="77777777" w:rsidR="00792548" w:rsidRDefault="00792548">
      <w:r>
        <w:continuationSeparator/>
      </w:r>
    </w:p>
    <w:p w14:paraId="22FC442B" w14:textId="77777777" w:rsidR="00792548" w:rsidRDefault="00792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51ACFCD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446A1" w14:paraId="3416FC05" w14:textId="77777777" w:rsidTr="00CA6A25">
      <w:trPr>
        <w:trHeight w:hRule="exact" w:val="240"/>
      </w:trPr>
      <w:tc>
        <w:tcPr>
          <w:tcW w:w="7601" w:type="dxa"/>
        </w:tcPr>
        <w:p w14:paraId="7158A7A9" w14:textId="77777777" w:rsidR="00527BD4" w:rsidRDefault="00527BD4" w:rsidP="003F1F6B">
          <w:pPr>
            <w:pStyle w:val="Huisstijl-Rubricering"/>
          </w:pPr>
        </w:p>
      </w:tc>
      <w:tc>
        <w:tcPr>
          <w:tcW w:w="2156" w:type="dxa"/>
        </w:tcPr>
        <w:p w14:paraId="712503FD" w14:textId="789BF30D" w:rsidR="00527BD4" w:rsidRPr="00645414" w:rsidRDefault="001D74F0"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B1E6B">
              <w:t>2</w:t>
            </w:r>
          </w:fldSimple>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446A1" w14:paraId="7943CD49" w14:textId="77777777" w:rsidTr="00CA6A25">
      <w:trPr>
        <w:trHeight w:hRule="exact" w:val="240"/>
      </w:trPr>
      <w:tc>
        <w:tcPr>
          <w:tcW w:w="7601" w:type="dxa"/>
        </w:tcPr>
        <w:p w14:paraId="1D3A63A6" w14:textId="0CCA8DC2" w:rsidR="00527BD4" w:rsidRDefault="00527BD4" w:rsidP="008C356D">
          <w:pPr>
            <w:pStyle w:val="Huisstijl-Rubricering"/>
          </w:pPr>
        </w:p>
      </w:tc>
      <w:tc>
        <w:tcPr>
          <w:tcW w:w="2170" w:type="dxa"/>
        </w:tcPr>
        <w:p w14:paraId="640D9CC3" w14:textId="11714E81" w:rsidR="00527BD4" w:rsidRPr="00ED539E" w:rsidRDefault="001D74F0"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34EA6">
              <w:t>1</w:t>
            </w:r>
          </w:fldSimple>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945E" w14:textId="77777777" w:rsidR="00792548" w:rsidRDefault="00792548">
      <w:r>
        <w:separator/>
      </w:r>
    </w:p>
    <w:p w14:paraId="4917C18D" w14:textId="77777777" w:rsidR="00792548" w:rsidRDefault="00792548"/>
  </w:footnote>
  <w:footnote w:type="continuationSeparator" w:id="0">
    <w:p w14:paraId="6BDE85BA" w14:textId="77777777" w:rsidR="00792548" w:rsidRDefault="00792548">
      <w:r>
        <w:continuationSeparator/>
      </w:r>
    </w:p>
    <w:p w14:paraId="52BD1C3E" w14:textId="77777777" w:rsidR="00792548" w:rsidRDefault="00792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446A1" w14:paraId="02B05E6B" w14:textId="77777777" w:rsidTr="00A50CF6">
      <w:tc>
        <w:tcPr>
          <w:tcW w:w="2156" w:type="dxa"/>
        </w:tcPr>
        <w:p w14:paraId="6965D52F" w14:textId="00CB9F7F" w:rsidR="00527BD4" w:rsidRPr="005819CE" w:rsidRDefault="001D74F0" w:rsidP="00A50CF6">
          <w:pPr>
            <w:pStyle w:val="Huisstijl-Adres"/>
          </w:pPr>
          <w:r>
            <w:rPr>
              <w:b/>
            </w:rPr>
            <w:t>Directie Wetgeving en Juridische Zaken</w:t>
          </w:r>
        </w:p>
      </w:tc>
    </w:tr>
    <w:tr w:rsidR="00F446A1" w14:paraId="2D6075DA" w14:textId="77777777" w:rsidTr="00A50CF6">
      <w:trPr>
        <w:trHeight w:hRule="exact" w:val="200"/>
      </w:trPr>
      <w:tc>
        <w:tcPr>
          <w:tcW w:w="2156" w:type="dxa"/>
        </w:tcPr>
        <w:p w14:paraId="4322E964" w14:textId="77777777" w:rsidR="00527BD4" w:rsidRPr="005819CE" w:rsidRDefault="00527BD4" w:rsidP="00A50CF6"/>
      </w:tc>
    </w:tr>
    <w:tr w:rsidR="00F446A1" w14:paraId="1E6F9CDB" w14:textId="77777777" w:rsidTr="00502512">
      <w:trPr>
        <w:trHeight w:hRule="exact" w:val="774"/>
      </w:trPr>
      <w:tc>
        <w:tcPr>
          <w:tcW w:w="2156" w:type="dxa"/>
        </w:tcPr>
        <w:p w14:paraId="6895F27A" w14:textId="4373DA43" w:rsidR="00527BD4" w:rsidRDefault="00527BD4" w:rsidP="003A5290">
          <w:pPr>
            <w:pStyle w:val="Huisstijl-Kopje"/>
          </w:pPr>
        </w:p>
        <w:p w14:paraId="5B841AB2" w14:textId="3C5F8B76" w:rsidR="00502512" w:rsidRPr="00502512" w:rsidRDefault="001D74F0" w:rsidP="003A5290">
          <w:pPr>
            <w:pStyle w:val="Huisstijl-Kopje"/>
            <w:rPr>
              <w:b w:val="0"/>
            </w:rPr>
          </w:pPr>
          <w:r>
            <w:rPr>
              <w:b w:val="0"/>
            </w:rPr>
            <w:t>WJZ</w:t>
          </w:r>
          <w:r w:rsidRPr="00502512">
            <w:rPr>
              <w:b w:val="0"/>
            </w:rPr>
            <w:t xml:space="preserve"> / </w:t>
          </w:r>
          <w:r>
            <w:rPr>
              <w:b w:val="0"/>
            </w:rPr>
            <w:t>98837048</w:t>
          </w:r>
        </w:p>
        <w:p w14:paraId="7600F979" w14:textId="77777777" w:rsidR="00527BD4" w:rsidRPr="005819CE" w:rsidRDefault="00527BD4" w:rsidP="00361A56">
          <w:pPr>
            <w:pStyle w:val="Huisstijl-Kopje"/>
          </w:pPr>
        </w:p>
      </w:tc>
    </w:tr>
  </w:tbl>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46A1"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6B6CDA40" w14:textId="1A12A526" w:rsidR="003B2E54" w:rsidRDefault="001D74F0"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6CD2866" wp14:editId="07938E5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347BD3B" w14:textId="5ED959C9" w:rsidR="00527BD4" w:rsidRDefault="00527BD4" w:rsidP="00651CEE">
          <w:pPr>
            <w:framePr w:w="6340" w:h="2750" w:hRule="exact" w:hSpace="180" w:wrap="around" w:vAnchor="page" w:hAnchor="text" w:x="3873" w:y="-140"/>
            <w:spacing w:line="240" w:lineRule="auto"/>
          </w:pPr>
        </w:p>
      </w:tc>
    </w:tr>
  </w:tbl>
  <w:p w14:paraId="40868CE3" w14:textId="77777777" w:rsidR="00527BD4" w:rsidRDefault="00527BD4" w:rsidP="00D0609E">
    <w:pPr>
      <w:framePr w:w="6340" w:h="2750" w:hRule="exact" w:hSpace="180" w:wrap="around" w:vAnchor="page" w:hAnchor="text" w:x="3873" w:y="-140"/>
    </w:pPr>
  </w:p>
  <w:p w14:paraId="04D7B7E9" w14:textId="37CDF71C"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446A1" w14:paraId="28205A36" w14:textId="77777777" w:rsidTr="00A50CF6">
      <w:tc>
        <w:tcPr>
          <w:tcW w:w="2160" w:type="dxa"/>
        </w:tcPr>
        <w:p w14:paraId="499E8068" w14:textId="629E4957" w:rsidR="005C07D1" w:rsidRDefault="001D74F0" w:rsidP="00A50CF6">
          <w:pPr>
            <w:pStyle w:val="Huisstijl-Adres"/>
          </w:pPr>
          <w:r>
            <w:rPr>
              <w:b/>
            </w:rPr>
            <w:t>Directie Wetgeving en Juridische Zaken</w:t>
          </w:r>
          <w:r w:rsidR="00527BD4" w:rsidRPr="005819CE">
            <w:rPr>
              <w:b/>
            </w:rPr>
            <w:br/>
          </w:r>
        </w:p>
        <w:p w14:paraId="25262D9E" w14:textId="1CC303CF" w:rsidR="00527BD4" w:rsidRPr="009000E4" w:rsidRDefault="001D74F0" w:rsidP="00A72979">
          <w:pPr>
            <w:pStyle w:val="Huisstijl-Adres"/>
          </w:pPr>
          <w:r>
            <w:rPr>
              <w:b/>
            </w:rPr>
            <w:t>Bezoekadres</w:t>
          </w:r>
          <w:r>
            <w:rPr>
              <w:b/>
            </w:rPr>
            <w:br/>
          </w:r>
          <w:r>
            <w:t>Bezuidenhoutseweg 73</w:t>
          </w:r>
          <w:r w:rsidRPr="005819CE">
            <w:br/>
          </w:r>
          <w:r>
            <w:t>2594 AC Den Haag</w:t>
          </w:r>
        </w:p>
        <w:p w14:paraId="0DAD92BF" w14:textId="77777777" w:rsidR="00EF495B" w:rsidRDefault="001D74F0" w:rsidP="0098788A">
          <w:pPr>
            <w:pStyle w:val="Huisstijl-Adres"/>
          </w:pPr>
          <w:r>
            <w:rPr>
              <w:b/>
            </w:rPr>
            <w:t>Postadres</w:t>
          </w:r>
          <w:r>
            <w:rPr>
              <w:b/>
            </w:rPr>
            <w:br/>
          </w:r>
          <w:r>
            <w:t>Postbus 20401</w:t>
          </w:r>
          <w:r w:rsidRPr="005819CE">
            <w:br/>
            <w:t>2500 E</w:t>
          </w:r>
          <w:r>
            <w:t>K</w:t>
          </w:r>
          <w:r w:rsidRPr="005819CE">
            <w:t xml:space="preserve"> Den Haag</w:t>
          </w:r>
        </w:p>
        <w:p w14:paraId="56E36301" w14:textId="77777777" w:rsidR="00556BEE" w:rsidRPr="005B3814" w:rsidRDefault="001D74F0" w:rsidP="0098788A">
          <w:pPr>
            <w:pStyle w:val="Huisstijl-Adres"/>
          </w:pPr>
          <w:r>
            <w:rPr>
              <w:b/>
            </w:rPr>
            <w:t>Overheidsidentificatienr</w:t>
          </w:r>
          <w:r>
            <w:rPr>
              <w:b/>
            </w:rPr>
            <w:br/>
          </w:r>
          <w:r w:rsidR="00BA129E">
            <w:rPr>
              <w:rFonts w:cs="Agrofont"/>
              <w:iCs/>
            </w:rPr>
            <w:t>00000001858272854000</w:t>
          </w:r>
        </w:p>
        <w:p w14:paraId="4D0DDE92" w14:textId="765EF988" w:rsidR="00527BD4" w:rsidRPr="00A72979" w:rsidRDefault="001D74F0" w:rsidP="007E14BA">
          <w:pPr>
            <w:pStyle w:val="Huisstijl-Adres"/>
            <w:rPr>
              <w:lang w:val="fr-FR"/>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446A1" w14:paraId="152AEA45" w14:textId="77777777" w:rsidTr="007E14BA">
      <w:trPr>
        <w:trHeight w:hRule="exact" w:val="60"/>
      </w:trPr>
      <w:tc>
        <w:tcPr>
          <w:tcW w:w="2160" w:type="dxa"/>
        </w:tcPr>
        <w:p w14:paraId="7C3194EB" w14:textId="77777777" w:rsidR="00527BD4" w:rsidRPr="00A72979" w:rsidRDefault="00527BD4" w:rsidP="00A50CF6">
          <w:pPr>
            <w:rPr>
              <w:lang w:val="fr-FR"/>
            </w:rPr>
          </w:pPr>
        </w:p>
      </w:tc>
    </w:tr>
    <w:tr w:rsidR="00F446A1" w14:paraId="7374243A" w14:textId="77777777" w:rsidTr="00A50CF6">
      <w:tc>
        <w:tcPr>
          <w:tcW w:w="2160" w:type="dxa"/>
        </w:tcPr>
        <w:p w14:paraId="2A6A05F3" w14:textId="456C043E" w:rsidR="000C0163" w:rsidRPr="005819CE" w:rsidRDefault="001D74F0" w:rsidP="000C0163">
          <w:pPr>
            <w:pStyle w:val="Huisstijl-Kopje"/>
          </w:pPr>
          <w:r>
            <w:t>Ons kenmerk</w:t>
          </w:r>
        </w:p>
        <w:p w14:paraId="3C618079" w14:textId="2B7A196F" w:rsidR="00527BD4" w:rsidRPr="005819CE" w:rsidRDefault="001D74F0" w:rsidP="00A50CF6">
          <w:pPr>
            <w:pStyle w:val="Huisstijl-Gegeven"/>
          </w:pPr>
          <w:r>
            <w:t>WJZ</w:t>
          </w:r>
          <w:r w:rsidR="00926AE2">
            <w:t xml:space="preserve"> / </w:t>
          </w:r>
          <w:r>
            <w:t>98837048</w:t>
          </w:r>
        </w:p>
        <w:p w14:paraId="038A70B6" w14:textId="3CF6ABEE" w:rsidR="00527BD4" w:rsidRPr="005819CE" w:rsidRDefault="001D74F0" w:rsidP="00A50CF6">
          <w:pPr>
            <w:pStyle w:val="Huisstijl-Kopje"/>
          </w:pPr>
          <w:r>
            <w:t>Bijlage(n)</w:t>
          </w:r>
        </w:p>
        <w:p w14:paraId="7112A5EB" w14:textId="0DAB806F" w:rsidR="00527BD4" w:rsidRPr="005819CE" w:rsidRDefault="00073926" w:rsidP="00A50CF6">
          <w:pPr>
            <w:pStyle w:val="Huisstijl-Gegeven"/>
          </w:pPr>
          <w:r>
            <w:t xml:space="preserve">1 </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446A1" w14:paraId="5B4CFC79" w14:textId="77777777" w:rsidTr="001B667E">
      <w:trPr>
        <w:trHeight w:val="400"/>
      </w:trPr>
      <w:tc>
        <w:tcPr>
          <w:tcW w:w="7371" w:type="dxa"/>
          <w:gridSpan w:val="2"/>
        </w:tcPr>
        <w:p w14:paraId="66B8D194" w14:textId="6B2B6AF9" w:rsidR="00527BD4" w:rsidRPr="00BC3B53" w:rsidRDefault="001D74F0"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F446A1" w14:paraId="175D7818" w14:textId="77777777" w:rsidTr="001B667E">
      <w:tc>
        <w:tcPr>
          <w:tcW w:w="7371" w:type="dxa"/>
          <w:gridSpan w:val="2"/>
        </w:tcPr>
        <w:p w14:paraId="337E8267" w14:textId="05BFD091" w:rsidR="00527BD4" w:rsidRPr="00983E8F" w:rsidRDefault="00527BD4" w:rsidP="00A50CF6">
          <w:pPr>
            <w:pStyle w:val="Huisstijl-Rubricering"/>
          </w:pPr>
        </w:p>
      </w:tc>
    </w:tr>
    <w:tr w:rsidR="00F446A1" w14:paraId="416AB3FC" w14:textId="77777777" w:rsidTr="001B667E">
      <w:trPr>
        <w:trHeight w:hRule="exact" w:val="2440"/>
      </w:trPr>
      <w:tc>
        <w:tcPr>
          <w:tcW w:w="7371" w:type="dxa"/>
          <w:gridSpan w:val="2"/>
        </w:tcPr>
        <w:p w14:paraId="77D4FFEA" w14:textId="25E108B5" w:rsidR="00527BD4" w:rsidRDefault="001D74F0" w:rsidP="00A50CF6">
          <w:pPr>
            <w:pStyle w:val="Huisstijl-NAW"/>
          </w:pPr>
          <w:r>
            <w:t xml:space="preserve">De Voorzitter van de Tweede Kamer </w:t>
          </w:r>
        </w:p>
        <w:p w14:paraId="6151D705" w14:textId="219A1F6B" w:rsidR="00D87195" w:rsidRDefault="001D74F0" w:rsidP="00D87195">
          <w:pPr>
            <w:pStyle w:val="Huisstijl-NAW"/>
          </w:pPr>
          <w:r>
            <w:t>der Staten-Generaal</w:t>
          </w:r>
        </w:p>
        <w:p w14:paraId="75F7D709" w14:textId="77777777" w:rsidR="005C769E" w:rsidRDefault="001D74F0" w:rsidP="005C769E">
          <w:pPr>
            <w:rPr>
              <w:szCs w:val="18"/>
            </w:rPr>
          </w:pPr>
          <w:r>
            <w:rPr>
              <w:szCs w:val="18"/>
            </w:rPr>
            <w:t>Prinses Irenestraat 6</w:t>
          </w:r>
        </w:p>
        <w:p w14:paraId="30B403EB" w14:textId="400176DF" w:rsidR="005C769E" w:rsidRDefault="001D74F0" w:rsidP="005C769E">
          <w:pPr>
            <w:pStyle w:val="Huisstijl-NAW"/>
          </w:pPr>
          <w:r>
            <w:t>2595 BD  DEN HAAG</w:t>
          </w:r>
        </w:p>
      </w:tc>
    </w:tr>
    <w:tr w:rsidR="00F446A1" w14:paraId="311EAB9A" w14:textId="77777777" w:rsidTr="001B667E">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446A1" w14:paraId="22FDAA48" w14:textId="77777777" w:rsidTr="001B667E">
      <w:trPr>
        <w:trHeight w:val="240"/>
      </w:trPr>
      <w:tc>
        <w:tcPr>
          <w:tcW w:w="709" w:type="dxa"/>
        </w:tcPr>
        <w:p w14:paraId="00AA000D" w14:textId="4FBDC5F3" w:rsidR="00527BD4" w:rsidRPr="00C21A01" w:rsidRDefault="001D74F0" w:rsidP="00A50CF6">
          <w:pPr>
            <w:rPr>
              <w:szCs w:val="18"/>
            </w:rPr>
          </w:pPr>
          <w:r>
            <w:rPr>
              <w:szCs w:val="18"/>
            </w:rPr>
            <w:t>Datum</w:t>
          </w:r>
        </w:p>
      </w:tc>
      <w:tc>
        <w:tcPr>
          <w:tcW w:w="6662" w:type="dxa"/>
        </w:tcPr>
        <w:p w14:paraId="14D0A2AE" w14:textId="5B012D49" w:rsidR="00527BD4" w:rsidRPr="007709EF" w:rsidRDefault="00460D22" w:rsidP="00A50CF6">
          <w:r>
            <w:t>28 november 2025</w:t>
          </w:r>
        </w:p>
      </w:tc>
    </w:tr>
    <w:tr w:rsidR="00F446A1" w14:paraId="211B7753" w14:textId="77777777" w:rsidTr="001B667E">
      <w:trPr>
        <w:trHeight w:val="240"/>
      </w:trPr>
      <w:tc>
        <w:tcPr>
          <w:tcW w:w="709" w:type="dxa"/>
        </w:tcPr>
        <w:p w14:paraId="787A4C8E" w14:textId="7D7DF561" w:rsidR="00527BD4" w:rsidRPr="00C21A01" w:rsidRDefault="001D74F0" w:rsidP="00A50CF6">
          <w:pPr>
            <w:rPr>
              <w:szCs w:val="18"/>
            </w:rPr>
          </w:pPr>
          <w:r>
            <w:rPr>
              <w:szCs w:val="18"/>
            </w:rPr>
            <w:t>Betreft</w:t>
          </w:r>
        </w:p>
      </w:tc>
      <w:tc>
        <w:tcPr>
          <w:tcW w:w="6662" w:type="dxa"/>
        </w:tcPr>
        <w:p w14:paraId="06D7D538" w14:textId="069F099A" w:rsidR="00527BD4" w:rsidRPr="007709EF" w:rsidRDefault="00073926" w:rsidP="00A50CF6">
          <w:r>
            <w:t>Ontwerp</w:t>
          </w:r>
          <w:r w:rsidR="00DE4F8E">
            <w:t xml:space="preserve"> v</w:t>
          </w:r>
          <w:r w:rsidR="004426EB" w:rsidRPr="004426EB">
            <w:t>erzamelbesluit Omgevingswet LVVN en KGG 2026</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44645A">
      <w:start w:val="1"/>
      <w:numFmt w:val="bullet"/>
      <w:pStyle w:val="Lijstopsomteken"/>
      <w:lvlText w:val="•"/>
      <w:lvlJc w:val="left"/>
      <w:pPr>
        <w:tabs>
          <w:tab w:val="num" w:pos="227"/>
        </w:tabs>
        <w:ind w:left="227" w:hanging="227"/>
      </w:pPr>
      <w:rPr>
        <w:rFonts w:ascii="Verdana" w:hAnsi="Verdana" w:hint="default"/>
        <w:sz w:val="18"/>
        <w:szCs w:val="18"/>
      </w:rPr>
    </w:lvl>
    <w:lvl w:ilvl="1" w:tplc="6F0A4660" w:tentative="1">
      <w:start w:val="1"/>
      <w:numFmt w:val="bullet"/>
      <w:lvlText w:val="o"/>
      <w:lvlJc w:val="left"/>
      <w:pPr>
        <w:tabs>
          <w:tab w:val="num" w:pos="1440"/>
        </w:tabs>
        <w:ind w:left="1440" w:hanging="360"/>
      </w:pPr>
      <w:rPr>
        <w:rFonts w:ascii="Courier New" w:hAnsi="Courier New" w:cs="Courier New" w:hint="default"/>
      </w:rPr>
    </w:lvl>
    <w:lvl w:ilvl="2" w:tplc="5EDEC99C" w:tentative="1">
      <w:start w:val="1"/>
      <w:numFmt w:val="bullet"/>
      <w:lvlText w:val=""/>
      <w:lvlJc w:val="left"/>
      <w:pPr>
        <w:tabs>
          <w:tab w:val="num" w:pos="2160"/>
        </w:tabs>
        <w:ind w:left="2160" w:hanging="360"/>
      </w:pPr>
      <w:rPr>
        <w:rFonts w:ascii="Wingdings" w:hAnsi="Wingdings" w:hint="default"/>
      </w:rPr>
    </w:lvl>
    <w:lvl w:ilvl="3" w:tplc="DE9ECED2" w:tentative="1">
      <w:start w:val="1"/>
      <w:numFmt w:val="bullet"/>
      <w:lvlText w:val=""/>
      <w:lvlJc w:val="left"/>
      <w:pPr>
        <w:tabs>
          <w:tab w:val="num" w:pos="2880"/>
        </w:tabs>
        <w:ind w:left="2880" w:hanging="360"/>
      </w:pPr>
      <w:rPr>
        <w:rFonts w:ascii="Symbol" w:hAnsi="Symbol" w:hint="default"/>
      </w:rPr>
    </w:lvl>
    <w:lvl w:ilvl="4" w:tplc="C2B88C2C" w:tentative="1">
      <w:start w:val="1"/>
      <w:numFmt w:val="bullet"/>
      <w:lvlText w:val="o"/>
      <w:lvlJc w:val="left"/>
      <w:pPr>
        <w:tabs>
          <w:tab w:val="num" w:pos="3600"/>
        </w:tabs>
        <w:ind w:left="3600" w:hanging="360"/>
      </w:pPr>
      <w:rPr>
        <w:rFonts w:ascii="Courier New" w:hAnsi="Courier New" w:cs="Courier New" w:hint="default"/>
      </w:rPr>
    </w:lvl>
    <w:lvl w:ilvl="5" w:tplc="F4DEA8F2" w:tentative="1">
      <w:start w:val="1"/>
      <w:numFmt w:val="bullet"/>
      <w:lvlText w:val=""/>
      <w:lvlJc w:val="left"/>
      <w:pPr>
        <w:tabs>
          <w:tab w:val="num" w:pos="4320"/>
        </w:tabs>
        <w:ind w:left="4320" w:hanging="360"/>
      </w:pPr>
      <w:rPr>
        <w:rFonts w:ascii="Wingdings" w:hAnsi="Wingdings" w:hint="default"/>
      </w:rPr>
    </w:lvl>
    <w:lvl w:ilvl="6" w:tplc="D0CA5EB0" w:tentative="1">
      <w:start w:val="1"/>
      <w:numFmt w:val="bullet"/>
      <w:lvlText w:val=""/>
      <w:lvlJc w:val="left"/>
      <w:pPr>
        <w:tabs>
          <w:tab w:val="num" w:pos="5040"/>
        </w:tabs>
        <w:ind w:left="5040" w:hanging="360"/>
      </w:pPr>
      <w:rPr>
        <w:rFonts w:ascii="Symbol" w:hAnsi="Symbol" w:hint="default"/>
      </w:rPr>
    </w:lvl>
    <w:lvl w:ilvl="7" w:tplc="0B16897E" w:tentative="1">
      <w:start w:val="1"/>
      <w:numFmt w:val="bullet"/>
      <w:lvlText w:val="o"/>
      <w:lvlJc w:val="left"/>
      <w:pPr>
        <w:tabs>
          <w:tab w:val="num" w:pos="5760"/>
        </w:tabs>
        <w:ind w:left="5760" w:hanging="360"/>
      </w:pPr>
      <w:rPr>
        <w:rFonts w:ascii="Courier New" w:hAnsi="Courier New" w:cs="Courier New" w:hint="default"/>
      </w:rPr>
    </w:lvl>
    <w:lvl w:ilvl="8" w:tplc="2DAEB3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8AEBF8">
      <w:start w:val="1"/>
      <w:numFmt w:val="bullet"/>
      <w:pStyle w:val="Lijstopsomteken2"/>
      <w:lvlText w:val="–"/>
      <w:lvlJc w:val="left"/>
      <w:pPr>
        <w:tabs>
          <w:tab w:val="num" w:pos="227"/>
        </w:tabs>
        <w:ind w:left="227" w:firstLine="0"/>
      </w:pPr>
      <w:rPr>
        <w:rFonts w:ascii="Verdana" w:hAnsi="Verdana" w:hint="default"/>
      </w:rPr>
    </w:lvl>
    <w:lvl w:ilvl="1" w:tplc="0D8E601E" w:tentative="1">
      <w:start w:val="1"/>
      <w:numFmt w:val="bullet"/>
      <w:lvlText w:val="o"/>
      <w:lvlJc w:val="left"/>
      <w:pPr>
        <w:tabs>
          <w:tab w:val="num" w:pos="1440"/>
        </w:tabs>
        <w:ind w:left="1440" w:hanging="360"/>
      </w:pPr>
      <w:rPr>
        <w:rFonts w:ascii="Courier New" w:hAnsi="Courier New" w:cs="Courier New" w:hint="default"/>
      </w:rPr>
    </w:lvl>
    <w:lvl w:ilvl="2" w:tplc="DDBAD38C" w:tentative="1">
      <w:start w:val="1"/>
      <w:numFmt w:val="bullet"/>
      <w:lvlText w:val=""/>
      <w:lvlJc w:val="left"/>
      <w:pPr>
        <w:tabs>
          <w:tab w:val="num" w:pos="2160"/>
        </w:tabs>
        <w:ind w:left="2160" w:hanging="360"/>
      </w:pPr>
      <w:rPr>
        <w:rFonts w:ascii="Wingdings" w:hAnsi="Wingdings" w:hint="default"/>
      </w:rPr>
    </w:lvl>
    <w:lvl w:ilvl="3" w:tplc="6372829A" w:tentative="1">
      <w:start w:val="1"/>
      <w:numFmt w:val="bullet"/>
      <w:lvlText w:val=""/>
      <w:lvlJc w:val="left"/>
      <w:pPr>
        <w:tabs>
          <w:tab w:val="num" w:pos="2880"/>
        </w:tabs>
        <w:ind w:left="2880" w:hanging="360"/>
      </w:pPr>
      <w:rPr>
        <w:rFonts w:ascii="Symbol" w:hAnsi="Symbol" w:hint="default"/>
      </w:rPr>
    </w:lvl>
    <w:lvl w:ilvl="4" w:tplc="D0D2850E" w:tentative="1">
      <w:start w:val="1"/>
      <w:numFmt w:val="bullet"/>
      <w:lvlText w:val="o"/>
      <w:lvlJc w:val="left"/>
      <w:pPr>
        <w:tabs>
          <w:tab w:val="num" w:pos="3600"/>
        </w:tabs>
        <w:ind w:left="3600" w:hanging="360"/>
      </w:pPr>
      <w:rPr>
        <w:rFonts w:ascii="Courier New" w:hAnsi="Courier New" w:cs="Courier New" w:hint="default"/>
      </w:rPr>
    </w:lvl>
    <w:lvl w:ilvl="5" w:tplc="F9BADEBE" w:tentative="1">
      <w:start w:val="1"/>
      <w:numFmt w:val="bullet"/>
      <w:lvlText w:val=""/>
      <w:lvlJc w:val="left"/>
      <w:pPr>
        <w:tabs>
          <w:tab w:val="num" w:pos="4320"/>
        </w:tabs>
        <w:ind w:left="4320" w:hanging="360"/>
      </w:pPr>
      <w:rPr>
        <w:rFonts w:ascii="Wingdings" w:hAnsi="Wingdings" w:hint="default"/>
      </w:rPr>
    </w:lvl>
    <w:lvl w:ilvl="6" w:tplc="BBDEA298" w:tentative="1">
      <w:start w:val="1"/>
      <w:numFmt w:val="bullet"/>
      <w:lvlText w:val=""/>
      <w:lvlJc w:val="left"/>
      <w:pPr>
        <w:tabs>
          <w:tab w:val="num" w:pos="5040"/>
        </w:tabs>
        <w:ind w:left="5040" w:hanging="360"/>
      </w:pPr>
      <w:rPr>
        <w:rFonts w:ascii="Symbol" w:hAnsi="Symbol" w:hint="default"/>
      </w:rPr>
    </w:lvl>
    <w:lvl w:ilvl="7" w:tplc="1264DE56" w:tentative="1">
      <w:start w:val="1"/>
      <w:numFmt w:val="bullet"/>
      <w:lvlText w:val="o"/>
      <w:lvlJc w:val="left"/>
      <w:pPr>
        <w:tabs>
          <w:tab w:val="num" w:pos="5760"/>
        </w:tabs>
        <w:ind w:left="5760" w:hanging="360"/>
      </w:pPr>
      <w:rPr>
        <w:rFonts w:ascii="Courier New" w:hAnsi="Courier New" w:cs="Courier New" w:hint="default"/>
      </w:rPr>
    </w:lvl>
    <w:lvl w:ilvl="8" w:tplc="43A225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1173735">
    <w:abstractNumId w:val="10"/>
  </w:num>
  <w:num w:numId="2" w16cid:durableId="668413943">
    <w:abstractNumId w:val="7"/>
  </w:num>
  <w:num w:numId="3" w16cid:durableId="886406537">
    <w:abstractNumId w:val="6"/>
  </w:num>
  <w:num w:numId="4" w16cid:durableId="1055815592">
    <w:abstractNumId w:val="5"/>
  </w:num>
  <w:num w:numId="5" w16cid:durableId="1473478513">
    <w:abstractNumId w:val="4"/>
  </w:num>
  <w:num w:numId="6" w16cid:durableId="1182470422">
    <w:abstractNumId w:val="8"/>
  </w:num>
  <w:num w:numId="7" w16cid:durableId="953754157">
    <w:abstractNumId w:val="3"/>
  </w:num>
  <w:num w:numId="8" w16cid:durableId="1314724870">
    <w:abstractNumId w:val="2"/>
  </w:num>
  <w:num w:numId="9" w16cid:durableId="631715405">
    <w:abstractNumId w:val="1"/>
  </w:num>
  <w:num w:numId="10" w16cid:durableId="925186330">
    <w:abstractNumId w:val="0"/>
  </w:num>
  <w:num w:numId="11" w16cid:durableId="864899872">
    <w:abstractNumId w:val="9"/>
  </w:num>
  <w:num w:numId="12" w16cid:durableId="926888131">
    <w:abstractNumId w:val="11"/>
  </w:num>
  <w:num w:numId="13" w16cid:durableId="873806694">
    <w:abstractNumId w:val="13"/>
  </w:num>
  <w:num w:numId="14" w16cid:durableId="12084962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3926"/>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D74F0"/>
    <w:rsid w:val="001E34C6"/>
    <w:rsid w:val="001E5581"/>
    <w:rsid w:val="001E65E6"/>
    <w:rsid w:val="001F3C70"/>
    <w:rsid w:val="00200D88"/>
    <w:rsid w:val="00201F68"/>
    <w:rsid w:val="00212F2A"/>
    <w:rsid w:val="00214F2B"/>
    <w:rsid w:val="00217880"/>
    <w:rsid w:val="00222D66"/>
    <w:rsid w:val="00224A8A"/>
    <w:rsid w:val="002309A8"/>
    <w:rsid w:val="0023195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3D03"/>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0968"/>
    <w:rsid w:val="003D39EC"/>
    <w:rsid w:val="003D5DED"/>
    <w:rsid w:val="003E3DD5"/>
    <w:rsid w:val="003F07C6"/>
    <w:rsid w:val="003F1F6B"/>
    <w:rsid w:val="003F3757"/>
    <w:rsid w:val="003F38BD"/>
    <w:rsid w:val="003F44B7"/>
    <w:rsid w:val="003F7EF3"/>
    <w:rsid w:val="004008E9"/>
    <w:rsid w:val="00413D48"/>
    <w:rsid w:val="00441AC2"/>
    <w:rsid w:val="0044249B"/>
    <w:rsid w:val="004426EB"/>
    <w:rsid w:val="0045023C"/>
    <w:rsid w:val="00451A5B"/>
    <w:rsid w:val="00452BCD"/>
    <w:rsid w:val="00452CEA"/>
    <w:rsid w:val="00460D22"/>
    <w:rsid w:val="00465B52"/>
    <w:rsid w:val="0046708E"/>
    <w:rsid w:val="00472A65"/>
    <w:rsid w:val="00474463"/>
    <w:rsid w:val="00474B75"/>
    <w:rsid w:val="004805FF"/>
    <w:rsid w:val="00483F0B"/>
    <w:rsid w:val="00496319"/>
    <w:rsid w:val="00497279"/>
    <w:rsid w:val="004A163B"/>
    <w:rsid w:val="004A670A"/>
    <w:rsid w:val="004A7249"/>
    <w:rsid w:val="004B5465"/>
    <w:rsid w:val="004B70F0"/>
    <w:rsid w:val="004D505E"/>
    <w:rsid w:val="004D72CA"/>
    <w:rsid w:val="004E2242"/>
    <w:rsid w:val="004E4776"/>
    <w:rsid w:val="004F42FF"/>
    <w:rsid w:val="004F44C2"/>
    <w:rsid w:val="00502512"/>
    <w:rsid w:val="00503FD2"/>
    <w:rsid w:val="00505262"/>
    <w:rsid w:val="00516022"/>
    <w:rsid w:val="00521CEE"/>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3891"/>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87512"/>
    <w:rsid w:val="00692D64"/>
    <w:rsid w:val="006A10F8"/>
    <w:rsid w:val="006A2100"/>
    <w:rsid w:val="006A5C3B"/>
    <w:rsid w:val="006A72E0"/>
    <w:rsid w:val="006B0BF3"/>
    <w:rsid w:val="006B775E"/>
    <w:rsid w:val="006B7BC7"/>
    <w:rsid w:val="006C2535"/>
    <w:rsid w:val="006C441E"/>
    <w:rsid w:val="006C4B90"/>
    <w:rsid w:val="006D1016"/>
    <w:rsid w:val="006D17F2"/>
    <w:rsid w:val="006E2E4A"/>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4EA6"/>
    <w:rsid w:val="00735D88"/>
    <w:rsid w:val="0073720D"/>
    <w:rsid w:val="00737507"/>
    <w:rsid w:val="00740712"/>
    <w:rsid w:val="00742AB9"/>
    <w:rsid w:val="00747083"/>
    <w:rsid w:val="00750F53"/>
    <w:rsid w:val="00751A6A"/>
    <w:rsid w:val="00753027"/>
    <w:rsid w:val="00754FBF"/>
    <w:rsid w:val="007610AA"/>
    <w:rsid w:val="007709EF"/>
    <w:rsid w:val="00782701"/>
    <w:rsid w:val="00783559"/>
    <w:rsid w:val="00790FDB"/>
    <w:rsid w:val="00792548"/>
    <w:rsid w:val="0079551B"/>
    <w:rsid w:val="00797AA5"/>
    <w:rsid w:val="007A15DB"/>
    <w:rsid w:val="007A26BD"/>
    <w:rsid w:val="007A4105"/>
    <w:rsid w:val="007B4503"/>
    <w:rsid w:val="007C406E"/>
    <w:rsid w:val="007C5183"/>
    <w:rsid w:val="007C7573"/>
    <w:rsid w:val="007E14BA"/>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238F"/>
    <w:rsid w:val="00883137"/>
    <w:rsid w:val="00886073"/>
    <w:rsid w:val="00894A3B"/>
    <w:rsid w:val="008A1F5D"/>
    <w:rsid w:val="008A28F5"/>
    <w:rsid w:val="008B1198"/>
    <w:rsid w:val="008B3471"/>
    <w:rsid w:val="008B3929"/>
    <w:rsid w:val="008B4125"/>
    <w:rsid w:val="008B4CB3"/>
    <w:rsid w:val="008B567B"/>
    <w:rsid w:val="008B7B24"/>
    <w:rsid w:val="008C356D"/>
    <w:rsid w:val="008D33B3"/>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95581"/>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1E6B"/>
    <w:rsid w:val="00AB237D"/>
    <w:rsid w:val="00AB5933"/>
    <w:rsid w:val="00AB6C1F"/>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0A96"/>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36D08"/>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78B2"/>
    <w:rsid w:val="00DB36FE"/>
    <w:rsid w:val="00DB533A"/>
    <w:rsid w:val="00DB60AE"/>
    <w:rsid w:val="00DB6307"/>
    <w:rsid w:val="00DD1DCD"/>
    <w:rsid w:val="00DD338F"/>
    <w:rsid w:val="00DD66F2"/>
    <w:rsid w:val="00DE3FE0"/>
    <w:rsid w:val="00DE4F8E"/>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0962"/>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E689E"/>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4669"/>
    <w:rsid w:val="00F446A1"/>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197</ap:Words>
  <ap:Characters>1086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2025-11-28T14:36:00.0000000Z</dcterms:created>
  <dcterms:modified xsi:type="dcterms:W3CDTF">2025-11-28T14:36:00.0000000Z</dcterms:modified>
  <dc:description>------------------------</dc:description>
  <dc:subject/>
  <keywords/>
  <version/>
  <category/>
</coreProperties>
</file>