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BF2437" w:rsidRDefault="000B6219" w14:paraId="37DB020F" w14:textId="77777777">
      <w:r>
        <w:t>Geachte Voorzitter,</w:t>
      </w:r>
    </w:p>
    <w:p w:rsidR="00BF2437" w:rsidP="00DA59FC" w:rsidRDefault="00BF2437" w14:paraId="67EAC6EC" w14:textId="77777777"/>
    <w:p w:rsidR="006B7EA2" w:rsidP="00DA59FC" w:rsidRDefault="006539EB" w14:paraId="54CAC86D" w14:textId="5F9F3103">
      <w:r>
        <w:t>De vaste commissie voor LVVN</w:t>
      </w:r>
      <w:r w:rsidR="006B7EA2">
        <w:rPr>
          <w:rStyle w:val="Voetnootmarkering"/>
        </w:rPr>
        <w:footnoteReference w:id="1"/>
      </w:r>
      <w:r w:rsidRPr="006B7EA2" w:rsidR="006B7EA2">
        <w:t xml:space="preserve"> </w:t>
      </w:r>
      <w:r w:rsidR="00A45D96">
        <w:t>heeft gevraagd</w:t>
      </w:r>
      <w:r w:rsidRPr="006B7EA2" w:rsidR="006B7EA2">
        <w:t xml:space="preserve"> </w:t>
      </w:r>
      <w:r w:rsidR="00C94CCC">
        <w:t xml:space="preserve">om met spoed te reageren op het </w:t>
      </w:r>
      <w:r w:rsidR="006B7EA2">
        <w:t>advie</w:t>
      </w:r>
      <w:r w:rsidR="00C94CCC">
        <w:t>s</w:t>
      </w:r>
      <w:r w:rsidR="006B7EA2">
        <w:t xml:space="preserve"> van de Raad van State over </w:t>
      </w:r>
      <w:r w:rsidR="00C94CCC">
        <w:t xml:space="preserve">voorstellen om </w:t>
      </w:r>
      <w:r w:rsidRPr="006B7EA2" w:rsidR="006B7EA2">
        <w:t xml:space="preserve">afroming </w:t>
      </w:r>
      <w:r w:rsidR="00C94CCC">
        <w:t>van</w:t>
      </w:r>
      <w:r w:rsidRPr="006B7EA2" w:rsidR="006B7EA2">
        <w:t xml:space="preserve"> pluimveerechten en varkensrechten</w:t>
      </w:r>
      <w:r w:rsidR="00C94CCC">
        <w:t xml:space="preserve"> te beëindigen</w:t>
      </w:r>
      <w:r w:rsidR="00205EDC">
        <w:t xml:space="preserve">. In deze brief reageer ik op </w:t>
      </w:r>
      <w:r w:rsidR="00451907">
        <w:t xml:space="preserve">dit </w:t>
      </w:r>
      <w:r w:rsidR="00205EDC">
        <w:t>verzoek</w:t>
      </w:r>
      <w:r w:rsidRPr="006B7EA2" w:rsidR="006B7EA2">
        <w:t>.</w:t>
      </w:r>
    </w:p>
    <w:p w:rsidR="006B7EA2" w:rsidP="00DA59FC" w:rsidRDefault="006B7EA2" w14:paraId="36A15B6C" w14:textId="77777777"/>
    <w:p w:rsidR="00A8426A" w:rsidP="00DA59FC" w:rsidRDefault="00947086" w14:paraId="31B4876B" w14:textId="3A4063F6">
      <w:r>
        <w:t xml:space="preserve">Gelet op de in de Meststoffenwet </w:t>
      </w:r>
      <w:r w:rsidR="00C815EB">
        <w:t>opgenomen</w:t>
      </w:r>
      <w:r>
        <w:t xml:space="preserve"> voorhangbepaling zijn beide besluiten, </w:t>
      </w:r>
      <w:r w:rsidR="00C815EB">
        <w:t>v</w:t>
      </w:r>
      <w:r w:rsidR="00751124">
        <w:t>oorafgaand aan de advisering door de Raad van State</w:t>
      </w:r>
      <w:r w:rsidR="00C815EB">
        <w:t>,</w:t>
      </w:r>
      <w:r w:rsidRPr="00751124" w:rsidR="00751124">
        <w:t xml:space="preserve"> </w:t>
      </w:r>
      <w:r w:rsidR="00C815EB">
        <w:t xml:space="preserve">door beide </w:t>
      </w:r>
      <w:r w:rsidR="006539EB">
        <w:t>K</w:t>
      </w:r>
      <w:r w:rsidRPr="00751124" w:rsidR="00751124">
        <w:t xml:space="preserve">amers behandeld. </w:t>
      </w:r>
      <w:r w:rsidRPr="000E54B4" w:rsidR="000E54B4">
        <w:t>Inhoudelijk zijn de adviezen van de Raad van State gebaseerd op dezelfde feiten en cijfers als waarop het kabinet en beide Kamers in september</w:t>
      </w:r>
      <w:r w:rsidR="000E54B4">
        <w:t xml:space="preserve"> en oktober</w:t>
      </w:r>
      <w:r w:rsidRPr="000E54B4" w:rsidR="000E54B4">
        <w:t xml:space="preserve"> een politieke weging hebben gemaakt</w:t>
      </w:r>
      <w:r w:rsidR="000E54B4">
        <w:t xml:space="preserve">. De verwachtingen over plafondbereik en de bestendigheid van beleid in relatie tot het voorkomen van een generieke korting, punten die de Raad van State noemt, </w:t>
      </w:r>
      <w:r w:rsidR="006539EB">
        <w:t>zijn door</w:t>
      </w:r>
      <w:r w:rsidR="000E54B4">
        <w:t xml:space="preserve"> de </w:t>
      </w:r>
      <w:r w:rsidR="006539EB">
        <w:t>K</w:t>
      </w:r>
      <w:r w:rsidR="000E54B4">
        <w:t>amer</w:t>
      </w:r>
      <w:r w:rsidR="006539EB">
        <w:t>s</w:t>
      </w:r>
      <w:r w:rsidR="000E54B4">
        <w:t xml:space="preserve"> </w:t>
      </w:r>
      <w:r w:rsidR="006539EB">
        <w:t xml:space="preserve">betrokken bij </w:t>
      </w:r>
      <w:r w:rsidR="000E54B4">
        <w:t>de politiek</w:t>
      </w:r>
      <w:r w:rsidR="006539EB">
        <w:t>e</w:t>
      </w:r>
      <w:r w:rsidR="000E54B4">
        <w:t xml:space="preserve"> weging </w:t>
      </w:r>
      <w:r w:rsidR="006539EB">
        <w:t>tijdens de voorhangprocedure</w:t>
      </w:r>
      <w:r w:rsidR="000E54B4">
        <w:t xml:space="preserve">. De voorhang heeft echter niet geleid </w:t>
      </w:r>
      <w:r w:rsidRPr="00A8426A" w:rsidR="000E54B4">
        <w:t xml:space="preserve">tot </w:t>
      </w:r>
      <w:r w:rsidR="00DD6FF0">
        <w:t xml:space="preserve">een besluit van de Kamers om niet in te stemmen met de ontwerpbesluiten of tot </w:t>
      </w:r>
      <w:r w:rsidRPr="00A8426A" w:rsidR="000E54B4">
        <w:t xml:space="preserve">aanpassing van de besluiten </w:t>
      </w:r>
      <w:r w:rsidR="00807E95">
        <w:t xml:space="preserve">zoals </w:t>
      </w:r>
      <w:r w:rsidRPr="00A8426A" w:rsidR="000E54B4">
        <w:t>die</w:t>
      </w:r>
      <w:r w:rsidR="00807E95">
        <w:t xml:space="preserve"> vervolgens</w:t>
      </w:r>
      <w:r w:rsidRPr="00A8426A" w:rsidR="000E54B4">
        <w:t xml:space="preserve"> aan de Raad van State zijn voorgelegd.</w:t>
      </w:r>
    </w:p>
    <w:p w:rsidR="00A8426A" w:rsidP="00DA59FC" w:rsidRDefault="00A8426A" w14:paraId="5DEAD6CB" w14:textId="77777777"/>
    <w:p w:rsidR="000B6219" w:rsidP="00DA59FC" w:rsidRDefault="006147ED" w14:paraId="571F18DD" w14:textId="521B53CE">
      <w:r w:rsidRPr="006147ED">
        <w:t xml:space="preserve">Gelet op de demissionaire status van het kabinet en het dictum </w:t>
      </w:r>
      <w:r w:rsidR="00445317">
        <w:t xml:space="preserve">van </w:t>
      </w:r>
      <w:r w:rsidRPr="006147ED">
        <w:t xml:space="preserve">de </w:t>
      </w:r>
      <w:r w:rsidR="00445317">
        <w:t>adviezen</w:t>
      </w:r>
      <w:r w:rsidRPr="006147ED">
        <w:t xml:space="preserve">, </w:t>
      </w:r>
      <w:r w:rsidR="00F25504">
        <w:t>zijn</w:t>
      </w:r>
      <w:r w:rsidRPr="006147ED">
        <w:t xml:space="preserve"> de besluiten opnieuw in de ministerraad besproken</w:t>
      </w:r>
      <w:r w:rsidR="006D0A18">
        <w:t xml:space="preserve">. Dat is gebeurd </w:t>
      </w:r>
      <w:r w:rsidR="00404E38">
        <w:t xml:space="preserve">in </w:t>
      </w:r>
      <w:r w:rsidR="00205EDC">
        <w:t>de ministerraad van</w:t>
      </w:r>
      <w:r w:rsidR="00D25B87">
        <w:t xml:space="preserve"> 2</w:t>
      </w:r>
      <w:r w:rsidR="00205EDC">
        <w:t xml:space="preserve">8 </w:t>
      </w:r>
      <w:r w:rsidR="00914023">
        <w:t>november</w:t>
      </w:r>
      <w:r w:rsidR="00400247">
        <w:t xml:space="preserve"> jongstleden. </w:t>
      </w:r>
      <w:r w:rsidR="00A2340C">
        <w:t>Het kabinet heeft besloten</w:t>
      </w:r>
      <w:r w:rsidR="00F33A0A">
        <w:t>, mede op basis van</w:t>
      </w:r>
      <w:r w:rsidR="00EF3400">
        <w:t xml:space="preserve"> </w:t>
      </w:r>
      <w:r w:rsidR="00A8426A">
        <w:t xml:space="preserve">de </w:t>
      </w:r>
      <w:r w:rsidR="00F05F0A">
        <w:t xml:space="preserve">door </w:t>
      </w:r>
      <w:r w:rsidR="002B5BFE">
        <w:t xml:space="preserve">het CBS </w:t>
      </w:r>
      <w:r w:rsidR="00A8426A">
        <w:t xml:space="preserve">recent gepubliceerde </w:t>
      </w:r>
      <w:r w:rsidR="00520BCD">
        <w:t xml:space="preserve">nieuwe </w:t>
      </w:r>
      <w:r w:rsidR="002B5BFE">
        <w:t xml:space="preserve">prognose </w:t>
      </w:r>
      <w:r w:rsidR="004E496B">
        <w:t>over de m</w:t>
      </w:r>
      <w:r w:rsidR="00782D1F">
        <w:t>estproductie 2025 (</w:t>
      </w:r>
      <w:r w:rsidRPr="00A8426A" w:rsidR="00A8426A">
        <w:t xml:space="preserve">derde </w:t>
      </w:r>
      <w:r w:rsidR="00355194">
        <w:t>kwartaalrapportage 2025</w:t>
      </w:r>
      <w:r w:rsidR="00164ADF">
        <w:rPr>
          <w:rStyle w:val="Voetnootmarkering"/>
        </w:rPr>
        <w:footnoteReference w:id="2"/>
      </w:r>
      <w:r w:rsidR="00807E95">
        <w:t>)</w:t>
      </w:r>
      <w:r w:rsidR="00355194">
        <w:t xml:space="preserve"> </w:t>
      </w:r>
      <w:r w:rsidR="00A8426A">
        <w:t xml:space="preserve">en de </w:t>
      </w:r>
      <w:r w:rsidR="00AD3962">
        <w:t xml:space="preserve">nieuwe </w:t>
      </w:r>
      <w:r w:rsidRPr="000B6219" w:rsidR="000B6219">
        <w:t>cijfers van RVO over de deelname aan Lbv- en Lbv-plus</w:t>
      </w:r>
      <w:r w:rsidR="00B20B9B">
        <w:t xml:space="preserve"> </w:t>
      </w:r>
      <w:r w:rsidR="009F28B5">
        <w:t xml:space="preserve">beide besluiten door te zetten </w:t>
      </w:r>
      <w:r w:rsidR="00EF7B02">
        <w:t xml:space="preserve">om </w:t>
      </w:r>
      <w:r w:rsidR="00E03173">
        <w:t>het afromen</w:t>
      </w:r>
      <w:r w:rsidR="00EF7B02">
        <w:t xml:space="preserve"> van pluimveerechten en varkensrechten nog in 2025 te beëindigen</w:t>
      </w:r>
      <w:r w:rsidR="000B6219">
        <w:t>.</w:t>
      </w:r>
      <w:r w:rsidRPr="000B6219" w:rsidR="000B6219">
        <w:t xml:space="preserve"> </w:t>
      </w:r>
      <w:r w:rsidR="00B20B9B">
        <w:rPr>
          <w:rStyle w:val="Voetnootmarkering"/>
        </w:rPr>
        <w:footnoteReference w:id="3"/>
      </w:r>
    </w:p>
    <w:p w:rsidR="000B6219" w:rsidP="00DA59FC" w:rsidRDefault="000B6219" w14:paraId="67A7AC69" w14:textId="77777777"/>
    <w:p w:rsidR="00871476" w:rsidP="00DA59FC" w:rsidRDefault="00871476" w14:paraId="744BBEAB" w14:textId="77777777">
      <w:pPr>
        <w:rPr>
          <w:szCs w:val="18"/>
        </w:rPr>
      </w:pPr>
    </w:p>
    <w:p w:rsidRPr="00DA59FC" w:rsidR="006B7EA2" w:rsidP="00DA59FC" w:rsidRDefault="00B90422" w14:paraId="6A795423" w14:textId="4DE20E4F">
      <w:pPr>
        <w:rPr>
          <w:szCs w:val="18"/>
        </w:rPr>
      </w:pPr>
      <w:r>
        <w:rPr>
          <w:szCs w:val="18"/>
        </w:rPr>
        <w:t>Hiermee heeft</w:t>
      </w:r>
      <w:r w:rsidR="00477EFA">
        <w:rPr>
          <w:szCs w:val="18"/>
        </w:rPr>
        <w:t xml:space="preserve"> </w:t>
      </w:r>
      <w:r w:rsidRPr="00DA59FC" w:rsidR="00A8426A">
        <w:rPr>
          <w:szCs w:val="18"/>
        </w:rPr>
        <w:t xml:space="preserve">de sector </w:t>
      </w:r>
      <w:r w:rsidR="00364D2F">
        <w:rPr>
          <w:szCs w:val="18"/>
        </w:rPr>
        <w:t xml:space="preserve">de </w:t>
      </w:r>
      <w:r w:rsidRPr="00DA59FC" w:rsidR="00A8426A">
        <w:rPr>
          <w:szCs w:val="18"/>
        </w:rPr>
        <w:t xml:space="preserve">duidelijkheid </w:t>
      </w:r>
      <w:r w:rsidR="00364D2F">
        <w:rPr>
          <w:szCs w:val="18"/>
        </w:rPr>
        <w:t xml:space="preserve">die </w:t>
      </w:r>
      <w:r w:rsidR="00541854">
        <w:rPr>
          <w:szCs w:val="18"/>
        </w:rPr>
        <w:t xml:space="preserve">veehouders </w:t>
      </w:r>
      <w:r w:rsidR="00364D2F">
        <w:rPr>
          <w:szCs w:val="18"/>
        </w:rPr>
        <w:t xml:space="preserve">nodig </w:t>
      </w:r>
      <w:r w:rsidR="00541854">
        <w:rPr>
          <w:szCs w:val="18"/>
        </w:rPr>
        <w:t>hebben</w:t>
      </w:r>
      <w:r w:rsidR="00364D2F">
        <w:rPr>
          <w:szCs w:val="18"/>
        </w:rPr>
        <w:t xml:space="preserve"> om </w:t>
      </w:r>
      <w:r w:rsidRPr="00DA59FC" w:rsidR="00A8426A">
        <w:rPr>
          <w:szCs w:val="18"/>
        </w:rPr>
        <w:t xml:space="preserve">hun rechtensituatie in 2025 nog op orde </w:t>
      </w:r>
      <w:r w:rsidR="00541854">
        <w:rPr>
          <w:szCs w:val="18"/>
        </w:rPr>
        <w:t>te</w:t>
      </w:r>
      <w:r w:rsidRPr="00DA59FC" w:rsidR="00541854">
        <w:rPr>
          <w:szCs w:val="18"/>
        </w:rPr>
        <w:t xml:space="preserve"> </w:t>
      </w:r>
      <w:r w:rsidRPr="00DA59FC" w:rsidR="00A8426A">
        <w:rPr>
          <w:szCs w:val="18"/>
        </w:rPr>
        <w:t>brengen. </w:t>
      </w:r>
    </w:p>
    <w:p w:rsidRPr="00DA59FC" w:rsidR="00A8426A" w:rsidP="00DA59FC" w:rsidRDefault="00A8426A" w14:paraId="795552C7" w14:textId="77777777">
      <w:pPr>
        <w:rPr>
          <w:szCs w:val="18"/>
        </w:rPr>
      </w:pPr>
    </w:p>
    <w:p w:rsidRPr="00DA59FC" w:rsidR="003F7EF3" w:rsidP="00DA59FC" w:rsidRDefault="000B6219" w14:paraId="2C17657B" w14:textId="77777777">
      <w:pPr>
        <w:rPr>
          <w:szCs w:val="18"/>
        </w:rPr>
      </w:pPr>
      <w:r w:rsidRPr="00DA59FC">
        <w:rPr>
          <w:szCs w:val="18"/>
        </w:rPr>
        <w:t>Hoogachtend,</w:t>
      </w:r>
    </w:p>
    <w:p w:rsidRPr="00DA59FC" w:rsidR="00F71F9E" w:rsidP="007255FC" w:rsidRDefault="00F71F9E" w14:paraId="189CE1B3" w14:textId="77777777">
      <w:pPr>
        <w:rPr>
          <w:szCs w:val="18"/>
        </w:rPr>
      </w:pPr>
    </w:p>
    <w:p w:rsidR="007239A1" w:rsidP="007255FC" w:rsidRDefault="007239A1" w14:paraId="558B447A" w14:textId="77777777">
      <w:pPr>
        <w:rPr>
          <w:szCs w:val="18"/>
        </w:rPr>
      </w:pPr>
    </w:p>
    <w:p w:rsidR="00871476" w:rsidP="007255FC" w:rsidRDefault="00871476" w14:paraId="79A05CB2" w14:textId="77777777">
      <w:pPr>
        <w:rPr>
          <w:szCs w:val="18"/>
        </w:rPr>
      </w:pPr>
    </w:p>
    <w:p w:rsidR="00871476" w:rsidP="007255FC" w:rsidRDefault="00871476" w14:paraId="3694A0C9" w14:textId="77777777">
      <w:pPr>
        <w:rPr>
          <w:szCs w:val="18"/>
        </w:rPr>
      </w:pPr>
    </w:p>
    <w:p w:rsidRPr="00DA59FC" w:rsidR="00871476" w:rsidP="007255FC" w:rsidRDefault="00871476" w14:paraId="5E3D9F2E" w14:textId="77777777">
      <w:pPr>
        <w:rPr>
          <w:szCs w:val="18"/>
        </w:rPr>
      </w:pPr>
    </w:p>
    <w:p w:rsidRPr="006A15A5" w:rsidR="007239A1" w:rsidP="007255FC" w:rsidRDefault="000B6219" w14:paraId="4CD52ABD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0B6219" w14:paraId="28D567C2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1DFA41D0" w14:textId="77777777"/>
    <w:p w:rsidR="005D32D1" w:rsidP="00D15779" w:rsidRDefault="005D32D1" w14:paraId="24BB9537" w14:textId="77777777"/>
    <w:p w:rsidR="006F04AF" w:rsidP="00D15779" w:rsidRDefault="006F04AF" w14:paraId="4B5831DA" w14:textId="77777777"/>
    <w:p w:rsidR="006F04AF" w:rsidP="00D15779" w:rsidRDefault="006F04AF" w14:paraId="117D4DFE" w14:textId="77777777"/>
    <w:sectPr w:rsidR="006F04AF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FC36" w14:textId="77777777" w:rsidR="002C07A1" w:rsidRDefault="002C07A1">
      <w:r>
        <w:separator/>
      </w:r>
    </w:p>
    <w:p w14:paraId="121F5200" w14:textId="77777777" w:rsidR="002C07A1" w:rsidRDefault="002C07A1"/>
  </w:endnote>
  <w:endnote w:type="continuationSeparator" w:id="0">
    <w:p w14:paraId="5BF08627" w14:textId="77777777" w:rsidR="002C07A1" w:rsidRDefault="002C07A1">
      <w:r>
        <w:continuationSeparator/>
      </w:r>
    </w:p>
    <w:p w14:paraId="35576148" w14:textId="77777777" w:rsidR="002C07A1" w:rsidRDefault="002C07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2F17" w14:textId="5EB4D903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4709F" w14:paraId="6AE6F9DA" w14:textId="77777777" w:rsidTr="00CA6A25">
      <w:trPr>
        <w:trHeight w:hRule="exact" w:val="240"/>
      </w:trPr>
      <w:tc>
        <w:tcPr>
          <w:tcW w:w="7601" w:type="dxa"/>
        </w:tcPr>
        <w:p w14:paraId="1B9C4A2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5D5172D" w14:textId="550750EE" w:rsidR="00527BD4" w:rsidRPr="00645414" w:rsidRDefault="000B6219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D14679">
              <w:t>2</w:t>
            </w:r>
          </w:fldSimple>
        </w:p>
      </w:tc>
    </w:tr>
  </w:tbl>
  <w:p w14:paraId="3A0C1E9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4709F" w14:paraId="6936D7FD" w14:textId="77777777" w:rsidTr="00CA6A25">
      <w:trPr>
        <w:trHeight w:hRule="exact" w:val="240"/>
      </w:trPr>
      <w:tc>
        <w:tcPr>
          <w:tcW w:w="7601" w:type="dxa"/>
        </w:tcPr>
        <w:p w14:paraId="1BF9C9D3" w14:textId="180DA663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8C06D88" w14:textId="4AF72F5A" w:rsidR="00527BD4" w:rsidRPr="00ED539E" w:rsidRDefault="000B6219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D14679">
              <w:t>2</w:t>
            </w:r>
          </w:fldSimple>
        </w:p>
      </w:tc>
    </w:tr>
  </w:tbl>
  <w:p w14:paraId="7809001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C5563E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FEF1" w14:textId="77777777" w:rsidR="002C07A1" w:rsidRDefault="002C07A1">
      <w:r>
        <w:separator/>
      </w:r>
    </w:p>
    <w:p w14:paraId="2A4961BB" w14:textId="77777777" w:rsidR="002C07A1" w:rsidRDefault="002C07A1"/>
  </w:footnote>
  <w:footnote w:type="continuationSeparator" w:id="0">
    <w:p w14:paraId="48AB315C" w14:textId="77777777" w:rsidR="002C07A1" w:rsidRDefault="002C07A1">
      <w:r>
        <w:continuationSeparator/>
      </w:r>
    </w:p>
    <w:p w14:paraId="6A9180E5" w14:textId="77777777" w:rsidR="002C07A1" w:rsidRDefault="002C07A1"/>
  </w:footnote>
  <w:footnote w:id="1">
    <w:p w14:paraId="792900B1" w14:textId="6EF9348F" w:rsidR="006B7EA2" w:rsidRDefault="006B7EA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C94CCC">
        <w:t>26 november 2026</w:t>
      </w:r>
    </w:p>
  </w:footnote>
  <w:footnote w:id="2">
    <w:p w14:paraId="17E93739" w14:textId="32630653" w:rsidR="00164ADF" w:rsidRPr="006E511D" w:rsidRDefault="00164AD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26E30" w:rsidRPr="006E511D">
        <w:t>Kamerstukken II 2025/26</w:t>
      </w:r>
      <w:r w:rsidR="009A3083" w:rsidRPr="006E511D">
        <w:t>, 33 037, nr. 626.</w:t>
      </w:r>
    </w:p>
  </w:footnote>
  <w:footnote w:id="3">
    <w:p w14:paraId="003C8070" w14:textId="1066114E" w:rsidR="00B20B9B" w:rsidRDefault="00B20B9B">
      <w:pPr>
        <w:pStyle w:val="Voetnoottekst"/>
      </w:pPr>
      <w:r w:rsidRPr="006E511D">
        <w:rPr>
          <w:rStyle w:val="Voetnootmarkering"/>
        </w:rPr>
        <w:footnoteRef/>
      </w:r>
      <w:r w:rsidRPr="006E511D">
        <w:t xml:space="preserve"> De Raad van State heeft zich in haar advies gebaseerd op de </w:t>
      </w:r>
      <w:r w:rsidR="00AD44A8" w:rsidRPr="006E511D">
        <w:t xml:space="preserve">verwachte mestproductie in de </w:t>
      </w:r>
      <w:r w:rsidRPr="006E511D">
        <w:t xml:space="preserve">tweede kwartaalrapportage 2025 van het CBS en </w:t>
      </w:r>
      <w:r w:rsidR="00AD44A8" w:rsidRPr="006E511D">
        <w:t xml:space="preserve">de </w:t>
      </w:r>
      <w:r w:rsidR="0002254B" w:rsidRPr="006E511D">
        <w:t>inschatting</w:t>
      </w:r>
      <w:r w:rsidRPr="006E511D">
        <w:t xml:space="preserve"> van de deelname aan Lbv en Lbv-plus</w:t>
      </w:r>
      <w:r w:rsidR="00AD44A8" w:rsidRPr="006E511D">
        <w:t xml:space="preserve"> in </w:t>
      </w:r>
      <w:r w:rsidR="006E511D" w:rsidRPr="006E511D">
        <w:t>juni, zoals opgenomen in de kamerbrief van 1</w:t>
      </w:r>
      <w:r w:rsidR="00137024">
        <w:t>8</w:t>
      </w:r>
      <w:r w:rsidR="006E511D" w:rsidRPr="006E511D">
        <w:t xml:space="preserve"> september </w:t>
      </w:r>
      <w:proofErr w:type="spellStart"/>
      <w:r w:rsidR="006E511D" w:rsidRPr="006E511D">
        <w:t>jl</w:t>
      </w:r>
      <w:proofErr w:type="spellEnd"/>
      <w:r w:rsidR="006E511D" w:rsidRPr="006E511D">
        <w:t xml:space="preserve"> (Kamerstukken II 2025/26, 33 037, nr. 611)</w:t>
      </w:r>
      <w:r w:rsidRPr="006E511D">
        <w:t>.</w:t>
      </w:r>
      <w:r>
        <w:t xml:space="preserve"> </w:t>
      </w:r>
      <w:r w:rsidR="00AD44A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4709F" w14:paraId="140BC8AF" w14:textId="77777777" w:rsidTr="00A50CF6">
      <w:tc>
        <w:tcPr>
          <w:tcW w:w="2156" w:type="dxa"/>
        </w:tcPr>
        <w:p w14:paraId="58A02DD9" w14:textId="77777777" w:rsidR="00527BD4" w:rsidRPr="005819CE" w:rsidRDefault="000B6219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F4709F" w14:paraId="6765A419" w14:textId="77777777" w:rsidTr="00A50CF6">
      <w:trPr>
        <w:trHeight w:hRule="exact" w:val="200"/>
      </w:trPr>
      <w:tc>
        <w:tcPr>
          <w:tcW w:w="2156" w:type="dxa"/>
        </w:tcPr>
        <w:p w14:paraId="231E95CD" w14:textId="77777777" w:rsidR="00527BD4" w:rsidRPr="005819CE" w:rsidRDefault="00527BD4" w:rsidP="00A50CF6"/>
      </w:tc>
    </w:tr>
    <w:tr w:rsidR="00F4709F" w14:paraId="45F61B1B" w14:textId="77777777" w:rsidTr="00502512">
      <w:trPr>
        <w:trHeight w:hRule="exact" w:val="774"/>
      </w:trPr>
      <w:tc>
        <w:tcPr>
          <w:tcW w:w="2156" w:type="dxa"/>
        </w:tcPr>
        <w:p w14:paraId="41554FFD" w14:textId="77777777" w:rsidR="00527BD4" w:rsidRDefault="00527BD4" w:rsidP="003A5290">
          <w:pPr>
            <w:pStyle w:val="Huisstijl-Kopje"/>
          </w:pPr>
        </w:p>
        <w:p w14:paraId="3E21874D" w14:textId="77777777" w:rsidR="00871476" w:rsidRPr="00871476" w:rsidRDefault="000B6219" w:rsidP="00871476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871476">
            <w:rPr>
              <w:sz w:val="13"/>
              <w:szCs w:val="13"/>
            </w:rPr>
            <w:t xml:space="preserve">DGA / </w:t>
          </w:r>
          <w:r w:rsidR="00871476" w:rsidRPr="00871476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102671217</w:t>
          </w:r>
        </w:p>
        <w:p w14:paraId="00EA6EE3" w14:textId="27505CAE" w:rsidR="00502512" w:rsidRPr="00502512" w:rsidRDefault="00502512" w:rsidP="003A5290">
          <w:pPr>
            <w:pStyle w:val="Huisstijl-Kopje"/>
            <w:rPr>
              <w:b w:val="0"/>
            </w:rPr>
          </w:pPr>
        </w:p>
        <w:p w14:paraId="3CACA300" w14:textId="77777777" w:rsidR="00527BD4" w:rsidRPr="005819CE" w:rsidRDefault="00527BD4" w:rsidP="00361A56">
          <w:pPr>
            <w:pStyle w:val="Huisstijl-Kopje"/>
          </w:pPr>
        </w:p>
      </w:tc>
    </w:tr>
  </w:tbl>
  <w:p w14:paraId="0D7AB387" w14:textId="77777777" w:rsidR="00527BD4" w:rsidRPr="00740712" w:rsidRDefault="00527BD4" w:rsidP="004F44C2"/>
  <w:p w14:paraId="3745F7E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4709F" w14:paraId="074C40D5" w14:textId="77777777" w:rsidTr="00751A6A">
      <w:trPr>
        <w:trHeight w:val="2636"/>
      </w:trPr>
      <w:tc>
        <w:tcPr>
          <w:tcW w:w="737" w:type="dxa"/>
        </w:tcPr>
        <w:p w14:paraId="30C83D75" w14:textId="616ECA24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CEA72C5" w14:textId="77777777" w:rsidR="003B2E54" w:rsidRDefault="000B6219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02D5F90" wp14:editId="17B80C47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41AB10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35FF1D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2CC888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4709F" w:rsidRPr="00871476" w14:paraId="7B2241E3" w14:textId="77777777" w:rsidTr="00A50CF6">
      <w:tc>
        <w:tcPr>
          <w:tcW w:w="2160" w:type="dxa"/>
        </w:tcPr>
        <w:p w14:paraId="5B9DDC29" w14:textId="77777777" w:rsidR="005C07D1" w:rsidRDefault="000B6219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</w:p>
        <w:p w14:paraId="5213F12D" w14:textId="77777777" w:rsidR="00527BD4" w:rsidRPr="009000E4" w:rsidRDefault="000B6219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21834D8" w14:textId="77777777" w:rsidR="00EF495B" w:rsidRDefault="000B621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5B03914" w14:textId="77777777" w:rsidR="00556BEE" w:rsidRPr="005B3814" w:rsidRDefault="000B621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450CF02" w14:textId="3C66A9C4" w:rsidR="00527BD4" w:rsidRPr="00871476" w:rsidRDefault="000B6219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4709F" w:rsidRPr="00871476" w14:paraId="6931376B" w14:textId="77777777" w:rsidTr="00871476">
      <w:trPr>
        <w:trHeight w:hRule="exact" w:val="80"/>
      </w:trPr>
      <w:tc>
        <w:tcPr>
          <w:tcW w:w="2160" w:type="dxa"/>
        </w:tcPr>
        <w:p w14:paraId="6C468A36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F4709F" w14:paraId="4FF0DC66" w14:textId="77777777" w:rsidTr="00A50CF6">
      <w:tc>
        <w:tcPr>
          <w:tcW w:w="2160" w:type="dxa"/>
        </w:tcPr>
        <w:p w14:paraId="2028032D" w14:textId="77777777" w:rsidR="000C0163" w:rsidRPr="005819CE" w:rsidRDefault="000B6219" w:rsidP="000C0163">
          <w:pPr>
            <w:pStyle w:val="Huisstijl-Kopje"/>
          </w:pPr>
          <w:r>
            <w:t>Ons kenmerk</w:t>
          </w:r>
        </w:p>
        <w:p w14:paraId="1505F16E" w14:textId="77777777" w:rsidR="00871476" w:rsidRPr="00871476" w:rsidRDefault="000B6219" w:rsidP="00871476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871476">
            <w:rPr>
              <w:sz w:val="13"/>
              <w:szCs w:val="13"/>
            </w:rPr>
            <w:t>DGA</w:t>
          </w:r>
          <w:r w:rsidR="00926AE2" w:rsidRPr="00871476">
            <w:rPr>
              <w:sz w:val="13"/>
              <w:szCs w:val="13"/>
            </w:rPr>
            <w:t xml:space="preserve"> / </w:t>
          </w:r>
          <w:r w:rsidR="00871476" w:rsidRPr="00871476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102671217</w:t>
          </w:r>
        </w:p>
        <w:p w14:paraId="3A0EA020" w14:textId="200BB7F1" w:rsidR="000C0163" w:rsidRPr="005819CE" w:rsidRDefault="000C0163" w:rsidP="000C0163">
          <w:pPr>
            <w:pStyle w:val="Huisstijl-Gegeven"/>
          </w:pPr>
        </w:p>
        <w:p w14:paraId="5E21D01A" w14:textId="77777777" w:rsidR="00527BD4" w:rsidRPr="005819CE" w:rsidRDefault="000B6219" w:rsidP="00A50CF6">
          <w:pPr>
            <w:pStyle w:val="Huisstijl-Kopje"/>
          </w:pPr>
          <w:r>
            <w:t>Uw kenmerk</w:t>
          </w:r>
        </w:p>
        <w:p w14:paraId="5239658A" w14:textId="0EE0FDED" w:rsidR="00527BD4" w:rsidRPr="005819CE" w:rsidRDefault="000860AA" w:rsidP="00A50CF6">
          <w:pPr>
            <w:pStyle w:val="Huisstijl-Gegeven"/>
          </w:pPr>
          <w:r>
            <w:t>2025Z20344/2025D48467</w:t>
          </w:r>
        </w:p>
        <w:p w14:paraId="38848BB8" w14:textId="712765C0" w:rsidR="00527BD4" w:rsidRPr="005819CE" w:rsidRDefault="00527BD4" w:rsidP="00A50CF6">
          <w:pPr>
            <w:pStyle w:val="Huisstijl-Gegeven"/>
          </w:pPr>
        </w:p>
      </w:tc>
    </w:tr>
  </w:tbl>
  <w:p w14:paraId="664404A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F4709F" w:rsidRPr="00B20B9B" w14:paraId="726FA4A7" w14:textId="77777777" w:rsidTr="001B667E">
      <w:trPr>
        <w:trHeight w:val="400"/>
      </w:trPr>
      <w:tc>
        <w:tcPr>
          <w:tcW w:w="7371" w:type="dxa"/>
          <w:gridSpan w:val="2"/>
        </w:tcPr>
        <w:p w14:paraId="5A726A94" w14:textId="77777777" w:rsidR="00527BD4" w:rsidRPr="00B20B9B" w:rsidRDefault="000B6219" w:rsidP="00A50CF6">
          <w:pPr>
            <w:pStyle w:val="Huisstijl-Retouradres"/>
            <w:rPr>
              <w:lang w:val="de-CH"/>
            </w:rPr>
          </w:pPr>
          <w:r w:rsidRPr="00B20B9B">
            <w:rPr>
              <w:lang w:val="de-CH"/>
            </w:rPr>
            <w:t xml:space="preserve">&gt; </w:t>
          </w:r>
          <w:r w:rsidR="008E07EA" w:rsidRPr="00B20B9B">
            <w:rPr>
              <w:lang w:val="de-CH"/>
            </w:rPr>
            <w:t xml:space="preserve">Retouradres Postbus </w:t>
          </w:r>
          <w:r w:rsidRPr="00B20B9B">
            <w:rPr>
              <w:lang w:val="de-CH"/>
            </w:rPr>
            <w:t>20401</w:t>
          </w:r>
          <w:r w:rsidR="008E07EA" w:rsidRPr="00B20B9B">
            <w:rPr>
              <w:lang w:val="de-CH"/>
            </w:rPr>
            <w:t xml:space="preserve"> </w:t>
          </w:r>
          <w:r w:rsidRPr="00B20B9B">
            <w:rPr>
              <w:lang w:val="de-CH"/>
            </w:rPr>
            <w:t>2500 EK</w:t>
          </w:r>
          <w:r w:rsidR="008E07EA" w:rsidRPr="00B20B9B">
            <w:rPr>
              <w:lang w:val="de-CH"/>
            </w:rPr>
            <w:t xml:space="preserve"> </w:t>
          </w:r>
          <w:r w:rsidRPr="00B20B9B">
            <w:rPr>
              <w:lang w:val="de-CH"/>
            </w:rPr>
            <w:t>Den Haag</w:t>
          </w:r>
        </w:p>
      </w:tc>
    </w:tr>
    <w:tr w:rsidR="00F4709F" w:rsidRPr="00B20B9B" w14:paraId="3AEF592E" w14:textId="77777777" w:rsidTr="001B667E">
      <w:tc>
        <w:tcPr>
          <w:tcW w:w="7371" w:type="dxa"/>
          <w:gridSpan w:val="2"/>
        </w:tcPr>
        <w:p w14:paraId="400C824B" w14:textId="77777777" w:rsidR="00527BD4" w:rsidRPr="00B20B9B" w:rsidRDefault="00527BD4" w:rsidP="00A50CF6">
          <w:pPr>
            <w:pStyle w:val="Huisstijl-Rubricering"/>
            <w:rPr>
              <w:lang w:val="de-CH"/>
            </w:rPr>
          </w:pPr>
        </w:p>
      </w:tc>
    </w:tr>
    <w:tr w:rsidR="00F4709F" w14:paraId="6A8E6844" w14:textId="77777777" w:rsidTr="001B667E">
      <w:trPr>
        <w:trHeight w:hRule="exact" w:val="2440"/>
      </w:trPr>
      <w:tc>
        <w:tcPr>
          <w:tcW w:w="7371" w:type="dxa"/>
          <w:gridSpan w:val="2"/>
        </w:tcPr>
        <w:p w14:paraId="0B3CFCB3" w14:textId="77777777" w:rsidR="00527BD4" w:rsidRDefault="000B6219" w:rsidP="00A50CF6">
          <w:pPr>
            <w:pStyle w:val="Huisstijl-NAW"/>
          </w:pPr>
          <w:r>
            <w:t xml:space="preserve">De Voorzitter van de Tweede Kamer </w:t>
          </w:r>
        </w:p>
        <w:p w14:paraId="3DB72157" w14:textId="77777777" w:rsidR="00D87195" w:rsidRDefault="000B6219" w:rsidP="00D87195">
          <w:pPr>
            <w:pStyle w:val="Huisstijl-NAW"/>
          </w:pPr>
          <w:r>
            <w:t>der Staten-Generaal</w:t>
          </w:r>
        </w:p>
        <w:p w14:paraId="3586D6EE" w14:textId="77777777" w:rsidR="005C769E" w:rsidRDefault="000B6219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0F03783" w14:textId="77777777" w:rsidR="005C769E" w:rsidRDefault="000B6219" w:rsidP="005C769E">
          <w:pPr>
            <w:pStyle w:val="Huisstijl-NAW"/>
          </w:pPr>
          <w:r>
            <w:t>2595 BD  DEN HAAG</w:t>
          </w:r>
        </w:p>
      </w:tc>
    </w:tr>
    <w:tr w:rsidR="00F4709F" w14:paraId="453491E8" w14:textId="77777777" w:rsidTr="001B667E">
      <w:trPr>
        <w:trHeight w:hRule="exact" w:val="400"/>
      </w:trPr>
      <w:tc>
        <w:tcPr>
          <w:tcW w:w="7371" w:type="dxa"/>
          <w:gridSpan w:val="2"/>
        </w:tcPr>
        <w:p w14:paraId="7442E41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4709F" w14:paraId="1B7CFB87" w14:textId="77777777" w:rsidTr="001B667E">
      <w:trPr>
        <w:trHeight w:val="240"/>
      </w:trPr>
      <w:tc>
        <w:tcPr>
          <w:tcW w:w="709" w:type="dxa"/>
        </w:tcPr>
        <w:p w14:paraId="0CCE456E" w14:textId="77777777" w:rsidR="00527BD4" w:rsidRPr="00C21A01" w:rsidRDefault="000B621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604A3FC3" w14:textId="6E221C1E" w:rsidR="00527BD4" w:rsidRPr="007709EF" w:rsidRDefault="0016562C" w:rsidP="00A50CF6">
          <w:r>
            <w:t>28 november 2025</w:t>
          </w:r>
        </w:p>
      </w:tc>
    </w:tr>
    <w:tr w:rsidR="00F4709F" w14:paraId="4DE95189" w14:textId="77777777" w:rsidTr="001B667E">
      <w:trPr>
        <w:trHeight w:val="240"/>
      </w:trPr>
      <w:tc>
        <w:tcPr>
          <w:tcW w:w="709" w:type="dxa"/>
        </w:tcPr>
        <w:p w14:paraId="24CA1BCC" w14:textId="77777777" w:rsidR="00527BD4" w:rsidRPr="00C21A01" w:rsidRDefault="000B621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39F382AF" w14:textId="6875070B" w:rsidR="00F4709F" w:rsidRDefault="000B6219" w:rsidP="00D25B87">
          <w:r>
            <w:t xml:space="preserve">Reactie op </w:t>
          </w:r>
          <w:r w:rsidR="00FF43E0">
            <w:t xml:space="preserve">verzoek </w:t>
          </w:r>
          <w:r w:rsidR="000860AA" w:rsidRPr="000860AA">
            <w:t>om met spoed te reageren op het advies van de Raad van State over</w:t>
          </w:r>
          <w:r w:rsidR="00D25B87">
            <w:t xml:space="preserve"> </w:t>
          </w:r>
          <w:r w:rsidR="000860AA" w:rsidRPr="000860AA">
            <w:t>voorstellen om afrom</w:t>
          </w:r>
          <w:r w:rsidR="00D25B87">
            <w:t>i</w:t>
          </w:r>
          <w:r w:rsidR="000860AA" w:rsidRPr="000860AA">
            <w:t>ng van pluimvee- en varkensrechten te beëindigen</w:t>
          </w:r>
        </w:p>
      </w:tc>
    </w:tr>
  </w:tbl>
  <w:p w14:paraId="0AE9C61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ACA561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7E4CF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EEB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2B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88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F8EE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C1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FC5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FA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392D6D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4421C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901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87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7C9E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D27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06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B832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749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308304">
    <w:abstractNumId w:val="10"/>
  </w:num>
  <w:num w:numId="2" w16cid:durableId="2132745597">
    <w:abstractNumId w:val="7"/>
  </w:num>
  <w:num w:numId="3" w16cid:durableId="1396002669">
    <w:abstractNumId w:val="6"/>
  </w:num>
  <w:num w:numId="4" w16cid:durableId="138039199">
    <w:abstractNumId w:val="5"/>
  </w:num>
  <w:num w:numId="5" w16cid:durableId="1562670694">
    <w:abstractNumId w:val="4"/>
  </w:num>
  <w:num w:numId="6" w16cid:durableId="1375808182">
    <w:abstractNumId w:val="8"/>
  </w:num>
  <w:num w:numId="7" w16cid:durableId="157042611">
    <w:abstractNumId w:val="3"/>
  </w:num>
  <w:num w:numId="8" w16cid:durableId="509949678">
    <w:abstractNumId w:val="2"/>
  </w:num>
  <w:num w:numId="9" w16cid:durableId="823351349">
    <w:abstractNumId w:val="1"/>
  </w:num>
  <w:num w:numId="10" w16cid:durableId="6297286">
    <w:abstractNumId w:val="0"/>
  </w:num>
  <w:num w:numId="11" w16cid:durableId="1404523542">
    <w:abstractNumId w:val="9"/>
  </w:num>
  <w:num w:numId="12" w16cid:durableId="1604148710">
    <w:abstractNumId w:val="11"/>
  </w:num>
  <w:num w:numId="13" w16cid:durableId="948045694">
    <w:abstractNumId w:val="13"/>
  </w:num>
  <w:num w:numId="14" w16cid:durableId="113548447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0238"/>
    <w:rsid w:val="000049FB"/>
    <w:rsid w:val="00006C01"/>
    <w:rsid w:val="00013862"/>
    <w:rsid w:val="00016012"/>
    <w:rsid w:val="00020189"/>
    <w:rsid w:val="00020EE4"/>
    <w:rsid w:val="0002254B"/>
    <w:rsid w:val="00023E9A"/>
    <w:rsid w:val="00026F5F"/>
    <w:rsid w:val="0003123A"/>
    <w:rsid w:val="00033CDD"/>
    <w:rsid w:val="00034A84"/>
    <w:rsid w:val="00035E67"/>
    <w:rsid w:val="000366F3"/>
    <w:rsid w:val="00037E30"/>
    <w:rsid w:val="00045A3F"/>
    <w:rsid w:val="00054CCF"/>
    <w:rsid w:val="000578A3"/>
    <w:rsid w:val="0006024D"/>
    <w:rsid w:val="00071F28"/>
    <w:rsid w:val="00074079"/>
    <w:rsid w:val="000747FA"/>
    <w:rsid w:val="000860AA"/>
    <w:rsid w:val="00092799"/>
    <w:rsid w:val="00092C5F"/>
    <w:rsid w:val="00096680"/>
    <w:rsid w:val="000A0F36"/>
    <w:rsid w:val="000A174A"/>
    <w:rsid w:val="000A2CCA"/>
    <w:rsid w:val="000A3E0A"/>
    <w:rsid w:val="000A65AC"/>
    <w:rsid w:val="000B1907"/>
    <w:rsid w:val="000B6219"/>
    <w:rsid w:val="000B7281"/>
    <w:rsid w:val="000B7FAB"/>
    <w:rsid w:val="000C0163"/>
    <w:rsid w:val="000C1BA1"/>
    <w:rsid w:val="000C3EA9"/>
    <w:rsid w:val="000C5BA9"/>
    <w:rsid w:val="000D0225"/>
    <w:rsid w:val="000D02A2"/>
    <w:rsid w:val="000D6329"/>
    <w:rsid w:val="000E54B4"/>
    <w:rsid w:val="000E766D"/>
    <w:rsid w:val="000E77C8"/>
    <w:rsid w:val="000E7895"/>
    <w:rsid w:val="000F161D"/>
    <w:rsid w:val="000F3CAA"/>
    <w:rsid w:val="00104BB6"/>
    <w:rsid w:val="00105902"/>
    <w:rsid w:val="00121BF0"/>
    <w:rsid w:val="00123704"/>
    <w:rsid w:val="001270C7"/>
    <w:rsid w:val="001306BC"/>
    <w:rsid w:val="00132540"/>
    <w:rsid w:val="00137024"/>
    <w:rsid w:val="0014179F"/>
    <w:rsid w:val="0014786A"/>
    <w:rsid w:val="001516A4"/>
    <w:rsid w:val="00151E5F"/>
    <w:rsid w:val="00153E28"/>
    <w:rsid w:val="00154908"/>
    <w:rsid w:val="001569AB"/>
    <w:rsid w:val="00164ADF"/>
    <w:rsid w:val="00164D63"/>
    <w:rsid w:val="0016562C"/>
    <w:rsid w:val="0016725C"/>
    <w:rsid w:val="001726F3"/>
    <w:rsid w:val="00173C51"/>
    <w:rsid w:val="00174CC2"/>
    <w:rsid w:val="00176CC6"/>
    <w:rsid w:val="00181BE4"/>
    <w:rsid w:val="00181E5F"/>
    <w:rsid w:val="00185576"/>
    <w:rsid w:val="00185951"/>
    <w:rsid w:val="00196B8B"/>
    <w:rsid w:val="0019702A"/>
    <w:rsid w:val="001A2BEA"/>
    <w:rsid w:val="001A6D93"/>
    <w:rsid w:val="001B3F92"/>
    <w:rsid w:val="001B667E"/>
    <w:rsid w:val="001C32EC"/>
    <w:rsid w:val="001C38BD"/>
    <w:rsid w:val="001C4D5A"/>
    <w:rsid w:val="001C5665"/>
    <w:rsid w:val="001E34C6"/>
    <w:rsid w:val="001E5581"/>
    <w:rsid w:val="001F3C70"/>
    <w:rsid w:val="00200D88"/>
    <w:rsid w:val="00201F68"/>
    <w:rsid w:val="00205EDC"/>
    <w:rsid w:val="00212A6F"/>
    <w:rsid w:val="00212F2A"/>
    <w:rsid w:val="00214F2B"/>
    <w:rsid w:val="00217880"/>
    <w:rsid w:val="00222D66"/>
    <w:rsid w:val="00224A8A"/>
    <w:rsid w:val="002309A8"/>
    <w:rsid w:val="002317CB"/>
    <w:rsid w:val="00232235"/>
    <w:rsid w:val="00236CFE"/>
    <w:rsid w:val="00236D95"/>
    <w:rsid w:val="0024137A"/>
    <w:rsid w:val="002428E3"/>
    <w:rsid w:val="00243031"/>
    <w:rsid w:val="00245135"/>
    <w:rsid w:val="00256C0B"/>
    <w:rsid w:val="002570B4"/>
    <w:rsid w:val="00260397"/>
    <w:rsid w:val="00260BAF"/>
    <w:rsid w:val="002650F7"/>
    <w:rsid w:val="002713B3"/>
    <w:rsid w:val="00273F3B"/>
    <w:rsid w:val="00274DB7"/>
    <w:rsid w:val="00275984"/>
    <w:rsid w:val="0028094D"/>
    <w:rsid w:val="00280F74"/>
    <w:rsid w:val="002822CA"/>
    <w:rsid w:val="002822F8"/>
    <w:rsid w:val="00282BC3"/>
    <w:rsid w:val="0028383A"/>
    <w:rsid w:val="00286998"/>
    <w:rsid w:val="00291AB7"/>
    <w:rsid w:val="00292EB2"/>
    <w:rsid w:val="0029422B"/>
    <w:rsid w:val="0029490A"/>
    <w:rsid w:val="002A0938"/>
    <w:rsid w:val="002A75EE"/>
    <w:rsid w:val="002B153C"/>
    <w:rsid w:val="002B3D8A"/>
    <w:rsid w:val="002B52FC"/>
    <w:rsid w:val="002B5BFE"/>
    <w:rsid w:val="002C07A1"/>
    <w:rsid w:val="002C2830"/>
    <w:rsid w:val="002D001A"/>
    <w:rsid w:val="002D28E2"/>
    <w:rsid w:val="002D317B"/>
    <w:rsid w:val="002D3587"/>
    <w:rsid w:val="002D4471"/>
    <w:rsid w:val="002D502D"/>
    <w:rsid w:val="002E0F69"/>
    <w:rsid w:val="002E7154"/>
    <w:rsid w:val="002F19BB"/>
    <w:rsid w:val="002F5147"/>
    <w:rsid w:val="002F7ABD"/>
    <w:rsid w:val="00310965"/>
    <w:rsid w:val="00312597"/>
    <w:rsid w:val="00312F73"/>
    <w:rsid w:val="00327BA5"/>
    <w:rsid w:val="00334154"/>
    <w:rsid w:val="0033669A"/>
    <w:rsid w:val="003372C4"/>
    <w:rsid w:val="00340374"/>
    <w:rsid w:val="00340ECA"/>
    <w:rsid w:val="00341FA0"/>
    <w:rsid w:val="00344F3D"/>
    <w:rsid w:val="00345299"/>
    <w:rsid w:val="0035190C"/>
    <w:rsid w:val="00351A8D"/>
    <w:rsid w:val="003526BB"/>
    <w:rsid w:val="00352BCF"/>
    <w:rsid w:val="00352DFB"/>
    <w:rsid w:val="00353932"/>
    <w:rsid w:val="0035464B"/>
    <w:rsid w:val="00354FC7"/>
    <w:rsid w:val="00355194"/>
    <w:rsid w:val="0035669F"/>
    <w:rsid w:val="00361A56"/>
    <w:rsid w:val="0036252A"/>
    <w:rsid w:val="0036306E"/>
    <w:rsid w:val="00364D2F"/>
    <w:rsid w:val="00364D9D"/>
    <w:rsid w:val="00371048"/>
    <w:rsid w:val="0037396C"/>
    <w:rsid w:val="0037421D"/>
    <w:rsid w:val="00376093"/>
    <w:rsid w:val="0037725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244"/>
    <w:rsid w:val="003B26BC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4EEB"/>
    <w:rsid w:val="003F4F5B"/>
    <w:rsid w:val="003F7EF3"/>
    <w:rsid w:val="00400247"/>
    <w:rsid w:val="004008E9"/>
    <w:rsid w:val="00404E38"/>
    <w:rsid w:val="00412F3F"/>
    <w:rsid w:val="00413D48"/>
    <w:rsid w:val="00436BB0"/>
    <w:rsid w:val="00437887"/>
    <w:rsid w:val="00441AC2"/>
    <w:rsid w:val="0044249B"/>
    <w:rsid w:val="004425B7"/>
    <w:rsid w:val="00445317"/>
    <w:rsid w:val="00445B35"/>
    <w:rsid w:val="0045023C"/>
    <w:rsid w:val="00451907"/>
    <w:rsid w:val="00451968"/>
    <w:rsid w:val="00451A5B"/>
    <w:rsid w:val="00452BCD"/>
    <w:rsid w:val="00452CEA"/>
    <w:rsid w:val="00457E3B"/>
    <w:rsid w:val="004609A7"/>
    <w:rsid w:val="00465B52"/>
    <w:rsid w:val="0046708E"/>
    <w:rsid w:val="00472A65"/>
    <w:rsid w:val="004734F0"/>
    <w:rsid w:val="00474463"/>
    <w:rsid w:val="00474B75"/>
    <w:rsid w:val="00477EFA"/>
    <w:rsid w:val="00481085"/>
    <w:rsid w:val="00483F0B"/>
    <w:rsid w:val="00491B4A"/>
    <w:rsid w:val="00496032"/>
    <w:rsid w:val="00496319"/>
    <w:rsid w:val="00497279"/>
    <w:rsid w:val="004A163B"/>
    <w:rsid w:val="004A670A"/>
    <w:rsid w:val="004A6D87"/>
    <w:rsid w:val="004B5465"/>
    <w:rsid w:val="004B63ED"/>
    <w:rsid w:val="004B70F0"/>
    <w:rsid w:val="004C4280"/>
    <w:rsid w:val="004D4792"/>
    <w:rsid w:val="004D505E"/>
    <w:rsid w:val="004D72CA"/>
    <w:rsid w:val="004E2242"/>
    <w:rsid w:val="004E252A"/>
    <w:rsid w:val="004E2C1C"/>
    <w:rsid w:val="004E4776"/>
    <w:rsid w:val="004E496B"/>
    <w:rsid w:val="004E505E"/>
    <w:rsid w:val="004F42FF"/>
    <w:rsid w:val="004F44C2"/>
    <w:rsid w:val="00502512"/>
    <w:rsid w:val="00502D03"/>
    <w:rsid w:val="00503FD2"/>
    <w:rsid w:val="0050472C"/>
    <w:rsid w:val="00505262"/>
    <w:rsid w:val="00516022"/>
    <w:rsid w:val="00520BCD"/>
    <w:rsid w:val="00521CEE"/>
    <w:rsid w:val="00524FB4"/>
    <w:rsid w:val="005270BC"/>
    <w:rsid w:val="00527694"/>
    <w:rsid w:val="00527BD4"/>
    <w:rsid w:val="00537095"/>
    <w:rsid w:val="005403C8"/>
    <w:rsid w:val="00540F7F"/>
    <w:rsid w:val="00541854"/>
    <w:rsid w:val="005429DC"/>
    <w:rsid w:val="00545A85"/>
    <w:rsid w:val="005565F9"/>
    <w:rsid w:val="00556BEE"/>
    <w:rsid w:val="00573041"/>
    <w:rsid w:val="00575B80"/>
    <w:rsid w:val="0057620F"/>
    <w:rsid w:val="00576247"/>
    <w:rsid w:val="005819CE"/>
    <w:rsid w:val="0058298D"/>
    <w:rsid w:val="00584C1A"/>
    <w:rsid w:val="00593C2B"/>
    <w:rsid w:val="00595231"/>
    <w:rsid w:val="00596166"/>
    <w:rsid w:val="0059655A"/>
    <w:rsid w:val="00597F64"/>
    <w:rsid w:val="005A207F"/>
    <w:rsid w:val="005A2F35"/>
    <w:rsid w:val="005B3814"/>
    <w:rsid w:val="005B463E"/>
    <w:rsid w:val="005C07D1"/>
    <w:rsid w:val="005C34E1"/>
    <w:rsid w:val="005C3FE0"/>
    <w:rsid w:val="005C5869"/>
    <w:rsid w:val="005C740C"/>
    <w:rsid w:val="005C769E"/>
    <w:rsid w:val="005D32D1"/>
    <w:rsid w:val="005D5F53"/>
    <w:rsid w:val="005D625B"/>
    <w:rsid w:val="005E5358"/>
    <w:rsid w:val="005F03FB"/>
    <w:rsid w:val="005F18D6"/>
    <w:rsid w:val="005F62D3"/>
    <w:rsid w:val="005F6D11"/>
    <w:rsid w:val="00600CF0"/>
    <w:rsid w:val="006048F4"/>
    <w:rsid w:val="0060660A"/>
    <w:rsid w:val="00610E38"/>
    <w:rsid w:val="00613B1D"/>
    <w:rsid w:val="006147ED"/>
    <w:rsid w:val="006150FF"/>
    <w:rsid w:val="00617A44"/>
    <w:rsid w:val="006202B6"/>
    <w:rsid w:val="00625CD0"/>
    <w:rsid w:val="0062627D"/>
    <w:rsid w:val="00627432"/>
    <w:rsid w:val="006441C6"/>
    <w:rsid w:val="006448E4"/>
    <w:rsid w:val="00645414"/>
    <w:rsid w:val="00651A43"/>
    <w:rsid w:val="00651CEE"/>
    <w:rsid w:val="00653606"/>
    <w:rsid w:val="006539EB"/>
    <w:rsid w:val="00655809"/>
    <w:rsid w:val="006610E9"/>
    <w:rsid w:val="00661591"/>
    <w:rsid w:val="00664678"/>
    <w:rsid w:val="0066632F"/>
    <w:rsid w:val="00673442"/>
    <w:rsid w:val="00674A89"/>
    <w:rsid w:val="00674C88"/>
    <w:rsid w:val="00674F3D"/>
    <w:rsid w:val="00685545"/>
    <w:rsid w:val="006864B3"/>
    <w:rsid w:val="00691023"/>
    <w:rsid w:val="00692D64"/>
    <w:rsid w:val="006A10F8"/>
    <w:rsid w:val="006A15A5"/>
    <w:rsid w:val="006A2100"/>
    <w:rsid w:val="006A5C3B"/>
    <w:rsid w:val="006A72E0"/>
    <w:rsid w:val="006A7C9F"/>
    <w:rsid w:val="006B0BF3"/>
    <w:rsid w:val="006B3FC1"/>
    <w:rsid w:val="006B775E"/>
    <w:rsid w:val="006B7BC7"/>
    <w:rsid w:val="006B7EA2"/>
    <w:rsid w:val="006C2535"/>
    <w:rsid w:val="006C441E"/>
    <w:rsid w:val="006C4B90"/>
    <w:rsid w:val="006C5A1C"/>
    <w:rsid w:val="006D0A18"/>
    <w:rsid w:val="006D1016"/>
    <w:rsid w:val="006D17F2"/>
    <w:rsid w:val="006E17A3"/>
    <w:rsid w:val="006E3546"/>
    <w:rsid w:val="006E3C4E"/>
    <w:rsid w:val="006E3FA9"/>
    <w:rsid w:val="006E4BB4"/>
    <w:rsid w:val="006E511D"/>
    <w:rsid w:val="006E7507"/>
    <w:rsid w:val="006E7D82"/>
    <w:rsid w:val="006F038F"/>
    <w:rsid w:val="006F04AF"/>
    <w:rsid w:val="006F0F93"/>
    <w:rsid w:val="006F31F2"/>
    <w:rsid w:val="006F7494"/>
    <w:rsid w:val="006F751F"/>
    <w:rsid w:val="00704E60"/>
    <w:rsid w:val="00713E4C"/>
    <w:rsid w:val="00714DC5"/>
    <w:rsid w:val="00715237"/>
    <w:rsid w:val="00715A19"/>
    <w:rsid w:val="00721AE1"/>
    <w:rsid w:val="007239A1"/>
    <w:rsid w:val="007254A5"/>
    <w:rsid w:val="007255FC"/>
    <w:rsid w:val="00725748"/>
    <w:rsid w:val="00730A8B"/>
    <w:rsid w:val="00735D88"/>
    <w:rsid w:val="0073720D"/>
    <w:rsid w:val="00737507"/>
    <w:rsid w:val="00740712"/>
    <w:rsid w:val="00742768"/>
    <w:rsid w:val="00742AB9"/>
    <w:rsid w:val="00745961"/>
    <w:rsid w:val="00747083"/>
    <w:rsid w:val="00751124"/>
    <w:rsid w:val="00751A6A"/>
    <w:rsid w:val="00753027"/>
    <w:rsid w:val="00754FBF"/>
    <w:rsid w:val="007610AA"/>
    <w:rsid w:val="00764BC9"/>
    <w:rsid w:val="007709EF"/>
    <w:rsid w:val="00782701"/>
    <w:rsid w:val="00782D1F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D7219"/>
    <w:rsid w:val="007E2B20"/>
    <w:rsid w:val="007F1572"/>
    <w:rsid w:val="007F2B27"/>
    <w:rsid w:val="007F439C"/>
    <w:rsid w:val="007F5331"/>
    <w:rsid w:val="007F66A7"/>
    <w:rsid w:val="00800CCA"/>
    <w:rsid w:val="00803ED8"/>
    <w:rsid w:val="00806120"/>
    <w:rsid w:val="00806F63"/>
    <w:rsid w:val="00807E95"/>
    <w:rsid w:val="00810C93"/>
    <w:rsid w:val="00812028"/>
    <w:rsid w:val="00812DD8"/>
    <w:rsid w:val="00813082"/>
    <w:rsid w:val="00814D03"/>
    <w:rsid w:val="00820371"/>
    <w:rsid w:val="00820F1B"/>
    <w:rsid w:val="00821FC1"/>
    <w:rsid w:val="00823AE2"/>
    <w:rsid w:val="00824AF3"/>
    <w:rsid w:val="00826E30"/>
    <w:rsid w:val="008279CE"/>
    <w:rsid w:val="0083178B"/>
    <w:rsid w:val="00831EE4"/>
    <w:rsid w:val="00832A5D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50A3"/>
    <w:rsid w:val="00865ECC"/>
    <w:rsid w:val="00871476"/>
    <w:rsid w:val="00872271"/>
    <w:rsid w:val="00883137"/>
    <w:rsid w:val="00886073"/>
    <w:rsid w:val="00894A3B"/>
    <w:rsid w:val="008A1F5D"/>
    <w:rsid w:val="008A28F5"/>
    <w:rsid w:val="008A2FC8"/>
    <w:rsid w:val="008B1198"/>
    <w:rsid w:val="008B3471"/>
    <w:rsid w:val="008B3929"/>
    <w:rsid w:val="008B4125"/>
    <w:rsid w:val="008B4CB3"/>
    <w:rsid w:val="008B567B"/>
    <w:rsid w:val="008B7B24"/>
    <w:rsid w:val="008C12E9"/>
    <w:rsid w:val="008C356D"/>
    <w:rsid w:val="008D12C0"/>
    <w:rsid w:val="008D43B5"/>
    <w:rsid w:val="008E07EA"/>
    <w:rsid w:val="008E0B3F"/>
    <w:rsid w:val="008E49AD"/>
    <w:rsid w:val="008E698E"/>
    <w:rsid w:val="008E747D"/>
    <w:rsid w:val="008F2584"/>
    <w:rsid w:val="008F3246"/>
    <w:rsid w:val="008F3C1B"/>
    <w:rsid w:val="008F508C"/>
    <w:rsid w:val="009000E4"/>
    <w:rsid w:val="0090271B"/>
    <w:rsid w:val="00910642"/>
    <w:rsid w:val="00910DDF"/>
    <w:rsid w:val="0091212A"/>
    <w:rsid w:val="00914023"/>
    <w:rsid w:val="009218FA"/>
    <w:rsid w:val="00926AE2"/>
    <w:rsid w:val="00930B13"/>
    <w:rsid w:val="009311C8"/>
    <w:rsid w:val="00933376"/>
    <w:rsid w:val="00933A2F"/>
    <w:rsid w:val="00947086"/>
    <w:rsid w:val="009529D1"/>
    <w:rsid w:val="00967600"/>
    <w:rsid w:val="009716D8"/>
    <w:rsid w:val="009718F9"/>
    <w:rsid w:val="00971F42"/>
    <w:rsid w:val="00972FB9"/>
    <w:rsid w:val="0097349A"/>
    <w:rsid w:val="00975112"/>
    <w:rsid w:val="00981768"/>
    <w:rsid w:val="00982E4F"/>
    <w:rsid w:val="00983E8F"/>
    <w:rsid w:val="0098788A"/>
    <w:rsid w:val="00994FDA"/>
    <w:rsid w:val="00996D04"/>
    <w:rsid w:val="009A3083"/>
    <w:rsid w:val="009A31BF"/>
    <w:rsid w:val="009A3B71"/>
    <w:rsid w:val="009A61BC"/>
    <w:rsid w:val="009B0138"/>
    <w:rsid w:val="009B0FE9"/>
    <w:rsid w:val="009B173A"/>
    <w:rsid w:val="009C3F20"/>
    <w:rsid w:val="009C67D3"/>
    <w:rsid w:val="009C7CA1"/>
    <w:rsid w:val="009D043D"/>
    <w:rsid w:val="009D3FC5"/>
    <w:rsid w:val="009D5F89"/>
    <w:rsid w:val="009D6E75"/>
    <w:rsid w:val="009E05B0"/>
    <w:rsid w:val="009F116C"/>
    <w:rsid w:val="009F28B5"/>
    <w:rsid w:val="009F3259"/>
    <w:rsid w:val="009F36C7"/>
    <w:rsid w:val="009F6058"/>
    <w:rsid w:val="00A042FB"/>
    <w:rsid w:val="00A056DE"/>
    <w:rsid w:val="00A102A3"/>
    <w:rsid w:val="00A128AD"/>
    <w:rsid w:val="00A12DBF"/>
    <w:rsid w:val="00A21E76"/>
    <w:rsid w:val="00A2340C"/>
    <w:rsid w:val="00A23BC8"/>
    <w:rsid w:val="00A245F8"/>
    <w:rsid w:val="00A25A85"/>
    <w:rsid w:val="00A30E68"/>
    <w:rsid w:val="00A31933"/>
    <w:rsid w:val="00A329D2"/>
    <w:rsid w:val="00A34AA0"/>
    <w:rsid w:val="00A3715C"/>
    <w:rsid w:val="00A41FE2"/>
    <w:rsid w:val="00A420D2"/>
    <w:rsid w:val="00A422BA"/>
    <w:rsid w:val="00A45D96"/>
    <w:rsid w:val="00A46FEF"/>
    <w:rsid w:val="00A47948"/>
    <w:rsid w:val="00A50CF6"/>
    <w:rsid w:val="00A56946"/>
    <w:rsid w:val="00A6170E"/>
    <w:rsid w:val="00A623EC"/>
    <w:rsid w:val="00A63B8C"/>
    <w:rsid w:val="00A715F8"/>
    <w:rsid w:val="00A72979"/>
    <w:rsid w:val="00A77F6F"/>
    <w:rsid w:val="00A82006"/>
    <w:rsid w:val="00A82594"/>
    <w:rsid w:val="00A831FD"/>
    <w:rsid w:val="00A83352"/>
    <w:rsid w:val="00A8426A"/>
    <w:rsid w:val="00A850A2"/>
    <w:rsid w:val="00A86513"/>
    <w:rsid w:val="00A87305"/>
    <w:rsid w:val="00A91FA3"/>
    <w:rsid w:val="00A927D3"/>
    <w:rsid w:val="00AA069D"/>
    <w:rsid w:val="00AA7D23"/>
    <w:rsid w:val="00AA7FC9"/>
    <w:rsid w:val="00AB237D"/>
    <w:rsid w:val="00AB5933"/>
    <w:rsid w:val="00AC1F0F"/>
    <w:rsid w:val="00AD2873"/>
    <w:rsid w:val="00AD3962"/>
    <w:rsid w:val="00AD44A8"/>
    <w:rsid w:val="00AD4957"/>
    <w:rsid w:val="00AE013D"/>
    <w:rsid w:val="00AE11B7"/>
    <w:rsid w:val="00AE1D8C"/>
    <w:rsid w:val="00AE47DE"/>
    <w:rsid w:val="00AE7F68"/>
    <w:rsid w:val="00AF2321"/>
    <w:rsid w:val="00AF52F6"/>
    <w:rsid w:val="00AF54A8"/>
    <w:rsid w:val="00AF5E1B"/>
    <w:rsid w:val="00AF7237"/>
    <w:rsid w:val="00B0043A"/>
    <w:rsid w:val="00B00D75"/>
    <w:rsid w:val="00B070CB"/>
    <w:rsid w:val="00B11DD6"/>
    <w:rsid w:val="00B12456"/>
    <w:rsid w:val="00B145F0"/>
    <w:rsid w:val="00B20B9B"/>
    <w:rsid w:val="00B21A09"/>
    <w:rsid w:val="00B22B82"/>
    <w:rsid w:val="00B259C8"/>
    <w:rsid w:val="00B26CCF"/>
    <w:rsid w:val="00B2743A"/>
    <w:rsid w:val="00B30FC2"/>
    <w:rsid w:val="00B331A2"/>
    <w:rsid w:val="00B425F0"/>
    <w:rsid w:val="00B42DFA"/>
    <w:rsid w:val="00B43DEB"/>
    <w:rsid w:val="00B531DD"/>
    <w:rsid w:val="00B54C0F"/>
    <w:rsid w:val="00B55014"/>
    <w:rsid w:val="00B62232"/>
    <w:rsid w:val="00B70BF3"/>
    <w:rsid w:val="00B71DC2"/>
    <w:rsid w:val="00B824BA"/>
    <w:rsid w:val="00B90422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755"/>
    <w:rsid w:val="00C15A91"/>
    <w:rsid w:val="00C16E04"/>
    <w:rsid w:val="00C206F1"/>
    <w:rsid w:val="00C217E1"/>
    <w:rsid w:val="00C219B1"/>
    <w:rsid w:val="00C21A01"/>
    <w:rsid w:val="00C3251D"/>
    <w:rsid w:val="00C34C0A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763B7"/>
    <w:rsid w:val="00C815EB"/>
    <w:rsid w:val="00C82AFE"/>
    <w:rsid w:val="00C83DBC"/>
    <w:rsid w:val="00C94CCC"/>
    <w:rsid w:val="00C97C80"/>
    <w:rsid w:val="00CA2591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D76FE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6369"/>
    <w:rsid w:val="00D078E1"/>
    <w:rsid w:val="00D100E9"/>
    <w:rsid w:val="00D14679"/>
    <w:rsid w:val="00D15779"/>
    <w:rsid w:val="00D164CC"/>
    <w:rsid w:val="00D17942"/>
    <w:rsid w:val="00D21E4B"/>
    <w:rsid w:val="00D22441"/>
    <w:rsid w:val="00D23522"/>
    <w:rsid w:val="00D25B87"/>
    <w:rsid w:val="00D264D6"/>
    <w:rsid w:val="00D33BF0"/>
    <w:rsid w:val="00D33DE0"/>
    <w:rsid w:val="00D36447"/>
    <w:rsid w:val="00D516BE"/>
    <w:rsid w:val="00D5423B"/>
    <w:rsid w:val="00D54B3B"/>
    <w:rsid w:val="00D54E6A"/>
    <w:rsid w:val="00D54F4E"/>
    <w:rsid w:val="00D57A56"/>
    <w:rsid w:val="00D604B3"/>
    <w:rsid w:val="00D60BA4"/>
    <w:rsid w:val="00D62419"/>
    <w:rsid w:val="00D65C2F"/>
    <w:rsid w:val="00D77870"/>
    <w:rsid w:val="00D80977"/>
    <w:rsid w:val="00D80CCE"/>
    <w:rsid w:val="00D86EEA"/>
    <w:rsid w:val="00D87195"/>
    <w:rsid w:val="00D87D03"/>
    <w:rsid w:val="00D9360B"/>
    <w:rsid w:val="00D9382D"/>
    <w:rsid w:val="00D95C88"/>
    <w:rsid w:val="00D9640A"/>
    <w:rsid w:val="00D9669A"/>
    <w:rsid w:val="00D97B2E"/>
    <w:rsid w:val="00DA241E"/>
    <w:rsid w:val="00DA59FC"/>
    <w:rsid w:val="00DB36FE"/>
    <w:rsid w:val="00DB3C35"/>
    <w:rsid w:val="00DB533A"/>
    <w:rsid w:val="00DB60AE"/>
    <w:rsid w:val="00DB6307"/>
    <w:rsid w:val="00DD1DCD"/>
    <w:rsid w:val="00DD338F"/>
    <w:rsid w:val="00DD3FD7"/>
    <w:rsid w:val="00DD66F2"/>
    <w:rsid w:val="00DD6FF0"/>
    <w:rsid w:val="00DE3FE0"/>
    <w:rsid w:val="00DE578A"/>
    <w:rsid w:val="00DF2583"/>
    <w:rsid w:val="00DF3E74"/>
    <w:rsid w:val="00DF54D9"/>
    <w:rsid w:val="00DF7283"/>
    <w:rsid w:val="00E00AB0"/>
    <w:rsid w:val="00E01A59"/>
    <w:rsid w:val="00E03173"/>
    <w:rsid w:val="00E10DC6"/>
    <w:rsid w:val="00E11F8E"/>
    <w:rsid w:val="00E129E1"/>
    <w:rsid w:val="00E15881"/>
    <w:rsid w:val="00E15B9F"/>
    <w:rsid w:val="00E16A8F"/>
    <w:rsid w:val="00E21DE3"/>
    <w:rsid w:val="00E273C5"/>
    <w:rsid w:val="00E307D1"/>
    <w:rsid w:val="00E326FD"/>
    <w:rsid w:val="00E3731D"/>
    <w:rsid w:val="00E51469"/>
    <w:rsid w:val="00E5292A"/>
    <w:rsid w:val="00E610C2"/>
    <w:rsid w:val="00E634E3"/>
    <w:rsid w:val="00E648DC"/>
    <w:rsid w:val="00E717C4"/>
    <w:rsid w:val="00E77E18"/>
    <w:rsid w:val="00E77F89"/>
    <w:rsid w:val="00E80330"/>
    <w:rsid w:val="00E806C5"/>
    <w:rsid w:val="00E80E71"/>
    <w:rsid w:val="00E82873"/>
    <w:rsid w:val="00E850D3"/>
    <w:rsid w:val="00E853D6"/>
    <w:rsid w:val="00E876B9"/>
    <w:rsid w:val="00EA381F"/>
    <w:rsid w:val="00EA593F"/>
    <w:rsid w:val="00EB45FB"/>
    <w:rsid w:val="00EB5A10"/>
    <w:rsid w:val="00EC0DFF"/>
    <w:rsid w:val="00EC237D"/>
    <w:rsid w:val="00EC2918"/>
    <w:rsid w:val="00EC4243"/>
    <w:rsid w:val="00EC4D0E"/>
    <w:rsid w:val="00EC4E2B"/>
    <w:rsid w:val="00EC501A"/>
    <w:rsid w:val="00EC58D9"/>
    <w:rsid w:val="00ED072A"/>
    <w:rsid w:val="00ED4482"/>
    <w:rsid w:val="00ED539E"/>
    <w:rsid w:val="00EE1832"/>
    <w:rsid w:val="00EE4A1F"/>
    <w:rsid w:val="00EE4C2D"/>
    <w:rsid w:val="00EF1B5A"/>
    <w:rsid w:val="00EF24FB"/>
    <w:rsid w:val="00EF2837"/>
    <w:rsid w:val="00EF2CCA"/>
    <w:rsid w:val="00EF3400"/>
    <w:rsid w:val="00EF495B"/>
    <w:rsid w:val="00EF60DC"/>
    <w:rsid w:val="00EF7B02"/>
    <w:rsid w:val="00F00F54"/>
    <w:rsid w:val="00F00FF7"/>
    <w:rsid w:val="00F03963"/>
    <w:rsid w:val="00F05F0A"/>
    <w:rsid w:val="00F11068"/>
    <w:rsid w:val="00F1256D"/>
    <w:rsid w:val="00F13A4E"/>
    <w:rsid w:val="00F172BB"/>
    <w:rsid w:val="00F17B10"/>
    <w:rsid w:val="00F21BEF"/>
    <w:rsid w:val="00F21D69"/>
    <w:rsid w:val="00F2315B"/>
    <w:rsid w:val="00F25504"/>
    <w:rsid w:val="00F33A0A"/>
    <w:rsid w:val="00F41A6F"/>
    <w:rsid w:val="00F41B7E"/>
    <w:rsid w:val="00F45A25"/>
    <w:rsid w:val="00F4709F"/>
    <w:rsid w:val="00F500A0"/>
    <w:rsid w:val="00F50F86"/>
    <w:rsid w:val="00F53220"/>
    <w:rsid w:val="00F53F91"/>
    <w:rsid w:val="00F6093D"/>
    <w:rsid w:val="00F61569"/>
    <w:rsid w:val="00F61A72"/>
    <w:rsid w:val="00F62B67"/>
    <w:rsid w:val="00F66F13"/>
    <w:rsid w:val="00F71F9E"/>
    <w:rsid w:val="00F74073"/>
    <w:rsid w:val="00F75603"/>
    <w:rsid w:val="00F845B4"/>
    <w:rsid w:val="00F87106"/>
    <w:rsid w:val="00F8713B"/>
    <w:rsid w:val="00F93F9E"/>
    <w:rsid w:val="00FA2CD7"/>
    <w:rsid w:val="00FB06ED"/>
    <w:rsid w:val="00FC2311"/>
    <w:rsid w:val="00FC3165"/>
    <w:rsid w:val="00FC35FC"/>
    <w:rsid w:val="00FC36AB"/>
    <w:rsid w:val="00FC4300"/>
    <w:rsid w:val="00FC7F66"/>
    <w:rsid w:val="00FD5776"/>
    <w:rsid w:val="00FD60B0"/>
    <w:rsid w:val="00FE1CB6"/>
    <w:rsid w:val="00FE486B"/>
    <w:rsid w:val="00FE4ACF"/>
    <w:rsid w:val="00FE4F08"/>
    <w:rsid w:val="00FF192E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CC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Voetnootmarkering">
    <w:name w:val="footnote reference"/>
    <w:basedOn w:val="Standaardalinea-lettertype"/>
    <w:semiHidden/>
    <w:unhideWhenUsed/>
    <w:rsid w:val="006B7EA2"/>
    <w:rPr>
      <w:vertAlign w:val="superscript"/>
    </w:rPr>
  </w:style>
  <w:style w:type="paragraph" w:styleId="Revisie">
    <w:name w:val="Revision"/>
    <w:hidden/>
    <w:uiPriority w:val="99"/>
    <w:semiHidden/>
    <w:rsid w:val="004734F0"/>
    <w:rPr>
      <w:rFonts w:ascii="Verdana" w:hAnsi="Verdana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43D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43DEB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281</ap:Words>
  <ap:Characters>1547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2025-11-28T16:30:00.0000000Z</dcterms:created>
  <dcterms:modified xsi:type="dcterms:W3CDTF">2025-11-28T16:30:00.0000000Z</dcterms:modified>
  <dc:description>------------------------</dc:description>
  <version/>
  <category/>
</coreProperties>
</file>