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913607" w:rsidRDefault="00F86EF3" w14:paraId="18A311C4" w14:textId="6583964C">
      <w:r>
        <w:t xml:space="preserve">Geachte </w:t>
      </w:r>
      <w:r w:rsidR="00280338">
        <w:t>V</w:t>
      </w:r>
      <w:r>
        <w:t>oorzitter,</w:t>
      </w:r>
    </w:p>
    <w:p w:rsidR="00F86EF3" w:rsidP="00913607" w:rsidRDefault="00F86EF3" w14:paraId="7043305C" w14:textId="77777777"/>
    <w:p w:rsidR="00F86EF3" w:rsidP="00913607" w:rsidRDefault="00F86EF3" w14:paraId="355A9187" w14:textId="48AA4CC6">
      <w:bookmarkStart w:name="OLE_LINK18" w:id="0"/>
      <w:r>
        <w:t>Hierbij bied ik uw Kamer</w:t>
      </w:r>
      <w:r w:rsidR="00CB4C3C">
        <w:t xml:space="preserve"> het Voortgangsverslag 2024 aan, waar</w:t>
      </w:r>
      <w:r w:rsidR="00EB55B8">
        <w:t xml:space="preserve">in Invest-NL rapporteert over de voortgang </w:t>
      </w:r>
      <w:r w:rsidR="003B65DB">
        <w:t>op</w:t>
      </w:r>
      <w:r w:rsidR="00784F21">
        <w:t xml:space="preserve"> haar </w:t>
      </w:r>
      <w:r w:rsidR="003B65DB">
        <w:t xml:space="preserve">taken en doelstellingen </w:t>
      </w:r>
      <w:r w:rsidR="00EB55B8">
        <w:t xml:space="preserve">die in het voorbije jaar </w:t>
      </w:r>
      <w:r w:rsidR="00AF1D7A">
        <w:t>zijn</w:t>
      </w:r>
      <w:r w:rsidR="00EB55B8">
        <w:t xml:space="preserve"> gerealiseerd</w:t>
      </w:r>
      <w:r w:rsidR="003B65DB">
        <w:t>.</w:t>
      </w:r>
    </w:p>
    <w:bookmarkEnd w:id="0"/>
    <w:p w:rsidR="003B65DB" w:rsidP="00913607" w:rsidRDefault="003B65DB" w14:paraId="49E6C2D9" w14:textId="77777777"/>
    <w:p w:rsidR="003B65DB" w:rsidP="00913607" w:rsidRDefault="00301BC3" w14:paraId="58504E7E" w14:textId="242AE80C">
      <w:bookmarkStart w:name="OLE_LINK61" w:id="1"/>
      <w:r>
        <w:t>Het Voortgangsverslag</w:t>
      </w:r>
      <w:r w:rsidR="003B65DB">
        <w:t xml:space="preserve"> vloeit voort uit de aanvullende overeenkomst</w:t>
      </w:r>
      <w:r w:rsidR="00B40571">
        <w:t xml:space="preserve"> die</w:t>
      </w:r>
      <w:r w:rsidR="00F76BAF">
        <w:t xml:space="preserve">, naast </w:t>
      </w:r>
      <w:r w:rsidR="007A12A2">
        <w:t xml:space="preserve">de </w:t>
      </w:r>
      <w:r w:rsidR="00A856DB">
        <w:t>m</w:t>
      </w:r>
      <w:r w:rsidR="007A12A2">
        <w:t>achtigingswet,</w:t>
      </w:r>
      <w:r w:rsidR="003B65DB">
        <w:t xml:space="preserve"> </w:t>
      </w:r>
      <w:r w:rsidR="00B40571">
        <w:t>is gesloten tu</w:t>
      </w:r>
      <w:r w:rsidR="003B65DB">
        <w:t xml:space="preserve">ssen de Staat en Invest-NL. </w:t>
      </w:r>
      <w:r w:rsidR="000B404C">
        <w:t xml:space="preserve">Hierin is afgesproken dat Invest-NL na afloop van elk boekjaar een voortgangsrapportage opstelt die inzicht biedt in de mate waarin de activiteiten </w:t>
      </w:r>
      <w:r w:rsidR="005147F0">
        <w:t xml:space="preserve">binnen de afgesproken doeleinden en investeringsdomeinen vallen en voldoen aan de beoogde resultaten. </w:t>
      </w:r>
      <w:bookmarkStart w:name="OLE_LINK80" w:id="2"/>
      <w:r w:rsidR="005147F0">
        <w:t xml:space="preserve">Tijdens de wetsbehandeling van de </w:t>
      </w:r>
      <w:r w:rsidR="00A856DB">
        <w:t>m</w:t>
      </w:r>
      <w:r w:rsidR="005147F0">
        <w:t>achtigingswet voor de oprichting van Invest-NL is toegezegd dat uw Kamer deze jaarlijks ontvangt.</w:t>
      </w:r>
    </w:p>
    <w:bookmarkEnd w:id="1"/>
    <w:bookmarkEnd w:id="2"/>
    <w:p w:rsidR="00E61001" w:rsidP="00913607" w:rsidRDefault="00E61001" w14:paraId="55FC0DCF" w14:textId="77777777"/>
    <w:p w:rsidR="009963C1" w:rsidP="00913607" w:rsidRDefault="00E61001" w14:paraId="226C4191" w14:textId="5C8FAD2E">
      <w:pPr>
        <w:rPr>
          <w:rFonts w:eastAsia="Verdana" w:cs="Verdana"/>
          <w:szCs w:val="18"/>
        </w:rPr>
      </w:pPr>
      <w:r>
        <w:t xml:space="preserve">Invest-NL heeft bij de oprichting als doel meegekregen om, </w:t>
      </w:r>
      <w:r w:rsidR="009963C1">
        <w:rPr>
          <w:rFonts w:eastAsia="Verdana" w:cs="Verdana"/>
          <w:szCs w:val="18"/>
        </w:rPr>
        <w:t xml:space="preserve">indien de markt hierin onvoldoende voorziet, bij te dragen aan het financieren en realiseren van maatschappelijke transitieopgaven door het aanbieden van toegang tot ondernemingsfinanciering. </w:t>
      </w:r>
      <w:bookmarkStart w:name="OLE_LINK73" w:id="3"/>
      <w:r w:rsidR="009963C1">
        <w:rPr>
          <w:rFonts w:eastAsia="Verdana" w:cs="Verdana"/>
          <w:szCs w:val="18"/>
        </w:rPr>
        <w:t>Binnen de kaders van de wet en de aanvullende overeenkomst heeft Invest-NL haar eigen strategie geformuleerd</w:t>
      </w:r>
      <w:r w:rsidR="00DA3ECC">
        <w:rPr>
          <w:rFonts w:eastAsia="Verdana" w:cs="Verdana"/>
          <w:szCs w:val="18"/>
        </w:rPr>
        <w:t>,</w:t>
      </w:r>
      <w:r w:rsidR="009963C1">
        <w:rPr>
          <w:rFonts w:eastAsia="Verdana" w:cs="Verdana"/>
          <w:szCs w:val="18"/>
        </w:rPr>
        <w:t xml:space="preserve"> waarbij vanaf de start prioriteit is gegeven aan de energietransitie, circulaire economie, </w:t>
      </w:r>
      <w:r w:rsidRPr="009B5247" w:rsidR="009963C1">
        <w:rPr>
          <w:rFonts w:eastAsia="Verdana" w:cs="Verdana"/>
          <w:szCs w:val="18"/>
        </w:rPr>
        <w:t xml:space="preserve">life </w:t>
      </w:r>
      <w:proofErr w:type="spellStart"/>
      <w:r w:rsidRPr="009B5247" w:rsidR="009963C1">
        <w:rPr>
          <w:rFonts w:eastAsia="Verdana" w:cs="Verdana"/>
          <w:szCs w:val="18"/>
        </w:rPr>
        <w:t>sciences</w:t>
      </w:r>
      <w:proofErr w:type="spellEnd"/>
      <w:r w:rsidRPr="009B5247" w:rsidR="009963C1">
        <w:rPr>
          <w:rFonts w:eastAsia="Verdana" w:cs="Verdana"/>
          <w:szCs w:val="18"/>
        </w:rPr>
        <w:t xml:space="preserve"> &amp; health</w:t>
      </w:r>
      <w:r w:rsidR="009963C1">
        <w:rPr>
          <w:rFonts w:eastAsia="Verdana" w:cs="Verdana"/>
          <w:szCs w:val="18"/>
        </w:rPr>
        <w:t xml:space="preserve"> en </w:t>
      </w:r>
      <w:r w:rsidR="00B142FF">
        <w:rPr>
          <w:rFonts w:eastAsia="Verdana" w:cs="Verdana"/>
          <w:szCs w:val="18"/>
        </w:rPr>
        <w:t>de</w:t>
      </w:r>
      <w:r w:rsidR="009963C1">
        <w:rPr>
          <w:rFonts w:eastAsia="Verdana" w:cs="Verdana"/>
          <w:szCs w:val="18"/>
        </w:rPr>
        <w:t xml:space="preserve"> financier</w:t>
      </w:r>
      <w:r w:rsidR="00B142FF">
        <w:rPr>
          <w:rFonts w:eastAsia="Verdana" w:cs="Verdana"/>
          <w:szCs w:val="18"/>
        </w:rPr>
        <w:t>ing</w:t>
      </w:r>
      <w:r w:rsidR="009963C1">
        <w:rPr>
          <w:rFonts w:eastAsia="Verdana" w:cs="Verdana"/>
          <w:szCs w:val="18"/>
        </w:rPr>
        <w:t xml:space="preserve"> van </w:t>
      </w:r>
      <w:r w:rsidR="00B142FF">
        <w:rPr>
          <w:rFonts w:eastAsia="Verdana" w:cs="Verdana"/>
          <w:szCs w:val="18"/>
        </w:rPr>
        <w:t xml:space="preserve">het </w:t>
      </w:r>
      <w:r w:rsidR="009963C1">
        <w:rPr>
          <w:rFonts w:eastAsia="Verdana" w:cs="Verdana"/>
          <w:szCs w:val="18"/>
        </w:rPr>
        <w:t>innovatie</w:t>
      </w:r>
      <w:r w:rsidR="00B142FF">
        <w:rPr>
          <w:rFonts w:eastAsia="Verdana" w:cs="Verdana"/>
          <w:szCs w:val="18"/>
        </w:rPr>
        <w:t>ve en</w:t>
      </w:r>
      <w:r w:rsidR="009963C1">
        <w:rPr>
          <w:rFonts w:eastAsia="Verdana" w:cs="Verdana"/>
          <w:szCs w:val="18"/>
        </w:rPr>
        <w:t xml:space="preserve"> snelgroeiende mkb (startups en </w:t>
      </w:r>
      <w:proofErr w:type="spellStart"/>
      <w:r w:rsidR="009963C1">
        <w:rPr>
          <w:rFonts w:eastAsia="Verdana" w:cs="Verdana"/>
          <w:szCs w:val="18"/>
        </w:rPr>
        <w:t>scale</w:t>
      </w:r>
      <w:proofErr w:type="spellEnd"/>
      <w:r w:rsidR="009963C1">
        <w:rPr>
          <w:rFonts w:eastAsia="Verdana" w:cs="Verdana"/>
          <w:szCs w:val="18"/>
        </w:rPr>
        <w:t xml:space="preserve">-ups). </w:t>
      </w:r>
    </w:p>
    <w:bookmarkEnd w:id="3"/>
    <w:p w:rsidR="009963C1" w:rsidP="00913607" w:rsidRDefault="009963C1" w14:paraId="0EF92EB3" w14:textId="77777777">
      <w:pPr>
        <w:rPr>
          <w:rFonts w:asciiTheme="minorHAnsi" w:hAnsiTheme="minorHAnsi"/>
          <w:sz w:val="24"/>
        </w:rPr>
      </w:pPr>
    </w:p>
    <w:p w:rsidR="009963C1" w:rsidP="00913607" w:rsidRDefault="009963C1" w14:paraId="2E1C18DD" w14:textId="2131EB2E">
      <w:pPr>
        <w:rPr>
          <w:rFonts w:eastAsia="Verdana" w:cs="Verdana"/>
          <w:szCs w:val="18"/>
        </w:rPr>
      </w:pPr>
      <w:r>
        <w:rPr>
          <w:rFonts w:eastAsia="Verdana" w:cs="Verdana"/>
          <w:szCs w:val="18"/>
        </w:rPr>
        <w:t xml:space="preserve">In deze brief geef ik een appreciatie op </w:t>
      </w:r>
      <w:r w:rsidR="00301BC3">
        <w:rPr>
          <w:rFonts w:eastAsia="Verdana" w:cs="Verdana"/>
          <w:szCs w:val="18"/>
        </w:rPr>
        <w:t>het Voortgangsverslag</w:t>
      </w:r>
      <w:r>
        <w:rPr>
          <w:rFonts w:eastAsia="Verdana" w:cs="Verdana"/>
          <w:szCs w:val="18"/>
        </w:rPr>
        <w:t xml:space="preserve"> en ga ik nader in op de activiteiten en ontwikkelingen van Invest-NL in 2024.</w:t>
      </w:r>
    </w:p>
    <w:p w:rsidR="009963C1" w:rsidP="00913607" w:rsidRDefault="009963C1" w14:paraId="7A6C7DB6" w14:textId="77777777">
      <w:pPr>
        <w:rPr>
          <w:rFonts w:eastAsia="Verdana" w:cs="Verdana"/>
          <w:szCs w:val="18"/>
        </w:rPr>
      </w:pPr>
    </w:p>
    <w:p w:rsidR="009963C1" w:rsidP="00913607" w:rsidRDefault="009963C1" w14:paraId="007CA023" w14:textId="36B7DDEA">
      <w:pPr>
        <w:rPr>
          <w:rFonts w:eastAsia="Verdana" w:cs="Verdana"/>
          <w:i/>
          <w:iCs/>
          <w:szCs w:val="18"/>
        </w:rPr>
      </w:pPr>
      <w:r>
        <w:rPr>
          <w:rFonts w:eastAsia="Verdana" w:cs="Verdana"/>
          <w:i/>
          <w:iCs/>
          <w:szCs w:val="18"/>
        </w:rPr>
        <w:t>Algemeen</w:t>
      </w:r>
    </w:p>
    <w:p w:rsidR="009963C1" w:rsidP="00913607" w:rsidRDefault="009963C1" w14:paraId="4D4542D3" w14:textId="77777777">
      <w:pPr>
        <w:rPr>
          <w:rFonts w:eastAsia="Verdana" w:cs="Verdana"/>
          <w:i/>
          <w:iCs/>
          <w:szCs w:val="18"/>
        </w:rPr>
      </w:pPr>
    </w:p>
    <w:p w:rsidR="009F6060" w:rsidP="00913607" w:rsidRDefault="009963C1" w14:paraId="502D6C35" w14:textId="3324C719">
      <w:pPr>
        <w:rPr>
          <w:rFonts w:eastAsia="Verdana" w:cs="Verdana"/>
          <w:szCs w:val="18"/>
        </w:rPr>
      </w:pPr>
      <w:bookmarkStart w:name="OLE_LINK78" w:id="4"/>
      <w:bookmarkStart w:name="OLE_LINK15" w:id="5"/>
      <w:r>
        <w:rPr>
          <w:rFonts w:eastAsia="Verdana" w:cs="Verdana"/>
          <w:szCs w:val="18"/>
        </w:rPr>
        <w:t xml:space="preserve">Het jaar 2024 </w:t>
      </w:r>
      <w:r w:rsidR="001F2C7D">
        <w:rPr>
          <w:rFonts w:eastAsia="Verdana" w:cs="Verdana"/>
          <w:szCs w:val="18"/>
        </w:rPr>
        <w:t xml:space="preserve">markeert het vijfde bestaansjaar van Invest-NL sinds de oprichting in januari 2020. </w:t>
      </w:r>
      <w:r w:rsidR="007822C7">
        <w:rPr>
          <w:rFonts w:eastAsia="Verdana" w:cs="Verdana"/>
          <w:szCs w:val="18"/>
        </w:rPr>
        <w:t xml:space="preserve">Het was </w:t>
      </w:r>
      <w:r w:rsidR="000F5E82">
        <w:rPr>
          <w:rFonts w:eastAsia="Verdana" w:cs="Verdana"/>
          <w:szCs w:val="18"/>
        </w:rPr>
        <w:t xml:space="preserve">wederom </w:t>
      </w:r>
      <w:r w:rsidR="007822C7">
        <w:rPr>
          <w:rFonts w:eastAsia="Verdana" w:cs="Verdana"/>
          <w:szCs w:val="18"/>
        </w:rPr>
        <w:t xml:space="preserve">een jaar waarin volop ontwikkelingen hebben plaatsgevonden. </w:t>
      </w:r>
      <w:r w:rsidR="00B226A3">
        <w:rPr>
          <w:rFonts w:eastAsia="Verdana" w:cs="Verdana"/>
          <w:szCs w:val="18"/>
        </w:rPr>
        <w:t xml:space="preserve">In een </w:t>
      </w:r>
      <w:r w:rsidR="00E82B19">
        <w:rPr>
          <w:rFonts w:eastAsia="Verdana" w:cs="Verdana"/>
          <w:szCs w:val="18"/>
        </w:rPr>
        <w:t>tijd</w:t>
      </w:r>
      <w:r w:rsidR="00B226A3">
        <w:rPr>
          <w:rFonts w:eastAsia="Verdana" w:cs="Verdana"/>
          <w:szCs w:val="18"/>
        </w:rPr>
        <w:t xml:space="preserve"> </w:t>
      </w:r>
      <w:r w:rsidR="004A14BB">
        <w:rPr>
          <w:rFonts w:eastAsia="Verdana" w:cs="Verdana"/>
          <w:szCs w:val="18"/>
        </w:rPr>
        <w:t>van forse</w:t>
      </w:r>
      <w:r w:rsidR="00B226A3">
        <w:rPr>
          <w:rFonts w:eastAsia="Verdana" w:cs="Verdana"/>
          <w:szCs w:val="18"/>
        </w:rPr>
        <w:t xml:space="preserve"> bezuinig</w:t>
      </w:r>
      <w:r w:rsidR="004A14BB">
        <w:rPr>
          <w:rFonts w:eastAsia="Verdana" w:cs="Verdana"/>
          <w:szCs w:val="18"/>
        </w:rPr>
        <w:t>ingen</w:t>
      </w:r>
      <w:r w:rsidR="00B226A3">
        <w:rPr>
          <w:rFonts w:eastAsia="Verdana" w:cs="Verdana"/>
          <w:szCs w:val="18"/>
        </w:rPr>
        <w:t xml:space="preserve"> kreeg Invest-NL </w:t>
      </w:r>
      <w:r w:rsidR="005958D5">
        <w:rPr>
          <w:rFonts w:eastAsia="Verdana" w:cs="Verdana"/>
          <w:szCs w:val="18"/>
        </w:rPr>
        <w:t xml:space="preserve">tot en met 2029 juist </w:t>
      </w:r>
      <w:r w:rsidR="00901B99">
        <w:rPr>
          <w:rFonts w:eastAsia="Verdana" w:cs="Verdana"/>
          <w:szCs w:val="18"/>
        </w:rPr>
        <w:t xml:space="preserve">additionele middelen </w:t>
      </w:r>
      <w:r w:rsidR="005163A1">
        <w:rPr>
          <w:rFonts w:eastAsia="Verdana" w:cs="Verdana"/>
          <w:szCs w:val="18"/>
        </w:rPr>
        <w:t>toegeken</w:t>
      </w:r>
      <w:r w:rsidR="00F01F11">
        <w:rPr>
          <w:rFonts w:eastAsia="Verdana" w:cs="Verdana"/>
          <w:szCs w:val="18"/>
        </w:rPr>
        <w:t>d; een belangrijke stimulans voor haar verdere ontwikkeling</w:t>
      </w:r>
      <w:r w:rsidR="00ED73FC">
        <w:rPr>
          <w:rFonts w:eastAsia="Verdana" w:cs="Verdana"/>
          <w:szCs w:val="18"/>
        </w:rPr>
        <w:t xml:space="preserve"> als nationale financierings- en ontwikkelingsinstelling</w:t>
      </w:r>
      <w:r w:rsidR="00FC5979">
        <w:rPr>
          <w:rFonts w:eastAsia="Verdana" w:cs="Verdana"/>
          <w:szCs w:val="18"/>
        </w:rPr>
        <w:t>.</w:t>
      </w:r>
      <w:r w:rsidR="009F1511">
        <w:rPr>
          <w:rFonts w:eastAsia="Verdana" w:cs="Verdana"/>
          <w:szCs w:val="18"/>
        </w:rPr>
        <w:t xml:space="preserve"> In 2024 </w:t>
      </w:r>
      <w:r w:rsidR="00D63C01">
        <w:rPr>
          <w:rFonts w:eastAsia="Verdana" w:cs="Verdana"/>
          <w:szCs w:val="18"/>
        </w:rPr>
        <w:t xml:space="preserve">committeerde </w:t>
      </w:r>
      <w:r w:rsidR="009F1511">
        <w:rPr>
          <w:rFonts w:eastAsia="Verdana" w:cs="Verdana"/>
          <w:szCs w:val="18"/>
        </w:rPr>
        <w:t xml:space="preserve">Invest-NL </w:t>
      </w:r>
      <w:r w:rsidR="00D63C01">
        <w:rPr>
          <w:rFonts w:eastAsia="Verdana" w:cs="Verdana"/>
          <w:szCs w:val="18"/>
        </w:rPr>
        <w:t xml:space="preserve">€236 miljoen </w:t>
      </w:r>
      <w:r w:rsidR="004B5F52">
        <w:rPr>
          <w:rFonts w:eastAsia="Verdana" w:cs="Verdana"/>
          <w:szCs w:val="18"/>
        </w:rPr>
        <w:t xml:space="preserve">aan nieuwe investeringen, waarmee </w:t>
      </w:r>
      <w:bookmarkStart w:name="OLE_LINK39" w:id="6"/>
      <w:r w:rsidR="004B5F52">
        <w:rPr>
          <w:rFonts w:eastAsia="Verdana" w:cs="Verdana"/>
          <w:szCs w:val="18"/>
        </w:rPr>
        <w:t xml:space="preserve">de mijlpaal van €1 miljard aan </w:t>
      </w:r>
      <w:r w:rsidR="00982622">
        <w:rPr>
          <w:rFonts w:eastAsia="Verdana" w:cs="Verdana"/>
          <w:szCs w:val="18"/>
        </w:rPr>
        <w:t>bruto gecommitteerde investeringen</w:t>
      </w:r>
      <w:r w:rsidR="004B5F52">
        <w:rPr>
          <w:rFonts w:eastAsia="Verdana" w:cs="Verdana"/>
          <w:szCs w:val="18"/>
        </w:rPr>
        <w:t xml:space="preserve"> werd gepasseerd</w:t>
      </w:r>
      <w:bookmarkEnd w:id="6"/>
      <w:r w:rsidR="004B5F52">
        <w:rPr>
          <w:rFonts w:eastAsia="Verdana" w:cs="Verdana"/>
          <w:szCs w:val="18"/>
        </w:rPr>
        <w:t xml:space="preserve">. </w:t>
      </w:r>
      <w:r w:rsidR="009F6060">
        <w:rPr>
          <w:rFonts w:eastAsia="Verdana" w:cs="Verdana"/>
          <w:szCs w:val="18"/>
        </w:rPr>
        <w:t>Daarnaast</w:t>
      </w:r>
      <w:r w:rsidR="00660684">
        <w:rPr>
          <w:rFonts w:eastAsia="Verdana" w:cs="Verdana"/>
          <w:szCs w:val="18"/>
        </w:rPr>
        <w:t xml:space="preserve"> is Invest-NL als organisatie </w:t>
      </w:r>
      <w:r w:rsidR="00100FBA">
        <w:rPr>
          <w:rFonts w:eastAsia="Verdana" w:cs="Verdana"/>
          <w:szCs w:val="18"/>
        </w:rPr>
        <w:t>sterk</w:t>
      </w:r>
      <w:r w:rsidR="00660684">
        <w:rPr>
          <w:rFonts w:eastAsia="Verdana" w:cs="Verdana"/>
          <w:szCs w:val="18"/>
        </w:rPr>
        <w:t xml:space="preserve"> in beweging. Zo </w:t>
      </w:r>
      <w:r w:rsidR="00E05846">
        <w:rPr>
          <w:rFonts w:eastAsia="Verdana" w:cs="Verdana"/>
          <w:szCs w:val="18"/>
        </w:rPr>
        <w:t xml:space="preserve">was </w:t>
      </w:r>
      <w:r w:rsidR="00A97167">
        <w:rPr>
          <w:rFonts w:eastAsia="Verdana" w:cs="Verdana"/>
          <w:szCs w:val="18"/>
        </w:rPr>
        <w:lastRenderedPageBreak/>
        <w:t xml:space="preserve">2024 het derde volledige jaar dat het </w:t>
      </w:r>
      <w:proofErr w:type="spellStart"/>
      <w:r w:rsidR="00566662">
        <w:rPr>
          <w:rFonts w:eastAsia="Verdana" w:cs="Verdana"/>
          <w:i/>
          <w:iCs/>
          <w:szCs w:val="18"/>
        </w:rPr>
        <w:t>Deep</w:t>
      </w:r>
      <w:proofErr w:type="spellEnd"/>
      <w:r w:rsidR="00566662">
        <w:rPr>
          <w:rFonts w:eastAsia="Verdana" w:cs="Verdana"/>
          <w:i/>
          <w:iCs/>
          <w:szCs w:val="18"/>
        </w:rPr>
        <w:t xml:space="preserve"> Tech Fund </w:t>
      </w:r>
      <w:r w:rsidR="00566662">
        <w:rPr>
          <w:rFonts w:eastAsia="Verdana" w:cs="Verdana"/>
          <w:szCs w:val="18"/>
        </w:rPr>
        <w:t xml:space="preserve">operationeel was en </w:t>
      </w:r>
      <w:r w:rsidR="00660684">
        <w:rPr>
          <w:rFonts w:eastAsia="Verdana" w:cs="Verdana"/>
          <w:szCs w:val="18"/>
        </w:rPr>
        <w:t>wordt</w:t>
      </w:r>
      <w:r w:rsidR="00566662">
        <w:rPr>
          <w:rFonts w:eastAsia="Verdana" w:cs="Verdana"/>
          <w:szCs w:val="18"/>
        </w:rPr>
        <w:t xml:space="preserve"> </w:t>
      </w:r>
      <w:r w:rsidR="00660684">
        <w:rPr>
          <w:rFonts w:eastAsia="Verdana" w:cs="Verdana"/>
          <w:szCs w:val="18"/>
        </w:rPr>
        <w:t>gewerkt aan de introductie van n</w:t>
      </w:r>
      <w:r w:rsidR="00FD084B">
        <w:rPr>
          <w:rFonts w:eastAsia="Verdana" w:cs="Verdana"/>
          <w:szCs w:val="18"/>
        </w:rPr>
        <w:t>ie</w:t>
      </w:r>
      <w:r w:rsidR="00660684">
        <w:rPr>
          <w:rFonts w:eastAsia="Verdana" w:cs="Verdana"/>
          <w:szCs w:val="18"/>
        </w:rPr>
        <w:t xml:space="preserve">uwe financieringsinstrumenten, waaronder een mogelijk </w:t>
      </w:r>
      <w:r w:rsidRPr="0043630E" w:rsidR="0043630E">
        <w:rPr>
          <w:rFonts w:eastAsia="Verdana" w:cs="Verdana"/>
          <w:szCs w:val="18"/>
        </w:rPr>
        <w:t>fonds-in-fonds</w:t>
      </w:r>
      <w:r w:rsidR="003169B4">
        <w:rPr>
          <w:rFonts w:eastAsia="Verdana" w:cs="Verdana"/>
          <w:i/>
          <w:iCs/>
          <w:szCs w:val="18"/>
        </w:rPr>
        <w:t xml:space="preserve"> </w:t>
      </w:r>
      <w:r w:rsidR="005330A5">
        <w:rPr>
          <w:rFonts w:eastAsia="Verdana" w:cs="Verdana"/>
          <w:szCs w:val="18"/>
        </w:rPr>
        <w:t xml:space="preserve">in samenwerking </w:t>
      </w:r>
      <w:r w:rsidR="00660684">
        <w:rPr>
          <w:rFonts w:eastAsia="Verdana" w:cs="Verdana"/>
          <w:szCs w:val="18"/>
        </w:rPr>
        <w:t xml:space="preserve">met </w:t>
      </w:r>
      <w:r w:rsidR="009E328B">
        <w:rPr>
          <w:rFonts w:eastAsia="Verdana" w:cs="Verdana"/>
          <w:szCs w:val="18"/>
        </w:rPr>
        <w:t xml:space="preserve">de </w:t>
      </w:r>
      <w:r w:rsidR="00660684">
        <w:rPr>
          <w:rFonts w:eastAsia="Verdana" w:cs="Verdana"/>
          <w:szCs w:val="18"/>
        </w:rPr>
        <w:t xml:space="preserve">pensioenfondsen. Ook is </w:t>
      </w:r>
      <w:r w:rsidR="00D864A6">
        <w:rPr>
          <w:rFonts w:eastAsia="Verdana" w:cs="Verdana"/>
          <w:szCs w:val="18"/>
        </w:rPr>
        <w:t xml:space="preserve">er €250 miljoen beschikbaar gemaakt voor een </w:t>
      </w:r>
      <w:bookmarkStart w:name="OLE_LINK37" w:id="7"/>
      <w:r w:rsidR="00660684">
        <w:rPr>
          <w:rFonts w:eastAsia="Verdana" w:cs="Verdana"/>
          <w:szCs w:val="18"/>
        </w:rPr>
        <w:t xml:space="preserve">nieuw </w:t>
      </w:r>
      <w:proofErr w:type="spellStart"/>
      <w:r w:rsidRPr="009E328B" w:rsidR="00660684">
        <w:rPr>
          <w:rFonts w:eastAsia="Verdana" w:cs="Verdana"/>
          <w:i/>
          <w:iCs/>
          <w:szCs w:val="18"/>
        </w:rPr>
        <w:t>blended</w:t>
      </w:r>
      <w:proofErr w:type="spellEnd"/>
      <w:r w:rsidRPr="009E328B" w:rsidR="00660684">
        <w:rPr>
          <w:rFonts w:eastAsia="Verdana" w:cs="Verdana"/>
          <w:i/>
          <w:iCs/>
          <w:szCs w:val="18"/>
        </w:rPr>
        <w:t xml:space="preserve"> </w:t>
      </w:r>
      <w:proofErr w:type="spellStart"/>
      <w:r w:rsidRPr="009E328B" w:rsidR="00660684">
        <w:rPr>
          <w:rFonts w:eastAsia="Verdana" w:cs="Verdana"/>
          <w:i/>
          <w:iCs/>
          <w:szCs w:val="18"/>
        </w:rPr>
        <w:t>finance</w:t>
      </w:r>
      <w:proofErr w:type="spellEnd"/>
      <w:r w:rsidR="00660684">
        <w:rPr>
          <w:rFonts w:eastAsia="Verdana" w:cs="Verdana"/>
          <w:szCs w:val="18"/>
        </w:rPr>
        <w:t>-</w:t>
      </w:r>
      <w:r w:rsidR="00D864A6">
        <w:rPr>
          <w:rFonts w:eastAsia="Verdana" w:cs="Verdana"/>
          <w:szCs w:val="18"/>
        </w:rPr>
        <w:t>instrumen</w:t>
      </w:r>
      <w:r w:rsidR="00182AD4">
        <w:rPr>
          <w:rFonts w:eastAsia="Verdana" w:cs="Verdana"/>
          <w:szCs w:val="18"/>
        </w:rPr>
        <w:t>t</w:t>
      </w:r>
      <w:r w:rsidR="00660684">
        <w:rPr>
          <w:rFonts w:eastAsia="Verdana" w:cs="Verdana"/>
          <w:szCs w:val="18"/>
        </w:rPr>
        <w:t xml:space="preserve"> en wordt de rol van Invest-NL op het gebied v</w:t>
      </w:r>
      <w:r w:rsidR="009E328B">
        <w:rPr>
          <w:rFonts w:eastAsia="Verdana" w:cs="Verdana"/>
          <w:szCs w:val="18"/>
        </w:rPr>
        <w:t>an</w:t>
      </w:r>
      <w:r w:rsidR="00660684">
        <w:rPr>
          <w:rFonts w:eastAsia="Verdana" w:cs="Verdana"/>
          <w:szCs w:val="18"/>
        </w:rPr>
        <w:t xml:space="preserve"> </w:t>
      </w:r>
      <w:proofErr w:type="spellStart"/>
      <w:r w:rsidRPr="009E328B" w:rsidR="00660684">
        <w:rPr>
          <w:rFonts w:eastAsia="Verdana" w:cs="Verdana"/>
          <w:i/>
          <w:iCs/>
          <w:szCs w:val="18"/>
        </w:rPr>
        <w:t>dual</w:t>
      </w:r>
      <w:proofErr w:type="spellEnd"/>
      <w:r w:rsidRPr="009E328B" w:rsidR="00660684">
        <w:rPr>
          <w:rFonts w:eastAsia="Verdana" w:cs="Verdana"/>
          <w:i/>
          <w:iCs/>
          <w:szCs w:val="18"/>
        </w:rPr>
        <w:t xml:space="preserve"> </w:t>
      </w:r>
      <w:proofErr w:type="spellStart"/>
      <w:r w:rsidRPr="009E328B" w:rsidR="00660684">
        <w:rPr>
          <w:rFonts w:eastAsia="Verdana" w:cs="Verdana"/>
          <w:i/>
          <w:iCs/>
          <w:szCs w:val="18"/>
        </w:rPr>
        <w:t>use</w:t>
      </w:r>
      <w:proofErr w:type="spellEnd"/>
      <w:r w:rsidR="00660684">
        <w:rPr>
          <w:rFonts w:eastAsia="Verdana" w:cs="Verdana"/>
          <w:szCs w:val="18"/>
        </w:rPr>
        <w:t xml:space="preserve"> en </w:t>
      </w:r>
      <w:proofErr w:type="spellStart"/>
      <w:r w:rsidR="00660684">
        <w:rPr>
          <w:rFonts w:eastAsia="Verdana" w:cs="Verdana"/>
          <w:szCs w:val="18"/>
        </w:rPr>
        <w:t>defensiegerelateerde</w:t>
      </w:r>
      <w:proofErr w:type="spellEnd"/>
      <w:r w:rsidR="00660684">
        <w:rPr>
          <w:rFonts w:eastAsia="Verdana" w:cs="Verdana"/>
          <w:szCs w:val="18"/>
        </w:rPr>
        <w:t xml:space="preserve"> investeringen verkend</w:t>
      </w:r>
      <w:r w:rsidR="002D3081">
        <w:rPr>
          <w:rFonts w:eastAsia="Verdana" w:cs="Verdana"/>
          <w:szCs w:val="18"/>
        </w:rPr>
        <w:t>.</w:t>
      </w:r>
    </w:p>
    <w:p w:rsidRPr="009F6060" w:rsidR="00913607" w:rsidP="00913607" w:rsidRDefault="009F6060" w14:paraId="1D83E9EB" w14:textId="63069531">
      <w:pPr>
        <w:pStyle w:val="Normaalweb"/>
        <w:spacing w:after="0" w:afterAutospacing="0" w:line="240" w:lineRule="atLeast"/>
        <w:rPr>
          <w:rFonts w:ascii="Verdana" w:hAnsi="Verdana"/>
          <w:sz w:val="18"/>
          <w:szCs w:val="18"/>
        </w:rPr>
      </w:pPr>
      <w:r>
        <w:rPr>
          <w:rFonts w:ascii="Verdana" w:hAnsi="Verdana"/>
          <w:sz w:val="18"/>
          <w:szCs w:val="18"/>
        </w:rPr>
        <w:t xml:space="preserve">Verder is van belang dat is gestart met de </w:t>
      </w:r>
      <w:r w:rsidRPr="00C84B21">
        <w:rPr>
          <w:rFonts w:ascii="Verdana" w:hAnsi="Verdana"/>
          <w:sz w:val="18"/>
          <w:szCs w:val="18"/>
        </w:rPr>
        <w:t xml:space="preserve">voorbereiding van de operationele, financiële en organisatorische integratie van Invest-NL en Invest International. Het doel is om per 1 januari 2028 één krachtige nationale investeringsinstelling te vormen. </w:t>
      </w:r>
      <w:bookmarkEnd w:id="4"/>
      <w:bookmarkEnd w:id="7"/>
      <w:r w:rsidR="00913607">
        <w:rPr>
          <w:rFonts w:ascii="Verdana" w:hAnsi="Verdana"/>
          <w:sz w:val="18"/>
          <w:szCs w:val="18"/>
        </w:rPr>
        <w:br/>
      </w:r>
    </w:p>
    <w:p w:rsidR="002D3081" w:rsidP="00913607" w:rsidRDefault="002D3081" w14:paraId="2968F2B4" w14:textId="0EF1102E">
      <w:pPr>
        <w:rPr>
          <w:rFonts w:eastAsia="Verdana" w:cs="Verdana"/>
          <w:b/>
          <w:bCs/>
          <w:szCs w:val="18"/>
        </w:rPr>
      </w:pPr>
      <w:r>
        <w:rPr>
          <w:rFonts w:eastAsia="Verdana" w:cs="Verdana"/>
          <w:b/>
          <w:bCs/>
          <w:szCs w:val="18"/>
        </w:rPr>
        <w:t>i. Investeringsactiviteiten</w:t>
      </w:r>
    </w:p>
    <w:p w:rsidR="002D3081" w:rsidP="00913607" w:rsidRDefault="002D3081" w14:paraId="1B236776" w14:textId="77777777">
      <w:pPr>
        <w:rPr>
          <w:rFonts w:eastAsia="Verdana" w:cs="Verdana"/>
          <w:b/>
          <w:bCs/>
          <w:szCs w:val="18"/>
        </w:rPr>
      </w:pPr>
    </w:p>
    <w:p w:rsidR="002D3081" w:rsidP="00913607" w:rsidRDefault="002D3081" w14:paraId="0596787F" w14:textId="704BD81A">
      <w:pPr>
        <w:rPr>
          <w:rFonts w:eastAsia="Verdana" w:cs="Verdana"/>
          <w:i/>
          <w:iCs/>
          <w:szCs w:val="18"/>
        </w:rPr>
      </w:pPr>
      <w:r>
        <w:rPr>
          <w:rFonts w:eastAsia="Verdana" w:cs="Verdana"/>
          <w:i/>
          <w:iCs/>
          <w:szCs w:val="18"/>
        </w:rPr>
        <w:t>Investeringen</w:t>
      </w:r>
    </w:p>
    <w:p w:rsidR="002D3081" w:rsidP="00913607" w:rsidRDefault="002D3081" w14:paraId="3F755F04" w14:textId="77777777">
      <w:pPr>
        <w:rPr>
          <w:rFonts w:eastAsia="Verdana" w:cs="Verdana"/>
          <w:i/>
          <w:iCs/>
          <w:szCs w:val="18"/>
        </w:rPr>
      </w:pPr>
    </w:p>
    <w:p w:rsidRPr="003C0E82" w:rsidR="002D3081" w:rsidP="00913607" w:rsidRDefault="00106A54" w14:paraId="5765A89C" w14:textId="01063837">
      <w:pPr>
        <w:pStyle w:val="Geenafstand"/>
        <w:spacing w:line="240" w:lineRule="atLeast"/>
        <w:rPr>
          <w:rFonts w:eastAsia="Verdana" w:cs="Verdana"/>
          <w:szCs w:val="18"/>
        </w:rPr>
      </w:pPr>
      <w:bookmarkStart w:name="OLE_LINK74" w:id="8"/>
      <w:bookmarkStart w:name="OLE_LINK75" w:id="9"/>
      <w:r>
        <w:rPr>
          <w:rFonts w:eastAsia="Verdana" w:cs="Verdana"/>
          <w:szCs w:val="18"/>
        </w:rPr>
        <w:t xml:space="preserve">Het doel van de investeringstak is om direct te investeren in bedrijven </w:t>
      </w:r>
      <w:r w:rsidR="004E12BE">
        <w:rPr>
          <w:rFonts w:eastAsia="Verdana" w:cs="Verdana"/>
          <w:szCs w:val="18"/>
        </w:rPr>
        <w:t xml:space="preserve">en projecten </w:t>
      </w:r>
      <w:r>
        <w:rPr>
          <w:rFonts w:eastAsia="Verdana" w:cs="Verdana"/>
          <w:szCs w:val="18"/>
        </w:rPr>
        <w:t xml:space="preserve">en indirect </w:t>
      </w:r>
      <w:r w:rsidR="00044295">
        <w:rPr>
          <w:rFonts w:eastAsia="Verdana" w:cs="Verdana"/>
          <w:szCs w:val="18"/>
        </w:rPr>
        <w:t>via</w:t>
      </w:r>
      <w:r>
        <w:rPr>
          <w:rFonts w:eastAsia="Verdana" w:cs="Verdana"/>
          <w:szCs w:val="18"/>
        </w:rPr>
        <w:t xml:space="preserve"> fondsen</w:t>
      </w:r>
      <w:r w:rsidR="00044295">
        <w:rPr>
          <w:rFonts w:eastAsia="Verdana" w:cs="Verdana"/>
          <w:szCs w:val="18"/>
        </w:rPr>
        <w:t>, juist</w:t>
      </w:r>
      <w:r>
        <w:rPr>
          <w:rFonts w:eastAsia="Verdana" w:cs="Verdana"/>
          <w:szCs w:val="18"/>
        </w:rPr>
        <w:t xml:space="preserve"> daar waar de markt </w:t>
      </w:r>
      <w:r w:rsidR="00636D66">
        <w:rPr>
          <w:rFonts w:eastAsia="Verdana" w:cs="Verdana"/>
          <w:szCs w:val="18"/>
        </w:rPr>
        <w:t xml:space="preserve">hier </w:t>
      </w:r>
      <w:r>
        <w:rPr>
          <w:rFonts w:eastAsia="Verdana" w:cs="Verdana"/>
          <w:szCs w:val="18"/>
        </w:rPr>
        <w:t xml:space="preserve">niet of slechts </w:t>
      </w:r>
      <w:r w:rsidR="00044295">
        <w:rPr>
          <w:rFonts w:eastAsia="Verdana" w:cs="Verdana"/>
          <w:szCs w:val="18"/>
        </w:rPr>
        <w:t>beperkt in voorziet</w:t>
      </w:r>
      <w:r>
        <w:rPr>
          <w:rFonts w:eastAsia="Verdana" w:cs="Verdana"/>
          <w:szCs w:val="18"/>
        </w:rPr>
        <w:t xml:space="preserve">. </w:t>
      </w:r>
      <w:bookmarkEnd w:id="8"/>
      <w:bookmarkEnd w:id="9"/>
      <w:r w:rsidRPr="003C0E82">
        <w:rPr>
          <w:rFonts w:eastAsia="Verdana" w:cs="Verdana"/>
          <w:szCs w:val="18"/>
        </w:rPr>
        <w:t>Naast een goede business case zijn maatschappelijk rendement, impact en ESG belangrijke elementen waar</w:t>
      </w:r>
      <w:r w:rsidR="000002C3">
        <w:rPr>
          <w:rFonts w:eastAsia="Verdana" w:cs="Verdana"/>
          <w:szCs w:val="18"/>
        </w:rPr>
        <w:t xml:space="preserve"> Invest-NL naar kijkt</w:t>
      </w:r>
      <w:r w:rsidRPr="003C0E82">
        <w:rPr>
          <w:rFonts w:eastAsia="Verdana" w:cs="Verdana"/>
          <w:szCs w:val="18"/>
        </w:rPr>
        <w:t xml:space="preserve"> bij een </w:t>
      </w:r>
      <w:r w:rsidR="00B8200E">
        <w:rPr>
          <w:rFonts w:eastAsia="Verdana" w:cs="Verdana"/>
          <w:szCs w:val="18"/>
        </w:rPr>
        <w:t xml:space="preserve">(mogelijke) </w:t>
      </w:r>
      <w:r w:rsidRPr="003C0E82">
        <w:rPr>
          <w:rFonts w:eastAsia="Verdana" w:cs="Verdana"/>
          <w:szCs w:val="18"/>
        </w:rPr>
        <w:t xml:space="preserve">investering. </w:t>
      </w:r>
      <w:r w:rsidRPr="003C0E82" w:rsidR="002627F3">
        <w:rPr>
          <w:rFonts w:eastAsia="Verdana" w:cs="Verdana"/>
          <w:szCs w:val="18"/>
        </w:rPr>
        <w:t xml:space="preserve">Zo zijn er in 2024 investeringen gedaan in </w:t>
      </w:r>
      <w:proofErr w:type="spellStart"/>
      <w:r w:rsidRPr="003C0E82" w:rsidR="0044645C">
        <w:rPr>
          <w:rFonts w:eastAsia="Verdana" w:cs="Verdana"/>
          <w:szCs w:val="18"/>
        </w:rPr>
        <w:t>Battolyser</w:t>
      </w:r>
      <w:proofErr w:type="spellEnd"/>
      <w:r w:rsidRPr="003C0E82" w:rsidR="00AE76F5">
        <w:rPr>
          <w:rFonts w:eastAsia="Verdana" w:cs="Verdana"/>
          <w:szCs w:val="18"/>
        </w:rPr>
        <w:t xml:space="preserve"> en </w:t>
      </w:r>
      <w:proofErr w:type="spellStart"/>
      <w:r w:rsidRPr="003C0E82" w:rsidR="00AE76F5">
        <w:rPr>
          <w:rFonts w:eastAsia="Verdana" w:cs="Verdana"/>
          <w:szCs w:val="18"/>
        </w:rPr>
        <w:t>AquaBattery</w:t>
      </w:r>
      <w:proofErr w:type="spellEnd"/>
      <w:r w:rsidRPr="003C0E82" w:rsidR="0044645C">
        <w:rPr>
          <w:rFonts w:eastAsia="Verdana" w:cs="Verdana"/>
          <w:szCs w:val="18"/>
        </w:rPr>
        <w:t xml:space="preserve">, </w:t>
      </w:r>
      <w:r w:rsidRPr="003C0E82" w:rsidR="00AE76F5">
        <w:rPr>
          <w:rFonts w:eastAsia="Verdana" w:cs="Verdana"/>
          <w:szCs w:val="18"/>
        </w:rPr>
        <w:t>twee</w:t>
      </w:r>
      <w:r w:rsidRPr="003C0E82" w:rsidR="00181DC9">
        <w:rPr>
          <w:rFonts w:eastAsia="Verdana" w:cs="Verdana"/>
          <w:szCs w:val="18"/>
        </w:rPr>
        <w:t xml:space="preserve"> innovatieve speler</w:t>
      </w:r>
      <w:r w:rsidRPr="003C0E82" w:rsidR="00AE76F5">
        <w:rPr>
          <w:rFonts w:eastAsia="Verdana" w:cs="Verdana"/>
          <w:szCs w:val="18"/>
        </w:rPr>
        <w:t>s</w:t>
      </w:r>
      <w:r w:rsidRPr="003C0E82" w:rsidR="00181DC9">
        <w:rPr>
          <w:rFonts w:eastAsia="Verdana" w:cs="Verdana"/>
          <w:szCs w:val="18"/>
        </w:rPr>
        <w:t xml:space="preserve"> </w:t>
      </w:r>
      <w:r w:rsidRPr="003C0E82" w:rsidR="00BF57A2">
        <w:rPr>
          <w:rFonts w:eastAsia="Verdana" w:cs="Verdana"/>
          <w:szCs w:val="18"/>
        </w:rPr>
        <w:t>op het gebied van duurzame energieopslag</w:t>
      </w:r>
      <w:r w:rsidR="00581370">
        <w:rPr>
          <w:rFonts w:eastAsia="Verdana" w:cs="Verdana"/>
          <w:szCs w:val="18"/>
        </w:rPr>
        <w:t xml:space="preserve">. </w:t>
      </w:r>
      <w:r w:rsidR="00CB1C2F">
        <w:rPr>
          <w:rFonts w:eastAsia="Verdana" w:cs="Verdana"/>
          <w:szCs w:val="18"/>
        </w:rPr>
        <w:t>Ook is er geïnvesteerd in</w:t>
      </w:r>
      <w:r w:rsidRPr="003C0E82" w:rsidR="00BF57A2">
        <w:rPr>
          <w:rFonts w:eastAsia="Verdana" w:cs="Verdana"/>
          <w:szCs w:val="18"/>
        </w:rPr>
        <w:t xml:space="preserve"> </w:t>
      </w:r>
      <w:proofErr w:type="spellStart"/>
      <w:r w:rsidRPr="003C0E82" w:rsidR="00BB3118">
        <w:rPr>
          <w:rFonts w:eastAsia="Verdana" w:cs="Verdana"/>
          <w:szCs w:val="18"/>
        </w:rPr>
        <w:t>Carbyon</w:t>
      </w:r>
      <w:proofErr w:type="spellEnd"/>
      <w:r w:rsidRPr="003C0E82" w:rsidR="00BB3118">
        <w:rPr>
          <w:rFonts w:eastAsia="Verdana" w:cs="Verdana"/>
          <w:szCs w:val="18"/>
        </w:rPr>
        <w:t xml:space="preserve">, </w:t>
      </w:r>
      <w:r w:rsidRPr="003C0E82" w:rsidR="000B6837">
        <w:rPr>
          <w:rFonts w:eastAsia="Verdana" w:cs="Verdana"/>
          <w:szCs w:val="18"/>
        </w:rPr>
        <w:t xml:space="preserve">een hightechbedrijf </w:t>
      </w:r>
      <w:r w:rsidRPr="003C0E82" w:rsidR="00BB3118">
        <w:rPr>
          <w:rFonts w:eastAsia="Verdana" w:cs="Verdana"/>
          <w:szCs w:val="18"/>
        </w:rPr>
        <w:t xml:space="preserve">dat </w:t>
      </w:r>
      <w:r w:rsidRPr="003C0E82" w:rsidR="00154D2A">
        <w:rPr>
          <w:rFonts w:eastAsia="Verdana" w:cs="Verdana"/>
          <w:szCs w:val="18"/>
        </w:rPr>
        <w:t xml:space="preserve">directe luchtvangst van </w:t>
      </w:r>
      <w:r w:rsidRPr="003C0E82" w:rsidR="00742A04">
        <w:rPr>
          <w:szCs w:val="18"/>
        </w:rPr>
        <w:t>CO</w:t>
      </w:r>
      <w:r w:rsidRPr="003C0E82" w:rsidR="00742A04">
        <w:rPr>
          <w:rFonts w:ascii="Cambria Math" w:hAnsi="Cambria Math" w:cs="Cambria Math"/>
          <w:szCs w:val="18"/>
        </w:rPr>
        <w:t>₂</w:t>
      </w:r>
      <w:r w:rsidRPr="003C0E82" w:rsidR="00154D2A">
        <w:rPr>
          <w:rFonts w:eastAsia="Verdana" w:cs="Verdana"/>
          <w:szCs w:val="18"/>
        </w:rPr>
        <w:t xml:space="preserve"> opschaalt o</w:t>
      </w:r>
      <w:r w:rsidRPr="003C0E82" w:rsidR="008175B8">
        <w:rPr>
          <w:rFonts w:eastAsia="Verdana" w:cs="Verdana"/>
          <w:szCs w:val="18"/>
        </w:rPr>
        <w:t>m</w:t>
      </w:r>
      <w:r w:rsidRPr="003C0E82" w:rsidR="00154D2A">
        <w:rPr>
          <w:rFonts w:eastAsia="Verdana" w:cs="Verdana"/>
          <w:szCs w:val="18"/>
        </w:rPr>
        <w:t xml:space="preserve"> emissies te reduceren</w:t>
      </w:r>
      <w:r w:rsidRPr="003C0E82" w:rsidR="00495D4D">
        <w:rPr>
          <w:rFonts w:eastAsia="Verdana" w:cs="Verdana"/>
          <w:szCs w:val="18"/>
        </w:rPr>
        <w:t xml:space="preserve">, en </w:t>
      </w:r>
      <w:r w:rsidR="00F90DB1">
        <w:rPr>
          <w:rFonts w:eastAsia="Verdana" w:cs="Verdana"/>
          <w:szCs w:val="18"/>
        </w:rPr>
        <w:t xml:space="preserve">in </w:t>
      </w:r>
      <w:r w:rsidRPr="003C0E82" w:rsidR="00495D4D">
        <w:rPr>
          <w:rFonts w:eastAsia="Verdana" w:cs="Verdana"/>
          <w:szCs w:val="18"/>
        </w:rPr>
        <w:t xml:space="preserve">RIFT, dat industriële warmteprocessen </w:t>
      </w:r>
      <w:r w:rsidRPr="003C0E82" w:rsidR="0072017D">
        <w:rPr>
          <w:rFonts w:eastAsia="Verdana" w:cs="Verdana"/>
          <w:szCs w:val="18"/>
        </w:rPr>
        <w:t>verduurzaamt met ijzerbrandstof</w:t>
      </w:r>
      <w:r w:rsidRPr="003C0E82" w:rsidR="006C2FF7">
        <w:rPr>
          <w:rFonts w:eastAsia="Verdana" w:cs="Verdana"/>
          <w:szCs w:val="18"/>
        </w:rPr>
        <w:t>. Daarnaast droeg Invest</w:t>
      </w:r>
      <w:r w:rsidR="00D35750">
        <w:rPr>
          <w:rFonts w:eastAsia="Verdana" w:cs="Verdana"/>
          <w:szCs w:val="18"/>
        </w:rPr>
        <w:t>-</w:t>
      </w:r>
      <w:r w:rsidRPr="003C0E82" w:rsidR="006C2FF7">
        <w:rPr>
          <w:rFonts w:eastAsia="Verdana" w:cs="Verdana"/>
          <w:szCs w:val="18"/>
        </w:rPr>
        <w:t xml:space="preserve">NL onder meer bij </w:t>
      </w:r>
      <w:r w:rsidRPr="003C0E82" w:rsidR="006F640A">
        <w:rPr>
          <w:rFonts w:eastAsia="Verdana" w:cs="Verdana"/>
          <w:szCs w:val="18"/>
        </w:rPr>
        <w:t xml:space="preserve">aan de versnelde elektrificatie van het openbaar vervoer via de financiering van </w:t>
      </w:r>
      <w:proofErr w:type="spellStart"/>
      <w:r w:rsidRPr="003C0E82" w:rsidR="006F640A">
        <w:rPr>
          <w:rFonts w:eastAsia="Verdana" w:cs="Verdana"/>
          <w:szCs w:val="18"/>
        </w:rPr>
        <w:t>Qbuzz</w:t>
      </w:r>
      <w:proofErr w:type="spellEnd"/>
      <w:r w:rsidRPr="003C0E82" w:rsidR="006F640A">
        <w:rPr>
          <w:rFonts w:eastAsia="Verdana" w:cs="Verdana"/>
          <w:szCs w:val="18"/>
        </w:rPr>
        <w:t>.</w:t>
      </w:r>
      <w:r w:rsidRPr="003C0E82" w:rsidR="00C04837">
        <w:rPr>
          <w:rFonts w:eastAsia="Verdana" w:cs="Verdana"/>
          <w:szCs w:val="18"/>
        </w:rPr>
        <w:t xml:space="preserve"> </w:t>
      </w:r>
      <w:r w:rsidRPr="003C0E82" w:rsidR="002627F3">
        <w:rPr>
          <w:rFonts w:eastAsia="Verdana" w:cs="Verdana"/>
          <w:szCs w:val="18"/>
        </w:rPr>
        <w:t>Bij deze</w:t>
      </w:r>
      <w:r w:rsidRPr="003C0E82" w:rsidR="0017125F">
        <w:rPr>
          <w:rFonts w:eastAsia="Verdana" w:cs="Verdana"/>
          <w:szCs w:val="18"/>
        </w:rPr>
        <w:t xml:space="preserve"> en tal van andere</w:t>
      </w:r>
      <w:r w:rsidRPr="003C0E82" w:rsidR="002627F3">
        <w:rPr>
          <w:rFonts w:eastAsia="Verdana" w:cs="Verdana"/>
          <w:szCs w:val="18"/>
        </w:rPr>
        <w:t xml:space="preserve"> </w:t>
      </w:r>
      <w:r w:rsidRPr="003C0E82" w:rsidR="00F04DEC">
        <w:rPr>
          <w:rFonts w:eastAsia="Verdana" w:cs="Verdana"/>
          <w:szCs w:val="18"/>
        </w:rPr>
        <w:t xml:space="preserve">investeringen heeft Invest-NL een cruciale rol gespeeld in het rondkrijgen van de benodigde financiering voor de betrokken bedrijven. </w:t>
      </w:r>
    </w:p>
    <w:p w:rsidRPr="003C0E82" w:rsidR="00742A04" w:rsidP="00913607" w:rsidRDefault="00742A04" w14:paraId="319DFF2C" w14:textId="77777777">
      <w:pPr>
        <w:pStyle w:val="Geenafstand"/>
        <w:spacing w:line="240" w:lineRule="atLeast"/>
        <w:rPr>
          <w:rFonts w:eastAsia="Verdana" w:cs="Verdana"/>
          <w:szCs w:val="18"/>
        </w:rPr>
      </w:pPr>
    </w:p>
    <w:p w:rsidR="000A413A" w:rsidP="00913607" w:rsidRDefault="00912641" w14:paraId="51D8054C" w14:textId="77777777">
      <w:pPr>
        <w:pStyle w:val="Geenafstand"/>
        <w:spacing w:line="240" w:lineRule="atLeast"/>
        <w:rPr>
          <w:rFonts w:eastAsia="Verdana" w:cs="Verdana"/>
          <w:szCs w:val="18"/>
        </w:rPr>
      </w:pPr>
      <w:r>
        <w:rPr>
          <w:rFonts w:eastAsia="Verdana" w:cs="Verdana"/>
          <w:szCs w:val="18"/>
        </w:rPr>
        <w:t>Zoals eerder benoemd,</w:t>
      </w:r>
      <w:r w:rsidRPr="003C0E82" w:rsidR="00BE4A3C">
        <w:rPr>
          <w:rFonts w:eastAsia="Verdana" w:cs="Verdana"/>
          <w:szCs w:val="18"/>
        </w:rPr>
        <w:t xml:space="preserve"> </w:t>
      </w:r>
      <w:r w:rsidR="00E378DF">
        <w:rPr>
          <w:rFonts w:eastAsia="Verdana" w:cs="Verdana"/>
          <w:szCs w:val="18"/>
        </w:rPr>
        <w:t xml:space="preserve">heeft Invest-NL </w:t>
      </w:r>
      <w:r>
        <w:rPr>
          <w:rFonts w:eastAsia="Verdana" w:cs="Verdana"/>
          <w:szCs w:val="18"/>
        </w:rPr>
        <w:t xml:space="preserve">in 2024 </w:t>
      </w:r>
      <w:r w:rsidRPr="003C0E82" w:rsidR="00FC0202">
        <w:rPr>
          <w:rFonts w:eastAsia="Verdana" w:cs="Verdana"/>
          <w:szCs w:val="18"/>
        </w:rPr>
        <w:t xml:space="preserve">voor €236 miljoen aan nieuwe investeringen </w:t>
      </w:r>
      <w:r w:rsidR="00FC0202">
        <w:rPr>
          <w:rFonts w:eastAsia="Verdana" w:cs="Verdana"/>
          <w:szCs w:val="18"/>
        </w:rPr>
        <w:t>gecommitteerd. Hiervan is €</w:t>
      </w:r>
      <w:r w:rsidR="00383ECF">
        <w:rPr>
          <w:rFonts w:eastAsia="Verdana" w:cs="Verdana"/>
          <w:szCs w:val="18"/>
        </w:rPr>
        <w:t xml:space="preserve">171 miljoen </w:t>
      </w:r>
      <w:bookmarkStart w:name="OLE_LINK36" w:id="10"/>
      <w:r w:rsidR="00911344">
        <w:rPr>
          <w:rFonts w:eastAsia="Verdana" w:cs="Verdana"/>
          <w:szCs w:val="18"/>
        </w:rPr>
        <w:t xml:space="preserve">gecommitteerd aan portfoliobedrijven </w:t>
      </w:r>
      <w:r w:rsidR="00EC0181">
        <w:rPr>
          <w:rFonts w:eastAsia="Verdana" w:cs="Verdana"/>
          <w:szCs w:val="18"/>
        </w:rPr>
        <w:t>(waarvan €</w:t>
      </w:r>
      <w:r w:rsidR="00FD2D6D">
        <w:rPr>
          <w:rFonts w:eastAsia="Verdana" w:cs="Verdana"/>
          <w:szCs w:val="18"/>
        </w:rPr>
        <w:t xml:space="preserve">112 miljoen aan </w:t>
      </w:r>
      <w:r w:rsidR="00FD2D6D">
        <w:rPr>
          <w:rFonts w:eastAsia="Verdana" w:cs="Verdana"/>
          <w:i/>
          <w:iCs/>
          <w:szCs w:val="18"/>
        </w:rPr>
        <w:t xml:space="preserve">nieuwe </w:t>
      </w:r>
      <w:r w:rsidR="00FD2D6D">
        <w:rPr>
          <w:rFonts w:eastAsia="Verdana" w:cs="Verdana"/>
          <w:szCs w:val="18"/>
        </w:rPr>
        <w:t xml:space="preserve">portfoliobedrijven) </w:t>
      </w:r>
      <w:r w:rsidR="00911344">
        <w:rPr>
          <w:rFonts w:eastAsia="Verdana" w:cs="Verdana"/>
          <w:szCs w:val="18"/>
        </w:rPr>
        <w:t>en €65 miljoen aan fondsmandaten</w:t>
      </w:r>
      <w:r w:rsidR="00FD2D6D">
        <w:rPr>
          <w:rFonts w:eastAsia="Verdana" w:cs="Verdana"/>
          <w:szCs w:val="18"/>
        </w:rPr>
        <w:t xml:space="preserve"> (waarvan €</w:t>
      </w:r>
      <w:r w:rsidR="00632478">
        <w:rPr>
          <w:rFonts w:eastAsia="Verdana" w:cs="Verdana"/>
          <w:szCs w:val="18"/>
        </w:rPr>
        <w:t xml:space="preserve">63 miljoen aan </w:t>
      </w:r>
      <w:r w:rsidR="00632478">
        <w:rPr>
          <w:rFonts w:eastAsia="Verdana" w:cs="Verdana"/>
          <w:i/>
          <w:iCs/>
          <w:szCs w:val="18"/>
        </w:rPr>
        <w:t xml:space="preserve">nieuwe </w:t>
      </w:r>
      <w:r w:rsidR="00632478">
        <w:rPr>
          <w:rFonts w:eastAsia="Verdana" w:cs="Verdana"/>
          <w:szCs w:val="18"/>
        </w:rPr>
        <w:t>fondsen)</w:t>
      </w:r>
      <w:r w:rsidR="00911344">
        <w:rPr>
          <w:rFonts w:eastAsia="Verdana" w:cs="Verdana"/>
          <w:szCs w:val="18"/>
        </w:rPr>
        <w:t xml:space="preserve">. </w:t>
      </w:r>
    </w:p>
    <w:p w:rsidRPr="006D3D7D" w:rsidR="00C76A41" w:rsidP="00913607" w:rsidRDefault="00EB4019" w14:paraId="629ABC29" w14:textId="679F7C27">
      <w:pPr>
        <w:pStyle w:val="Geenafstand"/>
        <w:spacing w:line="240" w:lineRule="atLeast"/>
        <w:rPr>
          <w:rFonts w:eastAsia="Verdana" w:cs="Verdana"/>
          <w:szCs w:val="18"/>
        </w:rPr>
      </w:pPr>
      <w:r>
        <w:rPr>
          <w:rFonts w:eastAsia="Verdana" w:cs="Verdana"/>
          <w:szCs w:val="18"/>
        </w:rPr>
        <w:t xml:space="preserve">Het bruto gecommitteerd investeringsvolume sinds </w:t>
      </w:r>
      <w:r w:rsidR="00C54171">
        <w:rPr>
          <w:rFonts w:eastAsia="Verdana" w:cs="Verdana"/>
          <w:szCs w:val="18"/>
        </w:rPr>
        <w:t>2020 komt uit op een totaal van €</w:t>
      </w:r>
      <w:r w:rsidR="006146C4">
        <w:rPr>
          <w:rFonts w:eastAsia="Verdana" w:cs="Verdana"/>
          <w:szCs w:val="18"/>
        </w:rPr>
        <w:t>1.145 miljoen</w:t>
      </w:r>
      <w:r w:rsidR="00191ED6">
        <w:rPr>
          <w:rFonts w:eastAsia="Verdana" w:cs="Verdana"/>
          <w:szCs w:val="18"/>
        </w:rPr>
        <w:t>.</w:t>
      </w:r>
      <w:bookmarkEnd w:id="10"/>
      <w:r w:rsidR="00191ED6">
        <w:rPr>
          <w:rFonts w:eastAsia="Verdana" w:cs="Verdana"/>
          <w:szCs w:val="18"/>
        </w:rPr>
        <w:t xml:space="preserve"> </w:t>
      </w:r>
      <w:r w:rsidR="000A413A">
        <w:rPr>
          <w:rFonts w:eastAsia="Verdana" w:cs="Verdana"/>
          <w:szCs w:val="18"/>
        </w:rPr>
        <w:t xml:space="preserve">Hiermee </w:t>
      </w:r>
      <w:r w:rsidR="001C2162">
        <w:rPr>
          <w:rFonts w:eastAsia="Verdana" w:cs="Verdana"/>
          <w:szCs w:val="18"/>
        </w:rPr>
        <w:t xml:space="preserve">zijn sinds de start tot eind 2024 </w:t>
      </w:r>
      <w:r w:rsidRPr="00FA2182" w:rsidR="001C2162">
        <w:rPr>
          <w:rFonts w:eastAsia="Verdana" w:cs="Verdana"/>
          <w:szCs w:val="18"/>
        </w:rPr>
        <w:t>93</w:t>
      </w:r>
      <w:r w:rsidR="001C2162">
        <w:rPr>
          <w:rFonts w:eastAsia="Verdana" w:cs="Verdana"/>
          <w:szCs w:val="18"/>
        </w:rPr>
        <w:t xml:space="preserve"> investeringen verricht, waarvan </w:t>
      </w:r>
      <w:r w:rsidR="008978F2">
        <w:rPr>
          <w:rFonts w:eastAsia="Verdana" w:cs="Verdana"/>
          <w:szCs w:val="18"/>
        </w:rPr>
        <w:t>67</w:t>
      </w:r>
      <w:r w:rsidR="001C2162">
        <w:rPr>
          <w:rFonts w:eastAsia="Verdana" w:cs="Verdana"/>
          <w:szCs w:val="18"/>
        </w:rPr>
        <w:t xml:space="preserve"> direct aan </w:t>
      </w:r>
      <w:proofErr w:type="spellStart"/>
      <w:r w:rsidR="001C2162">
        <w:rPr>
          <w:rFonts w:eastAsia="Verdana" w:cs="Verdana"/>
          <w:szCs w:val="18"/>
        </w:rPr>
        <w:t>scale</w:t>
      </w:r>
      <w:proofErr w:type="spellEnd"/>
      <w:r w:rsidR="001C2162">
        <w:rPr>
          <w:rFonts w:eastAsia="Verdana" w:cs="Verdana"/>
          <w:szCs w:val="18"/>
        </w:rPr>
        <w:t xml:space="preserve">-up bedrijven. Daarnaast leiden de </w:t>
      </w:r>
      <w:r w:rsidRPr="00FA2182" w:rsidR="004A05B0">
        <w:rPr>
          <w:rFonts w:eastAsia="Verdana" w:cs="Verdana"/>
          <w:szCs w:val="18"/>
        </w:rPr>
        <w:t>26</w:t>
      </w:r>
      <w:r w:rsidR="004A05B0">
        <w:rPr>
          <w:rFonts w:eastAsia="Verdana" w:cs="Verdana"/>
          <w:szCs w:val="18"/>
        </w:rPr>
        <w:t xml:space="preserve"> indirecte investeringen </w:t>
      </w:r>
      <w:r w:rsidR="009D750D">
        <w:rPr>
          <w:rFonts w:eastAsia="Verdana" w:cs="Verdana"/>
          <w:szCs w:val="18"/>
        </w:rPr>
        <w:t xml:space="preserve">in investeringsfondsen </w:t>
      </w:r>
      <w:r w:rsidR="00A27E70">
        <w:rPr>
          <w:rFonts w:eastAsia="Verdana" w:cs="Verdana"/>
          <w:szCs w:val="18"/>
        </w:rPr>
        <w:t xml:space="preserve">tot een veelvoud aan investeringen in Nederlandse start- en </w:t>
      </w:r>
      <w:proofErr w:type="spellStart"/>
      <w:r w:rsidR="00A27E70">
        <w:rPr>
          <w:rFonts w:eastAsia="Verdana" w:cs="Verdana"/>
          <w:szCs w:val="18"/>
        </w:rPr>
        <w:t>scale</w:t>
      </w:r>
      <w:proofErr w:type="spellEnd"/>
      <w:r w:rsidR="00A27E70">
        <w:rPr>
          <w:rFonts w:eastAsia="Verdana" w:cs="Verdana"/>
          <w:szCs w:val="18"/>
        </w:rPr>
        <w:t>-ups.</w:t>
      </w:r>
    </w:p>
    <w:p w:rsidRPr="00750D7C" w:rsidR="00C76A41" w:rsidP="00913607" w:rsidRDefault="00C76A41" w14:paraId="5A27AB42" w14:textId="77777777">
      <w:pPr>
        <w:pStyle w:val="Geenafstand"/>
        <w:spacing w:line="240" w:lineRule="atLeast"/>
        <w:rPr>
          <w:rFonts w:eastAsia="Verdana" w:cs="Verdana"/>
          <w:szCs w:val="18"/>
        </w:rPr>
      </w:pPr>
    </w:p>
    <w:p w:rsidRPr="00750D7C" w:rsidR="00830C56" w:rsidP="00913607" w:rsidRDefault="001F5B6E" w14:paraId="23DE6B73" w14:textId="6814F6C4">
      <w:pPr>
        <w:pStyle w:val="Geenafstand"/>
        <w:spacing w:line="240" w:lineRule="atLeast"/>
        <w:rPr>
          <w:rFonts w:eastAsia="Verdana" w:cs="Verdana"/>
          <w:szCs w:val="18"/>
        </w:rPr>
      </w:pPr>
      <w:r w:rsidRPr="00750D7C">
        <w:rPr>
          <w:rFonts w:eastAsia="Verdana" w:cs="Verdana"/>
          <w:szCs w:val="18"/>
        </w:rPr>
        <w:t xml:space="preserve">Het totaal aantal investeringsaanvragen is in </w:t>
      </w:r>
      <w:r w:rsidRPr="00750D7C" w:rsidR="0044660D">
        <w:rPr>
          <w:rFonts w:eastAsia="Verdana" w:cs="Verdana"/>
          <w:szCs w:val="18"/>
        </w:rPr>
        <w:t xml:space="preserve">2024 met </w:t>
      </w:r>
      <w:r w:rsidRPr="00750D7C" w:rsidR="00444559">
        <w:rPr>
          <w:rFonts w:eastAsia="Verdana" w:cs="Verdana"/>
          <w:szCs w:val="18"/>
        </w:rPr>
        <w:t xml:space="preserve">ruim </w:t>
      </w:r>
      <w:r w:rsidRPr="00750D7C" w:rsidR="00E12E2C">
        <w:rPr>
          <w:rFonts w:eastAsia="Verdana" w:cs="Verdana"/>
          <w:szCs w:val="18"/>
        </w:rPr>
        <w:t>70</w:t>
      </w:r>
      <w:r w:rsidRPr="00750D7C" w:rsidR="00444559">
        <w:rPr>
          <w:rFonts w:eastAsia="Verdana" w:cs="Verdana"/>
          <w:szCs w:val="18"/>
        </w:rPr>
        <w:t xml:space="preserve">% toegenomen ten opzichte van het aantal in 2023. Invest-NL heeft in 2024 </w:t>
      </w:r>
      <w:r w:rsidRPr="00750D7C" w:rsidR="00051E54">
        <w:rPr>
          <w:rFonts w:eastAsia="Verdana" w:cs="Verdana"/>
          <w:szCs w:val="18"/>
        </w:rPr>
        <w:t>457 aanvragen ontvangen</w:t>
      </w:r>
      <w:r w:rsidRPr="00750D7C" w:rsidR="002A2031">
        <w:rPr>
          <w:rFonts w:eastAsia="Verdana" w:cs="Verdana"/>
          <w:szCs w:val="18"/>
        </w:rPr>
        <w:t xml:space="preserve">, waarvan aan 44 </w:t>
      </w:r>
      <w:r w:rsidRPr="00750D7C" w:rsidR="00A32A1D">
        <w:rPr>
          <w:rFonts w:eastAsia="Verdana" w:cs="Verdana"/>
          <w:szCs w:val="18"/>
        </w:rPr>
        <w:t xml:space="preserve">aanvragen </w:t>
      </w:r>
      <w:r w:rsidRPr="00750D7C" w:rsidR="002A2031">
        <w:rPr>
          <w:rFonts w:eastAsia="Verdana" w:cs="Verdana"/>
          <w:szCs w:val="18"/>
        </w:rPr>
        <w:t>een investering is gecommi</w:t>
      </w:r>
      <w:r w:rsidRPr="00750D7C" w:rsidR="00C76A41">
        <w:rPr>
          <w:rFonts w:eastAsia="Verdana" w:cs="Verdana"/>
          <w:szCs w:val="18"/>
        </w:rPr>
        <w:t>t</w:t>
      </w:r>
      <w:r w:rsidRPr="00750D7C" w:rsidR="002A2031">
        <w:rPr>
          <w:rFonts w:eastAsia="Verdana" w:cs="Verdana"/>
          <w:szCs w:val="18"/>
        </w:rPr>
        <w:t>teerd.</w:t>
      </w:r>
      <w:r w:rsidRPr="00750D7C" w:rsidR="00AB5F70">
        <w:rPr>
          <w:rFonts w:eastAsia="Verdana" w:cs="Verdana"/>
          <w:szCs w:val="18"/>
        </w:rPr>
        <w:t xml:space="preserve"> Het aantal investeringen </w:t>
      </w:r>
      <w:r w:rsidRPr="00750D7C" w:rsidR="003216B1">
        <w:rPr>
          <w:rFonts w:eastAsia="Verdana" w:cs="Verdana"/>
          <w:szCs w:val="18"/>
        </w:rPr>
        <w:t>lag</w:t>
      </w:r>
      <w:r w:rsidRPr="00750D7C" w:rsidR="00D51A44">
        <w:rPr>
          <w:rFonts w:eastAsia="Verdana" w:cs="Verdana"/>
          <w:szCs w:val="18"/>
        </w:rPr>
        <w:t xml:space="preserve"> daarmee iets hoger dan verwacht. Echter, vanwege het uitdagende investeringsklimaat was het voor bedrijven en fondsen lastig om substantiële (vervolg)investeringen op te halen, waardoor de gemid</w:t>
      </w:r>
      <w:r w:rsidRPr="00750D7C" w:rsidR="00D26CEF">
        <w:rPr>
          <w:rFonts w:eastAsia="Verdana" w:cs="Verdana"/>
          <w:szCs w:val="18"/>
        </w:rPr>
        <w:t>d</w:t>
      </w:r>
      <w:r w:rsidRPr="00750D7C" w:rsidR="00D51A44">
        <w:rPr>
          <w:rFonts w:eastAsia="Verdana" w:cs="Verdana"/>
          <w:szCs w:val="18"/>
        </w:rPr>
        <w:t>elde investeringsomvang juist licht achterbleef bij de verwachtingen.</w:t>
      </w:r>
      <w:r w:rsidRPr="00750D7C" w:rsidR="002A2031">
        <w:rPr>
          <w:rFonts w:eastAsia="Verdana" w:cs="Verdana"/>
          <w:szCs w:val="18"/>
        </w:rPr>
        <w:t xml:space="preserve"> </w:t>
      </w:r>
    </w:p>
    <w:p w:rsidR="00444559" w:rsidP="00913607" w:rsidRDefault="00043D9B" w14:paraId="1A84056F" w14:textId="1ECC6F81">
      <w:pPr>
        <w:pStyle w:val="Geenafstand"/>
        <w:spacing w:line="240" w:lineRule="atLeast"/>
        <w:rPr>
          <w:rFonts w:eastAsia="Verdana" w:cs="Verdana"/>
          <w:szCs w:val="18"/>
        </w:rPr>
      </w:pPr>
      <w:r w:rsidRPr="00750D7C">
        <w:rPr>
          <w:rFonts w:eastAsia="Verdana" w:cs="Verdana"/>
          <w:szCs w:val="18"/>
        </w:rPr>
        <w:t>G</w:t>
      </w:r>
      <w:r w:rsidRPr="00750D7C" w:rsidR="007654E1">
        <w:rPr>
          <w:rFonts w:eastAsia="Verdana" w:cs="Verdana"/>
          <w:szCs w:val="18"/>
        </w:rPr>
        <w:t xml:space="preserve">evallen waarbij </w:t>
      </w:r>
      <w:r w:rsidRPr="00750D7C">
        <w:rPr>
          <w:rFonts w:eastAsia="Verdana" w:cs="Verdana"/>
          <w:szCs w:val="18"/>
        </w:rPr>
        <w:t xml:space="preserve">investeringsaanvragen niet (verder) in behandeling worden genomen, </w:t>
      </w:r>
      <w:r w:rsidRPr="00750D7C" w:rsidR="00830C56">
        <w:rPr>
          <w:rFonts w:eastAsia="Verdana" w:cs="Verdana"/>
          <w:szCs w:val="18"/>
        </w:rPr>
        <w:t xml:space="preserve">zijn onder andere te wijten aan het feit </w:t>
      </w:r>
      <w:r w:rsidRPr="00750D7C" w:rsidR="007B622C">
        <w:rPr>
          <w:rFonts w:eastAsia="Verdana" w:cs="Verdana"/>
          <w:szCs w:val="18"/>
        </w:rPr>
        <w:t xml:space="preserve">dat Invest-NL aanvullend dient </w:t>
      </w:r>
      <w:r w:rsidRPr="00750D7C" w:rsidR="007B622C">
        <w:rPr>
          <w:rFonts w:eastAsia="Verdana" w:cs="Verdana"/>
          <w:szCs w:val="18"/>
        </w:rPr>
        <w:lastRenderedPageBreak/>
        <w:t>te zijn aan de markt</w:t>
      </w:r>
      <w:r w:rsidRPr="00750D7C" w:rsidR="00CF5CA2">
        <w:rPr>
          <w:rFonts w:eastAsia="Verdana" w:cs="Verdana"/>
          <w:szCs w:val="18"/>
        </w:rPr>
        <w:t xml:space="preserve">. Daarnaast moet er sprake zijn van een </w:t>
      </w:r>
      <w:r w:rsidR="00CF5CA2">
        <w:rPr>
          <w:rFonts w:eastAsia="Verdana" w:cs="Verdana"/>
          <w:szCs w:val="18"/>
        </w:rPr>
        <w:t xml:space="preserve">positieve businesscase die tot doel heeft </w:t>
      </w:r>
      <w:r w:rsidR="00B9463B">
        <w:rPr>
          <w:rFonts w:eastAsia="Verdana" w:cs="Verdana"/>
          <w:szCs w:val="18"/>
        </w:rPr>
        <w:t xml:space="preserve">maatschappelijke impact te maken, passend bij de focusgebieden van Invest-NL. </w:t>
      </w:r>
    </w:p>
    <w:p w:rsidR="00B9463B" w:rsidP="00913607" w:rsidRDefault="00B9463B" w14:paraId="56754093" w14:textId="77777777">
      <w:pPr>
        <w:pStyle w:val="Geenafstand"/>
        <w:spacing w:line="240" w:lineRule="atLeast"/>
        <w:rPr>
          <w:rFonts w:eastAsia="Verdana" w:cs="Verdana"/>
          <w:szCs w:val="18"/>
        </w:rPr>
      </w:pPr>
    </w:p>
    <w:p w:rsidR="00FF249B" w:rsidP="00913607" w:rsidRDefault="00305F08" w14:paraId="708FDAA2" w14:textId="77777777">
      <w:pPr>
        <w:pStyle w:val="Geenafstand"/>
        <w:spacing w:line="240" w:lineRule="atLeast"/>
        <w:rPr>
          <w:rFonts w:eastAsia="Verdana" w:cs="Verdana"/>
          <w:szCs w:val="18"/>
        </w:rPr>
      </w:pPr>
      <w:r>
        <w:rPr>
          <w:rFonts w:eastAsia="Verdana" w:cs="Verdana"/>
          <w:szCs w:val="18"/>
        </w:rPr>
        <w:t xml:space="preserve">Invest-NL heeft het mandaat om zowel </w:t>
      </w:r>
      <w:r w:rsidR="000F4BEC">
        <w:rPr>
          <w:rFonts w:eastAsia="Verdana" w:cs="Verdana"/>
          <w:szCs w:val="18"/>
        </w:rPr>
        <w:t>direct</w:t>
      </w:r>
      <w:r>
        <w:rPr>
          <w:rFonts w:eastAsia="Verdana" w:cs="Verdana"/>
          <w:szCs w:val="18"/>
        </w:rPr>
        <w:t xml:space="preserve"> te investeren in bedrijven en projecten als indirect via investeringsfondsen.</w:t>
      </w:r>
      <w:r w:rsidR="000F4BEC">
        <w:rPr>
          <w:rFonts w:eastAsia="Verdana" w:cs="Verdana"/>
          <w:szCs w:val="18"/>
        </w:rPr>
        <w:t xml:space="preserve"> </w:t>
      </w:r>
      <w:r w:rsidRPr="00C43FB9" w:rsidR="000F4BEC">
        <w:rPr>
          <w:rFonts w:eastAsia="Verdana" w:cs="Verdana"/>
          <w:szCs w:val="18"/>
        </w:rPr>
        <w:t xml:space="preserve">In 2024 betrof </w:t>
      </w:r>
      <w:r w:rsidRPr="00C43FB9" w:rsidR="00571B29">
        <w:rPr>
          <w:rFonts w:eastAsia="Verdana" w:cs="Verdana"/>
          <w:szCs w:val="18"/>
        </w:rPr>
        <w:t>zo’n 72% van de</w:t>
      </w:r>
      <w:r w:rsidRPr="00C43FB9" w:rsidR="00776D26">
        <w:rPr>
          <w:rFonts w:eastAsia="Verdana" w:cs="Verdana"/>
          <w:szCs w:val="18"/>
        </w:rPr>
        <w:t xml:space="preserve"> nieuwe </w:t>
      </w:r>
      <w:proofErr w:type="spellStart"/>
      <w:r w:rsidRPr="00C43FB9" w:rsidR="00776D26">
        <w:rPr>
          <w:rFonts w:eastAsia="Verdana" w:cs="Verdana"/>
          <w:szCs w:val="18"/>
        </w:rPr>
        <w:t>committeringen</w:t>
      </w:r>
      <w:proofErr w:type="spellEnd"/>
      <w:r w:rsidRPr="00C43FB9" w:rsidR="00776D26">
        <w:rPr>
          <w:rFonts w:eastAsia="Verdana" w:cs="Verdana"/>
          <w:szCs w:val="18"/>
        </w:rPr>
        <w:t xml:space="preserve"> </w:t>
      </w:r>
      <w:r w:rsidRPr="00C43FB9" w:rsidR="00FD7FA8">
        <w:rPr>
          <w:rFonts w:eastAsia="Verdana" w:cs="Verdana"/>
          <w:szCs w:val="18"/>
        </w:rPr>
        <w:t>directe investeringen (</w:t>
      </w:r>
      <w:r w:rsidRPr="00C43FB9" w:rsidR="00511612">
        <w:rPr>
          <w:rFonts w:eastAsia="Verdana" w:cs="Verdana"/>
          <w:szCs w:val="18"/>
        </w:rPr>
        <w:t xml:space="preserve">in </w:t>
      </w:r>
      <w:r w:rsidRPr="00C43FB9" w:rsidR="00490AE7">
        <w:rPr>
          <w:rFonts w:eastAsia="Verdana" w:cs="Verdana"/>
          <w:szCs w:val="18"/>
        </w:rPr>
        <w:t xml:space="preserve">de vorm van </w:t>
      </w:r>
      <w:r w:rsidRPr="00C43FB9" w:rsidR="00FD7FA8">
        <w:rPr>
          <w:rFonts w:eastAsia="Verdana" w:cs="Verdana"/>
          <w:szCs w:val="18"/>
        </w:rPr>
        <w:t>aandelenbelangen en leningen)</w:t>
      </w:r>
      <w:r w:rsidRPr="00C43FB9" w:rsidR="00A01591">
        <w:rPr>
          <w:rFonts w:eastAsia="Verdana" w:cs="Verdana"/>
          <w:szCs w:val="18"/>
        </w:rPr>
        <w:t>, tegenover</w:t>
      </w:r>
      <w:r w:rsidRPr="00C43FB9" w:rsidR="002779B3">
        <w:rPr>
          <w:rFonts w:eastAsia="Verdana" w:cs="Verdana"/>
          <w:szCs w:val="18"/>
        </w:rPr>
        <w:t xml:space="preserve"> </w:t>
      </w:r>
      <w:r w:rsidRPr="00C43FB9" w:rsidR="00944D2B">
        <w:rPr>
          <w:rFonts w:eastAsia="Verdana" w:cs="Verdana"/>
          <w:szCs w:val="18"/>
        </w:rPr>
        <w:t xml:space="preserve">zo’n </w:t>
      </w:r>
      <w:r w:rsidRPr="00C43FB9" w:rsidR="00C95C5A">
        <w:rPr>
          <w:rFonts w:eastAsia="Verdana" w:cs="Verdana"/>
          <w:szCs w:val="18"/>
        </w:rPr>
        <w:t>28%</w:t>
      </w:r>
      <w:r w:rsidRPr="00C43FB9" w:rsidR="00571B29">
        <w:rPr>
          <w:rFonts w:eastAsia="Verdana" w:cs="Verdana"/>
          <w:szCs w:val="18"/>
        </w:rPr>
        <w:t xml:space="preserve"> </w:t>
      </w:r>
      <w:r w:rsidRPr="00C43FB9" w:rsidR="00944D2B">
        <w:rPr>
          <w:rFonts w:eastAsia="Verdana" w:cs="Verdana"/>
          <w:szCs w:val="18"/>
        </w:rPr>
        <w:t>indirecte investeringen (</w:t>
      </w:r>
      <w:r w:rsidRPr="00C43FB9" w:rsidR="00511612">
        <w:rPr>
          <w:rFonts w:eastAsia="Verdana" w:cs="Verdana"/>
          <w:szCs w:val="18"/>
        </w:rPr>
        <w:t xml:space="preserve">in </w:t>
      </w:r>
      <w:r w:rsidRPr="00C43FB9" w:rsidR="00944D2B">
        <w:rPr>
          <w:rFonts w:eastAsia="Verdana" w:cs="Verdana"/>
          <w:szCs w:val="18"/>
        </w:rPr>
        <w:t>fondsmandaten).</w:t>
      </w:r>
      <w:r w:rsidRPr="00C43FB9" w:rsidR="00764B41">
        <w:rPr>
          <w:rFonts w:eastAsia="Verdana" w:cs="Verdana"/>
          <w:szCs w:val="18"/>
        </w:rPr>
        <w:t xml:space="preserve"> </w:t>
      </w:r>
    </w:p>
    <w:p w:rsidR="00E562F4" w:rsidP="00913607" w:rsidRDefault="00E562F4" w14:paraId="3D848690" w14:textId="77777777">
      <w:pPr>
        <w:pStyle w:val="Geenafstand"/>
        <w:spacing w:line="240" w:lineRule="atLeast"/>
        <w:rPr>
          <w:rFonts w:eastAsia="Verdana" w:cs="Verdana"/>
          <w:szCs w:val="18"/>
        </w:rPr>
      </w:pPr>
    </w:p>
    <w:p w:rsidRPr="00DE42E7" w:rsidR="0074569D" w:rsidP="00913607" w:rsidRDefault="00700569" w14:paraId="1B7E7466" w14:textId="2688FE48">
      <w:pPr>
        <w:pStyle w:val="Geenafstand"/>
        <w:spacing w:line="240" w:lineRule="atLeast"/>
        <w:rPr>
          <w:rFonts w:eastAsia="Verdana" w:cs="Verdana"/>
          <w:szCs w:val="18"/>
        </w:rPr>
      </w:pPr>
      <w:r w:rsidRPr="00DE42E7">
        <w:rPr>
          <w:szCs w:val="18"/>
        </w:rPr>
        <w:t xml:space="preserve">Invest-NL blijft als een van de grootste impactinvesteerders van Nederland gericht op het aanpakken van financieringsknelpunten binnen maatschappelijke transities. De inzet wordt </w:t>
      </w:r>
      <w:r w:rsidRPr="00DE42E7" w:rsidR="00704B8F">
        <w:rPr>
          <w:szCs w:val="18"/>
        </w:rPr>
        <w:t xml:space="preserve">daarbij </w:t>
      </w:r>
      <w:r w:rsidRPr="00DE42E7">
        <w:rPr>
          <w:szCs w:val="18"/>
        </w:rPr>
        <w:t>verbreed naar opkomende thema’s zoals sociale impact, biodiversiteit</w:t>
      </w:r>
      <w:r w:rsidRPr="00DE42E7" w:rsidR="00DE5E03">
        <w:rPr>
          <w:szCs w:val="18"/>
        </w:rPr>
        <w:t xml:space="preserve"> en </w:t>
      </w:r>
      <w:r w:rsidRPr="00DE42E7" w:rsidR="00072F59">
        <w:rPr>
          <w:szCs w:val="18"/>
        </w:rPr>
        <w:t>v</w:t>
      </w:r>
      <w:r w:rsidRPr="00DE42E7">
        <w:rPr>
          <w:szCs w:val="18"/>
        </w:rPr>
        <w:t>erduurzaming</w:t>
      </w:r>
      <w:r w:rsidRPr="00DE42E7" w:rsidR="00072F59">
        <w:rPr>
          <w:szCs w:val="18"/>
        </w:rPr>
        <w:t xml:space="preserve"> van de industrie</w:t>
      </w:r>
      <w:r w:rsidRPr="00DE42E7" w:rsidR="00DE5E03">
        <w:rPr>
          <w:szCs w:val="18"/>
        </w:rPr>
        <w:t>.</w:t>
      </w:r>
      <w:r w:rsidRPr="00DE42E7">
        <w:rPr>
          <w:szCs w:val="18"/>
        </w:rPr>
        <w:t xml:space="preserve"> </w:t>
      </w:r>
      <w:r w:rsidRPr="00DE42E7" w:rsidR="00072F59">
        <w:rPr>
          <w:szCs w:val="18"/>
        </w:rPr>
        <w:t>Daarnaast richt Invest-NL zich in toenemende mate op onderwerpen als</w:t>
      </w:r>
      <w:r w:rsidRPr="00DE42E7">
        <w:rPr>
          <w:szCs w:val="18"/>
        </w:rPr>
        <w:t xml:space="preserve"> technologische innovatie</w:t>
      </w:r>
      <w:r w:rsidRPr="00DE42E7" w:rsidR="00072F59">
        <w:rPr>
          <w:szCs w:val="18"/>
        </w:rPr>
        <w:t xml:space="preserve"> en weerbaarheid – </w:t>
      </w:r>
      <w:r w:rsidRPr="00DE42E7">
        <w:rPr>
          <w:szCs w:val="18"/>
        </w:rPr>
        <w:t xml:space="preserve">onder meer in reactie op geopolitieke ontwikkelingen, de opkomst van sleuteltechnologieën zoals AI en de Europese </w:t>
      </w:r>
      <w:r w:rsidRPr="00DE42E7" w:rsidR="0074569D">
        <w:rPr>
          <w:szCs w:val="18"/>
        </w:rPr>
        <w:t xml:space="preserve">strategische </w:t>
      </w:r>
      <w:r w:rsidRPr="00DE42E7">
        <w:rPr>
          <w:szCs w:val="18"/>
        </w:rPr>
        <w:t xml:space="preserve">koers. </w:t>
      </w:r>
    </w:p>
    <w:p w:rsidRPr="00700569" w:rsidR="00F71B05" w:rsidP="00913607" w:rsidRDefault="00700569" w14:paraId="6BB85944" w14:textId="1FA5C827">
      <w:pPr>
        <w:pStyle w:val="Geenafstand1"/>
        <w:spacing w:line="240" w:lineRule="atLeast"/>
        <w:rPr>
          <w:rFonts w:ascii="Verdana" w:hAnsi="Verdana" w:eastAsia="Verdana" w:cs="Verdana"/>
          <w:color w:val="EE0000"/>
          <w:sz w:val="18"/>
          <w:szCs w:val="18"/>
          <w:lang w:val="nl-NL"/>
        </w:rPr>
      </w:pPr>
      <w:r w:rsidRPr="00DE42E7">
        <w:rPr>
          <w:rFonts w:ascii="Verdana" w:hAnsi="Verdana"/>
          <w:sz w:val="18"/>
          <w:szCs w:val="18"/>
          <w:lang w:val="nl-NL"/>
        </w:rPr>
        <w:t xml:space="preserve">Tegelijkertijd ontwikkelt Invest-NL nieuwe financiële instrumenten voor overheden en financiers, en breidt het </w:t>
      </w:r>
      <w:proofErr w:type="spellStart"/>
      <w:r w:rsidRPr="00DE42E7">
        <w:rPr>
          <w:rFonts w:ascii="Verdana" w:hAnsi="Verdana"/>
          <w:sz w:val="18"/>
          <w:szCs w:val="18"/>
          <w:lang w:val="nl-NL"/>
        </w:rPr>
        <w:t>het</w:t>
      </w:r>
      <w:proofErr w:type="spellEnd"/>
      <w:r w:rsidRPr="00DE42E7">
        <w:rPr>
          <w:rFonts w:ascii="Verdana" w:hAnsi="Verdana"/>
          <w:sz w:val="18"/>
          <w:szCs w:val="18"/>
          <w:lang w:val="nl-NL"/>
        </w:rPr>
        <w:t xml:space="preserve"> eigen productaanbod uit – van </w:t>
      </w:r>
      <w:r w:rsidRPr="00DE42E7" w:rsidR="007E6433">
        <w:rPr>
          <w:rFonts w:ascii="Verdana" w:hAnsi="Verdana"/>
          <w:sz w:val="18"/>
          <w:szCs w:val="18"/>
          <w:lang w:val="nl-NL"/>
        </w:rPr>
        <w:t xml:space="preserve">voornamelijk </w:t>
      </w:r>
      <w:r w:rsidRPr="00DE42E7">
        <w:rPr>
          <w:rFonts w:ascii="Verdana" w:hAnsi="Verdana"/>
          <w:sz w:val="18"/>
          <w:szCs w:val="18"/>
          <w:lang w:val="nl-NL"/>
        </w:rPr>
        <w:t xml:space="preserve">risicokapitaal naar </w:t>
      </w:r>
      <w:r w:rsidRPr="00DE42E7" w:rsidR="00C50E2C">
        <w:rPr>
          <w:rFonts w:ascii="Verdana" w:hAnsi="Verdana"/>
          <w:sz w:val="18"/>
          <w:szCs w:val="18"/>
          <w:lang w:val="nl-NL"/>
        </w:rPr>
        <w:t xml:space="preserve">ook andere financieringsvormen, zoals </w:t>
      </w:r>
      <w:r w:rsidRPr="00DE42E7">
        <w:rPr>
          <w:rFonts w:ascii="Verdana" w:hAnsi="Verdana"/>
          <w:sz w:val="18"/>
          <w:szCs w:val="18"/>
          <w:lang w:val="nl-NL"/>
        </w:rPr>
        <w:t xml:space="preserve">projectfinanciering en venture </w:t>
      </w:r>
      <w:proofErr w:type="spellStart"/>
      <w:r w:rsidRPr="00DE42E7">
        <w:rPr>
          <w:rFonts w:ascii="Verdana" w:hAnsi="Verdana"/>
          <w:sz w:val="18"/>
          <w:szCs w:val="18"/>
          <w:lang w:val="nl-NL"/>
        </w:rPr>
        <w:t>debt</w:t>
      </w:r>
      <w:proofErr w:type="spellEnd"/>
      <w:r w:rsidRPr="00DE42E7">
        <w:rPr>
          <w:rFonts w:ascii="Verdana" w:hAnsi="Verdana"/>
          <w:sz w:val="18"/>
          <w:szCs w:val="18"/>
          <w:lang w:val="nl-NL"/>
        </w:rPr>
        <w:t xml:space="preserve">. Invest-NL treedt daarbij vaker op als (lead) </w:t>
      </w:r>
      <w:proofErr w:type="spellStart"/>
      <w:r w:rsidRPr="00DE42E7">
        <w:rPr>
          <w:rFonts w:ascii="Verdana" w:hAnsi="Verdana"/>
          <w:sz w:val="18"/>
          <w:szCs w:val="18"/>
          <w:lang w:val="nl-NL"/>
        </w:rPr>
        <w:t>investor</w:t>
      </w:r>
      <w:proofErr w:type="spellEnd"/>
      <w:r w:rsidRPr="00DE42E7">
        <w:rPr>
          <w:rFonts w:ascii="Verdana" w:hAnsi="Verdana"/>
          <w:sz w:val="18"/>
          <w:szCs w:val="18"/>
          <w:lang w:val="nl-NL"/>
        </w:rPr>
        <w:t>, met ruimte voor zowel</w:t>
      </w:r>
      <w:r w:rsidRPr="00DE42E7" w:rsidR="00F76869">
        <w:rPr>
          <w:rFonts w:ascii="Verdana" w:hAnsi="Verdana"/>
          <w:sz w:val="18"/>
          <w:szCs w:val="18"/>
          <w:lang w:val="nl-NL"/>
        </w:rPr>
        <w:t xml:space="preserve"> kleinere </w:t>
      </w:r>
      <w:r w:rsidRPr="00DE42E7" w:rsidR="00FF249B">
        <w:rPr>
          <w:rFonts w:ascii="Verdana" w:hAnsi="Verdana"/>
          <w:sz w:val="18"/>
          <w:szCs w:val="18"/>
          <w:lang w:val="nl-NL"/>
        </w:rPr>
        <w:t>als</w:t>
      </w:r>
      <w:r w:rsidRPr="00DE42E7">
        <w:rPr>
          <w:rFonts w:ascii="Verdana" w:hAnsi="Verdana"/>
          <w:sz w:val="18"/>
          <w:szCs w:val="18"/>
          <w:lang w:val="nl-NL"/>
        </w:rPr>
        <w:t xml:space="preserve"> grotere </w:t>
      </w:r>
      <w:r w:rsidRPr="00DE42E7" w:rsidR="00FF249B">
        <w:rPr>
          <w:rFonts w:ascii="Verdana" w:hAnsi="Verdana"/>
          <w:sz w:val="18"/>
          <w:szCs w:val="18"/>
          <w:lang w:val="nl-NL"/>
        </w:rPr>
        <w:t>tickets</w:t>
      </w:r>
      <w:r w:rsidRPr="00DE42E7">
        <w:rPr>
          <w:rFonts w:ascii="Verdana" w:hAnsi="Verdana"/>
          <w:sz w:val="18"/>
          <w:szCs w:val="18"/>
          <w:lang w:val="nl-NL"/>
        </w:rPr>
        <w:t xml:space="preserve">. Zo wordt het investeringsaanbod versterkt voor startups en </w:t>
      </w:r>
      <w:proofErr w:type="spellStart"/>
      <w:r w:rsidRPr="00DE42E7">
        <w:rPr>
          <w:rFonts w:ascii="Verdana" w:hAnsi="Verdana"/>
          <w:sz w:val="18"/>
          <w:szCs w:val="18"/>
          <w:lang w:val="nl-NL"/>
        </w:rPr>
        <w:t>scale</w:t>
      </w:r>
      <w:proofErr w:type="spellEnd"/>
      <w:r w:rsidRPr="00DE42E7">
        <w:rPr>
          <w:rFonts w:ascii="Verdana" w:hAnsi="Verdana"/>
          <w:sz w:val="18"/>
          <w:szCs w:val="18"/>
          <w:lang w:val="nl-NL"/>
        </w:rPr>
        <w:t>-ups, én uitgebreid naar latere groeifases, gevestigde bedrijven en grotere projecten.</w:t>
      </w:r>
      <w:r w:rsidRPr="00DE42E7" w:rsidR="00125A3D">
        <w:rPr>
          <w:rFonts w:ascii="Verdana" w:hAnsi="Verdana"/>
          <w:sz w:val="18"/>
          <w:szCs w:val="18"/>
          <w:lang w:val="nl-NL"/>
        </w:rPr>
        <w:t xml:space="preserve"> </w:t>
      </w:r>
      <w:r w:rsidRPr="00DE42E7" w:rsidR="005E3814">
        <w:rPr>
          <w:rFonts w:ascii="Verdana" w:hAnsi="Verdana"/>
          <w:sz w:val="18"/>
          <w:szCs w:val="18"/>
          <w:lang w:val="nl-NL"/>
        </w:rPr>
        <w:t>Uit het IBO</w:t>
      </w:r>
      <w:r w:rsidRPr="00DE42E7" w:rsidR="00DE42E7">
        <w:rPr>
          <w:rFonts w:ascii="Verdana" w:hAnsi="Verdana"/>
          <w:sz w:val="18"/>
          <w:szCs w:val="18"/>
          <w:lang w:val="nl-NL"/>
        </w:rPr>
        <w:t xml:space="preserve"> B</w:t>
      </w:r>
      <w:r w:rsidRPr="00DE42E7" w:rsidR="005E3814">
        <w:rPr>
          <w:rFonts w:ascii="Verdana" w:hAnsi="Verdana"/>
          <w:sz w:val="18"/>
          <w:szCs w:val="18"/>
          <w:lang w:val="nl-NL"/>
        </w:rPr>
        <w:t>edrijfsfinanciering blijkt immers dat er met name nog een knelpunt bestaat bij financiering in de latere doorgroeifase; bij tickets vanaf €10-50 miljoen.</w:t>
      </w:r>
    </w:p>
    <w:p w:rsidR="00F21A24" w:rsidP="00913607" w:rsidRDefault="00F21A24" w14:paraId="2FA5B624" w14:textId="77777777">
      <w:pPr>
        <w:pStyle w:val="Geenafstand"/>
        <w:spacing w:line="240" w:lineRule="atLeast"/>
        <w:rPr>
          <w:rFonts w:eastAsia="Verdana" w:cs="Verdana"/>
          <w:szCs w:val="18"/>
        </w:rPr>
      </w:pPr>
    </w:p>
    <w:p w:rsidR="00F21A24" w:rsidP="00913607" w:rsidRDefault="0063737C" w14:paraId="5A49DAB3" w14:textId="35849B7E">
      <w:pPr>
        <w:pStyle w:val="Geenafstand"/>
        <w:spacing w:line="240" w:lineRule="atLeast"/>
        <w:rPr>
          <w:rFonts w:eastAsia="Verdana" w:cs="Verdana"/>
          <w:i/>
          <w:iCs/>
          <w:szCs w:val="18"/>
        </w:rPr>
      </w:pPr>
      <w:r>
        <w:rPr>
          <w:rFonts w:eastAsia="Verdana" w:cs="Verdana"/>
          <w:i/>
          <w:iCs/>
          <w:szCs w:val="18"/>
        </w:rPr>
        <w:t>Mobilisatie privaat kapitaal</w:t>
      </w:r>
    </w:p>
    <w:p w:rsidR="0063737C" w:rsidP="00913607" w:rsidRDefault="0063737C" w14:paraId="6D7255E8" w14:textId="77777777">
      <w:pPr>
        <w:pStyle w:val="Geenafstand"/>
        <w:spacing w:line="240" w:lineRule="atLeast"/>
        <w:rPr>
          <w:rFonts w:eastAsia="Verdana" w:cs="Verdana"/>
          <w:i/>
          <w:iCs/>
          <w:szCs w:val="18"/>
        </w:rPr>
      </w:pPr>
    </w:p>
    <w:p w:rsidR="0063737C" w:rsidP="00913607" w:rsidRDefault="004032EA" w14:paraId="5E4AED65" w14:textId="34E13CD4">
      <w:pPr>
        <w:pStyle w:val="Geenafstand"/>
        <w:spacing w:line="240" w:lineRule="atLeast"/>
        <w:rPr>
          <w:rFonts w:eastAsia="Verdana" w:cs="Verdana"/>
          <w:szCs w:val="18"/>
        </w:rPr>
      </w:pPr>
      <w:r>
        <w:rPr>
          <w:rFonts w:eastAsia="Verdana" w:cs="Verdana"/>
          <w:szCs w:val="18"/>
        </w:rPr>
        <w:t>In 2024 is door Invest-NL voor €784 m</w:t>
      </w:r>
      <w:r w:rsidR="00E17D61">
        <w:rPr>
          <w:rFonts w:eastAsia="Verdana" w:cs="Verdana"/>
          <w:szCs w:val="18"/>
        </w:rPr>
        <w:t>il</w:t>
      </w:r>
      <w:r>
        <w:rPr>
          <w:rFonts w:eastAsia="Verdana" w:cs="Verdana"/>
          <w:szCs w:val="18"/>
        </w:rPr>
        <w:t>joen aan</w:t>
      </w:r>
      <w:r w:rsidR="00D944DD">
        <w:rPr>
          <w:rFonts w:eastAsia="Verdana" w:cs="Verdana"/>
          <w:szCs w:val="18"/>
        </w:rPr>
        <w:t xml:space="preserve"> privaat</w:t>
      </w:r>
      <w:r>
        <w:rPr>
          <w:rFonts w:eastAsia="Verdana" w:cs="Verdana"/>
          <w:szCs w:val="18"/>
        </w:rPr>
        <w:t xml:space="preserve"> kapitaal gemobiliseerd. </w:t>
      </w:r>
      <w:r w:rsidR="002A5555">
        <w:rPr>
          <w:rFonts w:eastAsia="Verdana" w:cs="Verdana"/>
          <w:szCs w:val="18"/>
        </w:rPr>
        <w:t xml:space="preserve">In de eerste vijf jaar </w:t>
      </w:r>
      <w:r w:rsidR="009B192B">
        <w:rPr>
          <w:rFonts w:eastAsia="Verdana" w:cs="Verdana"/>
          <w:szCs w:val="18"/>
        </w:rPr>
        <w:t xml:space="preserve">sinds de oprichting van Invest-NL komt hiermee het totaal gemobiliseerd privaat kapitaal uit op </w:t>
      </w:r>
      <w:r w:rsidR="004B166A">
        <w:rPr>
          <w:rFonts w:eastAsia="Verdana" w:cs="Verdana"/>
          <w:szCs w:val="18"/>
        </w:rPr>
        <w:t>ongeveer €</w:t>
      </w:r>
      <w:r w:rsidR="00142243">
        <w:rPr>
          <w:rFonts w:eastAsia="Verdana" w:cs="Verdana"/>
          <w:szCs w:val="18"/>
        </w:rPr>
        <w:t xml:space="preserve">3,2 miljard. </w:t>
      </w:r>
      <w:r w:rsidR="00742D00">
        <w:rPr>
          <w:rFonts w:eastAsia="Verdana" w:cs="Verdana"/>
          <w:szCs w:val="18"/>
        </w:rPr>
        <w:t xml:space="preserve">In deze periode heeft Invest-NL zelf </w:t>
      </w:r>
      <w:r w:rsidR="008762C1">
        <w:rPr>
          <w:rFonts w:eastAsia="Verdana" w:cs="Verdana"/>
          <w:szCs w:val="18"/>
        </w:rPr>
        <w:t>(bruto) zo’n</w:t>
      </w:r>
      <w:r w:rsidR="00CF2686">
        <w:rPr>
          <w:rFonts w:eastAsia="Verdana" w:cs="Verdana"/>
          <w:szCs w:val="18"/>
        </w:rPr>
        <w:t xml:space="preserve"> €</w:t>
      </w:r>
      <w:r w:rsidR="008762C1">
        <w:rPr>
          <w:rFonts w:eastAsia="Verdana" w:cs="Verdana"/>
          <w:szCs w:val="18"/>
        </w:rPr>
        <w:t>1.145</w:t>
      </w:r>
      <w:r w:rsidR="00CF2686">
        <w:rPr>
          <w:rFonts w:eastAsia="Verdana" w:cs="Verdana"/>
          <w:szCs w:val="18"/>
        </w:rPr>
        <w:t xml:space="preserve"> miljoen van haar kapitaal gecommitteerd. </w:t>
      </w:r>
      <w:r w:rsidR="00B90603">
        <w:rPr>
          <w:rFonts w:eastAsia="Verdana" w:cs="Verdana"/>
          <w:szCs w:val="18"/>
        </w:rPr>
        <w:t xml:space="preserve">Dat betekent dat elke geïnvesteerde euro </w:t>
      </w:r>
      <w:r w:rsidR="008727D6">
        <w:rPr>
          <w:rFonts w:eastAsia="Verdana" w:cs="Verdana"/>
          <w:szCs w:val="18"/>
        </w:rPr>
        <w:t xml:space="preserve">door Invest-NL ruim </w:t>
      </w:r>
      <w:r w:rsidR="003960DE">
        <w:rPr>
          <w:rFonts w:eastAsia="Verdana" w:cs="Verdana"/>
          <w:szCs w:val="18"/>
        </w:rPr>
        <w:t xml:space="preserve">drie euro aan privaat kapitaal mobiliseert. </w:t>
      </w:r>
      <w:r w:rsidR="00985E19">
        <w:rPr>
          <w:rFonts w:eastAsia="Verdana" w:cs="Verdana"/>
          <w:szCs w:val="18"/>
        </w:rPr>
        <w:t xml:space="preserve">Dit is een positief resultaat aangezien het van belang is dat Invest-NL in </w:t>
      </w:r>
      <w:r w:rsidR="009C6E83">
        <w:rPr>
          <w:rFonts w:eastAsia="Verdana" w:cs="Verdana"/>
          <w:szCs w:val="18"/>
        </w:rPr>
        <w:t xml:space="preserve">haar </w:t>
      </w:r>
      <w:r w:rsidR="00985E19">
        <w:rPr>
          <w:rFonts w:eastAsia="Verdana" w:cs="Verdana"/>
          <w:szCs w:val="18"/>
        </w:rPr>
        <w:t xml:space="preserve">werkzaamheden </w:t>
      </w:r>
      <w:r w:rsidR="009879F4">
        <w:rPr>
          <w:rFonts w:eastAsia="Verdana" w:cs="Verdana"/>
          <w:szCs w:val="18"/>
        </w:rPr>
        <w:t xml:space="preserve">additioneel aan de markt opereert en daarbij </w:t>
      </w:r>
      <w:proofErr w:type="spellStart"/>
      <w:r w:rsidR="009879F4">
        <w:rPr>
          <w:rFonts w:eastAsia="Verdana" w:cs="Verdana"/>
          <w:szCs w:val="18"/>
        </w:rPr>
        <w:t>bewerktstelligt</w:t>
      </w:r>
      <w:proofErr w:type="spellEnd"/>
      <w:r w:rsidR="009879F4">
        <w:rPr>
          <w:rFonts w:eastAsia="Verdana" w:cs="Verdana"/>
          <w:szCs w:val="18"/>
        </w:rPr>
        <w:t xml:space="preserve"> dat andere private partijen (mee)investeren. Hiermee is Invest-NL complementair aan het bestaande aanbod op de </w:t>
      </w:r>
      <w:r w:rsidR="00F11990">
        <w:rPr>
          <w:rFonts w:eastAsia="Verdana" w:cs="Verdana"/>
          <w:szCs w:val="18"/>
        </w:rPr>
        <w:t>financierings</w:t>
      </w:r>
      <w:r w:rsidR="009879F4">
        <w:rPr>
          <w:rFonts w:eastAsia="Verdana" w:cs="Verdana"/>
          <w:szCs w:val="18"/>
        </w:rPr>
        <w:t>markt.</w:t>
      </w:r>
    </w:p>
    <w:p w:rsidR="001A3685" w:rsidP="00913607" w:rsidRDefault="001A3685" w14:paraId="0D865D91" w14:textId="77777777">
      <w:pPr>
        <w:pStyle w:val="Geenafstand"/>
        <w:spacing w:line="240" w:lineRule="atLeast"/>
        <w:rPr>
          <w:rFonts w:eastAsia="Verdana" w:cs="Verdana"/>
          <w:szCs w:val="18"/>
        </w:rPr>
      </w:pPr>
    </w:p>
    <w:p w:rsidR="001A3685" w:rsidP="00913607" w:rsidRDefault="001A3685" w14:paraId="2BD7035E" w14:textId="6B5F4013">
      <w:pPr>
        <w:pStyle w:val="Geenafstand"/>
        <w:spacing w:line="240" w:lineRule="atLeast"/>
        <w:rPr>
          <w:rFonts w:eastAsia="Verdana" w:cs="Verdana"/>
          <w:i/>
          <w:iCs/>
          <w:szCs w:val="18"/>
        </w:rPr>
      </w:pPr>
      <w:r>
        <w:rPr>
          <w:rFonts w:eastAsia="Verdana" w:cs="Verdana"/>
          <w:i/>
          <w:iCs/>
          <w:szCs w:val="18"/>
        </w:rPr>
        <w:t>Europa</w:t>
      </w:r>
    </w:p>
    <w:p w:rsidR="001A3685" w:rsidP="00913607" w:rsidRDefault="001A3685" w14:paraId="563F5AA8" w14:textId="77777777">
      <w:pPr>
        <w:pStyle w:val="Geenafstand"/>
        <w:spacing w:line="240" w:lineRule="atLeast"/>
        <w:rPr>
          <w:rFonts w:eastAsia="Verdana" w:cs="Verdana"/>
          <w:i/>
          <w:iCs/>
          <w:szCs w:val="18"/>
        </w:rPr>
      </w:pPr>
    </w:p>
    <w:p w:rsidR="00D34798" w:rsidP="00913607" w:rsidRDefault="00D34798" w14:paraId="3451F52A" w14:textId="77777777">
      <w:pPr>
        <w:pStyle w:val="Geenafstand1"/>
        <w:spacing w:line="240" w:lineRule="atLeast"/>
        <w:rPr>
          <w:rFonts w:ascii="Verdana" w:hAnsi="Verdana"/>
          <w:sz w:val="18"/>
          <w:szCs w:val="18"/>
          <w:lang w:val="nl-NL"/>
        </w:rPr>
      </w:pPr>
      <w:r>
        <w:rPr>
          <w:rFonts w:ascii="Verdana" w:hAnsi="Verdana"/>
          <w:sz w:val="18"/>
          <w:szCs w:val="18"/>
          <w:lang w:val="nl-NL"/>
        </w:rPr>
        <w:t xml:space="preserve">Invest-NL blijft zich actief inzetten voor een optimale benutting van Europese financieringsinstrumenten en programma’s. De samenwerking met de Europese Commissie en haar financieringsinstellingen draagt bij aan de ontwikkeling van innovatieve financieringsoplossingen en het mobiliseren van private investeringen. Zo fungeert </w:t>
      </w:r>
      <w:proofErr w:type="spellStart"/>
      <w:r>
        <w:rPr>
          <w:rFonts w:ascii="Verdana" w:hAnsi="Verdana"/>
          <w:sz w:val="18"/>
          <w:szCs w:val="18"/>
          <w:lang w:val="nl-NL"/>
        </w:rPr>
        <w:t>Invest</w:t>
      </w:r>
      <w:proofErr w:type="spellEnd"/>
      <w:r>
        <w:rPr>
          <w:rFonts w:ascii="Verdana" w:hAnsi="Verdana"/>
          <w:sz w:val="18"/>
          <w:szCs w:val="18"/>
          <w:lang w:val="nl-NL"/>
        </w:rPr>
        <w:t xml:space="preserve">-NL als Nederlandse </w:t>
      </w:r>
      <w:proofErr w:type="spellStart"/>
      <w:r>
        <w:rPr>
          <w:rFonts w:ascii="Verdana" w:hAnsi="Verdana"/>
          <w:sz w:val="18"/>
          <w:szCs w:val="18"/>
          <w:lang w:val="nl-NL"/>
        </w:rPr>
        <w:t>implementing</w:t>
      </w:r>
      <w:proofErr w:type="spellEnd"/>
      <w:r>
        <w:rPr>
          <w:rFonts w:ascii="Verdana" w:hAnsi="Verdana"/>
          <w:sz w:val="18"/>
          <w:szCs w:val="18"/>
          <w:lang w:val="nl-NL"/>
        </w:rPr>
        <w:t xml:space="preserve"> partner van het </w:t>
      </w:r>
      <w:proofErr w:type="spellStart"/>
      <w:r>
        <w:rPr>
          <w:rFonts w:ascii="Verdana" w:hAnsi="Verdana"/>
          <w:sz w:val="18"/>
          <w:szCs w:val="18"/>
          <w:lang w:val="nl-NL"/>
        </w:rPr>
        <w:t>InvestEU</w:t>
      </w:r>
      <w:proofErr w:type="spellEnd"/>
      <w:r>
        <w:rPr>
          <w:rFonts w:ascii="Verdana" w:hAnsi="Verdana"/>
          <w:sz w:val="18"/>
          <w:szCs w:val="18"/>
          <w:lang w:val="nl-NL"/>
        </w:rPr>
        <w:t xml:space="preserve">-programma, waarmee de EU het aanbod van </w:t>
      </w:r>
      <w:proofErr w:type="spellStart"/>
      <w:r>
        <w:rPr>
          <w:rFonts w:ascii="Verdana" w:hAnsi="Verdana"/>
          <w:sz w:val="18"/>
          <w:szCs w:val="18"/>
          <w:lang w:val="nl-NL"/>
        </w:rPr>
        <w:t>langetermijnfinanciering</w:t>
      </w:r>
      <w:proofErr w:type="spellEnd"/>
      <w:r>
        <w:rPr>
          <w:rFonts w:ascii="Verdana" w:hAnsi="Verdana"/>
          <w:sz w:val="18"/>
          <w:szCs w:val="18"/>
          <w:lang w:val="nl-NL"/>
        </w:rPr>
        <w:t xml:space="preserve"> voor strategische investeringen versterkt. Het </w:t>
      </w:r>
      <w:proofErr w:type="spellStart"/>
      <w:r>
        <w:rPr>
          <w:rFonts w:ascii="Verdana" w:hAnsi="Verdana"/>
          <w:sz w:val="18"/>
          <w:szCs w:val="18"/>
          <w:lang w:val="nl-NL"/>
        </w:rPr>
        <w:t>InvestEU</w:t>
      </w:r>
      <w:proofErr w:type="spellEnd"/>
      <w:r>
        <w:rPr>
          <w:rFonts w:ascii="Verdana" w:hAnsi="Verdana"/>
          <w:sz w:val="18"/>
          <w:szCs w:val="18"/>
          <w:lang w:val="nl-NL"/>
        </w:rPr>
        <w:t xml:space="preserve"> Fund wordt uitgevoerd via geselecteerde financiële partners en maakt gebruik van een EU-begrotingsgarantie van in totaal € 26,2 miljard. Deze garantie stelt de partners in </w:t>
      </w:r>
      <w:r>
        <w:rPr>
          <w:rFonts w:ascii="Verdana" w:hAnsi="Verdana"/>
          <w:sz w:val="18"/>
          <w:szCs w:val="18"/>
          <w:lang w:val="nl-NL"/>
        </w:rPr>
        <w:lastRenderedPageBreak/>
        <w:t>staat om te investeren in projecten met maatschappelijke meerwaarde en een verhoogd risicoprofiel.</w:t>
      </w:r>
    </w:p>
    <w:p w:rsidR="00D34798" w:rsidP="00913607" w:rsidRDefault="00D34798" w14:paraId="47372DAA" w14:textId="77777777">
      <w:pPr>
        <w:pStyle w:val="Geenafstand1"/>
        <w:spacing w:line="240" w:lineRule="atLeast"/>
        <w:rPr>
          <w:rFonts w:ascii="Verdana" w:hAnsi="Verdana"/>
          <w:sz w:val="18"/>
          <w:szCs w:val="18"/>
          <w:lang w:val="nl-NL"/>
        </w:rPr>
      </w:pPr>
    </w:p>
    <w:p w:rsidR="00D34798" w:rsidP="00913607" w:rsidRDefault="00D34798" w14:paraId="2ADFB1B2" w14:textId="77777777">
      <w:pPr>
        <w:pStyle w:val="Geenafstand1"/>
        <w:spacing w:line="240" w:lineRule="atLeast"/>
        <w:rPr>
          <w:rFonts w:ascii="Verdana" w:hAnsi="Verdana"/>
          <w:sz w:val="18"/>
          <w:szCs w:val="18"/>
          <w:lang w:val="nl-NL"/>
        </w:rPr>
      </w:pPr>
      <w:r>
        <w:rPr>
          <w:rFonts w:ascii="Verdana" w:hAnsi="Verdana"/>
          <w:sz w:val="18"/>
          <w:szCs w:val="18"/>
          <w:lang w:val="nl-NL"/>
        </w:rPr>
        <w:t xml:space="preserve">Een concreet voorbeeld is de investering van €18 miljoen in </w:t>
      </w:r>
      <w:proofErr w:type="spellStart"/>
      <w:r>
        <w:rPr>
          <w:rFonts w:ascii="Verdana" w:hAnsi="Verdana"/>
          <w:sz w:val="18"/>
          <w:szCs w:val="18"/>
          <w:lang w:val="nl-NL"/>
        </w:rPr>
        <w:t>BioBTX</w:t>
      </w:r>
      <w:proofErr w:type="spellEnd"/>
      <w:r>
        <w:rPr>
          <w:rFonts w:ascii="Verdana" w:hAnsi="Verdana"/>
          <w:sz w:val="18"/>
          <w:szCs w:val="18"/>
          <w:lang w:val="nl-NL"/>
        </w:rPr>
        <w:t>, een voorloper op het gebied van duurzame chemische technologieën. Deze investering draagt bij aan zowel de vermindering van CO</w:t>
      </w:r>
      <w:r>
        <w:rPr>
          <w:rFonts w:ascii="Cambria Math" w:hAnsi="Cambria Math" w:cs="Cambria Math"/>
          <w:sz w:val="18"/>
          <w:szCs w:val="18"/>
          <w:lang w:val="nl-NL"/>
        </w:rPr>
        <w:t>₂</w:t>
      </w:r>
      <w:r>
        <w:rPr>
          <w:rFonts w:ascii="Verdana" w:hAnsi="Verdana"/>
          <w:sz w:val="18"/>
          <w:szCs w:val="18"/>
          <w:lang w:val="nl-NL"/>
        </w:rPr>
        <w:t xml:space="preserve">-uitstoot als de versnelling van de transitie naar een circulaire economie. De opzet van de financiering illustreert hoe publieke en private partijen gezamenlijk grootschalige investeringen in duurzame innovatie mogelijk maken. Dankzij de </w:t>
      </w:r>
      <w:proofErr w:type="spellStart"/>
      <w:r>
        <w:rPr>
          <w:rFonts w:ascii="Verdana" w:hAnsi="Verdana"/>
          <w:sz w:val="18"/>
          <w:szCs w:val="18"/>
          <w:lang w:val="nl-NL"/>
        </w:rPr>
        <w:t>InvestEU</w:t>
      </w:r>
      <w:proofErr w:type="spellEnd"/>
      <w:r>
        <w:rPr>
          <w:rFonts w:ascii="Verdana" w:hAnsi="Verdana"/>
          <w:sz w:val="18"/>
          <w:szCs w:val="18"/>
          <w:lang w:val="nl-NL"/>
        </w:rPr>
        <w:t>-garantie van de Europese Commissie kon het investeringsbedrag van Invest-NL substantieel worden vergroot.</w:t>
      </w:r>
    </w:p>
    <w:p w:rsidR="00D34798" w:rsidP="00913607" w:rsidRDefault="00D34798" w14:paraId="62B0B275" w14:textId="77777777">
      <w:pPr>
        <w:pStyle w:val="Geenafstand1"/>
        <w:spacing w:line="240" w:lineRule="atLeast"/>
        <w:rPr>
          <w:rFonts w:ascii="Verdana" w:hAnsi="Verdana"/>
          <w:sz w:val="18"/>
          <w:szCs w:val="18"/>
          <w:lang w:val="nl-NL"/>
        </w:rPr>
      </w:pPr>
      <w:r>
        <w:rPr>
          <w:rFonts w:ascii="Verdana" w:hAnsi="Verdana"/>
          <w:sz w:val="18"/>
          <w:szCs w:val="18"/>
          <w:lang w:val="nl-NL"/>
        </w:rPr>
        <w:t xml:space="preserve">Daarnaast heeft Invest-NL, eveneens met steun van de </w:t>
      </w:r>
      <w:proofErr w:type="spellStart"/>
      <w:r>
        <w:rPr>
          <w:rFonts w:ascii="Verdana" w:hAnsi="Verdana"/>
          <w:sz w:val="18"/>
          <w:szCs w:val="18"/>
          <w:lang w:val="nl-NL"/>
        </w:rPr>
        <w:t>InvestEU</w:t>
      </w:r>
      <w:proofErr w:type="spellEnd"/>
      <w:r>
        <w:rPr>
          <w:rFonts w:ascii="Verdana" w:hAnsi="Verdana"/>
          <w:sz w:val="18"/>
          <w:szCs w:val="18"/>
          <w:lang w:val="nl-NL"/>
        </w:rPr>
        <w:t xml:space="preserve">-garantie, een investeringsronde van €16 miljoen geleid in </w:t>
      </w:r>
      <w:proofErr w:type="spellStart"/>
      <w:r>
        <w:rPr>
          <w:rFonts w:ascii="Verdana" w:hAnsi="Verdana"/>
          <w:sz w:val="18"/>
          <w:szCs w:val="18"/>
          <w:lang w:val="nl-NL"/>
        </w:rPr>
        <w:t>Thorizon</w:t>
      </w:r>
      <w:proofErr w:type="spellEnd"/>
      <w:r>
        <w:rPr>
          <w:rFonts w:ascii="Verdana" w:hAnsi="Verdana"/>
          <w:sz w:val="18"/>
          <w:szCs w:val="18"/>
          <w:lang w:val="nl-NL"/>
        </w:rPr>
        <w:t xml:space="preserve">. Deze Nederlandse </w:t>
      </w:r>
      <w:proofErr w:type="spellStart"/>
      <w:r>
        <w:rPr>
          <w:rFonts w:ascii="Verdana" w:hAnsi="Verdana"/>
          <w:sz w:val="18"/>
          <w:szCs w:val="18"/>
          <w:lang w:val="nl-NL"/>
        </w:rPr>
        <w:t>deep-tech</w:t>
      </w:r>
      <w:proofErr w:type="spellEnd"/>
      <w:r>
        <w:rPr>
          <w:rFonts w:ascii="Verdana" w:hAnsi="Verdana"/>
          <w:sz w:val="18"/>
          <w:szCs w:val="18"/>
          <w:lang w:val="nl-NL"/>
        </w:rPr>
        <w:t xml:space="preserve"> startup ontwikkelt geavanceerde, modulaire gesmolten-zoutreactoren. Invest-NL nam hiervan €10 miljoen voor haar rekening.</w:t>
      </w:r>
    </w:p>
    <w:p w:rsidR="00217531" w:rsidP="00913607" w:rsidRDefault="00217531" w14:paraId="3B2CBBC8" w14:textId="77777777">
      <w:pPr>
        <w:pStyle w:val="Geenafstand"/>
        <w:spacing w:line="240" w:lineRule="atLeast"/>
        <w:rPr>
          <w:rFonts w:eastAsia="Verdana" w:cs="Verdana"/>
          <w:color w:val="EE0000"/>
          <w:szCs w:val="18"/>
        </w:rPr>
      </w:pPr>
    </w:p>
    <w:p w:rsidR="00217531" w:rsidP="00913607" w:rsidRDefault="00803A2B" w14:paraId="605F06DA" w14:textId="071C3FD6">
      <w:pPr>
        <w:pStyle w:val="Geenafstand"/>
        <w:spacing w:line="240" w:lineRule="atLeast"/>
        <w:rPr>
          <w:rFonts w:eastAsia="Verdana" w:cs="Verdana"/>
          <w:i/>
          <w:iCs/>
          <w:szCs w:val="18"/>
        </w:rPr>
      </w:pPr>
      <w:r>
        <w:rPr>
          <w:rFonts w:eastAsia="Verdana" w:cs="Verdana"/>
          <w:i/>
          <w:iCs/>
          <w:szCs w:val="18"/>
        </w:rPr>
        <w:t>Kerncijfers Investeringsactiviteiten</w:t>
      </w:r>
    </w:p>
    <w:p w:rsidR="00803A2B" w:rsidP="00913607" w:rsidRDefault="00803A2B" w14:paraId="679AECFE" w14:textId="77777777">
      <w:pPr>
        <w:pStyle w:val="Geenafstand"/>
        <w:spacing w:line="240" w:lineRule="atLeast"/>
        <w:rPr>
          <w:rFonts w:eastAsia="Verdana" w:cs="Verdana"/>
          <w:i/>
          <w:iCs/>
          <w:szCs w:val="18"/>
        </w:rPr>
      </w:pPr>
    </w:p>
    <w:p w:rsidR="00803A2B" w:rsidP="00913607" w:rsidRDefault="00803A2B" w14:paraId="70175DBD" w14:textId="12311488">
      <w:pPr>
        <w:pStyle w:val="Geenafstand"/>
        <w:spacing w:line="240" w:lineRule="atLeast"/>
        <w:rPr>
          <w:rFonts w:eastAsia="Verdana" w:cs="Verdana"/>
          <w:szCs w:val="18"/>
        </w:rPr>
      </w:pPr>
      <w:bookmarkStart w:name="OLE_LINK68" w:id="11"/>
      <w:r>
        <w:rPr>
          <w:rFonts w:eastAsia="Verdana" w:cs="Verdana"/>
          <w:szCs w:val="18"/>
        </w:rPr>
        <w:t xml:space="preserve">In tabel 1 is een overzicht opgenomen van de kerncijfers </w:t>
      </w:r>
      <w:r w:rsidR="00F11669">
        <w:rPr>
          <w:rFonts w:eastAsia="Verdana" w:cs="Verdana"/>
          <w:szCs w:val="18"/>
        </w:rPr>
        <w:t xml:space="preserve">omtrent de investeringsactiviteiten </w:t>
      </w:r>
      <w:r>
        <w:rPr>
          <w:rFonts w:eastAsia="Verdana" w:cs="Verdana"/>
          <w:szCs w:val="18"/>
        </w:rPr>
        <w:t xml:space="preserve">over 2024. </w:t>
      </w:r>
      <w:bookmarkEnd w:id="11"/>
      <w:r>
        <w:rPr>
          <w:rFonts w:eastAsia="Verdana" w:cs="Verdana"/>
          <w:szCs w:val="18"/>
        </w:rPr>
        <w:t xml:space="preserve">Een gedetailleerd overzicht </w:t>
      </w:r>
      <w:r w:rsidR="00327426">
        <w:rPr>
          <w:rFonts w:eastAsia="Verdana" w:cs="Verdana"/>
          <w:szCs w:val="18"/>
        </w:rPr>
        <w:t xml:space="preserve">van de portefeuille op transactieniveau is </w:t>
      </w:r>
      <w:bookmarkStart w:name="OLE_LINK76" w:id="12"/>
      <w:r w:rsidR="00327426">
        <w:rPr>
          <w:rFonts w:eastAsia="Verdana" w:cs="Verdana"/>
          <w:szCs w:val="18"/>
        </w:rPr>
        <w:t xml:space="preserve">te vinden in het </w:t>
      </w:r>
      <w:r w:rsidR="00CE33D1">
        <w:rPr>
          <w:rFonts w:eastAsia="Verdana" w:cs="Verdana"/>
          <w:szCs w:val="18"/>
        </w:rPr>
        <w:t xml:space="preserve">Voortgangsverslag 2024 van Invest-NL. </w:t>
      </w:r>
    </w:p>
    <w:bookmarkEnd w:id="12"/>
    <w:p w:rsidR="00CE33D1" w:rsidP="00913607" w:rsidRDefault="00CE33D1" w14:paraId="5F5A3D7A" w14:textId="77777777">
      <w:pPr>
        <w:pStyle w:val="Geenafstand"/>
        <w:spacing w:line="240" w:lineRule="atLeast"/>
        <w:rPr>
          <w:rFonts w:eastAsia="Verdana" w:cs="Verdana"/>
          <w:szCs w:val="18"/>
        </w:rPr>
      </w:pPr>
    </w:p>
    <w:p w:rsidRPr="00464BF4" w:rsidR="00912F29" w:rsidP="00913607" w:rsidRDefault="00CB6E7F" w14:paraId="71CF1C12" w14:textId="04C4BDA3">
      <w:pPr>
        <w:pStyle w:val="Geenafstand"/>
        <w:spacing w:line="240" w:lineRule="atLeast"/>
        <w:rPr>
          <w:rFonts w:eastAsia="Verdana" w:cs="Verdana"/>
          <w:b/>
          <w:bCs/>
          <w:sz w:val="16"/>
          <w:szCs w:val="16"/>
        </w:rPr>
      </w:pPr>
      <w:bookmarkStart w:name="OLE_LINK21" w:id="13"/>
      <w:r w:rsidRPr="00464BF4">
        <w:rPr>
          <w:rFonts w:eastAsia="Verdana" w:cs="Verdana"/>
          <w:b/>
          <w:bCs/>
          <w:sz w:val="16"/>
          <w:szCs w:val="16"/>
        </w:rPr>
        <w:t>Tabel 1</w:t>
      </w:r>
      <w:r w:rsidRPr="00464BF4" w:rsidR="00B57D75">
        <w:rPr>
          <w:rFonts w:eastAsia="Verdana" w:cs="Verdana"/>
          <w:b/>
          <w:bCs/>
          <w:sz w:val="16"/>
          <w:szCs w:val="16"/>
        </w:rPr>
        <w:t xml:space="preserve"> – Kerncijfers Investeringsactiviteiten</w:t>
      </w:r>
    </w:p>
    <w:bookmarkEnd w:id="13"/>
    <w:p w:rsidR="00912F29" w:rsidP="00913607" w:rsidRDefault="00912F29" w14:paraId="496D15E7" w14:textId="77777777">
      <w:pPr>
        <w:pStyle w:val="Geenafstand"/>
        <w:spacing w:line="240" w:lineRule="atLeast"/>
        <w:rPr>
          <w:rFonts w:eastAsia="Verdana" w:cs="Verdana"/>
          <w:szCs w:val="18"/>
        </w:rPr>
      </w:pPr>
    </w:p>
    <w:tbl>
      <w:tblPr>
        <w:tblStyle w:val="Tabelraster"/>
        <w:tblW w:w="0" w:type="auto"/>
        <w:tblLayout w:type="fixed"/>
        <w:tblLook w:val="06A0" w:firstRow="1" w:lastRow="0" w:firstColumn="1" w:lastColumn="0" w:noHBand="1" w:noVBand="1"/>
      </w:tblPr>
      <w:tblGrid>
        <w:gridCol w:w="5220"/>
        <w:gridCol w:w="1140"/>
        <w:gridCol w:w="1312"/>
        <w:gridCol w:w="1342"/>
      </w:tblGrid>
      <w:tr w:rsidRPr="00912F29" w:rsidR="00912F29" w14:paraId="6F098515" w14:textId="77777777">
        <w:trPr>
          <w:trHeight w:val="300"/>
        </w:trPr>
        <w:tc>
          <w:tcPr>
            <w:tcW w:w="5220" w:type="dxa"/>
            <w:tcBorders>
              <w:top w:val="single" w:color="7F7F7F" w:themeColor="text1" w:themeTint="80" w:sz="8" w:space="0"/>
              <w:left w:val="nil"/>
              <w:bottom w:val="single" w:color="7F7F7F" w:themeColor="text1" w:themeTint="80" w:sz="8" w:space="0"/>
              <w:right w:val="nil"/>
            </w:tcBorders>
            <w:hideMark/>
          </w:tcPr>
          <w:p w:rsidRPr="00912F29" w:rsidR="00912F29" w:rsidP="00913607" w:rsidRDefault="00912F29" w14:paraId="40CE0E97" w14:textId="77777777">
            <w:pPr>
              <w:rPr>
                <w:sz w:val="16"/>
                <w:szCs w:val="16"/>
              </w:rPr>
            </w:pPr>
          </w:p>
        </w:tc>
        <w:tc>
          <w:tcPr>
            <w:tcW w:w="1140" w:type="dxa"/>
            <w:tcBorders>
              <w:top w:val="single" w:color="7F7F7F" w:themeColor="text1" w:themeTint="80" w:sz="8" w:space="0"/>
              <w:left w:val="nil"/>
              <w:bottom w:val="single" w:color="7F7F7F" w:themeColor="text1" w:themeTint="80" w:sz="8" w:space="0"/>
              <w:right w:val="nil"/>
            </w:tcBorders>
            <w:hideMark/>
          </w:tcPr>
          <w:p w:rsidRPr="00912F29" w:rsidR="00912F29" w:rsidP="00913607" w:rsidRDefault="00912F29" w14:paraId="3C127B44" w14:textId="0D87914B">
            <w:pPr>
              <w:rPr>
                <w:sz w:val="16"/>
                <w:szCs w:val="16"/>
              </w:rPr>
            </w:pPr>
            <w:r w:rsidRPr="00912F29">
              <w:rPr>
                <w:rFonts w:eastAsia="Calibri" w:cs="Calibri"/>
                <w:b/>
                <w:bCs/>
                <w:sz w:val="16"/>
                <w:szCs w:val="16"/>
              </w:rPr>
              <w:t>202</w:t>
            </w:r>
            <w:r w:rsidR="00B57D75">
              <w:rPr>
                <w:rFonts w:eastAsia="Calibri" w:cs="Calibri"/>
                <w:b/>
                <w:bCs/>
                <w:sz w:val="16"/>
                <w:szCs w:val="16"/>
              </w:rPr>
              <w:t>4</w:t>
            </w:r>
          </w:p>
        </w:tc>
        <w:tc>
          <w:tcPr>
            <w:tcW w:w="1312" w:type="dxa"/>
            <w:tcBorders>
              <w:top w:val="single" w:color="7F7F7F" w:themeColor="text1" w:themeTint="80" w:sz="8" w:space="0"/>
              <w:left w:val="nil"/>
              <w:bottom w:val="single" w:color="7F7F7F" w:themeColor="text1" w:themeTint="80" w:sz="8" w:space="0"/>
              <w:right w:val="nil"/>
            </w:tcBorders>
            <w:hideMark/>
          </w:tcPr>
          <w:p w:rsidRPr="00912F29" w:rsidR="00912F29" w:rsidP="00913607" w:rsidRDefault="00912F29" w14:paraId="2C0FB353" w14:textId="467277DD">
            <w:pPr>
              <w:rPr>
                <w:sz w:val="16"/>
                <w:szCs w:val="16"/>
              </w:rPr>
            </w:pPr>
            <w:r w:rsidRPr="00912F29">
              <w:rPr>
                <w:rFonts w:eastAsia="Calibri" w:cs="Calibri"/>
                <w:b/>
                <w:bCs/>
                <w:sz w:val="16"/>
                <w:szCs w:val="16"/>
              </w:rPr>
              <w:t>202</w:t>
            </w:r>
            <w:r w:rsidR="00B57D75">
              <w:rPr>
                <w:rFonts w:eastAsia="Calibri" w:cs="Calibri"/>
                <w:b/>
                <w:bCs/>
                <w:sz w:val="16"/>
                <w:szCs w:val="16"/>
              </w:rPr>
              <w:t>3</w:t>
            </w:r>
          </w:p>
        </w:tc>
        <w:tc>
          <w:tcPr>
            <w:tcW w:w="1342" w:type="dxa"/>
            <w:tcBorders>
              <w:top w:val="single" w:color="7F7F7F" w:themeColor="text1" w:themeTint="80" w:sz="8" w:space="0"/>
              <w:left w:val="nil"/>
              <w:bottom w:val="single" w:color="7F7F7F" w:themeColor="text1" w:themeTint="80" w:sz="8" w:space="0"/>
              <w:right w:val="nil"/>
            </w:tcBorders>
            <w:hideMark/>
          </w:tcPr>
          <w:p w:rsidRPr="00912F29" w:rsidR="00912F29" w:rsidP="00913607" w:rsidRDefault="00912F29" w14:paraId="715F45E6" w14:textId="5B81F4C9">
            <w:pPr>
              <w:rPr>
                <w:sz w:val="16"/>
                <w:szCs w:val="16"/>
              </w:rPr>
            </w:pPr>
            <w:r w:rsidRPr="00912F29">
              <w:rPr>
                <w:rFonts w:eastAsia="Calibri" w:cs="Calibri"/>
                <w:b/>
                <w:bCs/>
                <w:sz w:val="16"/>
                <w:szCs w:val="16"/>
              </w:rPr>
              <w:t>202</w:t>
            </w:r>
            <w:r w:rsidR="00B57D75">
              <w:rPr>
                <w:rFonts w:eastAsia="Calibri" w:cs="Calibri"/>
                <w:b/>
                <w:bCs/>
                <w:sz w:val="16"/>
                <w:szCs w:val="16"/>
              </w:rPr>
              <w:t>2</w:t>
            </w:r>
          </w:p>
        </w:tc>
      </w:tr>
      <w:tr w:rsidRPr="00912F29" w:rsidR="00912F29" w14:paraId="07338A66" w14:textId="77777777">
        <w:trPr>
          <w:trHeight w:val="165"/>
        </w:trPr>
        <w:tc>
          <w:tcPr>
            <w:tcW w:w="5220" w:type="dxa"/>
            <w:tcBorders>
              <w:top w:val="single" w:color="7F7F7F" w:themeColor="text1" w:themeTint="80" w:sz="8" w:space="0"/>
              <w:left w:val="nil"/>
              <w:bottom w:val="nil"/>
              <w:right w:val="nil"/>
            </w:tcBorders>
            <w:hideMark/>
          </w:tcPr>
          <w:p w:rsidRPr="00912F29" w:rsidR="00912F29" w:rsidP="00913607" w:rsidRDefault="00912F29" w14:paraId="5B43727C" w14:textId="77777777">
            <w:pPr>
              <w:rPr>
                <w:sz w:val="16"/>
                <w:szCs w:val="16"/>
              </w:rPr>
            </w:pPr>
            <w:r w:rsidRPr="00912F29">
              <w:rPr>
                <w:rFonts w:eastAsia="Calibri" w:cs="Calibri"/>
                <w:i/>
                <w:iCs/>
                <w:sz w:val="16"/>
                <w:szCs w:val="16"/>
              </w:rPr>
              <w:t>Aanvragen</w:t>
            </w:r>
          </w:p>
        </w:tc>
        <w:tc>
          <w:tcPr>
            <w:tcW w:w="1140" w:type="dxa"/>
            <w:tcBorders>
              <w:top w:val="single" w:color="7F7F7F" w:themeColor="text1" w:themeTint="80" w:sz="8" w:space="0"/>
              <w:left w:val="nil"/>
              <w:bottom w:val="nil"/>
              <w:right w:val="nil"/>
            </w:tcBorders>
            <w:hideMark/>
          </w:tcPr>
          <w:p w:rsidRPr="00912F29" w:rsidR="00912F29" w:rsidP="00913607" w:rsidRDefault="00463B3F" w14:paraId="458BE2A0" w14:textId="2FBE9F5E">
            <w:pPr>
              <w:rPr>
                <w:rFonts w:eastAsia="Calibri" w:cs="Calibri"/>
                <w:sz w:val="16"/>
                <w:szCs w:val="16"/>
              </w:rPr>
            </w:pPr>
            <w:r>
              <w:rPr>
                <w:rFonts w:eastAsia="Calibri" w:cs="Calibri"/>
                <w:sz w:val="16"/>
                <w:szCs w:val="16"/>
              </w:rPr>
              <w:t>457</w:t>
            </w:r>
          </w:p>
        </w:tc>
        <w:tc>
          <w:tcPr>
            <w:tcW w:w="1312" w:type="dxa"/>
            <w:tcBorders>
              <w:top w:val="single" w:color="7F7F7F" w:themeColor="text1" w:themeTint="80" w:sz="8" w:space="0"/>
              <w:left w:val="nil"/>
              <w:bottom w:val="nil"/>
              <w:right w:val="nil"/>
            </w:tcBorders>
            <w:hideMark/>
          </w:tcPr>
          <w:p w:rsidRPr="00912F29" w:rsidR="00912F29" w:rsidP="00913607" w:rsidRDefault="00463B3F" w14:paraId="2281FD54" w14:textId="46F5CF02">
            <w:pPr>
              <w:rPr>
                <w:rFonts w:eastAsiaTheme="minorHAnsi" w:cstheme="minorBidi"/>
                <w:sz w:val="16"/>
                <w:szCs w:val="16"/>
              </w:rPr>
            </w:pPr>
            <w:r>
              <w:rPr>
                <w:rFonts w:eastAsiaTheme="minorHAnsi" w:cstheme="minorBidi"/>
                <w:sz w:val="16"/>
                <w:szCs w:val="16"/>
              </w:rPr>
              <w:t>266</w:t>
            </w:r>
          </w:p>
        </w:tc>
        <w:tc>
          <w:tcPr>
            <w:tcW w:w="1342" w:type="dxa"/>
            <w:tcBorders>
              <w:top w:val="single" w:color="7F7F7F" w:themeColor="text1" w:themeTint="80" w:sz="8" w:space="0"/>
              <w:left w:val="nil"/>
              <w:bottom w:val="nil"/>
              <w:right w:val="nil"/>
            </w:tcBorders>
            <w:hideMark/>
          </w:tcPr>
          <w:p w:rsidRPr="00912F29" w:rsidR="00912F29" w:rsidP="00913607" w:rsidRDefault="00AE0C47" w14:paraId="6FE033E3" w14:textId="6CDB89C9">
            <w:pPr>
              <w:rPr>
                <w:rFonts w:eastAsia="Calibri" w:cs="Calibri"/>
                <w:sz w:val="16"/>
                <w:szCs w:val="16"/>
              </w:rPr>
            </w:pPr>
            <w:r>
              <w:rPr>
                <w:rFonts w:eastAsia="Calibri" w:cs="Calibri"/>
                <w:sz w:val="16"/>
                <w:szCs w:val="16"/>
              </w:rPr>
              <w:t>151</w:t>
            </w:r>
          </w:p>
        </w:tc>
      </w:tr>
      <w:tr w:rsidRPr="00912F29" w:rsidR="00912F29" w14:paraId="6D1564E7" w14:textId="77777777">
        <w:trPr>
          <w:trHeight w:val="135"/>
        </w:trPr>
        <w:tc>
          <w:tcPr>
            <w:tcW w:w="5220" w:type="dxa"/>
            <w:tcBorders>
              <w:top w:val="nil"/>
              <w:left w:val="nil"/>
              <w:bottom w:val="nil"/>
              <w:right w:val="nil"/>
            </w:tcBorders>
            <w:hideMark/>
          </w:tcPr>
          <w:p w:rsidRPr="00912F29" w:rsidR="00912F29" w:rsidP="00913607" w:rsidRDefault="00912F29" w14:paraId="5F5112FD" w14:textId="77777777">
            <w:pPr>
              <w:rPr>
                <w:rFonts w:eastAsiaTheme="minorHAnsi" w:cstheme="minorBidi"/>
                <w:sz w:val="16"/>
                <w:szCs w:val="16"/>
              </w:rPr>
            </w:pPr>
            <w:r w:rsidRPr="00912F29">
              <w:rPr>
                <w:rFonts w:eastAsia="Calibri" w:cs="Calibri"/>
                <w:i/>
                <w:iCs/>
                <w:sz w:val="16"/>
                <w:szCs w:val="16"/>
              </w:rPr>
              <w:t>Goedgekeurd</w:t>
            </w:r>
          </w:p>
        </w:tc>
        <w:tc>
          <w:tcPr>
            <w:tcW w:w="1140" w:type="dxa"/>
            <w:tcBorders>
              <w:top w:val="nil"/>
              <w:left w:val="nil"/>
              <w:bottom w:val="nil"/>
              <w:right w:val="nil"/>
            </w:tcBorders>
            <w:hideMark/>
          </w:tcPr>
          <w:p w:rsidRPr="00912F29" w:rsidR="00912F29" w:rsidP="00913607" w:rsidRDefault="004C6ACC" w14:paraId="44526CFF" w14:textId="6AFFF543">
            <w:pPr>
              <w:rPr>
                <w:rFonts w:eastAsia="Calibri" w:cs="Calibri"/>
                <w:sz w:val="16"/>
                <w:szCs w:val="16"/>
              </w:rPr>
            </w:pPr>
            <w:r>
              <w:rPr>
                <w:rFonts w:eastAsia="Calibri" w:cs="Calibri"/>
                <w:sz w:val="16"/>
                <w:szCs w:val="16"/>
              </w:rPr>
              <w:t>53</w:t>
            </w:r>
          </w:p>
        </w:tc>
        <w:tc>
          <w:tcPr>
            <w:tcW w:w="1312" w:type="dxa"/>
            <w:tcBorders>
              <w:top w:val="nil"/>
              <w:left w:val="nil"/>
              <w:bottom w:val="nil"/>
              <w:right w:val="nil"/>
            </w:tcBorders>
            <w:hideMark/>
          </w:tcPr>
          <w:p w:rsidRPr="00912F29" w:rsidR="00912F29" w:rsidP="00913607" w:rsidRDefault="004C6ACC" w14:paraId="292C3A7F" w14:textId="0F43B586">
            <w:pPr>
              <w:rPr>
                <w:rFonts w:eastAsiaTheme="minorHAnsi" w:cstheme="minorBidi"/>
                <w:sz w:val="16"/>
                <w:szCs w:val="16"/>
              </w:rPr>
            </w:pPr>
            <w:r>
              <w:rPr>
                <w:rFonts w:eastAsiaTheme="minorHAnsi" w:cstheme="minorBidi"/>
                <w:sz w:val="16"/>
                <w:szCs w:val="16"/>
              </w:rPr>
              <w:t>30</w:t>
            </w:r>
          </w:p>
        </w:tc>
        <w:tc>
          <w:tcPr>
            <w:tcW w:w="1342" w:type="dxa"/>
            <w:tcBorders>
              <w:top w:val="nil"/>
              <w:left w:val="nil"/>
              <w:bottom w:val="nil"/>
              <w:right w:val="nil"/>
            </w:tcBorders>
            <w:hideMark/>
          </w:tcPr>
          <w:p w:rsidRPr="00912F29" w:rsidR="00912F29" w:rsidP="00913607" w:rsidRDefault="00652393" w14:paraId="20CCD508" w14:textId="548DBAF5">
            <w:pPr>
              <w:rPr>
                <w:rFonts w:eastAsia="Calibri" w:cs="Calibri"/>
                <w:sz w:val="16"/>
                <w:szCs w:val="16"/>
              </w:rPr>
            </w:pPr>
            <w:r>
              <w:rPr>
                <w:rFonts w:eastAsia="Calibri" w:cs="Calibri"/>
                <w:sz w:val="16"/>
                <w:szCs w:val="16"/>
              </w:rPr>
              <w:t>27</w:t>
            </w:r>
          </w:p>
        </w:tc>
      </w:tr>
      <w:tr w:rsidRPr="00912F29" w:rsidR="00912F29" w14:paraId="4E79FBDE" w14:textId="77777777">
        <w:trPr>
          <w:trHeight w:val="135"/>
        </w:trPr>
        <w:tc>
          <w:tcPr>
            <w:tcW w:w="5220" w:type="dxa"/>
            <w:tcBorders>
              <w:top w:val="nil"/>
              <w:left w:val="nil"/>
              <w:bottom w:val="nil"/>
              <w:right w:val="nil"/>
            </w:tcBorders>
            <w:hideMark/>
          </w:tcPr>
          <w:p w:rsidRPr="00912F29" w:rsidR="00912F29" w:rsidP="00913607" w:rsidRDefault="00912F29" w14:paraId="68CCD951" w14:textId="77777777">
            <w:pPr>
              <w:rPr>
                <w:rFonts w:eastAsiaTheme="minorHAnsi" w:cstheme="minorBidi"/>
                <w:sz w:val="16"/>
                <w:szCs w:val="16"/>
              </w:rPr>
            </w:pPr>
            <w:r w:rsidRPr="00912F29">
              <w:rPr>
                <w:rFonts w:eastAsia="Calibri" w:cs="Calibri"/>
                <w:i/>
                <w:iCs/>
                <w:sz w:val="16"/>
                <w:szCs w:val="16"/>
              </w:rPr>
              <w:t>Gecommitteerd</w:t>
            </w:r>
          </w:p>
        </w:tc>
        <w:tc>
          <w:tcPr>
            <w:tcW w:w="1140" w:type="dxa"/>
            <w:tcBorders>
              <w:top w:val="nil"/>
              <w:left w:val="nil"/>
              <w:bottom w:val="nil"/>
              <w:right w:val="nil"/>
            </w:tcBorders>
            <w:hideMark/>
          </w:tcPr>
          <w:p w:rsidRPr="00912F29" w:rsidR="00912F29" w:rsidP="00913607" w:rsidRDefault="00CB4666" w14:paraId="15B9EBBE" w14:textId="0098AEAE">
            <w:pPr>
              <w:rPr>
                <w:rFonts w:eastAsia="Calibri" w:cs="Calibri"/>
                <w:sz w:val="16"/>
                <w:szCs w:val="16"/>
              </w:rPr>
            </w:pPr>
            <w:r>
              <w:rPr>
                <w:rFonts w:eastAsia="Calibri" w:cs="Calibri"/>
                <w:sz w:val="16"/>
                <w:szCs w:val="16"/>
              </w:rPr>
              <w:t>44</w:t>
            </w:r>
          </w:p>
        </w:tc>
        <w:tc>
          <w:tcPr>
            <w:tcW w:w="1312" w:type="dxa"/>
            <w:tcBorders>
              <w:top w:val="nil"/>
              <w:left w:val="nil"/>
              <w:bottom w:val="nil"/>
              <w:right w:val="nil"/>
            </w:tcBorders>
            <w:hideMark/>
          </w:tcPr>
          <w:p w:rsidRPr="00912F29" w:rsidR="00912F29" w:rsidP="00913607" w:rsidRDefault="00CB4666" w14:paraId="1895A068" w14:textId="5A69EA3B">
            <w:pPr>
              <w:rPr>
                <w:rFonts w:eastAsiaTheme="minorHAnsi" w:cstheme="minorBidi"/>
                <w:sz w:val="16"/>
                <w:szCs w:val="16"/>
              </w:rPr>
            </w:pPr>
            <w:r>
              <w:rPr>
                <w:rFonts w:eastAsiaTheme="minorHAnsi" w:cstheme="minorBidi"/>
                <w:sz w:val="16"/>
                <w:szCs w:val="16"/>
              </w:rPr>
              <w:t>22</w:t>
            </w:r>
          </w:p>
        </w:tc>
        <w:tc>
          <w:tcPr>
            <w:tcW w:w="1342" w:type="dxa"/>
            <w:tcBorders>
              <w:top w:val="nil"/>
              <w:left w:val="nil"/>
              <w:bottom w:val="nil"/>
              <w:right w:val="nil"/>
            </w:tcBorders>
            <w:hideMark/>
          </w:tcPr>
          <w:p w:rsidRPr="00912F29" w:rsidR="00912F29" w:rsidP="00913607" w:rsidRDefault="00D96342" w14:paraId="3F377B17" w14:textId="72C80CB7">
            <w:pPr>
              <w:rPr>
                <w:rFonts w:eastAsia="Calibri" w:cs="Calibri"/>
                <w:sz w:val="16"/>
                <w:szCs w:val="16"/>
              </w:rPr>
            </w:pPr>
            <w:r w:rsidRPr="00C3769E">
              <w:rPr>
                <w:rFonts w:eastAsia="Calibri" w:cs="Calibri"/>
                <w:sz w:val="16"/>
                <w:szCs w:val="16"/>
              </w:rPr>
              <w:t>15</w:t>
            </w:r>
          </w:p>
        </w:tc>
      </w:tr>
      <w:tr w:rsidRPr="00912F29" w:rsidR="00912F29" w14:paraId="12569474" w14:textId="77777777">
        <w:trPr>
          <w:trHeight w:val="120"/>
        </w:trPr>
        <w:tc>
          <w:tcPr>
            <w:tcW w:w="5220" w:type="dxa"/>
            <w:tcBorders>
              <w:top w:val="nil"/>
              <w:left w:val="nil"/>
              <w:bottom w:val="nil"/>
              <w:right w:val="nil"/>
            </w:tcBorders>
            <w:hideMark/>
          </w:tcPr>
          <w:p w:rsidRPr="00912F29" w:rsidR="00912F29" w:rsidP="00913607" w:rsidRDefault="00912F29" w14:paraId="38C05DAC" w14:textId="77777777">
            <w:pPr>
              <w:rPr>
                <w:rFonts w:eastAsiaTheme="minorHAnsi" w:cstheme="minorBidi"/>
                <w:sz w:val="16"/>
                <w:szCs w:val="16"/>
              </w:rPr>
            </w:pPr>
            <w:r w:rsidRPr="00912F29">
              <w:rPr>
                <w:rFonts w:eastAsia="Calibri" w:cs="Calibri"/>
                <w:i/>
                <w:iCs/>
                <w:sz w:val="16"/>
                <w:szCs w:val="16"/>
              </w:rPr>
              <w:t>Waarvan gericht op carbon-neutrale en/of circulaire economie</w:t>
            </w:r>
          </w:p>
        </w:tc>
        <w:tc>
          <w:tcPr>
            <w:tcW w:w="1140" w:type="dxa"/>
            <w:tcBorders>
              <w:top w:val="nil"/>
              <w:left w:val="nil"/>
              <w:bottom w:val="nil"/>
              <w:right w:val="nil"/>
            </w:tcBorders>
            <w:hideMark/>
          </w:tcPr>
          <w:p w:rsidRPr="00912F29" w:rsidR="00912F29" w:rsidP="00913607" w:rsidRDefault="00AD25C3" w14:paraId="46D66A26" w14:textId="7EECBB4A">
            <w:pPr>
              <w:rPr>
                <w:sz w:val="16"/>
                <w:szCs w:val="16"/>
              </w:rPr>
            </w:pPr>
            <w:r>
              <w:rPr>
                <w:sz w:val="16"/>
                <w:szCs w:val="16"/>
              </w:rPr>
              <w:t>27</w:t>
            </w:r>
          </w:p>
        </w:tc>
        <w:tc>
          <w:tcPr>
            <w:tcW w:w="1312" w:type="dxa"/>
            <w:tcBorders>
              <w:top w:val="nil"/>
              <w:left w:val="nil"/>
              <w:bottom w:val="nil"/>
              <w:right w:val="nil"/>
            </w:tcBorders>
            <w:hideMark/>
          </w:tcPr>
          <w:p w:rsidRPr="00912F29" w:rsidR="00912F29" w:rsidP="00913607" w:rsidRDefault="00AD25C3" w14:paraId="2AB30567" w14:textId="59A5C34C">
            <w:pPr>
              <w:rPr>
                <w:sz w:val="16"/>
                <w:szCs w:val="16"/>
              </w:rPr>
            </w:pPr>
            <w:r>
              <w:rPr>
                <w:sz w:val="16"/>
                <w:szCs w:val="16"/>
              </w:rPr>
              <w:t>17</w:t>
            </w:r>
          </w:p>
        </w:tc>
        <w:tc>
          <w:tcPr>
            <w:tcW w:w="1342" w:type="dxa"/>
            <w:tcBorders>
              <w:top w:val="nil"/>
              <w:left w:val="nil"/>
              <w:bottom w:val="nil"/>
              <w:right w:val="nil"/>
            </w:tcBorders>
            <w:hideMark/>
          </w:tcPr>
          <w:p w:rsidRPr="00912F29" w:rsidR="00912F29" w:rsidP="00913607" w:rsidRDefault="00AD25C3" w14:paraId="30E312D7" w14:textId="3501B1BD">
            <w:pPr>
              <w:rPr>
                <w:rFonts w:eastAsia="Calibri" w:cs="Calibri"/>
                <w:sz w:val="16"/>
                <w:szCs w:val="16"/>
              </w:rPr>
            </w:pPr>
            <w:r>
              <w:rPr>
                <w:rFonts w:eastAsia="Calibri" w:cs="Calibri"/>
                <w:sz w:val="16"/>
                <w:szCs w:val="16"/>
              </w:rPr>
              <w:t>15</w:t>
            </w:r>
          </w:p>
        </w:tc>
      </w:tr>
      <w:tr w:rsidRPr="00912F29" w:rsidR="00912F29" w14:paraId="1A99E97A" w14:textId="77777777">
        <w:trPr>
          <w:trHeight w:val="240"/>
        </w:trPr>
        <w:tc>
          <w:tcPr>
            <w:tcW w:w="5220" w:type="dxa"/>
            <w:tcBorders>
              <w:top w:val="nil"/>
              <w:left w:val="nil"/>
              <w:bottom w:val="nil"/>
              <w:right w:val="nil"/>
            </w:tcBorders>
            <w:hideMark/>
          </w:tcPr>
          <w:p w:rsidRPr="00912F29" w:rsidR="00912F29" w:rsidP="00913607" w:rsidRDefault="00912F29" w14:paraId="1E89F185" w14:textId="77777777">
            <w:pPr>
              <w:rPr>
                <w:rFonts w:eastAsiaTheme="minorHAnsi" w:cstheme="minorBidi"/>
                <w:sz w:val="16"/>
                <w:szCs w:val="16"/>
              </w:rPr>
            </w:pPr>
            <w:r w:rsidRPr="00912F29">
              <w:rPr>
                <w:rFonts w:eastAsia="Calibri" w:cs="Calibri"/>
                <w:i/>
                <w:iCs/>
                <w:sz w:val="16"/>
                <w:szCs w:val="16"/>
              </w:rPr>
              <w:t>Netto gecommitteerd investeringsvolume (cumulatief)</w:t>
            </w:r>
          </w:p>
        </w:tc>
        <w:tc>
          <w:tcPr>
            <w:tcW w:w="1140" w:type="dxa"/>
            <w:tcBorders>
              <w:top w:val="nil"/>
              <w:left w:val="nil"/>
              <w:bottom w:val="nil"/>
              <w:right w:val="nil"/>
            </w:tcBorders>
            <w:hideMark/>
          </w:tcPr>
          <w:p w:rsidRPr="00912F29" w:rsidR="00912F29" w:rsidP="00913607" w:rsidRDefault="00912F29" w14:paraId="2D034AD1" w14:textId="64869EB5">
            <w:pPr>
              <w:rPr>
                <w:rFonts w:eastAsia="Calibri" w:cs="Calibri"/>
                <w:sz w:val="16"/>
                <w:szCs w:val="16"/>
              </w:rPr>
            </w:pPr>
            <w:r w:rsidRPr="00912F29">
              <w:rPr>
                <w:rFonts w:eastAsia="Calibri" w:cs="Calibri"/>
                <w:sz w:val="16"/>
                <w:szCs w:val="16"/>
              </w:rPr>
              <w:t>€</w:t>
            </w:r>
            <w:r w:rsidR="008635D9">
              <w:rPr>
                <w:rFonts w:eastAsia="Calibri" w:cs="Calibri"/>
                <w:sz w:val="16"/>
                <w:szCs w:val="16"/>
              </w:rPr>
              <w:t>959 mln.</w:t>
            </w:r>
            <w:r w:rsidRPr="00912F29">
              <w:rPr>
                <w:rFonts w:eastAsia="Calibri" w:cs="Calibri"/>
                <w:sz w:val="16"/>
                <w:szCs w:val="16"/>
              </w:rPr>
              <w:t xml:space="preserve"> </w:t>
            </w:r>
          </w:p>
        </w:tc>
        <w:tc>
          <w:tcPr>
            <w:tcW w:w="1312" w:type="dxa"/>
            <w:tcBorders>
              <w:top w:val="nil"/>
              <w:left w:val="nil"/>
              <w:bottom w:val="nil"/>
              <w:right w:val="nil"/>
            </w:tcBorders>
            <w:hideMark/>
          </w:tcPr>
          <w:p w:rsidRPr="00912F29" w:rsidR="00912F29" w:rsidP="00913607" w:rsidRDefault="00912F29" w14:paraId="725A030C" w14:textId="5B445B69">
            <w:pPr>
              <w:rPr>
                <w:rFonts w:eastAsiaTheme="minorHAnsi" w:cstheme="minorBidi"/>
                <w:sz w:val="16"/>
                <w:szCs w:val="16"/>
              </w:rPr>
            </w:pPr>
            <w:r w:rsidRPr="00912F29">
              <w:rPr>
                <w:rFonts w:eastAsia="Calibri" w:cs="Calibri"/>
                <w:sz w:val="16"/>
                <w:szCs w:val="16"/>
              </w:rPr>
              <w:t>€</w:t>
            </w:r>
            <w:r w:rsidR="008635D9">
              <w:rPr>
                <w:rFonts w:eastAsia="Calibri" w:cs="Calibri"/>
                <w:sz w:val="16"/>
                <w:szCs w:val="16"/>
              </w:rPr>
              <w:t>859 mln.</w:t>
            </w:r>
          </w:p>
        </w:tc>
        <w:tc>
          <w:tcPr>
            <w:tcW w:w="1342" w:type="dxa"/>
            <w:tcBorders>
              <w:top w:val="nil"/>
              <w:left w:val="nil"/>
              <w:bottom w:val="nil"/>
              <w:right w:val="nil"/>
            </w:tcBorders>
            <w:hideMark/>
          </w:tcPr>
          <w:p w:rsidRPr="00912F29" w:rsidR="00912F29" w:rsidP="00913607" w:rsidRDefault="00912F29" w14:paraId="0233DC5F" w14:textId="586FA827">
            <w:pPr>
              <w:rPr>
                <w:sz w:val="16"/>
                <w:szCs w:val="16"/>
              </w:rPr>
            </w:pPr>
            <w:r w:rsidRPr="00912F29">
              <w:rPr>
                <w:rFonts w:eastAsia="Calibri" w:cs="Calibri"/>
                <w:sz w:val="16"/>
                <w:szCs w:val="16"/>
              </w:rPr>
              <w:t>€</w:t>
            </w:r>
            <w:r w:rsidR="00A926D2">
              <w:rPr>
                <w:rFonts w:eastAsia="Calibri" w:cs="Calibri"/>
                <w:sz w:val="16"/>
                <w:szCs w:val="16"/>
              </w:rPr>
              <w:t>617 mln.</w:t>
            </w:r>
          </w:p>
        </w:tc>
      </w:tr>
      <w:tr w:rsidRPr="00912F29" w:rsidR="00912F29" w14:paraId="1ABE8382" w14:textId="77777777">
        <w:trPr>
          <w:trHeight w:val="225"/>
        </w:trPr>
        <w:tc>
          <w:tcPr>
            <w:tcW w:w="5220" w:type="dxa"/>
            <w:tcBorders>
              <w:top w:val="nil"/>
              <w:left w:val="nil"/>
              <w:bottom w:val="nil"/>
              <w:right w:val="nil"/>
            </w:tcBorders>
            <w:hideMark/>
          </w:tcPr>
          <w:p w:rsidRPr="00912F29" w:rsidR="00912F29" w:rsidP="00913607" w:rsidRDefault="00912F29" w14:paraId="1D9EB34F" w14:textId="77777777">
            <w:pPr>
              <w:rPr>
                <w:rFonts w:eastAsia="Calibri" w:cs="Calibri"/>
                <w:i/>
                <w:iCs/>
                <w:sz w:val="16"/>
                <w:szCs w:val="16"/>
              </w:rPr>
            </w:pPr>
            <w:r w:rsidRPr="00912F29">
              <w:rPr>
                <w:rFonts w:eastAsia="Calibri" w:cs="Calibri"/>
                <w:i/>
                <w:iCs/>
                <w:sz w:val="16"/>
                <w:szCs w:val="16"/>
              </w:rPr>
              <w:t>Waarde uitgekeerde portefeuille per ultimo</w:t>
            </w:r>
          </w:p>
        </w:tc>
        <w:tc>
          <w:tcPr>
            <w:tcW w:w="1140" w:type="dxa"/>
            <w:tcBorders>
              <w:top w:val="nil"/>
              <w:left w:val="nil"/>
              <w:bottom w:val="nil"/>
              <w:right w:val="nil"/>
            </w:tcBorders>
            <w:hideMark/>
          </w:tcPr>
          <w:p w:rsidRPr="00912F29" w:rsidR="00912F29" w:rsidP="00913607" w:rsidRDefault="00912F29" w14:paraId="6C519AD7" w14:textId="1CBE4F55">
            <w:pPr>
              <w:rPr>
                <w:rFonts w:eastAsia="Calibri" w:cs="Calibri"/>
                <w:color w:val="000000" w:themeColor="text1"/>
                <w:sz w:val="16"/>
                <w:szCs w:val="16"/>
              </w:rPr>
            </w:pPr>
            <w:r w:rsidRPr="00912F29">
              <w:rPr>
                <w:rFonts w:eastAsia="Calibri" w:cs="Calibri"/>
                <w:color w:val="000000" w:themeColor="text1"/>
                <w:sz w:val="16"/>
                <w:szCs w:val="16"/>
              </w:rPr>
              <w:t>€</w:t>
            </w:r>
            <w:r w:rsidR="0026218A">
              <w:rPr>
                <w:rFonts w:eastAsia="Calibri" w:cs="Calibri"/>
                <w:color w:val="000000" w:themeColor="text1"/>
                <w:sz w:val="16"/>
                <w:szCs w:val="16"/>
              </w:rPr>
              <w:t xml:space="preserve">458 mln. </w:t>
            </w:r>
            <w:r w:rsidRPr="00912F29">
              <w:rPr>
                <w:rFonts w:eastAsia="Calibri" w:cs="Calibri"/>
                <w:color w:val="000000" w:themeColor="text1"/>
                <w:sz w:val="16"/>
                <w:szCs w:val="16"/>
              </w:rPr>
              <w:t xml:space="preserve">  </w:t>
            </w:r>
          </w:p>
        </w:tc>
        <w:tc>
          <w:tcPr>
            <w:tcW w:w="1312" w:type="dxa"/>
            <w:tcBorders>
              <w:top w:val="nil"/>
              <w:left w:val="nil"/>
              <w:bottom w:val="nil"/>
              <w:right w:val="nil"/>
            </w:tcBorders>
            <w:hideMark/>
          </w:tcPr>
          <w:p w:rsidRPr="00912F29" w:rsidR="00912F29" w:rsidP="00913607" w:rsidRDefault="00912F29" w14:paraId="11AE0C57" w14:textId="7F71E8B4">
            <w:pPr>
              <w:rPr>
                <w:rFonts w:eastAsiaTheme="minorHAnsi" w:cstheme="minorBidi"/>
                <w:sz w:val="16"/>
                <w:szCs w:val="16"/>
              </w:rPr>
            </w:pPr>
            <w:r w:rsidRPr="00912F29">
              <w:rPr>
                <w:rFonts w:eastAsia="Calibri" w:cs="Calibri"/>
                <w:color w:val="000000" w:themeColor="text1"/>
                <w:sz w:val="16"/>
                <w:szCs w:val="16"/>
              </w:rPr>
              <w:t>€</w:t>
            </w:r>
            <w:r w:rsidR="0026218A">
              <w:rPr>
                <w:rFonts w:eastAsia="Calibri" w:cs="Calibri"/>
                <w:color w:val="000000" w:themeColor="text1"/>
                <w:sz w:val="16"/>
                <w:szCs w:val="16"/>
              </w:rPr>
              <w:t xml:space="preserve">354 mln. </w:t>
            </w:r>
            <w:r w:rsidRPr="00912F29">
              <w:rPr>
                <w:rFonts w:eastAsia="Calibri" w:cs="Calibri"/>
                <w:color w:val="000000" w:themeColor="text1"/>
                <w:sz w:val="16"/>
                <w:szCs w:val="16"/>
              </w:rPr>
              <w:t xml:space="preserve"> </w:t>
            </w:r>
          </w:p>
        </w:tc>
        <w:tc>
          <w:tcPr>
            <w:tcW w:w="1342" w:type="dxa"/>
            <w:tcBorders>
              <w:top w:val="nil"/>
              <w:left w:val="nil"/>
              <w:bottom w:val="nil"/>
              <w:right w:val="nil"/>
            </w:tcBorders>
            <w:hideMark/>
          </w:tcPr>
          <w:p w:rsidRPr="00912F29" w:rsidR="00912F29" w:rsidP="00913607" w:rsidRDefault="00912F29" w14:paraId="5D1C1E2D" w14:textId="5AFA3D96">
            <w:pPr>
              <w:rPr>
                <w:sz w:val="16"/>
                <w:szCs w:val="16"/>
              </w:rPr>
            </w:pPr>
            <w:r w:rsidRPr="00912F29">
              <w:rPr>
                <w:rFonts w:eastAsia="Calibri" w:cs="Calibri"/>
                <w:sz w:val="16"/>
                <w:szCs w:val="16"/>
              </w:rPr>
              <w:t>€</w:t>
            </w:r>
            <w:r w:rsidR="00531A61">
              <w:rPr>
                <w:rFonts w:eastAsia="Calibri" w:cs="Calibri"/>
                <w:sz w:val="16"/>
                <w:szCs w:val="16"/>
              </w:rPr>
              <w:t xml:space="preserve">220 mln. </w:t>
            </w:r>
          </w:p>
        </w:tc>
      </w:tr>
      <w:tr w:rsidRPr="00912F29" w:rsidR="00912F29" w14:paraId="0D5E95CE" w14:textId="77777777">
        <w:trPr>
          <w:trHeight w:val="225"/>
        </w:trPr>
        <w:tc>
          <w:tcPr>
            <w:tcW w:w="5220" w:type="dxa"/>
            <w:tcBorders>
              <w:top w:val="nil"/>
              <w:left w:val="nil"/>
              <w:bottom w:val="nil"/>
              <w:right w:val="nil"/>
            </w:tcBorders>
            <w:hideMark/>
          </w:tcPr>
          <w:p w:rsidRPr="00912F29" w:rsidR="00912F29" w:rsidP="00913607" w:rsidRDefault="00912F29" w14:paraId="19C7DFEE" w14:textId="77777777">
            <w:pPr>
              <w:rPr>
                <w:sz w:val="16"/>
                <w:szCs w:val="16"/>
              </w:rPr>
            </w:pPr>
            <w:r w:rsidRPr="00912F29">
              <w:rPr>
                <w:rFonts w:eastAsia="Calibri" w:cs="Calibri"/>
                <w:i/>
                <w:iCs/>
                <w:sz w:val="16"/>
                <w:szCs w:val="16"/>
              </w:rPr>
              <w:t>Totaal gemobiliseerd kapitaal in boekjaar</w:t>
            </w:r>
          </w:p>
        </w:tc>
        <w:tc>
          <w:tcPr>
            <w:tcW w:w="1140" w:type="dxa"/>
            <w:tcBorders>
              <w:top w:val="nil"/>
              <w:left w:val="nil"/>
              <w:bottom w:val="nil"/>
              <w:right w:val="nil"/>
            </w:tcBorders>
            <w:hideMark/>
          </w:tcPr>
          <w:p w:rsidRPr="00912F29" w:rsidR="00912F29" w:rsidP="00913607" w:rsidRDefault="00912F29" w14:paraId="23E66ECD" w14:textId="01ACDFFA">
            <w:pPr>
              <w:rPr>
                <w:rFonts w:eastAsia="Calibri" w:cs="Calibri"/>
                <w:sz w:val="16"/>
                <w:szCs w:val="16"/>
              </w:rPr>
            </w:pPr>
            <w:r w:rsidRPr="00912F29">
              <w:rPr>
                <w:rFonts w:eastAsia="Calibri" w:cs="Calibri"/>
                <w:sz w:val="16"/>
                <w:szCs w:val="16"/>
              </w:rPr>
              <w:t>€</w:t>
            </w:r>
            <w:r w:rsidR="000600AC">
              <w:rPr>
                <w:rFonts w:eastAsia="Calibri" w:cs="Calibri"/>
                <w:sz w:val="16"/>
                <w:szCs w:val="16"/>
              </w:rPr>
              <w:t>784 mln.</w:t>
            </w:r>
            <w:r w:rsidRPr="00912F29">
              <w:rPr>
                <w:rFonts w:eastAsia="Calibri" w:cs="Calibri"/>
                <w:sz w:val="16"/>
                <w:szCs w:val="16"/>
              </w:rPr>
              <w:t xml:space="preserve"> </w:t>
            </w:r>
          </w:p>
        </w:tc>
        <w:tc>
          <w:tcPr>
            <w:tcW w:w="1312" w:type="dxa"/>
            <w:tcBorders>
              <w:top w:val="nil"/>
              <w:left w:val="nil"/>
              <w:bottom w:val="nil"/>
              <w:right w:val="nil"/>
            </w:tcBorders>
            <w:hideMark/>
          </w:tcPr>
          <w:p w:rsidRPr="00912F29" w:rsidR="00912F29" w:rsidP="00913607" w:rsidRDefault="00912F29" w14:paraId="5A3570EF" w14:textId="216E9185">
            <w:pPr>
              <w:rPr>
                <w:rFonts w:eastAsiaTheme="minorHAnsi" w:cstheme="minorBidi"/>
                <w:sz w:val="16"/>
                <w:szCs w:val="16"/>
              </w:rPr>
            </w:pPr>
            <w:r w:rsidRPr="00912F29">
              <w:rPr>
                <w:rFonts w:eastAsia="Calibri" w:cs="Calibri"/>
                <w:sz w:val="16"/>
                <w:szCs w:val="16"/>
              </w:rPr>
              <w:t>€</w:t>
            </w:r>
            <w:r w:rsidR="000600AC">
              <w:rPr>
                <w:rFonts w:eastAsia="Calibri" w:cs="Calibri"/>
                <w:sz w:val="16"/>
                <w:szCs w:val="16"/>
              </w:rPr>
              <w:t xml:space="preserve">692 mln. </w:t>
            </w:r>
            <w:r w:rsidRPr="00912F29">
              <w:rPr>
                <w:rFonts w:eastAsia="Calibri" w:cs="Calibri"/>
                <w:sz w:val="16"/>
                <w:szCs w:val="16"/>
              </w:rPr>
              <w:t xml:space="preserve"> </w:t>
            </w:r>
          </w:p>
        </w:tc>
        <w:tc>
          <w:tcPr>
            <w:tcW w:w="1342" w:type="dxa"/>
            <w:tcBorders>
              <w:top w:val="nil"/>
              <w:left w:val="nil"/>
              <w:bottom w:val="nil"/>
              <w:right w:val="nil"/>
            </w:tcBorders>
            <w:hideMark/>
          </w:tcPr>
          <w:p w:rsidRPr="00912F29" w:rsidR="00912F29" w:rsidP="00913607" w:rsidRDefault="00912F29" w14:paraId="4F3A5F15" w14:textId="0603F3E9">
            <w:pPr>
              <w:rPr>
                <w:sz w:val="16"/>
                <w:szCs w:val="16"/>
              </w:rPr>
            </w:pPr>
            <w:r w:rsidRPr="00912F29">
              <w:rPr>
                <w:rFonts w:eastAsia="Calibri" w:cs="Calibri"/>
                <w:sz w:val="16"/>
                <w:szCs w:val="16"/>
              </w:rPr>
              <w:t>€</w:t>
            </w:r>
            <w:r w:rsidR="000600AC">
              <w:rPr>
                <w:rFonts w:eastAsia="Calibri" w:cs="Calibri"/>
                <w:sz w:val="16"/>
                <w:szCs w:val="16"/>
              </w:rPr>
              <w:t>584 mln.</w:t>
            </w:r>
            <w:r w:rsidRPr="00912F29">
              <w:rPr>
                <w:rFonts w:eastAsia="Calibri" w:cs="Calibri"/>
                <w:sz w:val="16"/>
                <w:szCs w:val="16"/>
              </w:rPr>
              <w:t xml:space="preserve">  </w:t>
            </w:r>
          </w:p>
        </w:tc>
      </w:tr>
      <w:tr w:rsidRPr="00912F29" w:rsidR="00912F29" w14:paraId="4404F81E" w14:textId="77777777">
        <w:trPr>
          <w:trHeight w:val="75"/>
        </w:trPr>
        <w:tc>
          <w:tcPr>
            <w:tcW w:w="5220" w:type="dxa"/>
            <w:tcBorders>
              <w:top w:val="nil"/>
              <w:left w:val="nil"/>
              <w:bottom w:val="single" w:color="7F7F7F" w:themeColor="text1" w:themeTint="80" w:sz="8" w:space="0"/>
              <w:right w:val="nil"/>
            </w:tcBorders>
            <w:hideMark/>
          </w:tcPr>
          <w:p w:rsidRPr="00912F29" w:rsidR="00912F29" w:rsidP="00913607" w:rsidRDefault="00912F29" w14:paraId="00A5A5E7" w14:textId="77777777">
            <w:pPr>
              <w:rPr>
                <w:sz w:val="16"/>
                <w:szCs w:val="16"/>
              </w:rPr>
            </w:pPr>
            <w:r w:rsidRPr="00912F29">
              <w:rPr>
                <w:rFonts w:eastAsia="Calibri" w:cs="Calibri"/>
                <w:i/>
                <w:iCs/>
                <w:sz w:val="16"/>
                <w:szCs w:val="16"/>
              </w:rPr>
              <w:t>Aangetrokken Europees kapitaal/garanties</w:t>
            </w:r>
          </w:p>
        </w:tc>
        <w:tc>
          <w:tcPr>
            <w:tcW w:w="1140" w:type="dxa"/>
            <w:tcBorders>
              <w:top w:val="nil"/>
              <w:left w:val="nil"/>
              <w:bottom w:val="single" w:color="7F7F7F" w:themeColor="text1" w:themeTint="80" w:sz="8" w:space="0"/>
              <w:right w:val="nil"/>
            </w:tcBorders>
            <w:hideMark/>
          </w:tcPr>
          <w:p w:rsidRPr="00912F29" w:rsidR="00912F29" w:rsidP="00913607" w:rsidRDefault="00912F29" w14:paraId="6DDA4CE2" w14:textId="4CE44ADF">
            <w:pPr>
              <w:rPr>
                <w:rFonts w:eastAsia="Calibri" w:cs="Calibri"/>
                <w:sz w:val="16"/>
                <w:szCs w:val="16"/>
              </w:rPr>
            </w:pPr>
            <w:r w:rsidRPr="00912F29">
              <w:rPr>
                <w:rFonts w:eastAsia="Calibri" w:cs="Calibri"/>
                <w:sz w:val="16"/>
                <w:szCs w:val="16"/>
              </w:rPr>
              <w:t>€</w:t>
            </w:r>
            <w:r w:rsidR="00A33139">
              <w:rPr>
                <w:rFonts w:eastAsia="Calibri" w:cs="Calibri"/>
                <w:sz w:val="16"/>
                <w:szCs w:val="16"/>
              </w:rPr>
              <w:t xml:space="preserve">23 mln. </w:t>
            </w:r>
            <w:r w:rsidRPr="00912F29">
              <w:rPr>
                <w:rFonts w:eastAsia="Calibri" w:cs="Calibri"/>
                <w:sz w:val="16"/>
                <w:szCs w:val="16"/>
              </w:rPr>
              <w:t xml:space="preserve"> </w:t>
            </w:r>
          </w:p>
        </w:tc>
        <w:tc>
          <w:tcPr>
            <w:tcW w:w="1312" w:type="dxa"/>
            <w:tcBorders>
              <w:top w:val="nil"/>
              <w:left w:val="nil"/>
              <w:bottom w:val="single" w:color="7F7F7F" w:themeColor="text1" w:themeTint="80" w:sz="8" w:space="0"/>
              <w:right w:val="nil"/>
            </w:tcBorders>
            <w:hideMark/>
          </w:tcPr>
          <w:p w:rsidRPr="00912F29" w:rsidR="00912F29" w:rsidP="00913607" w:rsidRDefault="00912F29" w14:paraId="6AC45C42" w14:textId="2C3AF7B6">
            <w:pPr>
              <w:rPr>
                <w:rFonts w:eastAsiaTheme="minorHAnsi" w:cstheme="minorBidi"/>
                <w:sz w:val="16"/>
                <w:szCs w:val="16"/>
              </w:rPr>
            </w:pPr>
            <w:r w:rsidRPr="00912F29">
              <w:rPr>
                <w:rFonts w:eastAsia="Calibri" w:cs="Calibri"/>
                <w:sz w:val="16"/>
                <w:szCs w:val="16"/>
              </w:rPr>
              <w:t>€</w:t>
            </w:r>
            <w:r w:rsidR="00A33139">
              <w:rPr>
                <w:rFonts w:eastAsia="Calibri" w:cs="Calibri"/>
                <w:sz w:val="16"/>
                <w:szCs w:val="16"/>
              </w:rPr>
              <w:t xml:space="preserve">19 mln. </w:t>
            </w:r>
            <w:r w:rsidRPr="00912F29">
              <w:rPr>
                <w:rFonts w:eastAsia="Calibri" w:cs="Calibri"/>
                <w:sz w:val="16"/>
                <w:szCs w:val="16"/>
              </w:rPr>
              <w:t xml:space="preserve"> </w:t>
            </w:r>
          </w:p>
        </w:tc>
        <w:tc>
          <w:tcPr>
            <w:tcW w:w="1342" w:type="dxa"/>
            <w:tcBorders>
              <w:top w:val="nil"/>
              <w:left w:val="nil"/>
              <w:bottom w:val="single" w:color="7F7F7F" w:themeColor="text1" w:themeTint="80" w:sz="8" w:space="0"/>
              <w:right w:val="nil"/>
            </w:tcBorders>
            <w:hideMark/>
          </w:tcPr>
          <w:p w:rsidRPr="00912F29" w:rsidR="00912F29" w:rsidP="00913607" w:rsidRDefault="00912F29" w14:paraId="0A143369" w14:textId="504002EA">
            <w:pPr>
              <w:rPr>
                <w:sz w:val="16"/>
                <w:szCs w:val="16"/>
              </w:rPr>
            </w:pPr>
            <w:r w:rsidRPr="00912F29">
              <w:rPr>
                <w:rFonts w:eastAsia="Calibri" w:cs="Calibri"/>
                <w:sz w:val="16"/>
                <w:szCs w:val="16"/>
              </w:rPr>
              <w:t>€</w:t>
            </w:r>
            <w:r w:rsidR="00A33139">
              <w:rPr>
                <w:rFonts w:eastAsia="Calibri" w:cs="Calibri"/>
                <w:sz w:val="16"/>
                <w:szCs w:val="16"/>
              </w:rPr>
              <w:t>106 mln.</w:t>
            </w:r>
            <w:r w:rsidRPr="00912F29">
              <w:rPr>
                <w:rFonts w:eastAsia="Calibri" w:cs="Calibri"/>
                <w:sz w:val="16"/>
                <w:szCs w:val="16"/>
              </w:rPr>
              <w:t xml:space="preserve"> </w:t>
            </w:r>
          </w:p>
        </w:tc>
      </w:tr>
    </w:tbl>
    <w:p w:rsidRPr="00C55CE0" w:rsidR="00CE33D1" w:rsidP="00913607" w:rsidRDefault="00CE33D1" w14:paraId="0B8F8A48" w14:textId="7712BCAB">
      <w:pPr>
        <w:pStyle w:val="Geenafstand"/>
        <w:spacing w:line="240" w:lineRule="atLeast"/>
        <w:rPr>
          <w:rFonts w:eastAsia="Verdana" w:cs="Verdana"/>
          <w:b/>
          <w:bCs/>
          <w:szCs w:val="18"/>
        </w:rPr>
      </w:pPr>
    </w:p>
    <w:p w:rsidR="009F1F2B" w:rsidP="00913607" w:rsidRDefault="009F1F2B" w14:paraId="3BC0D88B" w14:textId="468EDA37">
      <w:pPr>
        <w:rPr>
          <w:rFonts w:eastAsia="Verdana" w:cs="Verdana"/>
          <w:b/>
          <w:bCs/>
          <w:szCs w:val="18"/>
        </w:rPr>
      </w:pPr>
      <w:r>
        <w:rPr>
          <w:rFonts w:eastAsia="Verdana" w:cs="Verdana"/>
          <w:b/>
          <w:bCs/>
          <w:szCs w:val="18"/>
        </w:rPr>
        <w:t>ii. Ontwikke</w:t>
      </w:r>
      <w:r w:rsidR="002322E8">
        <w:rPr>
          <w:rFonts w:eastAsia="Verdana" w:cs="Verdana"/>
          <w:b/>
          <w:bCs/>
          <w:szCs w:val="18"/>
        </w:rPr>
        <w:t>l</w:t>
      </w:r>
      <w:r>
        <w:rPr>
          <w:rFonts w:eastAsia="Verdana" w:cs="Verdana"/>
          <w:b/>
          <w:bCs/>
          <w:szCs w:val="18"/>
        </w:rPr>
        <w:t>activiteiten</w:t>
      </w:r>
    </w:p>
    <w:p w:rsidR="009F1F2B" w:rsidP="00913607" w:rsidRDefault="009F1F2B" w14:paraId="34DEF8A0" w14:textId="77777777">
      <w:pPr>
        <w:rPr>
          <w:rFonts w:eastAsia="Verdana" w:cs="Verdana"/>
          <w:b/>
          <w:bCs/>
          <w:szCs w:val="18"/>
        </w:rPr>
      </w:pPr>
    </w:p>
    <w:p w:rsidR="009652C1" w:rsidP="00913607" w:rsidRDefault="009F1F2B" w14:paraId="0E671C02" w14:textId="76B02309">
      <w:pPr>
        <w:rPr>
          <w:rFonts w:eastAsia="Verdana" w:cs="Verdana"/>
          <w:szCs w:val="18"/>
        </w:rPr>
      </w:pPr>
      <w:r>
        <w:rPr>
          <w:rFonts w:eastAsia="Verdana" w:cs="Verdana"/>
          <w:szCs w:val="18"/>
        </w:rPr>
        <w:t xml:space="preserve">Invest-NL </w:t>
      </w:r>
      <w:r w:rsidR="009070D4">
        <w:rPr>
          <w:rFonts w:eastAsia="Verdana" w:cs="Verdana"/>
          <w:szCs w:val="18"/>
        </w:rPr>
        <w:t xml:space="preserve">Business Development heeft als doel de investeringsbereidheid van financiers en investeerders te vergroten door knelpunten weg te nemen die groei en opschaling van bedrijven in de weg staan. </w:t>
      </w:r>
    </w:p>
    <w:p w:rsidR="009070D4" w:rsidP="00913607" w:rsidRDefault="009070D4" w14:paraId="3D8E324F" w14:textId="77777777">
      <w:pPr>
        <w:rPr>
          <w:rFonts w:eastAsia="Verdana" w:cs="Verdana"/>
          <w:szCs w:val="18"/>
        </w:rPr>
      </w:pPr>
    </w:p>
    <w:p w:rsidR="009070D4" w:rsidP="00913607" w:rsidRDefault="009070D4" w14:paraId="47A6467D" w14:textId="4FB9ADCD">
      <w:pPr>
        <w:rPr>
          <w:rFonts w:eastAsia="Verdana" w:cs="Verdana"/>
          <w:szCs w:val="18"/>
        </w:rPr>
      </w:pPr>
      <w:r>
        <w:rPr>
          <w:rFonts w:eastAsia="Verdana" w:cs="Verdana"/>
          <w:szCs w:val="18"/>
        </w:rPr>
        <w:t xml:space="preserve">In tabel 2 </w:t>
      </w:r>
      <w:r w:rsidR="00BB4173">
        <w:rPr>
          <w:rFonts w:eastAsia="Verdana" w:cs="Verdana"/>
          <w:szCs w:val="18"/>
        </w:rPr>
        <w:t xml:space="preserve">is </w:t>
      </w:r>
      <w:r>
        <w:rPr>
          <w:rFonts w:eastAsia="Verdana" w:cs="Verdana"/>
          <w:szCs w:val="18"/>
        </w:rPr>
        <w:t xml:space="preserve">een overzicht </w:t>
      </w:r>
      <w:r w:rsidR="00BB4173">
        <w:rPr>
          <w:rFonts w:eastAsia="Verdana" w:cs="Verdana"/>
          <w:szCs w:val="18"/>
        </w:rPr>
        <w:t xml:space="preserve">opgenomen </w:t>
      </w:r>
      <w:r>
        <w:rPr>
          <w:rFonts w:eastAsia="Verdana" w:cs="Verdana"/>
          <w:szCs w:val="18"/>
        </w:rPr>
        <w:t xml:space="preserve">van het aantal gerealiseerde ontwikkelactiviteiten met een uitsplitsing </w:t>
      </w:r>
      <w:r w:rsidR="00464BF4">
        <w:rPr>
          <w:rFonts w:eastAsia="Verdana" w:cs="Verdana"/>
          <w:szCs w:val="18"/>
        </w:rPr>
        <w:t>naar activiteiten die zijn gericht op een carbon-neutrale en/of circulaire economie.</w:t>
      </w:r>
    </w:p>
    <w:p w:rsidR="00913607" w:rsidRDefault="00913607" w14:paraId="46F501C6" w14:textId="333C029C">
      <w:pPr>
        <w:spacing w:line="240" w:lineRule="auto"/>
        <w:rPr>
          <w:rFonts w:eastAsia="Verdana" w:cs="Verdana"/>
          <w:szCs w:val="18"/>
        </w:rPr>
      </w:pPr>
      <w:r>
        <w:rPr>
          <w:rFonts w:eastAsia="Verdana" w:cs="Verdana"/>
          <w:szCs w:val="18"/>
        </w:rPr>
        <w:br w:type="page"/>
      </w:r>
    </w:p>
    <w:p w:rsidR="00464BF4" w:rsidP="00913607" w:rsidRDefault="00464BF4" w14:paraId="62676CCF" w14:textId="1E4F177F">
      <w:pPr>
        <w:rPr>
          <w:rFonts w:eastAsia="Verdana" w:cs="Verdana"/>
          <w:b/>
          <w:bCs/>
          <w:sz w:val="16"/>
          <w:szCs w:val="16"/>
        </w:rPr>
      </w:pPr>
      <w:bookmarkStart w:name="OLE_LINK26" w:id="14"/>
      <w:r w:rsidRPr="00464BF4">
        <w:rPr>
          <w:rFonts w:eastAsia="Verdana" w:cs="Verdana"/>
          <w:b/>
          <w:bCs/>
          <w:sz w:val="16"/>
          <w:szCs w:val="16"/>
        </w:rPr>
        <w:lastRenderedPageBreak/>
        <w:t>Tabe</w:t>
      </w:r>
      <w:r w:rsidR="00913607">
        <w:rPr>
          <w:rFonts w:eastAsia="Verdana" w:cs="Verdana"/>
          <w:b/>
          <w:bCs/>
          <w:sz w:val="16"/>
          <w:szCs w:val="16"/>
        </w:rPr>
        <w:t>l</w:t>
      </w:r>
      <w:r w:rsidRPr="00464BF4">
        <w:rPr>
          <w:rFonts w:eastAsia="Verdana" w:cs="Verdana"/>
          <w:b/>
          <w:bCs/>
          <w:sz w:val="16"/>
          <w:szCs w:val="16"/>
        </w:rPr>
        <w:t xml:space="preserve"> 2 – </w:t>
      </w:r>
      <w:r w:rsidR="003B2FC9">
        <w:rPr>
          <w:rFonts w:eastAsia="Verdana" w:cs="Verdana"/>
          <w:b/>
          <w:bCs/>
          <w:sz w:val="16"/>
          <w:szCs w:val="16"/>
        </w:rPr>
        <w:t>O</w:t>
      </w:r>
      <w:r w:rsidRPr="00464BF4">
        <w:rPr>
          <w:rFonts w:eastAsia="Verdana" w:cs="Verdana"/>
          <w:b/>
          <w:bCs/>
          <w:sz w:val="16"/>
          <w:szCs w:val="16"/>
        </w:rPr>
        <w:t>ntwikkelactiviteiten Business Development</w:t>
      </w:r>
    </w:p>
    <w:bookmarkEnd w:id="14"/>
    <w:p w:rsidRPr="00782EA4" w:rsidR="0016176E" w:rsidP="00913607" w:rsidRDefault="0016176E" w14:paraId="7C29B241" w14:textId="77777777">
      <w:pPr>
        <w:rPr>
          <w:rFonts w:eastAsia="Verdana" w:cs="Verdana"/>
          <w:b/>
          <w:bCs/>
          <w:sz w:val="16"/>
          <w:szCs w:val="16"/>
        </w:rPr>
      </w:pPr>
    </w:p>
    <w:tbl>
      <w:tblPr>
        <w:tblStyle w:val="Tabelraster"/>
        <w:tblW w:w="8925" w:type="dxa"/>
        <w:tblLayout w:type="fixed"/>
        <w:tblLook w:val="06A0" w:firstRow="1" w:lastRow="0" w:firstColumn="1" w:lastColumn="0" w:noHBand="1" w:noVBand="1"/>
      </w:tblPr>
      <w:tblGrid>
        <w:gridCol w:w="1951"/>
        <w:gridCol w:w="709"/>
        <w:gridCol w:w="709"/>
        <w:gridCol w:w="708"/>
        <w:gridCol w:w="709"/>
        <w:gridCol w:w="709"/>
        <w:gridCol w:w="709"/>
        <w:gridCol w:w="1359"/>
        <w:gridCol w:w="1362"/>
      </w:tblGrid>
      <w:tr w:rsidRPr="005E5E47" w:rsidR="005E5E47" w:rsidTr="000A4FBB" w14:paraId="0C4EBCBD" w14:textId="77777777">
        <w:trPr>
          <w:trHeight w:val="1260"/>
        </w:trPr>
        <w:tc>
          <w:tcPr>
            <w:tcW w:w="1951" w:type="dxa"/>
            <w:vMerge w:val="restart"/>
            <w:tcBorders>
              <w:top w:val="single" w:color="7F7F7F" w:themeColor="text1" w:themeTint="80" w:sz="8" w:space="0"/>
              <w:left w:val="nil"/>
              <w:bottom w:val="single" w:color="000000" w:themeColor="text1" w:sz="4" w:space="0"/>
              <w:right w:val="nil"/>
            </w:tcBorders>
            <w:hideMark/>
          </w:tcPr>
          <w:p w:rsidRPr="005E5E47" w:rsidR="005E5E47" w:rsidP="00913607" w:rsidRDefault="005E5E47" w14:paraId="6BA45974" w14:textId="77777777">
            <w:pPr>
              <w:rPr>
                <w:sz w:val="16"/>
                <w:szCs w:val="16"/>
              </w:rPr>
            </w:pPr>
            <w:bookmarkStart w:name="OLE_LINK52" w:id="15"/>
          </w:p>
        </w:tc>
        <w:tc>
          <w:tcPr>
            <w:tcW w:w="2126" w:type="dxa"/>
            <w:gridSpan w:val="3"/>
            <w:tcBorders>
              <w:top w:val="single" w:color="7F7F7F" w:themeColor="text1" w:themeTint="80" w:sz="8" w:space="0"/>
              <w:left w:val="nil"/>
              <w:bottom w:val="single" w:color="7F7F7F" w:themeColor="text1" w:themeTint="80" w:sz="8" w:space="0"/>
              <w:right w:val="nil"/>
            </w:tcBorders>
            <w:hideMark/>
          </w:tcPr>
          <w:p w:rsidRPr="005E5E47" w:rsidR="005E5E47" w:rsidP="00913607" w:rsidRDefault="005E5E47" w14:paraId="1B08A19E" w14:textId="77777777">
            <w:pPr>
              <w:rPr>
                <w:sz w:val="16"/>
                <w:szCs w:val="16"/>
              </w:rPr>
            </w:pPr>
            <w:r w:rsidRPr="005E5E47">
              <w:rPr>
                <w:rFonts w:eastAsia="Calibri" w:cs="Calibri"/>
                <w:b/>
                <w:bCs/>
                <w:sz w:val="16"/>
                <w:szCs w:val="16"/>
              </w:rPr>
              <w:t>Gerealiseerd</w:t>
            </w:r>
          </w:p>
        </w:tc>
        <w:tc>
          <w:tcPr>
            <w:tcW w:w="2127" w:type="dxa"/>
            <w:gridSpan w:val="3"/>
            <w:tcBorders>
              <w:top w:val="single" w:color="7F7F7F" w:themeColor="text1" w:themeTint="80" w:sz="8" w:space="0"/>
              <w:left w:val="nil"/>
              <w:bottom w:val="single" w:color="7F7F7F" w:themeColor="text1" w:themeTint="80" w:sz="8" w:space="0"/>
              <w:right w:val="nil"/>
            </w:tcBorders>
            <w:hideMark/>
          </w:tcPr>
          <w:p w:rsidRPr="005E5E47" w:rsidR="005E5E47" w:rsidP="00913607" w:rsidRDefault="005E5E47" w14:paraId="352CE239" w14:textId="77777777">
            <w:pPr>
              <w:rPr>
                <w:sz w:val="16"/>
                <w:szCs w:val="16"/>
              </w:rPr>
            </w:pPr>
            <w:r w:rsidRPr="005E5E47">
              <w:rPr>
                <w:rFonts w:eastAsia="Calibri" w:cs="Calibri"/>
                <w:b/>
                <w:bCs/>
                <w:sz w:val="16"/>
                <w:szCs w:val="16"/>
              </w:rPr>
              <w:t>Waarvan gericht op een carbon-neutrale en/of een circulaire economie</w:t>
            </w:r>
          </w:p>
        </w:tc>
        <w:tc>
          <w:tcPr>
            <w:tcW w:w="1359" w:type="dxa"/>
            <w:tcBorders>
              <w:top w:val="single" w:color="7F7F7F" w:themeColor="text1" w:themeTint="80" w:sz="8" w:space="0"/>
              <w:left w:val="nil"/>
              <w:bottom w:val="single" w:color="7F7F7F" w:themeColor="text1" w:themeTint="80" w:sz="8" w:space="0"/>
              <w:right w:val="nil"/>
            </w:tcBorders>
            <w:hideMark/>
          </w:tcPr>
          <w:p w:rsidRPr="005E5E47" w:rsidR="005E5E47" w:rsidP="00913607" w:rsidRDefault="005E5E47" w14:paraId="15EF648D" w14:textId="77777777">
            <w:pPr>
              <w:rPr>
                <w:sz w:val="16"/>
                <w:szCs w:val="16"/>
              </w:rPr>
            </w:pPr>
            <w:r w:rsidRPr="005E5E47">
              <w:rPr>
                <w:rFonts w:eastAsia="Calibri" w:cs="Calibri"/>
                <w:b/>
                <w:bCs/>
                <w:sz w:val="16"/>
                <w:szCs w:val="16"/>
              </w:rPr>
              <w:t>Werk in uitvoering per jaareinde</w:t>
            </w:r>
          </w:p>
        </w:tc>
        <w:tc>
          <w:tcPr>
            <w:tcW w:w="1362" w:type="dxa"/>
            <w:tcBorders>
              <w:top w:val="single" w:color="7F7F7F" w:themeColor="text1" w:themeTint="80" w:sz="8" w:space="0"/>
              <w:left w:val="nil"/>
              <w:bottom w:val="single" w:color="7F7F7F" w:themeColor="text1" w:themeTint="80" w:sz="8" w:space="0"/>
              <w:right w:val="nil"/>
            </w:tcBorders>
            <w:hideMark/>
          </w:tcPr>
          <w:p w:rsidRPr="005E5E47" w:rsidR="005E5E47" w:rsidP="00913607" w:rsidRDefault="005E5E47" w14:paraId="1BF11F69" w14:textId="77777777">
            <w:pPr>
              <w:rPr>
                <w:sz w:val="16"/>
                <w:szCs w:val="16"/>
              </w:rPr>
            </w:pPr>
            <w:r w:rsidRPr="005E5E47">
              <w:rPr>
                <w:rFonts w:eastAsia="Calibri" w:cs="Calibri"/>
                <w:b/>
                <w:bCs/>
                <w:sz w:val="16"/>
                <w:szCs w:val="16"/>
              </w:rPr>
              <w:t>Waarvan gericht op een carbon-neutrale en/of een circulaire economie</w:t>
            </w:r>
          </w:p>
        </w:tc>
      </w:tr>
      <w:tr w:rsidRPr="005E5E47" w:rsidR="000A4FBB" w:rsidTr="000A4FBB" w14:paraId="3E6472C7" w14:textId="77777777">
        <w:trPr>
          <w:trHeight w:val="300"/>
        </w:trPr>
        <w:tc>
          <w:tcPr>
            <w:tcW w:w="1951" w:type="dxa"/>
            <w:vMerge/>
            <w:tcBorders>
              <w:top w:val="single" w:color="7F7F7F" w:themeColor="text1" w:themeTint="80" w:sz="8" w:space="0"/>
              <w:left w:val="nil"/>
              <w:bottom w:val="single" w:color="000000" w:themeColor="text1" w:sz="4" w:space="0"/>
              <w:right w:val="nil"/>
            </w:tcBorders>
            <w:vAlign w:val="center"/>
            <w:hideMark/>
          </w:tcPr>
          <w:p w:rsidRPr="005E5E47" w:rsidR="005E5E47" w:rsidP="00913607" w:rsidRDefault="005E5E47" w14:paraId="43AB5DFA" w14:textId="77777777">
            <w:pPr>
              <w:rPr>
                <w:sz w:val="16"/>
                <w:szCs w:val="16"/>
                <w:lang w:eastAsia="en-US"/>
              </w:rPr>
            </w:pPr>
          </w:p>
        </w:tc>
        <w:tc>
          <w:tcPr>
            <w:tcW w:w="709" w:type="dxa"/>
            <w:tcBorders>
              <w:top w:val="single" w:color="7F7F7F" w:themeColor="text1" w:themeTint="80" w:sz="8" w:space="0"/>
              <w:left w:val="nil"/>
              <w:bottom w:val="nil"/>
              <w:right w:val="nil"/>
            </w:tcBorders>
            <w:hideMark/>
          </w:tcPr>
          <w:p w:rsidRPr="005E5E47" w:rsidR="005E5E47" w:rsidP="00913607" w:rsidRDefault="005E5E47" w14:paraId="204105F5" w14:textId="54842C13">
            <w:pPr>
              <w:rPr>
                <w:sz w:val="16"/>
                <w:szCs w:val="16"/>
              </w:rPr>
            </w:pPr>
            <w:r w:rsidRPr="005E5E47">
              <w:rPr>
                <w:rFonts w:eastAsia="Calibri" w:cs="Calibri"/>
                <w:sz w:val="16"/>
                <w:szCs w:val="16"/>
              </w:rPr>
              <w:t>202</w:t>
            </w:r>
            <w:r w:rsidR="00EA5EFD">
              <w:rPr>
                <w:rFonts w:eastAsia="Calibri" w:cs="Calibri"/>
                <w:sz w:val="16"/>
                <w:szCs w:val="16"/>
              </w:rPr>
              <w:t>4</w:t>
            </w:r>
          </w:p>
        </w:tc>
        <w:tc>
          <w:tcPr>
            <w:tcW w:w="709" w:type="dxa"/>
            <w:tcBorders>
              <w:top w:val="nil"/>
              <w:left w:val="nil"/>
              <w:bottom w:val="nil"/>
              <w:right w:val="nil"/>
            </w:tcBorders>
            <w:hideMark/>
          </w:tcPr>
          <w:p w:rsidRPr="005E5E47" w:rsidR="005E5E47" w:rsidP="00913607" w:rsidRDefault="005E5E47" w14:paraId="798E3C13" w14:textId="3EF4C68C">
            <w:pPr>
              <w:rPr>
                <w:sz w:val="16"/>
                <w:szCs w:val="16"/>
              </w:rPr>
            </w:pPr>
            <w:r w:rsidRPr="005E5E47">
              <w:rPr>
                <w:rFonts w:eastAsia="Calibri" w:cs="Calibri"/>
                <w:sz w:val="16"/>
                <w:szCs w:val="16"/>
              </w:rPr>
              <w:t>202</w:t>
            </w:r>
            <w:r w:rsidR="00EA5EFD">
              <w:rPr>
                <w:rFonts w:eastAsia="Calibri" w:cs="Calibri"/>
                <w:sz w:val="16"/>
                <w:szCs w:val="16"/>
              </w:rPr>
              <w:t>3</w:t>
            </w:r>
          </w:p>
        </w:tc>
        <w:tc>
          <w:tcPr>
            <w:tcW w:w="708" w:type="dxa"/>
            <w:tcBorders>
              <w:top w:val="nil"/>
              <w:left w:val="nil"/>
              <w:bottom w:val="nil"/>
              <w:right w:val="nil"/>
            </w:tcBorders>
            <w:hideMark/>
          </w:tcPr>
          <w:p w:rsidRPr="005E5E47" w:rsidR="005E5E47" w:rsidP="00913607" w:rsidRDefault="005E5E47" w14:paraId="60A3AE52" w14:textId="22E44F4A">
            <w:pPr>
              <w:rPr>
                <w:sz w:val="16"/>
                <w:szCs w:val="16"/>
              </w:rPr>
            </w:pPr>
            <w:r w:rsidRPr="005E5E47">
              <w:rPr>
                <w:rFonts w:eastAsia="Calibri" w:cs="Calibri"/>
                <w:sz w:val="16"/>
                <w:szCs w:val="16"/>
              </w:rPr>
              <w:t>202</w:t>
            </w:r>
            <w:r w:rsidR="00EA5EFD">
              <w:rPr>
                <w:rFonts w:eastAsia="Calibri" w:cs="Calibri"/>
                <w:sz w:val="16"/>
                <w:szCs w:val="16"/>
              </w:rPr>
              <w:t>2</w:t>
            </w:r>
          </w:p>
        </w:tc>
        <w:tc>
          <w:tcPr>
            <w:tcW w:w="709" w:type="dxa"/>
            <w:tcBorders>
              <w:top w:val="single" w:color="7F7F7F" w:themeColor="text1" w:themeTint="80" w:sz="8" w:space="0"/>
              <w:left w:val="nil"/>
              <w:bottom w:val="nil"/>
              <w:right w:val="nil"/>
            </w:tcBorders>
            <w:hideMark/>
          </w:tcPr>
          <w:p w:rsidRPr="005E5E47" w:rsidR="005E5E47" w:rsidP="00913607" w:rsidRDefault="005E5E47" w14:paraId="02635E94" w14:textId="4BA84AF2">
            <w:pPr>
              <w:rPr>
                <w:sz w:val="16"/>
                <w:szCs w:val="16"/>
              </w:rPr>
            </w:pPr>
            <w:r w:rsidRPr="005E5E47">
              <w:rPr>
                <w:rFonts w:eastAsia="Calibri" w:cs="Calibri"/>
                <w:sz w:val="16"/>
                <w:szCs w:val="16"/>
              </w:rPr>
              <w:t>202</w:t>
            </w:r>
            <w:r w:rsidR="00EA5EFD">
              <w:rPr>
                <w:rFonts w:eastAsia="Calibri" w:cs="Calibri"/>
                <w:sz w:val="16"/>
                <w:szCs w:val="16"/>
              </w:rPr>
              <w:t>4</w:t>
            </w:r>
          </w:p>
        </w:tc>
        <w:tc>
          <w:tcPr>
            <w:tcW w:w="709" w:type="dxa"/>
            <w:tcBorders>
              <w:top w:val="nil"/>
              <w:left w:val="nil"/>
              <w:bottom w:val="nil"/>
              <w:right w:val="nil"/>
            </w:tcBorders>
            <w:hideMark/>
          </w:tcPr>
          <w:p w:rsidRPr="005E5E47" w:rsidR="005E5E47" w:rsidP="00913607" w:rsidRDefault="005E5E47" w14:paraId="392FFEA0" w14:textId="6F8E6D00">
            <w:pPr>
              <w:rPr>
                <w:sz w:val="16"/>
                <w:szCs w:val="16"/>
              </w:rPr>
            </w:pPr>
            <w:r w:rsidRPr="005E5E47">
              <w:rPr>
                <w:rFonts w:eastAsia="Calibri" w:cs="Calibri"/>
                <w:sz w:val="16"/>
                <w:szCs w:val="16"/>
              </w:rPr>
              <w:t>202</w:t>
            </w:r>
            <w:r w:rsidR="00EA5EFD">
              <w:rPr>
                <w:rFonts w:eastAsia="Calibri" w:cs="Calibri"/>
                <w:sz w:val="16"/>
                <w:szCs w:val="16"/>
              </w:rPr>
              <w:t>3</w:t>
            </w:r>
          </w:p>
        </w:tc>
        <w:tc>
          <w:tcPr>
            <w:tcW w:w="709" w:type="dxa"/>
            <w:tcBorders>
              <w:top w:val="nil"/>
              <w:left w:val="nil"/>
              <w:bottom w:val="nil"/>
              <w:right w:val="nil"/>
            </w:tcBorders>
            <w:hideMark/>
          </w:tcPr>
          <w:p w:rsidRPr="005E5E47" w:rsidR="005E5E47" w:rsidP="00913607" w:rsidRDefault="005E5E47" w14:paraId="01481613" w14:textId="1DD25DC7">
            <w:pPr>
              <w:rPr>
                <w:sz w:val="16"/>
                <w:szCs w:val="16"/>
              </w:rPr>
            </w:pPr>
            <w:r w:rsidRPr="005E5E47">
              <w:rPr>
                <w:rFonts w:eastAsia="Calibri" w:cs="Calibri"/>
                <w:sz w:val="16"/>
                <w:szCs w:val="16"/>
              </w:rPr>
              <w:t>202</w:t>
            </w:r>
            <w:r w:rsidR="00EA5EFD">
              <w:rPr>
                <w:rFonts w:eastAsia="Calibri" w:cs="Calibri"/>
                <w:sz w:val="16"/>
                <w:szCs w:val="16"/>
              </w:rPr>
              <w:t>2</w:t>
            </w:r>
          </w:p>
        </w:tc>
        <w:tc>
          <w:tcPr>
            <w:tcW w:w="1359" w:type="dxa"/>
            <w:tcBorders>
              <w:top w:val="single" w:color="7F7F7F" w:themeColor="text1" w:themeTint="80" w:sz="8" w:space="0"/>
              <w:left w:val="nil"/>
              <w:bottom w:val="nil"/>
              <w:right w:val="nil"/>
            </w:tcBorders>
            <w:hideMark/>
          </w:tcPr>
          <w:p w:rsidRPr="005E5E47" w:rsidR="005E5E47" w:rsidP="00913607" w:rsidRDefault="005E5E47" w14:paraId="45838821" w14:textId="7DA5F72A">
            <w:pPr>
              <w:rPr>
                <w:sz w:val="16"/>
                <w:szCs w:val="16"/>
              </w:rPr>
            </w:pPr>
            <w:r w:rsidRPr="005E5E47">
              <w:rPr>
                <w:rFonts w:eastAsia="Calibri" w:cs="Calibri"/>
                <w:sz w:val="16"/>
                <w:szCs w:val="16"/>
              </w:rPr>
              <w:t>202</w:t>
            </w:r>
            <w:r w:rsidR="00EA5EFD">
              <w:rPr>
                <w:rFonts w:eastAsia="Calibri" w:cs="Calibri"/>
                <w:sz w:val="16"/>
                <w:szCs w:val="16"/>
              </w:rPr>
              <w:t>4</w:t>
            </w:r>
          </w:p>
        </w:tc>
        <w:tc>
          <w:tcPr>
            <w:tcW w:w="1362" w:type="dxa"/>
            <w:tcBorders>
              <w:top w:val="single" w:color="7F7F7F" w:themeColor="text1" w:themeTint="80" w:sz="8" w:space="0"/>
              <w:left w:val="nil"/>
              <w:bottom w:val="nil"/>
              <w:right w:val="nil"/>
            </w:tcBorders>
            <w:hideMark/>
          </w:tcPr>
          <w:p w:rsidRPr="005E5E47" w:rsidR="005E5E47" w:rsidP="00913607" w:rsidRDefault="005E5E47" w14:paraId="620A40CA" w14:textId="774DB416">
            <w:pPr>
              <w:rPr>
                <w:rFonts w:eastAsia="Calibri" w:cs="Calibri"/>
                <w:sz w:val="16"/>
                <w:szCs w:val="16"/>
              </w:rPr>
            </w:pPr>
            <w:r w:rsidRPr="005E5E47">
              <w:rPr>
                <w:rFonts w:eastAsia="Calibri" w:cs="Calibri"/>
                <w:sz w:val="16"/>
                <w:szCs w:val="16"/>
              </w:rPr>
              <w:t>202</w:t>
            </w:r>
            <w:r w:rsidR="004901AF">
              <w:rPr>
                <w:rFonts w:eastAsia="Calibri" w:cs="Calibri"/>
                <w:sz w:val="16"/>
                <w:szCs w:val="16"/>
              </w:rPr>
              <w:t>4</w:t>
            </w:r>
          </w:p>
        </w:tc>
      </w:tr>
      <w:tr w:rsidRPr="005E5E47" w:rsidR="000A4FBB" w:rsidTr="000A4FBB" w14:paraId="049F2C31" w14:textId="77777777">
        <w:trPr>
          <w:trHeight w:val="165"/>
        </w:trPr>
        <w:tc>
          <w:tcPr>
            <w:tcW w:w="1951" w:type="dxa"/>
            <w:tcBorders>
              <w:top w:val="nil"/>
              <w:left w:val="nil"/>
              <w:bottom w:val="nil"/>
              <w:right w:val="nil"/>
            </w:tcBorders>
            <w:hideMark/>
          </w:tcPr>
          <w:p w:rsidRPr="005E5E47" w:rsidR="005E5E47" w:rsidP="00913607" w:rsidRDefault="00DB60A8" w14:paraId="2E941DA0" w14:textId="21227046">
            <w:pPr>
              <w:rPr>
                <w:rFonts w:eastAsiaTheme="minorHAnsi" w:cstheme="minorBidi"/>
                <w:sz w:val="16"/>
                <w:szCs w:val="16"/>
              </w:rPr>
            </w:pPr>
            <w:r>
              <w:rPr>
                <w:rFonts w:eastAsia="Calibri" w:cs="Calibri"/>
                <w:i/>
                <w:iCs/>
                <w:sz w:val="16"/>
                <w:szCs w:val="16"/>
              </w:rPr>
              <w:t>Marktontwikkeling</w:t>
            </w:r>
          </w:p>
        </w:tc>
        <w:tc>
          <w:tcPr>
            <w:tcW w:w="709" w:type="dxa"/>
            <w:tcBorders>
              <w:top w:val="nil"/>
              <w:left w:val="nil"/>
              <w:bottom w:val="nil"/>
              <w:right w:val="nil"/>
            </w:tcBorders>
            <w:hideMark/>
          </w:tcPr>
          <w:p w:rsidRPr="005E5E47" w:rsidR="005E5E47" w:rsidP="00913607" w:rsidRDefault="00DB60A8" w14:paraId="03415B18" w14:textId="74B4C0E5">
            <w:pPr>
              <w:rPr>
                <w:rFonts w:eastAsia="Calibri" w:cs="Calibri"/>
                <w:sz w:val="16"/>
                <w:szCs w:val="16"/>
              </w:rPr>
            </w:pPr>
            <w:r>
              <w:rPr>
                <w:rFonts w:eastAsia="Calibri" w:cs="Calibri"/>
                <w:sz w:val="16"/>
                <w:szCs w:val="16"/>
              </w:rPr>
              <w:t>39</w:t>
            </w:r>
          </w:p>
        </w:tc>
        <w:tc>
          <w:tcPr>
            <w:tcW w:w="709" w:type="dxa"/>
            <w:tcBorders>
              <w:top w:val="nil"/>
              <w:left w:val="nil"/>
              <w:bottom w:val="nil"/>
              <w:right w:val="nil"/>
            </w:tcBorders>
            <w:hideMark/>
          </w:tcPr>
          <w:p w:rsidRPr="005E5E47" w:rsidR="005E5E47" w:rsidP="00913607" w:rsidRDefault="00DB60A8" w14:paraId="7D5064A2" w14:textId="7E4E97EC">
            <w:pPr>
              <w:rPr>
                <w:rFonts w:eastAsia="Calibri" w:cs="Calibri"/>
                <w:sz w:val="16"/>
                <w:szCs w:val="16"/>
              </w:rPr>
            </w:pPr>
            <w:r>
              <w:rPr>
                <w:rFonts w:eastAsia="Calibri" w:cs="Calibri"/>
                <w:sz w:val="16"/>
                <w:szCs w:val="16"/>
              </w:rPr>
              <w:t>24</w:t>
            </w:r>
          </w:p>
        </w:tc>
        <w:tc>
          <w:tcPr>
            <w:tcW w:w="708" w:type="dxa"/>
            <w:tcBorders>
              <w:top w:val="nil"/>
              <w:left w:val="nil"/>
              <w:bottom w:val="nil"/>
              <w:right w:val="nil"/>
            </w:tcBorders>
            <w:hideMark/>
          </w:tcPr>
          <w:p w:rsidRPr="005E5E47" w:rsidR="005E5E47" w:rsidP="00913607" w:rsidRDefault="00EA5EFD" w14:paraId="10318E8C" w14:textId="03A2B6D3">
            <w:pPr>
              <w:rPr>
                <w:rFonts w:eastAsia="Calibri" w:cs="Calibri"/>
                <w:sz w:val="16"/>
                <w:szCs w:val="16"/>
              </w:rPr>
            </w:pPr>
            <w:r>
              <w:rPr>
                <w:rFonts w:eastAsia="Calibri" w:cs="Calibri"/>
                <w:sz w:val="16"/>
                <w:szCs w:val="16"/>
              </w:rPr>
              <w:t>2</w:t>
            </w:r>
            <w:r w:rsidR="00DB60A8">
              <w:rPr>
                <w:rFonts w:eastAsia="Calibri" w:cs="Calibri"/>
                <w:sz w:val="16"/>
                <w:szCs w:val="16"/>
              </w:rPr>
              <w:t>1</w:t>
            </w:r>
          </w:p>
        </w:tc>
        <w:tc>
          <w:tcPr>
            <w:tcW w:w="709" w:type="dxa"/>
            <w:tcBorders>
              <w:top w:val="nil"/>
              <w:left w:val="nil"/>
              <w:bottom w:val="nil"/>
              <w:right w:val="nil"/>
            </w:tcBorders>
            <w:hideMark/>
          </w:tcPr>
          <w:p w:rsidRPr="005E5E47" w:rsidR="005E5E47" w:rsidP="00913607" w:rsidRDefault="00DB60A8" w14:paraId="58364648" w14:textId="6EDEBBD3">
            <w:pPr>
              <w:rPr>
                <w:rFonts w:eastAsia="Calibri" w:cs="Calibri"/>
                <w:sz w:val="16"/>
                <w:szCs w:val="16"/>
              </w:rPr>
            </w:pPr>
            <w:r>
              <w:rPr>
                <w:rFonts w:eastAsia="Calibri" w:cs="Calibri"/>
                <w:sz w:val="16"/>
                <w:szCs w:val="16"/>
              </w:rPr>
              <w:t>28</w:t>
            </w:r>
          </w:p>
        </w:tc>
        <w:tc>
          <w:tcPr>
            <w:tcW w:w="709" w:type="dxa"/>
            <w:tcBorders>
              <w:top w:val="nil"/>
              <w:left w:val="nil"/>
              <w:bottom w:val="nil"/>
              <w:right w:val="nil"/>
            </w:tcBorders>
            <w:hideMark/>
          </w:tcPr>
          <w:p w:rsidRPr="005E5E47" w:rsidR="005E5E47" w:rsidP="00913607" w:rsidRDefault="00DB60A8" w14:paraId="3533258D" w14:textId="7CD9CC41">
            <w:pPr>
              <w:rPr>
                <w:rFonts w:eastAsiaTheme="minorHAnsi" w:cstheme="minorBidi"/>
                <w:sz w:val="16"/>
                <w:szCs w:val="16"/>
              </w:rPr>
            </w:pPr>
            <w:r>
              <w:rPr>
                <w:rFonts w:eastAsia="Calibri" w:cs="Calibri"/>
                <w:sz w:val="16"/>
                <w:szCs w:val="16"/>
              </w:rPr>
              <w:t>16</w:t>
            </w:r>
          </w:p>
        </w:tc>
        <w:tc>
          <w:tcPr>
            <w:tcW w:w="709" w:type="dxa"/>
            <w:tcBorders>
              <w:top w:val="nil"/>
              <w:left w:val="nil"/>
              <w:bottom w:val="nil"/>
              <w:right w:val="nil"/>
            </w:tcBorders>
            <w:hideMark/>
          </w:tcPr>
          <w:p w:rsidRPr="005E5E47" w:rsidR="005E5E47" w:rsidP="00913607" w:rsidRDefault="00DB60A8" w14:paraId="0634738F" w14:textId="61B33011">
            <w:pPr>
              <w:rPr>
                <w:rFonts w:eastAsia="Calibri" w:cs="Calibri"/>
                <w:sz w:val="16"/>
                <w:szCs w:val="16"/>
              </w:rPr>
            </w:pPr>
            <w:r>
              <w:rPr>
                <w:rFonts w:eastAsia="Calibri" w:cs="Calibri"/>
                <w:sz w:val="16"/>
                <w:szCs w:val="16"/>
              </w:rPr>
              <w:t>18</w:t>
            </w:r>
          </w:p>
        </w:tc>
        <w:tc>
          <w:tcPr>
            <w:tcW w:w="1359" w:type="dxa"/>
            <w:tcBorders>
              <w:top w:val="nil"/>
              <w:left w:val="nil"/>
              <w:bottom w:val="nil"/>
              <w:right w:val="nil"/>
            </w:tcBorders>
            <w:hideMark/>
          </w:tcPr>
          <w:p w:rsidRPr="005E5E47" w:rsidR="005E5E47" w:rsidP="00913607" w:rsidRDefault="00EF430F" w14:paraId="2541E68E" w14:textId="71F93CD5">
            <w:pPr>
              <w:rPr>
                <w:rFonts w:eastAsia="Calibri" w:cs="Calibri"/>
                <w:sz w:val="16"/>
                <w:szCs w:val="16"/>
              </w:rPr>
            </w:pPr>
            <w:r>
              <w:rPr>
                <w:rFonts w:eastAsia="Calibri" w:cs="Calibri"/>
                <w:sz w:val="16"/>
                <w:szCs w:val="16"/>
              </w:rPr>
              <w:t>50</w:t>
            </w:r>
          </w:p>
        </w:tc>
        <w:tc>
          <w:tcPr>
            <w:tcW w:w="1362" w:type="dxa"/>
            <w:tcBorders>
              <w:top w:val="nil"/>
              <w:left w:val="nil"/>
              <w:bottom w:val="nil"/>
              <w:right w:val="nil"/>
            </w:tcBorders>
            <w:hideMark/>
          </w:tcPr>
          <w:p w:rsidRPr="005E5E47" w:rsidR="005E5E47" w:rsidP="00913607" w:rsidRDefault="00EF430F" w14:paraId="6C369280" w14:textId="1191434E">
            <w:pPr>
              <w:rPr>
                <w:rFonts w:eastAsia="Calibri" w:cs="Calibri"/>
                <w:sz w:val="16"/>
                <w:szCs w:val="16"/>
              </w:rPr>
            </w:pPr>
            <w:r>
              <w:rPr>
                <w:rFonts w:eastAsia="Calibri" w:cs="Calibri"/>
                <w:sz w:val="16"/>
                <w:szCs w:val="16"/>
              </w:rPr>
              <w:t>35</w:t>
            </w:r>
          </w:p>
        </w:tc>
      </w:tr>
      <w:tr w:rsidRPr="005E5E47" w:rsidR="000A4FBB" w:rsidTr="000A4FBB" w14:paraId="0104506A" w14:textId="77777777">
        <w:trPr>
          <w:trHeight w:val="270"/>
        </w:trPr>
        <w:tc>
          <w:tcPr>
            <w:tcW w:w="1951" w:type="dxa"/>
            <w:tcBorders>
              <w:top w:val="nil"/>
              <w:left w:val="nil"/>
              <w:bottom w:val="single" w:color="7F7F7F" w:themeColor="text1" w:themeTint="80" w:sz="8" w:space="0"/>
              <w:right w:val="nil"/>
            </w:tcBorders>
            <w:hideMark/>
          </w:tcPr>
          <w:p w:rsidRPr="005E5E47" w:rsidR="005E5E47" w:rsidP="00913607" w:rsidRDefault="00DB60A8" w14:paraId="612C984A" w14:textId="430889F2">
            <w:pPr>
              <w:rPr>
                <w:sz w:val="16"/>
                <w:szCs w:val="16"/>
              </w:rPr>
            </w:pPr>
            <w:r>
              <w:rPr>
                <w:rFonts w:eastAsia="Calibri" w:cs="Calibri"/>
                <w:i/>
                <w:iCs/>
                <w:sz w:val="16"/>
                <w:szCs w:val="16"/>
              </w:rPr>
              <w:t>Financiële instrumenten</w:t>
            </w:r>
          </w:p>
        </w:tc>
        <w:tc>
          <w:tcPr>
            <w:tcW w:w="709" w:type="dxa"/>
            <w:tcBorders>
              <w:top w:val="nil"/>
              <w:left w:val="nil"/>
              <w:bottom w:val="single" w:color="7F7F7F" w:themeColor="text1" w:themeTint="80" w:sz="8" w:space="0"/>
              <w:right w:val="nil"/>
            </w:tcBorders>
            <w:hideMark/>
          </w:tcPr>
          <w:p w:rsidRPr="005E5E47" w:rsidR="005E5E47" w:rsidP="00913607" w:rsidRDefault="00DB60A8" w14:paraId="06DB2760" w14:textId="3F2DDA42">
            <w:pPr>
              <w:rPr>
                <w:sz w:val="16"/>
                <w:szCs w:val="16"/>
              </w:rPr>
            </w:pPr>
            <w:r>
              <w:rPr>
                <w:rFonts w:eastAsia="Calibri" w:cs="Calibri"/>
                <w:sz w:val="16"/>
                <w:szCs w:val="16"/>
              </w:rPr>
              <w:t>11</w:t>
            </w:r>
          </w:p>
        </w:tc>
        <w:tc>
          <w:tcPr>
            <w:tcW w:w="709" w:type="dxa"/>
            <w:tcBorders>
              <w:top w:val="nil"/>
              <w:left w:val="nil"/>
              <w:bottom w:val="single" w:color="7F7F7F" w:themeColor="text1" w:themeTint="80" w:sz="8" w:space="0"/>
              <w:right w:val="nil"/>
            </w:tcBorders>
            <w:hideMark/>
          </w:tcPr>
          <w:p w:rsidRPr="005E5E47" w:rsidR="005E5E47" w:rsidP="00913607" w:rsidRDefault="00DB60A8" w14:paraId="20825535" w14:textId="586CC62D">
            <w:pPr>
              <w:rPr>
                <w:sz w:val="16"/>
                <w:szCs w:val="16"/>
              </w:rPr>
            </w:pPr>
            <w:r>
              <w:rPr>
                <w:rFonts w:eastAsia="Calibri" w:cs="Calibri"/>
                <w:sz w:val="16"/>
                <w:szCs w:val="16"/>
              </w:rPr>
              <w:t>5</w:t>
            </w:r>
          </w:p>
        </w:tc>
        <w:tc>
          <w:tcPr>
            <w:tcW w:w="708" w:type="dxa"/>
            <w:tcBorders>
              <w:top w:val="nil"/>
              <w:left w:val="nil"/>
              <w:bottom w:val="single" w:color="7F7F7F" w:themeColor="text1" w:themeTint="80" w:sz="8" w:space="0"/>
              <w:right w:val="nil"/>
            </w:tcBorders>
            <w:hideMark/>
          </w:tcPr>
          <w:p w:rsidRPr="005E5E47" w:rsidR="005E5E47" w:rsidP="00913607" w:rsidRDefault="00FA481F" w14:paraId="430BA919" w14:textId="2FAFAFEE">
            <w:pPr>
              <w:rPr>
                <w:rFonts w:eastAsia="Calibri" w:cs="Calibri"/>
                <w:sz w:val="16"/>
                <w:szCs w:val="16"/>
              </w:rPr>
            </w:pPr>
            <w:r>
              <w:rPr>
                <w:rFonts w:eastAsia="Calibri" w:cs="Calibri"/>
                <w:sz w:val="16"/>
                <w:szCs w:val="16"/>
              </w:rPr>
              <w:t>2</w:t>
            </w:r>
          </w:p>
        </w:tc>
        <w:tc>
          <w:tcPr>
            <w:tcW w:w="709" w:type="dxa"/>
            <w:tcBorders>
              <w:top w:val="nil"/>
              <w:left w:val="nil"/>
              <w:bottom w:val="single" w:color="7F7F7F" w:themeColor="text1" w:themeTint="80" w:sz="8" w:space="0"/>
              <w:right w:val="nil"/>
            </w:tcBorders>
            <w:hideMark/>
          </w:tcPr>
          <w:p w:rsidRPr="005E5E47" w:rsidR="005E5E47" w:rsidP="00913607" w:rsidRDefault="00DB60A8" w14:paraId="3162EB91" w14:textId="788043C6">
            <w:pPr>
              <w:rPr>
                <w:rFonts w:eastAsiaTheme="minorHAnsi" w:cstheme="minorBidi"/>
                <w:sz w:val="16"/>
                <w:szCs w:val="16"/>
              </w:rPr>
            </w:pPr>
            <w:r>
              <w:rPr>
                <w:rFonts w:eastAsia="Calibri" w:cs="Calibri"/>
                <w:sz w:val="16"/>
                <w:szCs w:val="16"/>
              </w:rPr>
              <w:t>5</w:t>
            </w:r>
          </w:p>
        </w:tc>
        <w:tc>
          <w:tcPr>
            <w:tcW w:w="709" w:type="dxa"/>
            <w:tcBorders>
              <w:top w:val="nil"/>
              <w:left w:val="nil"/>
              <w:bottom w:val="single" w:color="7F7F7F" w:themeColor="text1" w:themeTint="80" w:sz="8" w:space="0"/>
              <w:right w:val="nil"/>
            </w:tcBorders>
            <w:hideMark/>
          </w:tcPr>
          <w:p w:rsidRPr="005E5E47" w:rsidR="005E5E47" w:rsidP="00913607" w:rsidRDefault="00DB60A8" w14:paraId="3AF3D817" w14:textId="23405944">
            <w:pPr>
              <w:rPr>
                <w:sz w:val="16"/>
                <w:szCs w:val="16"/>
              </w:rPr>
            </w:pPr>
            <w:r>
              <w:rPr>
                <w:rFonts w:eastAsia="Calibri" w:cs="Calibri"/>
                <w:sz w:val="16"/>
                <w:szCs w:val="16"/>
              </w:rPr>
              <w:t>3</w:t>
            </w:r>
          </w:p>
        </w:tc>
        <w:tc>
          <w:tcPr>
            <w:tcW w:w="709" w:type="dxa"/>
            <w:tcBorders>
              <w:top w:val="nil"/>
              <w:left w:val="nil"/>
              <w:bottom w:val="single" w:color="7F7F7F" w:themeColor="text1" w:themeTint="80" w:sz="8" w:space="0"/>
              <w:right w:val="nil"/>
            </w:tcBorders>
            <w:hideMark/>
          </w:tcPr>
          <w:p w:rsidRPr="005E5E47" w:rsidR="005E5E47" w:rsidP="00913607" w:rsidRDefault="00536FD0" w14:paraId="37B5CFF6" w14:textId="7BF455A4">
            <w:pPr>
              <w:rPr>
                <w:rFonts w:eastAsia="Calibri" w:cs="Calibri"/>
                <w:sz w:val="16"/>
                <w:szCs w:val="16"/>
              </w:rPr>
            </w:pPr>
            <w:r>
              <w:rPr>
                <w:rFonts w:eastAsia="Calibri" w:cs="Calibri"/>
                <w:sz w:val="16"/>
                <w:szCs w:val="16"/>
              </w:rPr>
              <w:t>2</w:t>
            </w:r>
          </w:p>
        </w:tc>
        <w:tc>
          <w:tcPr>
            <w:tcW w:w="1359" w:type="dxa"/>
            <w:tcBorders>
              <w:top w:val="nil"/>
              <w:left w:val="nil"/>
              <w:bottom w:val="single" w:color="7F7F7F" w:themeColor="text1" w:themeTint="80" w:sz="8" w:space="0"/>
              <w:right w:val="nil"/>
            </w:tcBorders>
            <w:hideMark/>
          </w:tcPr>
          <w:p w:rsidRPr="005E5E47" w:rsidR="005E5E47" w:rsidP="00913607" w:rsidRDefault="00536FD0" w14:paraId="54F7CF88" w14:textId="1AA23829">
            <w:pPr>
              <w:rPr>
                <w:rFonts w:eastAsiaTheme="minorHAnsi" w:cstheme="minorBidi"/>
                <w:sz w:val="16"/>
                <w:szCs w:val="16"/>
              </w:rPr>
            </w:pPr>
            <w:r>
              <w:rPr>
                <w:rFonts w:eastAsia="Calibri" w:cs="Calibri"/>
                <w:sz w:val="16"/>
                <w:szCs w:val="16"/>
              </w:rPr>
              <w:t>19</w:t>
            </w:r>
          </w:p>
        </w:tc>
        <w:tc>
          <w:tcPr>
            <w:tcW w:w="1362" w:type="dxa"/>
            <w:tcBorders>
              <w:top w:val="nil"/>
              <w:left w:val="nil"/>
              <w:bottom w:val="single" w:color="7F7F7F" w:themeColor="text1" w:themeTint="80" w:sz="8" w:space="0"/>
              <w:right w:val="nil"/>
            </w:tcBorders>
            <w:hideMark/>
          </w:tcPr>
          <w:p w:rsidRPr="005E5E47" w:rsidR="005E5E47" w:rsidP="00913607" w:rsidRDefault="00536FD0" w14:paraId="41E172F7" w14:textId="609A6EA9">
            <w:pPr>
              <w:rPr>
                <w:rFonts w:eastAsia="Calibri" w:cs="Calibri"/>
                <w:sz w:val="16"/>
                <w:szCs w:val="16"/>
              </w:rPr>
            </w:pPr>
            <w:r>
              <w:rPr>
                <w:rFonts w:eastAsia="Calibri" w:cs="Calibri"/>
                <w:sz w:val="16"/>
                <w:szCs w:val="16"/>
              </w:rPr>
              <w:t>13</w:t>
            </w:r>
          </w:p>
        </w:tc>
      </w:tr>
      <w:bookmarkEnd w:id="15"/>
    </w:tbl>
    <w:p w:rsidR="008719FC" w:rsidP="00913607" w:rsidRDefault="008719FC" w14:paraId="5843DEB7" w14:textId="77777777">
      <w:pPr>
        <w:rPr>
          <w:rFonts w:eastAsia="Verdana" w:cs="Verdana"/>
          <w:sz w:val="16"/>
          <w:szCs w:val="16"/>
        </w:rPr>
      </w:pPr>
    </w:p>
    <w:p w:rsidR="00CE25DE" w:rsidP="00913607" w:rsidRDefault="00CE25DE" w14:paraId="4FE68540" w14:textId="77777777"/>
    <w:p w:rsidR="00E25E3E" w:rsidP="00913607" w:rsidRDefault="00E25E3E" w14:paraId="49EC82B6" w14:textId="77777777">
      <w:pPr>
        <w:pStyle w:val="Geenafstand"/>
        <w:spacing w:line="240" w:lineRule="atLeast"/>
      </w:pPr>
      <w:bookmarkStart w:name="OLE_LINK63" w:id="16"/>
      <w:r>
        <w:t xml:space="preserve">In 2024 zijn er in totaal 39 marktontwikkelingstrajecten gerealiseerd en 11 financiële instrumenten ontwikkeld. </w:t>
      </w:r>
    </w:p>
    <w:p w:rsidR="00E25E3E" w:rsidP="00913607" w:rsidRDefault="00E25E3E" w14:paraId="2EC09F35" w14:textId="77777777">
      <w:pPr>
        <w:pStyle w:val="Geenafstand"/>
        <w:spacing w:line="240" w:lineRule="atLeast"/>
      </w:pPr>
    </w:p>
    <w:bookmarkEnd w:id="16"/>
    <w:p w:rsidRPr="00DE42E7" w:rsidR="000B1D9D" w:rsidP="00913607" w:rsidRDefault="000B1D9D" w14:paraId="56039B95" w14:textId="77777777">
      <w:pPr>
        <w:pStyle w:val="Geenafstand1"/>
        <w:spacing w:line="240" w:lineRule="atLeast"/>
        <w:rPr>
          <w:rFonts w:ascii="Verdana" w:hAnsi="Verdana"/>
          <w:sz w:val="18"/>
          <w:szCs w:val="18"/>
          <w:lang w:val="nl-NL"/>
        </w:rPr>
      </w:pPr>
      <w:r>
        <w:rPr>
          <w:rFonts w:ascii="Verdana" w:hAnsi="Verdana"/>
          <w:sz w:val="18"/>
          <w:szCs w:val="18"/>
          <w:lang w:val="nl-NL"/>
        </w:rPr>
        <w:t xml:space="preserve">Marktontwikkeling richt zich op het signaleren en adresseren van structurele knelpunten bij financiering en opschaling. Samenwerking binnen ketens en tussen publieke en private partijen is hierbij vaak essentieel. In dit kader biedt Invest-NL via Business Development juridische, technische en marktinhoudelijke expertise om financieringsknelpunten te doorbreken en proposities </w:t>
      </w:r>
      <w:proofErr w:type="spellStart"/>
      <w:r>
        <w:rPr>
          <w:rFonts w:ascii="Verdana" w:hAnsi="Verdana"/>
          <w:sz w:val="18"/>
          <w:szCs w:val="18"/>
          <w:lang w:val="nl-NL"/>
        </w:rPr>
        <w:t>investeerbaar</w:t>
      </w:r>
      <w:proofErr w:type="spellEnd"/>
      <w:r>
        <w:rPr>
          <w:rFonts w:ascii="Verdana" w:hAnsi="Verdana"/>
          <w:sz w:val="18"/>
          <w:szCs w:val="18"/>
          <w:lang w:val="nl-NL"/>
        </w:rPr>
        <w:t xml:space="preserve"> te maken. Daarnaast wordt actief ingezet op het versterken van nationale en internationale samenwerkingen binnen de waardeketen. De inzet is gericht op het openen van markten, het verlagen van risico’s en het vergroten van de bereidheid tot </w:t>
      </w:r>
      <w:r w:rsidRPr="00DE42E7">
        <w:rPr>
          <w:rFonts w:ascii="Verdana" w:hAnsi="Verdana"/>
          <w:sz w:val="18"/>
          <w:szCs w:val="18"/>
          <w:lang w:val="nl-NL"/>
        </w:rPr>
        <w:t>financiering.</w:t>
      </w:r>
    </w:p>
    <w:p w:rsidRPr="00DE42E7" w:rsidR="00664063" w:rsidP="00913607" w:rsidRDefault="00664063" w14:paraId="4ECDB4F4" w14:textId="77777777">
      <w:pPr>
        <w:pStyle w:val="Geenafstand1"/>
        <w:spacing w:line="240" w:lineRule="atLeast"/>
        <w:rPr>
          <w:rFonts w:ascii="Verdana" w:hAnsi="Verdana"/>
          <w:sz w:val="18"/>
          <w:szCs w:val="18"/>
          <w:lang w:val="nl-NL"/>
        </w:rPr>
      </w:pPr>
    </w:p>
    <w:p w:rsidRPr="00DE42E7" w:rsidR="00A70160" w:rsidP="00913607" w:rsidRDefault="000B1D9D" w14:paraId="1A131AE4" w14:textId="1B264EB3">
      <w:pPr>
        <w:pStyle w:val="Geenafstand1"/>
        <w:spacing w:line="240" w:lineRule="atLeast"/>
        <w:rPr>
          <w:rFonts w:ascii="Verdana" w:hAnsi="Verdana"/>
          <w:sz w:val="18"/>
          <w:szCs w:val="18"/>
          <w:lang w:val="nl-NL"/>
        </w:rPr>
      </w:pPr>
      <w:r w:rsidRPr="00DE42E7">
        <w:rPr>
          <w:rFonts w:ascii="Verdana" w:hAnsi="Verdana"/>
          <w:sz w:val="18"/>
          <w:szCs w:val="18"/>
          <w:lang w:val="nl-NL"/>
        </w:rPr>
        <w:t xml:space="preserve">Een concreet voorbeeld hiervan is de gezamenlijke inzet van </w:t>
      </w:r>
      <w:proofErr w:type="spellStart"/>
      <w:r w:rsidRPr="00DE42E7">
        <w:rPr>
          <w:rFonts w:ascii="Verdana" w:hAnsi="Verdana"/>
          <w:sz w:val="18"/>
          <w:szCs w:val="18"/>
          <w:lang w:val="nl-NL"/>
        </w:rPr>
        <w:t>Foodvalley</w:t>
      </w:r>
      <w:proofErr w:type="spellEnd"/>
      <w:r w:rsidRPr="00DE42E7">
        <w:rPr>
          <w:rFonts w:ascii="Verdana" w:hAnsi="Verdana"/>
          <w:sz w:val="18"/>
          <w:szCs w:val="18"/>
          <w:lang w:val="nl-NL"/>
        </w:rPr>
        <w:t xml:space="preserve"> NL en </w:t>
      </w:r>
      <w:proofErr w:type="spellStart"/>
      <w:r w:rsidRPr="00DE42E7">
        <w:rPr>
          <w:rFonts w:ascii="Verdana" w:hAnsi="Verdana"/>
          <w:sz w:val="18"/>
          <w:szCs w:val="18"/>
          <w:lang w:val="nl-NL"/>
        </w:rPr>
        <w:t>Invest</w:t>
      </w:r>
      <w:proofErr w:type="spellEnd"/>
      <w:r w:rsidRPr="00DE42E7">
        <w:rPr>
          <w:rFonts w:ascii="Verdana" w:hAnsi="Verdana"/>
          <w:sz w:val="18"/>
          <w:szCs w:val="18"/>
          <w:lang w:val="nl-NL"/>
        </w:rPr>
        <w:t xml:space="preserve">-NL om opschalingsstrategieën voor de alternatieve eiwitsector in kaart te brengen. </w:t>
      </w:r>
      <w:r w:rsidRPr="00DE42E7" w:rsidR="0055784F">
        <w:rPr>
          <w:rFonts w:ascii="Verdana" w:hAnsi="Verdana"/>
          <w:sz w:val="18"/>
          <w:szCs w:val="18"/>
          <w:lang w:val="nl-NL"/>
        </w:rPr>
        <w:t xml:space="preserve">Deze sector staat aan de vooravond van een sterke groeifase en wordt </w:t>
      </w:r>
      <w:r w:rsidRPr="00DE42E7" w:rsidR="003470DA">
        <w:rPr>
          <w:rFonts w:ascii="Verdana" w:hAnsi="Verdana"/>
          <w:sz w:val="18"/>
          <w:szCs w:val="18"/>
          <w:lang w:val="nl-NL"/>
        </w:rPr>
        <w:t xml:space="preserve">in 2030 geschat op een marktwaarde van ruim €10 miljard. Startups en </w:t>
      </w:r>
      <w:proofErr w:type="spellStart"/>
      <w:r w:rsidRPr="00DE42E7" w:rsidR="003470DA">
        <w:rPr>
          <w:rFonts w:ascii="Verdana" w:hAnsi="Verdana"/>
          <w:sz w:val="18"/>
          <w:szCs w:val="18"/>
          <w:lang w:val="nl-NL"/>
        </w:rPr>
        <w:t>scale</w:t>
      </w:r>
      <w:proofErr w:type="spellEnd"/>
      <w:r w:rsidRPr="00DE42E7" w:rsidR="003470DA">
        <w:rPr>
          <w:rFonts w:ascii="Verdana" w:hAnsi="Verdana"/>
          <w:sz w:val="18"/>
          <w:szCs w:val="18"/>
          <w:lang w:val="nl-NL"/>
        </w:rPr>
        <w:t xml:space="preserve">-ups stuiten echter op belemmeringen bij het opschalen van hun activiteiten. De studie </w:t>
      </w:r>
      <w:r w:rsidRPr="00DE42E7" w:rsidR="00A57442">
        <w:rPr>
          <w:rFonts w:ascii="Verdana" w:hAnsi="Verdana"/>
          <w:sz w:val="18"/>
          <w:szCs w:val="18"/>
          <w:lang w:val="nl-NL"/>
        </w:rPr>
        <w:t xml:space="preserve">identificeert deze knelpunten en doet aanbevelingen voor een robuust ecosysteem, waaronder betere toegang tot gedeelde faciliteiten. </w:t>
      </w:r>
    </w:p>
    <w:p w:rsidRPr="00DE42E7" w:rsidR="00A57442" w:rsidP="00913607" w:rsidRDefault="00A57442" w14:paraId="3F8FDDAD" w14:textId="796C5E75">
      <w:pPr>
        <w:pStyle w:val="Geenafstand1"/>
        <w:spacing w:line="240" w:lineRule="atLeast"/>
        <w:rPr>
          <w:rFonts w:ascii="Verdana" w:hAnsi="Verdana"/>
          <w:sz w:val="18"/>
          <w:szCs w:val="18"/>
          <w:lang w:val="nl-NL"/>
        </w:rPr>
      </w:pPr>
      <w:r w:rsidRPr="00DE42E7">
        <w:rPr>
          <w:rFonts w:ascii="Verdana" w:hAnsi="Verdana"/>
          <w:sz w:val="18"/>
          <w:szCs w:val="18"/>
          <w:lang w:val="nl-NL"/>
        </w:rPr>
        <w:t xml:space="preserve">Vanuit </w:t>
      </w:r>
      <w:r w:rsidRPr="00DE42E7" w:rsidR="007A554D">
        <w:rPr>
          <w:rFonts w:ascii="Verdana" w:hAnsi="Verdana"/>
          <w:sz w:val="18"/>
          <w:szCs w:val="18"/>
          <w:lang w:val="nl-NL"/>
        </w:rPr>
        <w:t xml:space="preserve">het opgebouwde netwerk en de kennispositie in deze sector investeerde Invest-NL onder meer in </w:t>
      </w:r>
      <w:proofErr w:type="spellStart"/>
      <w:r w:rsidRPr="00DE42E7" w:rsidR="007A554D">
        <w:rPr>
          <w:rFonts w:ascii="Verdana" w:hAnsi="Verdana"/>
          <w:sz w:val="18"/>
          <w:szCs w:val="18"/>
          <w:lang w:val="nl-NL"/>
        </w:rPr>
        <w:t>Protix</w:t>
      </w:r>
      <w:proofErr w:type="spellEnd"/>
      <w:r w:rsidRPr="00DE42E7" w:rsidR="007A554D">
        <w:rPr>
          <w:rFonts w:ascii="Verdana" w:hAnsi="Verdana"/>
          <w:sz w:val="18"/>
          <w:szCs w:val="18"/>
          <w:lang w:val="nl-NL"/>
        </w:rPr>
        <w:t xml:space="preserve">, </w:t>
      </w:r>
      <w:r w:rsidRPr="00DE42E7" w:rsidR="009F4219">
        <w:rPr>
          <w:rFonts w:ascii="Verdana" w:hAnsi="Verdana"/>
          <w:sz w:val="18"/>
          <w:szCs w:val="18"/>
          <w:lang w:val="nl-NL"/>
        </w:rPr>
        <w:t xml:space="preserve">producent van insectenproteïnen als alternatief voor dierlijke eiwitten. Deze investering draagt direct bij aan de eiwittransitie </w:t>
      </w:r>
      <w:r w:rsidRPr="00DE42E7" w:rsidR="00B8574A">
        <w:rPr>
          <w:rFonts w:ascii="Verdana" w:hAnsi="Verdana"/>
          <w:sz w:val="18"/>
          <w:szCs w:val="18"/>
          <w:lang w:val="nl-NL"/>
        </w:rPr>
        <w:t xml:space="preserve">en versterkt de innovatieve slagkracht van de sector. Ook verstrekte </w:t>
      </w:r>
      <w:proofErr w:type="spellStart"/>
      <w:r w:rsidRPr="00DE42E7" w:rsidR="00B8574A">
        <w:rPr>
          <w:rFonts w:ascii="Verdana" w:hAnsi="Verdana"/>
          <w:sz w:val="18"/>
          <w:szCs w:val="18"/>
          <w:lang w:val="nl-NL"/>
        </w:rPr>
        <w:t>Invest</w:t>
      </w:r>
      <w:proofErr w:type="spellEnd"/>
      <w:r w:rsidRPr="00DE42E7" w:rsidR="00B8574A">
        <w:rPr>
          <w:rFonts w:ascii="Verdana" w:hAnsi="Verdana"/>
          <w:sz w:val="18"/>
          <w:szCs w:val="18"/>
          <w:lang w:val="nl-NL"/>
        </w:rPr>
        <w:t xml:space="preserve">-NL financiering aan </w:t>
      </w:r>
      <w:proofErr w:type="spellStart"/>
      <w:r w:rsidRPr="00DE42E7" w:rsidR="00B8574A">
        <w:rPr>
          <w:rFonts w:ascii="Verdana" w:hAnsi="Verdana"/>
          <w:sz w:val="18"/>
          <w:szCs w:val="18"/>
          <w:lang w:val="nl-NL"/>
        </w:rPr>
        <w:t>Meatable</w:t>
      </w:r>
      <w:proofErr w:type="spellEnd"/>
      <w:r w:rsidRPr="00DE42E7" w:rsidR="00B8574A">
        <w:rPr>
          <w:rFonts w:ascii="Verdana" w:hAnsi="Verdana"/>
          <w:sz w:val="18"/>
          <w:szCs w:val="18"/>
          <w:lang w:val="nl-NL"/>
        </w:rPr>
        <w:t>, een pionier in gekweekt vlees, dat met zijn technologie inzet op vleesproductie zonder dierenleed en met minimale ecologische impact</w:t>
      </w:r>
      <w:r w:rsidRPr="00DE42E7" w:rsidR="00A91E28">
        <w:rPr>
          <w:rFonts w:ascii="Verdana" w:hAnsi="Verdana"/>
          <w:sz w:val="18"/>
          <w:szCs w:val="18"/>
          <w:lang w:val="nl-NL"/>
        </w:rPr>
        <w:t xml:space="preserve"> – een belangrijke stap richting duurzamere vleesconsumptie. </w:t>
      </w:r>
    </w:p>
    <w:p w:rsidRPr="00DE42E7" w:rsidR="00A91E28" w:rsidP="00913607" w:rsidRDefault="00A91E28" w14:paraId="4C41FC3C" w14:textId="10B974A2">
      <w:pPr>
        <w:pStyle w:val="Geenafstand1"/>
        <w:spacing w:line="240" w:lineRule="atLeast"/>
        <w:rPr>
          <w:rFonts w:ascii="Verdana" w:hAnsi="Verdana"/>
          <w:sz w:val="18"/>
          <w:szCs w:val="18"/>
          <w:lang w:val="nl-NL"/>
        </w:rPr>
      </w:pPr>
      <w:r w:rsidRPr="00DE42E7">
        <w:rPr>
          <w:rFonts w:ascii="Verdana" w:hAnsi="Verdana"/>
          <w:sz w:val="18"/>
          <w:szCs w:val="18"/>
          <w:lang w:val="nl-NL"/>
        </w:rPr>
        <w:t xml:space="preserve">Eerder publiceerde Invest-NL een vergelijkbare studie over groene chemie, gericht op </w:t>
      </w:r>
      <w:r w:rsidRPr="00DE42E7" w:rsidR="00585644">
        <w:rPr>
          <w:rFonts w:ascii="Verdana" w:hAnsi="Verdana"/>
          <w:sz w:val="18"/>
          <w:szCs w:val="18"/>
          <w:lang w:val="nl-NL"/>
        </w:rPr>
        <w:t xml:space="preserve">versnelling van opschaling en marktontwikkeling. Ter vervolg wordt momenteel een Financieringstafel voorbereid, waarin beleidsmakers en financiële partijen samenwerking </w:t>
      </w:r>
      <w:r w:rsidRPr="00DE42E7" w:rsidR="0063503A">
        <w:rPr>
          <w:rFonts w:ascii="Verdana" w:hAnsi="Verdana"/>
          <w:sz w:val="18"/>
          <w:szCs w:val="18"/>
          <w:lang w:val="nl-NL"/>
        </w:rPr>
        <w:t>aan nieuw financieringsoplossingen voor bedrijven in deze sector.</w:t>
      </w:r>
    </w:p>
    <w:p w:rsidRPr="00DE42E7" w:rsidR="00785F54" w:rsidP="00913607" w:rsidRDefault="00785F54" w14:paraId="6EBEA146" w14:textId="77777777">
      <w:pPr>
        <w:pStyle w:val="Geenafstand"/>
        <w:spacing w:line="240" w:lineRule="atLeast"/>
      </w:pPr>
    </w:p>
    <w:p w:rsidRPr="002F0B51" w:rsidR="008719FC" w:rsidP="00913607" w:rsidRDefault="008719FC" w14:paraId="4EAA9D21" w14:textId="1D918004">
      <w:pPr>
        <w:pStyle w:val="Geenafstand"/>
        <w:spacing w:line="240" w:lineRule="atLeast"/>
      </w:pPr>
      <w:bookmarkStart w:name="OLE_LINK62" w:id="17"/>
      <w:bookmarkStart w:name="OLE_LINK64" w:id="18"/>
      <w:r w:rsidRPr="00DE42E7">
        <w:lastRenderedPageBreak/>
        <w:t xml:space="preserve">In 2024 is de positionering van de ontwikkeltaak van Invest-NL </w:t>
      </w:r>
      <w:r w:rsidRPr="00DE42E7" w:rsidR="00B45C47">
        <w:t xml:space="preserve">verder </w:t>
      </w:r>
      <w:r w:rsidRPr="00DE42E7">
        <w:t xml:space="preserve">aangescherpt. </w:t>
      </w:r>
      <w:r w:rsidRPr="00DE42E7" w:rsidR="00B45C47">
        <w:t>Waar p</w:t>
      </w:r>
      <w:r w:rsidRPr="00DE42E7">
        <w:t xml:space="preserve">ropositiebegeleiding </w:t>
      </w:r>
      <w:r w:rsidRPr="00DE42E7" w:rsidR="00137C44">
        <w:t xml:space="preserve">voorheen als </w:t>
      </w:r>
      <w:r w:rsidRPr="00DE42E7" w:rsidR="00B45C47">
        <w:t>een afzonderlijke</w:t>
      </w:r>
      <w:r w:rsidRPr="00DE42E7" w:rsidR="00137C44">
        <w:t xml:space="preserve"> categorie </w:t>
      </w:r>
      <w:r w:rsidRPr="00DE42E7" w:rsidR="00116C7C">
        <w:t xml:space="preserve">werd </w:t>
      </w:r>
      <w:r w:rsidRPr="00DE42E7" w:rsidR="00137C44">
        <w:t xml:space="preserve">beschouwd, </w:t>
      </w:r>
      <w:r w:rsidRPr="00DE42E7">
        <w:t xml:space="preserve">is </w:t>
      </w:r>
      <w:r w:rsidRPr="00DE42E7" w:rsidR="00116C7C">
        <w:t xml:space="preserve">deze </w:t>
      </w:r>
      <w:r w:rsidRPr="00DE42E7" w:rsidR="002F0B51">
        <w:t>in</w:t>
      </w:r>
      <w:r w:rsidRPr="00DE42E7">
        <w:t xml:space="preserve"> </w:t>
      </w:r>
      <w:r w:rsidRPr="00DE42E7" w:rsidR="00F93482">
        <w:t>2024</w:t>
      </w:r>
      <w:r w:rsidRPr="00DE42E7">
        <w:t xml:space="preserve"> geïntegreerd in de bredere marktontwikkelingsaanpak</w:t>
      </w:r>
      <w:r w:rsidRPr="00DE42E7" w:rsidR="00116C7C">
        <w:t xml:space="preserve">. Hierdoor </w:t>
      </w:r>
      <w:r w:rsidRPr="00DE42E7" w:rsidR="00DA72C8">
        <w:t>is</w:t>
      </w:r>
      <w:r w:rsidRPr="00DE42E7" w:rsidR="00116C7C">
        <w:t xml:space="preserve"> het aantal</w:t>
      </w:r>
      <w:r w:rsidRPr="00DE42E7" w:rsidR="008E012C">
        <w:t xml:space="preserve"> </w:t>
      </w:r>
      <w:r w:rsidRPr="00DE42E7" w:rsidR="00116C7C">
        <w:t>geregistreerde marktontwikkelingsactiviteiten in 2024 aanzienlijk hoger dan in</w:t>
      </w:r>
      <w:r w:rsidR="00116C7C">
        <w:t xml:space="preserve"> voorgaande jaren.</w:t>
      </w:r>
      <w:r w:rsidR="008E012C">
        <w:t xml:space="preserve"> </w:t>
      </w:r>
      <w:bookmarkEnd w:id="17"/>
      <w:r w:rsidR="00116C7C">
        <w:t>Met de integratie</w:t>
      </w:r>
      <w:r w:rsidRPr="002F0B51">
        <w:t xml:space="preserve"> </w:t>
      </w:r>
      <w:r w:rsidRPr="002F0B51" w:rsidR="00905EB9">
        <w:t>beoogt</w:t>
      </w:r>
      <w:r w:rsidRPr="002F0B51" w:rsidR="00E201FE">
        <w:t xml:space="preserve"> </w:t>
      </w:r>
      <w:r w:rsidR="00870DD6">
        <w:t>men</w:t>
      </w:r>
      <w:r w:rsidRPr="002F0B51" w:rsidR="00E201FE">
        <w:t xml:space="preserve"> </w:t>
      </w:r>
      <w:r w:rsidRPr="002F0B51">
        <w:t xml:space="preserve">een </w:t>
      </w:r>
      <w:r w:rsidRPr="002F0B51" w:rsidR="00905EB9">
        <w:t xml:space="preserve">meer </w:t>
      </w:r>
      <w:r w:rsidRPr="002F0B51">
        <w:t xml:space="preserve">coherente en herkenbare portfolio van samenhangende projecten </w:t>
      </w:r>
      <w:r w:rsidRPr="002F0B51" w:rsidR="00905EB9">
        <w:t xml:space="preserve">te creëren </w:t>
      </w:r>
      <w:r w:rsidRPr="002F0B51">
        <w:t>die bijdragen aan de transitieopgaven.</w:t>
      </w:r>
    </w:p>
    <w:p w:rsidRPr="008719FC" w:rsidR="002E2864" w:rsidP="00913607" w:rsidRDefault="002E2864" w14:paraId="0AECE659" w14:textId="77777777">
      <w:pPr>
        <w:pStyle w:val="Geenafstand"/>
        <w:spacing w:line="240" w:lineRule="atLeast"/>
        <w:rPr>
          <w:color w:val="EE0000"/>
        </w:rPr>
      </w:pPr>
    </w:p>
    <w:p w:rsidR="00CE283B" w:rsidP="00913607" w:rsidRDefault="008719FC" w14:paraId="5E5B4BA7" w14:textId="151C0941">
      <w:pPr>
        <w:pStyle w:val="Geenafstand"/>
        <w:spacing w:line="240" w:lineRule="atLeast"/>
      </w:pPr>
      <w:r w:rsidRPr="00AC6A96">
        <w:t xml:space="preserve">Wanneer blijkt dat financieringsbarrières niet </w:t>
      </w:r>
      <w:r w:rsidRPr="00AC6A96" w:rsidR="00381E31">
        <w:t>(</w:t>
      </w:r>
      <w:r w:rsidRPr="00AC6A96">
        <w:t>uitsluitend</w:t>
      </w:r>
      <w:r w:rsidRPr="00AC6A96" w:rsidR="00381E31">
        <w:t>)</w:t>
      </w:r>
      <w:r w:rsidRPr="00AC6A96">
        <w:t xml:space="preserve"> via marktontwikkeling kunnen worden opgelost</w:t>
      </w:r>
      <w:r w:rsidRPr="00AC6A96" w:rsidR="001569AE">
        <w:t xml:space="preserve"> en er sprake is van een gebrek aan financiering in de markt (</w:t>
      </w:r>
      <w:proofErr w:type="spellStart"/>
      <w:r w:rsidRPr="00AC6A96" w:rsidR="001569AE">
        <w:t>marktfalen</w:t>
      </w:r>
      <w:proofErr w:type="spellEnd"/>
      <w:r w:rsidRPr="00AC6A96" w:rsidR="001569AE">
        <w:t>)</w:t>
      </w:r>
      <w:r w:rsidRPr="00AC6A96">
        <w:t xml:space="preserve">, ontwikkelt </w:t>
      </w:r>
      <w:proofErr w:type="spellStart"/>
      <w:r w:rsidRPr="00AC6A96">
        <w:t>Invest</w:t>
      </w:r>
      <w:proofErr w:type="spellEnd"/>
      <w:r w:rsidRPr="00AC6A96">
        <w:t xml:space="preserve">-NL </w:t>
      </w:r>
      <w:r w:rsidRPr="00AC6A96" w:rsidR="00193CAD">
        <w:t>Business Development (</w:t>
      </w:r>
      <w:r w:rsidRPr="00AC6A96" w:rsidR="00381E31">
        <w:t xml:space="preserve">ook) </w:t>
      </w:r>
      <w:r w:rsidRPr="00AC6A96">
        <w:t xml:space="preserve">financiële instrumenten. </w:t>
      </w:r>
      <w:bookmarkStart w:name="OLE_LINK30" w:id="19"/>
      <w:r w:rsidRPr="00AC6A96" w:rsidR="00236C4A">
        <w:t xml:space="preserve">Dit is gericht op </w:t>
      </w:r>
      <w:r w:rsidR="00236C4A">
        <w:t>het</w:t>
      </w:r>
      <w:r w:rsidR="00236C4A">
        <w:rPr>
          <w:sz w:val="14"/>
          <w:szCs w:val="14"/>
        </w:rPr>
        <w:t xml:space="preserve"> </w:t>
      </w:r>
      <w:r w:rsidR="00236C4A">
        <w:t xml:space="preserve">verbeteren van </w:t>
      </w:r>
      <w:r w:rsidR="001040B8">
        <w:t xml:space="preserve">de </w:t>
      </w:r>
      <w:r w:rsidR="00236C4A">
        <w:t xml:space="preserve">toegang tot financiering </w:t>
      </w:r>
      <w:r w:rsidR="001040B8">
        <w:t>via</w:t>
      </w:r>
      <w:r w:rsidR="00236C4A">
        <w:t xml:space="preserve"> marktpartijen</w:t>
      </w:r>
      <w:r w:rsidR="00CB6862">
        <w:t>, met als doel h</w:t>
      </w:r>
      <w:r w:rsidR="00236C4A">
        <w:t>et</w:t>
      </w:r>
      <w:r w:rsidR="00236C4A">
        <w:rPr>
          <w:sz w:val="14"/>
          <w:szCs w:val="14"/>
        </w:rPr>
        <w:t xml:space="preserve"> </w:t>
      </w:r>
      <w:r w:rsidR="00236C4A">
        <w:t>financieringslandschap aan te vullen</w:t>
      </w:r>
      <w:r w:rsidR="00CB6862">
        <w:t xml:space="preserve">, </w:t>
      </w:r>
      <w:r w:rsidR="00236C4A">
        <w:t>(buitenlandse) investeerders aan te</w:t>
      </w:r>
      <w:r w:rsidR="00236C4A">
        <w:rPr>
          <w:sz w:val="14"/>
          <w:szCs w:val="14"/>
        </w:rPr>
        <w:t xml:space="preserve"> </w:t>
      </w:r>
      <w:r w:rsidR="00236C4A">
        <w:t xml:space="preserve">trekken en </w:t>
      </w:r>
      <w:r w:rsidR="00CB6862">
        <w:t xml:space="preserve">– in samenwerking met </w:t>
      </w:r>
      <w:r w:rsidR="00AC6A96">
        <w:t>(</w:t>
      </w:r>
      <w:r w:rsidR="00CB6862">
        <w:t>publieke</w:t>
      </w:r>
      <w:r w:rsidR="00AC6A96">
        <w:t>)</w:t>
      </w:r>
      <w:r w:rsidR="00CB6862">
        <w:t xml:space="preserve"> partners </w:t>
      </w:r>
      <w:r w:rsidR="00AC6A96">
        <w:t>–</w:t>
      </w:r>
      <w:r w:rsidR="00CB6862">
        <w:t xml:space="preserve"> </w:t>
      </w:r>
      <w:r w:rsidR="00236C4A">
        <w:t>fondsen en fondsstructuren te ontwikkelen</w:t>
      </w:r>
      <w:r w:rsidR="00AC6A96">
        <w:t>.</w:t>
      </w:r>
      <w:r w:rsidR="004E0E17">
        <w:t xml:space="preserve"> </w:t>
      </w:r>
    </w:p>
    <w:p w:rsidR="001C0890" w:rsidP="00913607" w:rsidRDefault="001C0890" w14:paraId="41DA2187" w14:textId="77777777">
      <w:pPr>
        <w:pStyle w:val="Geenafstand"/>
        <w:spacing w:line="240" w:lineRule="atLeast"/>
      </w:pPr>
    </w:p>
    <w:p w:rsidRPr="00A5761E" w:rsidR="001C0890" w:rsidP="00913607" w:rsidRDefault="001C0890" w14:paraId="1E6E7D71" w14:textId="50AFE798">
      <w:pPr>
        <w:pStyle w:val="Geenafstand"/>
        <w:spacing w:line="240" w:lineRule="atLeast"/>
        <w:rPr>
          <w:rFonts w:eastAsia="Verdana" w:cs="Verdana"/>
          <w:szCs w:val="18"/>
        </w:rPr>
      </w:pPr>
      <w:r>
        <w:t>In tabel 3 is een gedetailleerd</w:t>
      </w:r>
      <w:r w:rsidR="00317B4E">
        <w:t>er</w:t>
      </w:r>
      <w:r>
        <w:t xml:space="preserve"> overzicht </w:t>
      </w:r>
      <w:r w:rsidR="002469C7">
        <w:t xml:space="preserve">opgenomen </w:t>
      </w:r>
      <w:r w:rsidR="00AF5314">
        <w:t xml:space="preserve">van de Business Development projecten </w:t>
      </w:r>
      <w:r w:rsidR="002469C7">
        <w:t>in 2024</w:t>
      </w:r>
      <w:r>
        <w:t xml:space="preserve">. </w:t>
      </w:r>
      <w:bookmarkStart w:name="OLE_LINK77" w:id="20"/>
      <w:r w:rsidR="0063503A">
        <w:t>Toelichting op</w:t>
      </w:r>
      <w:r w:rsidR="00A5761E">
        <w:t xml:space="preserve"> deze projecten </w:t>
      </w:r>
      <w:r w:rsidR="0063503A">
        <w:t>is</w:t>
      </w:r>
      <w:r w:rsidR="00A5761E">
        <w:t xml:space="preserve"> te </w:t>
      </w:r>
      <w:r w:rsidR="00A5761E">
        <w:rPr>
          <w:rFonts w:eastAsia="Verdana" w:cs="Verdana"/>
          <w:szCs w:val="18"/>
        </w:rPr>
        <w:t xml:space="preserve">vinden in het Voortgangsverslag 2024 van Invest-NL. </w:t>
      </w:r>
    </w:p>
    <w:bookmarkEnd w:id="18"/>
    <w:bookmarkEnd w:id="19"/>
    <w:bookmarkEnd w:id="20"/>
    <w:p w:rsidR="00A87623" w:rsidP="00913607" w:rsidRDefault="00A87623" w14:paraId="237301A5" w14:textId="77777777">
      <w:pPr>
        <w:rPr>
          <w:color w:val="EE0000"/>
        </w:rPr>
      </w:pPr>
    </w:p>
    <w:p w:rsidRPr="002449B2" w:rsidR="00702B9D" w:rsidP="00913607" w:rsidRDefault="00702B9D" w14:paraId="7A701BB6" w14:textId="77777777">
      <w:pPr>
        <w:rPr>
          <w:rFonts w:eastAsia="Verdana" w:cs="Verdana"/>
          <w:b/>
          <w:bCs/>
          <w:sz w:val="16"/>
          <w:szCs w:val="16"/>
        </w:rPr>
      </w:pPr>
      <w:r w:rsidRPr="002449B2">
        <w:rPr>
          <w:rFonts w:eastAsia="Verdana" w:cs="Verdana"/>
          <w:b/>
          <w:bCs/>
          <w:sz w:val="16"/>
          <w:szCs w:val="16"/>
        </w:rPr>
        <w:br w:type="page"/>
      </w:r>
    </w:p>
    <w:p w:rsidRPr="00721600" w:rsidR="00EA1FF8" w:rsidP="00913607" w:rsidRDefault="00EA1FF8" w14:paraId="56B93811" w14:textId="75B34BCE">
      <w:pPr>
        <w:rPr>
          <w:rFonts w:eastAsia="Verdana" w:cs="Verdana"/>
          <w:b/>
          <w:bCs/>
          <w:sz w:val="16"/>
          <w:szCs w:val="16"/>
          <w:lang w:val="en-US"/>
        </w:rPr>
      </w:pPr>
      <w:r w:rsidRPr="00721600">
        <w:rPr>
          <w:rFonts w:eastAsia="Verdana" w:cs="Verdana"/>
          <w:b/>
          <w:bCs/>
          <w:sz w:val="16"/>
          <w:szCs w:val="16"/>
          <w:lang w:val="en-US"/>
        </w:rPr>
        <w:lastRenderedPageBreak/>
        <w:t xml:space="preserve">Tabel 3 – </w:t>
      </w:r>
      <w:proofErr w:type="spellStart"/>
      <w:r w:rsidRPr="00721600" w:rsidR="00721600">
        <w:rPr>
          <w:rFonts w:eastAsia="Verdana" w:cs="Verdana"/>
          <w:b/>
          <w:bCs/>
          <w:sz w:val="16"/>
          <w:szCs w:val="16"/>
          <w:lang w:val="en-US"/>
        </w:rPr>
        <w:t>P</w:t>
      </w:r>
      <w:r w:rsidRPr="00721600" w:rsidR="006B676B">
        <w:rPr>
          <w:rFonts w:eastAsia="Verdana" w:cs="Verdana"/>
          <w:b/>
          <w:bCs/>
          <w:sz w:val="16"/>
          <w:szCs w:val="16"/>
          <w:lang w:val="en-US"/>
        </w:rPr>
        <w:t>roject</w:t>
      </w:r>
      <w:r w:rsidRPr="00721600">
        <w:rPr>
          <w:rFonts w:eastAsia="Verdana" w:cs="Verdana"/>
          <w:b/>
          <w:bCs/>
          <w:sz w:val="16"/>
          <w:szCs w:val="16"/>
          <w:lang w:val="en-US"/>
        </w:rPr>
        <w:t>en</w:t>
      </w:r>
      <w:proofErr w:type="spellEnd"/>
      <w:r w:rsidRPr="00721600">
        <w:rPr>
          <w:rFonts w:eastAsia="Verdana" w:cs="Verdana"/>
          <w:b/>
          <w:bCs/>
          <w:sz w:val="16"/>
          <w:szCs w:val="16"/>
          <w:lang w:val="en-US"/>
        </w:rPr>
        <w:t xml:space="preserve"> Business Development</w:t>
      </w:r>
      <w:r w:rsidRPr="00721600" w:rsidR="00027B4E">
        <w:rPr>
          <w:rFonts w:eastAsia="Verdana" w:cs="Verdana"/>
          <w:b/>
          <w:bCs/>
          <w:sz w:val="16"/>
          <w:szCs w:val="16"/>
          <w:lang w:val="en-US"/>
        </w:rPr>
        <w:t xml:space="preserve"> ultimo 2024</w:t>
      </w:r>
    </w:p>
    <w:p w:rsidRPr="00721600" w:rsidR="00E37D8F" w:rsidP="00913607" w:rsidRDefault="00E37D8F" w14:paraId="36A888BB" w14:textId="77777777">
      <w:pPr>
        <w:rPr>
          <w:rFonts w:eastAsia="Verdana" w:cs="Verdana"/>
          <w:b/>
          <w:bCs/>
          <w:sz w:val="16"/>
          <w:szCs w:val="16"/>
          <w:lang w:val="en-US"/>
        </w:rPr>
      </w:pPr>
    </w:p>
    <w:tbl>
      <w:tblPr>
        <w:tblStyle w:val="Tabelraster"/>
        <w:tblW w:w="8897" w:type="dxa"/>
        <w:tblLayout w:type="fixed"/>
        <w:tblLook w:val="06A0" w:firstRow="1" w:lastRow="0" w:firstColumn="1" w:lastColumn="0" w:noHBand="1" w:noVBand="1"/>
      </w:tblPr>
      <w:tblGrid>
        <w:gridCol w:w="2895"/>
        <w:gridCol w:w="6002"/>
      </w:tblGrid>
      <w:tr w:rsidR="005F5841" w:rsidTr="005F5841" w14:paraId="17EFDF2F" w14:textId="77777777">
        <w:trPr>
          <w:trHeight w:val="300"/>
        </w:trPr>
        <w:tc>
          <w:tcPr>
            <w:tcW w:w="2895" w:type="dxa"/>
            <w:tcBorders>
              <w:top w:val="single" w:color="7F7F7F" w:themeColor="text1" w:themeTint="80" w:sz="8" w:space="0"/>
              <w:left w:val="nil"/>
              <w:bottom w:val="single" w:color="7F7F7F" w:themeColor="text1" w:themeTint="80" w:sz="8" w:space="0"/>
              <w:right w:val="nil"/>
            </w:tcBorders>
            <w:hideMark/>
          </w:tcPr>
          <w:p w:rsidRPr="005F5841" w:rsidR="005F5841" w:rsidP="00913607" w:rsidRDefault="005F5841" w14:paraId="7399110D" w14:textId="77777777">
            <w:pPr>
              <w:rPr>
                <w:sz w:val="16"/>
                <w:szCs w:val="16"/>
              </w:rPr>
            </w:pPr>
            <w:r w:rsidRPr="005F5841">
              <w:rPr>
                <w:rFonts w:eastAsia="Calibri" w:cs="Calibri"/>
                <w:b/>
                <w:bCs/>
                <w:sz w:val="16"/>
                <w:szCs w:val="16"/>
              </w:rPr>
              <w:t>Categorie</w:t>
            </w:r>
          </w:p>
        </w:tc>
        <w:tc>
          <w:tcPr>
            <w:tcW w:w="6002" w:type="dxa"/>
            <w:tcBorders>
              <w:top w:val="single" w:color="7F7F7F" w:themeColor="text1" w:themeTint="80" w:sz="8" w:space="0"/>
              <w:left w:val="nil"/>
              <w:bottom w:val="single" w:color="7F7F7F" w:themeColor="text1" w:themeTint="80" w:sz="8" w:space="0"/>
              <w:right w:val="nil"/>
            </w:tcBorders>
            <w:hideMark/>
          </w:tcPr>
          <w:p w:rsidRPr="005F5841" w:rsidR="005F5841" w:rsidP="00913607" w:rsidRDefault="004A5239" w14:paraId="523009AC" w14:textId="121E04AB">
            <w:pPr>
              <w:rPr>
                <w:sz w:val="16"/>
                <w:szCs w:val="16"/>
              </w:rPr>
            </w:pPr>
            <w:r>
              <w:rPr>
                <w:rFonts w:eastAsia="Calibri" w:cs="Calibri"/>
                <w:b/>
                <w:bCs/>
                <w:sz w:val="16"/>
                <w:szCs w:val="16"/>
              </w:rPr>
              <w:t>Naam p</w:t>
            </w:r>
            <w:r w:rsidRPr="005F5841" w:rsidR="005F5841">
              <w:rPr>
                <w:rFonts w:eastAsia="Calibri" w:cs="Calibri"/>
                <w:b/>
                <w:bCs/>
                <w:sz w:val="16"/>
                <w:szCs w:val="16"/>
              </w:rPr>
              <w:t>roject</w:t>
            </w:r>
          </w:p>
        </w:tc>
      </w:tr>
      <w:tr w:rsidRPr="006F22F8" w:rsidR="005F5841" w:rsidTr="005F5841" w14:paraId="41DD3698" w14:textId="77777777">
        <w:trPr>
          <w:trHeight w:val="300"/>
        </w:trPr>
        <w:tc>
          <w:tcPr>
            <w:tcW w:w="2895" w:type="dxa"/>
            <w:tcBorders>
              <w:top w:val="single" w:color="7F7F7F" w:themeColor="text1" w:themeTint="80" w:sz="8" w:space="0"/>
              <w:left w:val="nil"/>
              <w:bottom w:val="nil"/>
              <w:right w:val="nil"/>
            </w:tcBorders>
            <w:hideMark/>
          </w:tcPr>
          <w:p w:rsidRPr="005F5841" w:rsidR="005F5841" w:rsidP="00913607" w:rsidRDefault="00317B4E" w14:paraId="6851BD6D" w14:textId="3D892A23">
            <w:pPr>
              <w:rPr>
                <w:sz w:val="16"/>
                <w:szCs w:val="16"/>
              </w:rPr>
            </w:pPr>
            <w:r>
              <w:rPr>
                <w:rFonts w:eastAsia="Calibri" w:cs="Calibri"/>
                <w:b/>
                <w:bCs/>
                <w:i/>
                <w:iCs/>
                <w:sz w:val="16"/>
                <w:szCs w:val="16"/>
              </w:rPr>
              <w:t>Financiële instrumenten</w:t>
            </w:r>
          </w:p>
        </w:tc>
        <w:tc>
          <w:tcPr>
            <w:tcW w:w="6002" w:type="dxa"/>
            <w:tcBorders>
              <w:top w:val="single" w:color="7F7F7F" w:themeColor="text1" w:themeTint="80" w:sz="8" w:space="0"/>
              <w:left w:val="nil"/>
              <w:bottom w:val="nil"/>
              <w:right w:val="nil"/>
            </w:tcBorders>
            <w:hideMark/>
          </w:tcPr>
          <w:p w:rsidR="00BC08DA" w:rsidP="00913607" w:rsidRDefault="005F5841" w14:paraId="11FCDD99" w14:textId="30889F4A">
            <w:pPr>
              <w:rPr>
                <w:rFonts w:eastAsia="Calibri" w:cs="Calibri"/>
                <w:i/>
                <w:iCs/>
                <w:sz w:val="16"/>
                <w:szCs w:val="16"/>
              </w:rPr>
            </w:pPr>
            <w:r w:rsidRPr="005F5841">
              <w:rPr>
                <w:rFonts w:eastAsia="Calibri" w:cs="Calibri"/>
                <w:i/>
                <w:iCs/>
                <w:sz w:val="16"/>
                <w:szCs w:val="16"/>
              </w:rPr>
              <w:t>-</w:t>
            </w:r>
            <w:r w:rsidR="006F22F8">
              <w:rPr>
                <w:rFonts w:eastAsia="Calibri" w:cs="Calibri"/>
                <w:i/>
                <w:iCs/>
                <w:sz w:val="16"/>
                <w:szCs w:val="16"/>
              </w:rPr>
              <w:t xml:space="preserve"> Energiebesparende Maatregelen MKB</w:t>
            </w:r>
          </w:p>
          <w:p w:rsidR="006F22F8" w:rsidP="00913607" w:rsidRDefault="006F22F8" w14:paraId="7A35FAF6" w14:textId="0FE583BE">
            <w:pPr>
              <w:rPr>
                <w:rFonts w:eastAsia="Calibri" w:cs="Calibri"/>
                <w:i/>
                <w:iCs/>
                <w:sz w:val="16"/>
                <w:szCs w:val="16"/>
              </w:rPr>
            </w:pPr>
            <w:r>
              <w:rPr>
                <w:rFonts w:eastAsia="Calibri" w:cs="Calibri"/>
                <w:i/>
                <w:iCs/>
                <w:sz w:val="16"/>
                <w:szCs w:val="16"/>
              </w:rPr>
              <w:t>- Energiebesparingsfonds mkb</w:t>
            </w:r>
          </w:p>
          <w:p w:rsidR="006F22F8" w:rsidP="00913607" w:rsidRDefault="006F22F8" w14:paraId="1149B86B" w14:textId="358A22CB">
            <w:pPr>
              <w:rPr>
                <w:rFonts w:eastAsia="Calibri" w:cs="Calibri"/>
                <w:i/>
                <w:iCs/>
                <w:sz w:val="16"/>
                <w:szCs w:val="16"/>
              </w:rPr>
            </w:pPr>
            <w:r>
              <w:rPr>
                <w:rFonts w:eastAsia="Calibri" w:cs="Calibri"/>
                <w:i/>
                <w:iCs/>
                <w:sz w:val="16"/>
                <w:szCs w:val="16"/>
              </w:rPr>
              <w:t>- Tijdelijke Huisvesting | Circulaire restwaarde</w:t>
            </w:r>
          </w:p>
          <w:p w:rsidR="006F22F8" w:rsidP="00913607" w:rsidRDefault="006F22F8" w14:paraId="2FA93F11" w14:textId="33B6793F">
            <w:pPr>
              <w:rPr>
                <w:rFonts w:eastAsia="Calibri" w:cs="Calibri"/>
                <w:i/>
                <w:iCs/>
                <w:sz w:val="16"/>
                <w:szCs w:val="16"/>
              </w:rPr>
            </w:pPr>
            <w:r>
              <w:rPr>
                <w:rFonts w:eastAsia="Calibri" w:cs="Calibri"/>
                <w:i/>
                <w:iCs/>
                <w:sz w:val="16"/>
                <w:szCs w:val="16"/>
              </w:rPr>
              <w:t>- Warmtefonds (voorheen WFFS)</w:t>
            </w:r>
          </w:p>
          <w:p w:rsidRPr="00317495" w:rsidR="006F22F8" w:rsidP="00913607" w:rsidRDefault="006F22F8" w14:paraId="44AC840F" w14:textId="0B761E2B">
            <w:pPr>
              <w:rPr>
                <w:rFonts w:eastAsia="Calibri" w:cs="Calibri"/>
                <w:i/>
                <w:iCs/>
                <w:sz w:val="16"/>
                <w:szCs w:val="16"/>
              </w:rPr>
            </w:pPr>
            <w:r w:rsidRPr="00317495">
              <w:rPr>
                <w:rFonts w:eastAsia="Calibri" w:cs="Calibri"/>
                <w:i/>
                <w:iCs/>
                <w:sz w:val="16"/>
                <w:szCs w:val="16"/>
              </w:rPr>
              <w:t xml:space="preserve">- Carbon </w:t>
            </w:r>
            <w:proofErr w:type="spellStart"/>
            <w:r w:rsidRPr="00317495">
              <w:rPr>
                <w:rFonts w:eastAsia="Calibri" w:cs="Calibri"/>
                <w:i/>
                <w:iCs/>
                <w:sz w:val="16"/>
                <w:szCs w:val="16"/>
              </w:rPr>
              <w:t>Credits</w:t>
            </w:r>
            <w:proofErr w:type="spellEnd"/>
            <w:r w:rsidRPr="00317495">
              <w:rPr>
                <w:rFonts w:eastAsia="Calibri" w:cs="Calibri"/>
                <w:i/>
                <w:iCs/>
                <w:sz w:val="16"/>
                <w:szCs w:val="16"/>
              </w:rPr>
              <w:t xml:space="preserve"> in de Businesscase</w:t>
            </w:r>
          </w:p>
          <w:p w:rsidRPr="006F22F8" w:rsidR="006F22F8" w:rsidP="00913607" w:rsidRDefault="006F22F8" w14:paraId="18C95D76" w14:textId="7906510A">
            <w:pPr>
              <w:rPr>
                <w:rFonts w:eastAsia="Calibri" w:cs="Calibri"/>
                <w:i/>
                <w:iCs/>
                <w:sz w:val="16"/>
                <w:szCs w:val="16"/>
              </w:rPr>
            </w:pPr>
            <w:r w:rsidRPr="006F22F8">
              <w:rPr>
                <w:rFonts w:eastAsia="Calibri" w:cs="Calibri"/>
                <w:i/>
                <w:iCs/>
                <w:sz w:val="16"/>
                <w:szCs w:val="16"/>
              </w:rPr>
              <w:t xml:space="preserve">- </w:t>
            </w:r>
            <w:proofErr w:type="spellStart"/>
            <w:r w:rsidRPr="006F22F8">
              <w:rPr>
                <w:rFonts w:eastAsia="Calibri" w:cs="Calibri"/>
                <w:i/>
                <w:iCs/>
                <w:sz w:val="16"/>
                <w:szCs w:val="16"/>
              </w:rPr>
              <w:t>GelijkGezond</w:t>
            </w:r>
            <w:proofErr w:type="spellEnd"/>
          </w:p>
          <w:p w:rsidRPr="006F22F8" w:rsidR="006F22F8" w:rsidP="00913607" w:rsidRDefault="006F22F8" w14:paraId="6CA72363" w14:textId="2913EA22">
            <w:pPr>
              <w:rPr>
                <w:rFonts w:eastAsia="Calibri" w:cs="Calibri"/>
                <w:i/>
                <w:iCs/>
                <w:sz w:val="16"/>
                <w:szCs w:val="16"/>
              </w:rPr>
            </w:pPr>
            <w:r w:rsidRPr="006F22F8">
              <w:rPr>
                <w:rFonts w:eastAsia="Calibri" w:cs="Calibri"/>
                <w:i/>
                <w:iCs/>
                <w:sz w:val="16"/>
                <w:szCs w:val="16"/>
              </w:rPr>
              <w:t>- Nationaal Groeifonds – ronde 3</w:t>
            </w:r>
          </w:p>
          <w:p w:rsidR="006F22F8" w:rsidP="00913607" w:rsidRDefault="006F22F8" w14:paraId="41A761E0" w14:textId="0378452E">
            <w:pPr>
              <w:rPr>
                <w:rFonts w:eastAsia="Calibri" w:cs="Calibri"/>
                <w:i/>
                <w:iCs/>
                <w:sz w:val="16"/>
                <w:szCs w:val="16"/>
              </w:rPr>
            </w:pPr>
            <w:r w:rsidRPr="006F22F8">
              <w:rPr>
                <w:rFonts w:eastAsia="Calibri" w:cs="Calibri"/>
                <w:i/>
                <w:iCs/>
                <w:sz w:val="16"/>
                <w:szCs w:val="16"/>
              </w:rPr>
              <w:t xml:space="preserve">- Ontwikkeling </w:t>
            </w:r>
            <w:r>
              <w:rPr>
                <w:rFonts w:eastAsia="Calibri" w:cs="Calibri"/>
                <w:i/>
                <w:iCs/>
                <w:sz w:val="16"/>
                <w:szCs w:val="16"/>
              </w:rPr>
              <w:t>Beschermingsvoorziening Economische Veiligheid</w:t>
            </w:r>
          </w:p>
          <w:p w:rsidRPr="00317495" w:rsidR="006F22F8" w:rsidP="00913607" w:rsidRDefault="006F22F8" w14:paraId="01264F0A" w14:textId="0CD0BCF1">
            <w:pPr>
              <w:rPr>
                <w:rFonts w:eastAsia="Calibri" w:cs="Calibri"/>
                <w:i/>
                <w:iCs/>
                <w:sz w:val="16"/>
                <w:szCs w:val="16"/>
              </w:rPr>
            </w:pPr>
            <w:r w:rsidRPr="00317495">
              <w:rPr>
                <w:rFonts w:eastAsia="Calibri" w:cs="Calibri"/>
                <w:i/>
                <w:iCs/>
                <w:sz w:val="16"/>
                <w:szCs w:val="16"/>
              </w:rPr>
              <w:t xml:space="preserve">- EIF </w:t>
            </w:r>
            <w:proofErr w:type="spellStart"/>
            <w:r w:rsidRPr="00317495">
              <w:rPr>
                <w:rFonts w:eastAsia="Calibri" w:cs="Calibri"/>
                <w:i/>
                <w:iCs/>
                <w:sz w:val="16"/>
                <w:szCs w:val="16"/>
              </w:rPr>
              <w:t>Sustainability</w:t>
            </w:r>
            <w:proofErr w:type="spellEnd"/>
            <w:r w:rsidRPr="00317495">
              <w:rPr>
                <w:rFonts w:eastAsia="Calibri" w:cs="Calibri"/>
                <w:i/>
                <w:iCs/>
                <w:sz w:val="16"/>
                <w:szCs w:val="16"/>
              </w:rPr>
              <w:t xml:space="preserve"> Portfolio </w:t>
            </w:r>
            <w:proofErr w:type="spellStart"/>
            <w:r w:rsidRPr="00317495">
              <w:rPr>
                <w:rFonts w:eastAsia="Calibri" w:cs="Calibri"/>
                <w:i/>
                <w:iCs/>
                <w:sz w:val="16"/>
                <w:szCs w:val="16"/>
              </w:rPr>
              <w:t>Guarantee</w:t>
            </w:r>
            <w:proofErr w:type="spellEnd"/>
            <w:r w:rsidRPr="00317495">
              <w:rPr>
                <w:rFonts w:eastAsia="Calibri" w:cs="Calibri"/>
                <w:i/>
                <w:iCs/>
                <w:sz w:val="16"/>
                <w:szCs w:val="16"/>
              </w:rPr>
              <w:t xml:space="preserve"> aanvraag</w:t>
            </w:r>
          </w:p>
          <w:p w:rsidRPr="00317495" w:rsidR="006F22F8" w:rsidP="00913607" w:rsidRDefault="006F22F8" w14:paraId="0F67C381" w14:textId="6852F7DB">
            <w:pPr>
              <w:rPr>
                <w:rFonts w:eastAsia="Calibri" w:cs="Calibri"/>
                <w:i/>
                <w:iCs/>
                <w:sz w:val="16"/>
                <w:szCs w:val="16"/>
              </w:rPr>
            </w:pPr>
            <w:r w:rsidRPr="00317495">
              <w:rPr>
                <w:rFonts w:eastAsia="Calibri" w:cs="Calibri"/>
                <w:i/>
                <w:iCs/>
                <w:sz w:val="16"/>
                <w:szCs w:val="16"/>
              </w:rPr>
              <w:t xml:space="preserve">- Haalbaarheidsverkenning </w:t>
            </w:r>
            <w:proofErr w:type="spellStart"/>
            <w:r w:rsidRPr="00317495">
              <w:rPr>
                <w:rFonts w:eastAsia="Calibri" w:cs="Calibri"/>
                <w:i/>
                <w:iCs/>
                <w:sz w:val="16"/>
                <w:szCs w:val="16"/>
              </w:rPr>
              <w:t>InvestEU</w:t>
            </w:r>
            <w:proofErr w:type="spellEnd"/>
            <w:r w:rsidRPr="00317495">
              <w:rPr>
                <w:rFonts w:eastAsia="Calibri" w:cs="Calibri"/>
                <w:i/>
                <w:iCs/>
                <w:sz w:val="16"/>
                <w:szCs w:val="16"/>
              </w:rPr>
              <w:t xml:space="preserve"> </w:t>
            </w:r>
            <w:proofErr w:type="spellStart"/>
            <w:r w:rsidRPr="00317495">
              <w:rPr>
                <w:rFonts w:eastAsia="Calibri" w:cs="Calibri"/>
                <w:i/>
                <w:iCs/>
                <w:sz w:val="16"/>
                <w:szCs w:val="16"/>
              </w:rPr>
              <w:t>Advisory</w:t>
            </w:r>
            <w:proofErr w:type="spellEnd"/>
            <w:r w:rsidRPr="00317495">
              <w:rPr>
                <w:rFonts w:eastAsia="Calibri" w:cs="Calibri"/>
                <w:i/>
                <w:iCs/>
                <w:sz w:val="16"/>
                <w:szCs w:val="16"/>
              </w:rPr>
              <w:t xml:space="preserve"> Hub</w:t>
            </w:r>
          </w:p>
          <w:p w:rsidRPr="006F22F8" w:rsidR="006F22F8" w:rsidP="00913607" w:rsidRDefault="006F22F8" w14:paraId="12393F4C" w14:textId="665F0814">
            <w:pPr>
              <w:rPr>
                <w:color w:val="EE0000"/>
                <w:sz w:val="16"/>
                <w:szCs w:val="16"/>
                <w:lang w:val="en-US"/>
              </w:rPr>
            </w:pPr>
            <w:r>
              <w:rPr>
                <w:rFonts w:eastAsia="Calibri" w:cs="Calibri"/>
                <w:i/>
                <w:iCs/>
                <w:sz w:val="16"/>
                <w:szCs w:val="16"/>
                <w:lang w:val="en-US"/>
              </w:rPr>
              <w:t>- NESEC fonds</w:t>
            </w:r>
          </w:p>
          <w:p w:rsidRPr="006F22F8" w:rsidR="005F5841" w:rsidP="00913607" w:rsidRDefault="005F5841" w14:paraId="480D50AF" w14:textId="0079B8D1">
            <w:pPr>
              <w:rPr>
                <w:rFonts w:eastAsia="Calibri" w:cs="Calibri"/>
                <w:i/>
                <w:iCs/>
                <w:sz w:val="16"/>
                <w:szCs w:val="16"/>
                <w:lang w:val="en-US"/>
              </w:rPr>
            </w:pPr>
          </w:p>
        </w:tc>
      </w:tr>
      <w:tr w:rsidR="005F5841" w:rsidTr="005F5841" w14:paraId="552080E4" w14:textId="77777777">
        <w:trPr>
          <w:trHeight w:val="300"/>
        </w:trPr>
        <w:tc>
          <w:tcPr>
            <w:tcW w:w="2895" w:type="dxa"/>
            <w:tcBorders>
              <w:top w:val="nil"/>
              <w:left w:val="nil"/>
              <w:bottom w:val="nil"/>
              <w:right w:val="nil"/>
            </w:tcBorders>
            <w:hideMark/>
          </w:tcPr>
          <w:p w:rsidRPr="005F5841" w:rsidR="005F5841" w:rsidP="00913607" w:rsidRDefault="00317B4E" w14:paraId="5E844A12" w14:textId="706E7997">
            <w:pPr>
              <w:rPr>
                <w:rFonts w:eastAsiaTheme="minorHAnsi" w:cstheme="minorBidi"/>
                <w:sz w:val="16"/>
                <w:szCs w:val="16"/>
              </w:rPr>
            </w:pPr>
            <w:r>
              <w:rPr>
                <w:rFonts w:eastAsia="Calibri" w:cs="Calibri"/>
                <w:b/>
                <w:bCs/>
                <w:i/>
                <w:iCs/>
                <w:sz w:val="16"/>
                <w:szCs w:val="16"/>
              </w:rPr>
              <w:t>Marktontwikkeling</w:t>
            </w:r>
          </w:p>
        </w:tc>
        <w:tc>
          <w:tcPr>
            <w:tcW w:w="6002" w:type="dxa"/>
            <w:tcBorders>
              <w:top w:val="nil"/>
              <w:left w:val="nil"/>
              <w:bottom w:val="nil"/>
              <w:right w:val="nil"/>
            </w:tcBorders>
            <w:hideMark/>
          </w:tcPr>
          <w:p w:rsidR="003B5598" w:rsidP="00913607" w:rsidRDefault="005F5841" w14:paraId="1E1770B6" w14:textId="77777777">
            <w:pPr>
              <w:pStyle w:val="Geenafstand1"/>
              <w:spacing w:line="240" w:lineRule="atLeast"/>
              <w:rPr>
                <w:rFonts w:ascii="Verdana" w:hAnsi="Verdana"/>
                <w:color w:val="000000"/>
                <w:sz w:val="16"/>
                <w:szCs w:val="16"/>
                <w:lang w:val="nl-NL"/>
              </w:rPr>
            </w:pPr>
            <w:r w:rsidRPr="003B5598">
              <w:rPr>
                <w:rFonts w:ascii="Verdana" w:hAnsi="Verdana" w:cs="Calibri"/>
                <w:sz w:val="16"/>
                <w:szCs w:val="16"/>
              </w:rPr>
              <w:t>-</w:t>
            </w:r>
            <w:r w:rsidRPr="003B5598" w:rsidR="005245EC">
              <w:rPr>
                <w:rFonts w:cs="Calibri"/>
                <w:sz w:val="16"/>
                <w:szCs w:val="16"/>
              </w:rPr>
              <w:t xml:space="preserve"> </w:t>
            </w:r>
            <w:r w:rsidRPr="003B5598" w:rsidR="005245EC">
              <w:rPr>
                <w:rFonts w:ascii="Verdana" w:hAnsi="Verdana"/>
                <w:color w:val="000000"/>
                <w:sz w:val="16"/>
                <w:szCs w:val="16"/>
                <w:lang w:val="nl-NL"/>
              </w:rPr>
              <w:t>Autarkische Natte Infra</w:t>
            </w:r>
          </w:p>
          <w:p w:rsidRPr="003B5598" w:rsidR="003B5598" w:rsidP="00913607" w:rsidRDefault="003B5598" w14:paraId="4DFC97DA" w14:textId="3E432FAB">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proofErr w:type="spellStart"/>
            <w:r w:rsidRPr="003B5598">
              <w:rPr>
                <w:rFonts w:ascii="Verdana" w:hAnsi="Verdana"/>
                <w:color w:val="000000"/>
                <w:sz w:val="16"/>
                <w:szCs w:val="16"/>
                <w:lang w:val="nl-NL"/>
              </w:rPr>
              <w:t>Cellcius</w:t>
            </w:r>
            <w:proofErr w:type="spellEnd"/>
          </w:p>
          <w:p w:rsidRPr="003B5598" w:rsidR="003B5598" w:rsidP="00913607" w:rsidRDefault="003B5598" w14:paraId="6E5A55FE" w14:textId="0757861D">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Pr>
                <w:rFonts w:ascii="Verdana" w:hAnsi="Verdana"/>
                <w:color w:val="000000"/>
                <w:sz w:val="16"/>
                <w:szCs w:val="16"/>
                <w:lang w:val="nl-NL"/>
              </w:rPr>
              <w:t xml:space="preserve">Deelname beoordelingscommissie </w:t>
            </w:r>
            <w:proofErr w:type="spellStart"/>
            <w:r w:rsidRPr="003B5598">
              <w:rPr>
                <w:rFonts w:ascii="Verdana" w:hAnsi="Verdana"/>
                <w:color w:val="000000"/>
                <w:sz w:val="16"/>
                <w:szCs w:val="16"/>
                <w:lang w:val="nl-NL"/>
              </w:rPr>
              <w:t>Systeem-integratie</w:t>
            </w:r>
            <w:proofErr w:type="spellEnd"/>
            <w:r w:rsidRPr="003B5598">
              <w:rPr>
                <w:rFonts w:ascii="Verdana" w:hAnsi="Verdana"/>
                <w:color w:val="000000"/>
                <w:sz w:val="16"/>
                <w:szCs w:val="16"/>
                <w:lang w:val="nl-NL"/>
              </w:rPr>
              <w:t xml:space="preserve"> </w:t>
            </w:r>
            <w:proofErr w:type="spellStart"/>
            <w:r w:rsidRPr="003B5598">
              <w:rPr>
                <w:rFonts w:ascii="Verdana" w:hAnsi="Verdana"/>
                <w:color w:val="000000"/>
                <w:sz w:val="16"/>
                <w:szCs w:val="16"/>
                <w:lang w:val="nl-NL"/>
              </w:rPr>
              <w:t>Ijmuiden</w:t>
            </w:r>
            <w:proofErr w:type="spellEnd"/>
            <w:r w:rsidRPr="003B5598">
              <w:rPr>
                <w:rFonts w:ascii="Verdana" w:hAnsi="Verdana"/>
                <w:color w:val="000000"/>
                <w:sz w:val="16"/>
                <w:szCs w:val="16"/>
                <w:lang w:val="nl-NL"/>
              </w:rPr>
              <w:t xml:space="preserve"> Ver </w:t>
            </w:r>
            <w:r>
              <w:rPr>
                <w:rFonts w:ascii="Verdana" w:hAnsi="Verdana"/>
                <w:color w:val="000000"/>
                <w:sz w:val="16"/>
                <w:szCs w:val="16"/>
                <w:lang w:val="nl-NL"/>
              </w:rPr>
              <w:t>B</w:t>
            </w:r>
            <w:r w:rsidRPr="003B5598">
              <w:rPr>
                <w:rFonts w:ascii="Verdana" w:hAnsi="Verdana"/>
                <w:color w:val="000000"/>
                <w:sz w:val="16"/>
                <w:szCs w:val="16"/>
                <w:lang w:val="nl-NL"/>
              </w:rPr>
              <w:t>èta</w:t>
            </w:r>
          </w:p>
          <w:p w:rsidRPr="003B5598" w:rsidR="003B5598" w:rsidP="00913607" w:rsidRDefault="003B5598" w14:paraId="1AA1DC46" w14:textId="51DCB7DE">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Pr>
                <w:rFonts w:ascii="Verdana" w:hAnsi="Verdana"/>
                <w:color w:val="000000"/>
                <w:sz w:val="16"/>
                <w:szCs w:val="16"/>
                <w:lang w:val="nl-NL"/>
              </w:rPr>
              <w:t>EBN Geothermie</w:t>
            </w:r>
          </w:p>
          <w:p w:rsidRPr="003B5598" w:rsidR="003B5598" w:rsidP="00913607" w:rsidRDefault="003B5598" w14:paraId="4E8C2B97" w14:textId="0794656C">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Pr>
                <w:rFonts w:ascii="Verdana" w:hAnsi="Verdana"/>
                <w:color w:val="000000"/>
                <w:sz w:val="16"/>
                <w:szCs w:val="16"/>
                <w:lang w:val="nl-NL"/>
              </w:rPr>
              <w:t xml:space="preserve">Elektriciteit uit water </w:t>
            </w:r>
          </w:p>
          <w:p w:rsidRPr="003B5598" w:rsidR="003B5598" w:rsidP="00913607" w:rsidRDefault="003B5598" w14:paraId="7271289A" w14:textId="67867E45">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Pr>
                <w:rFonts w:ascii="Verdana" w:hAnsi="Verdana"/>
                <w:color w:val="000000"/>
                <w:sz w:val="16"/>
                <w:szCs w:val="16"/>
                <w:lang w:val="nl-NL"/>
              </w:rPr>
              <w:t xml:space="preserve">H2 </w:t>
            </w:r>
            <w:proofErr w:type="spellStart"/>
            <w:r w:rsidRPr="003B5598">
              <w:rPr>
                <w:rFonts w:ascii="Verdana" w:hAnsi="Verdana"/>
                <w:color w:val="000000"/>
                <w:sz w:val="16"/>
                <w:szCs w:val="16"/>
                <w:lang w:val="nl-NL"/>
              </w:rPr>
              <w:t>Trading</w:t>
            </w:r>
            <w:proofErr w:type="spellEnd"/>
            <w:r w:rsidRPr="003B5598">
              <w:rPr>
                <w:rFonts w:ascii="Verdana" w:hAnsi="Verdana"/>
                <w:color w:val="000000"/>
                <w:sz w:val="16"/>
                <w:szCs w:val="16"/>
                <w:lang w:val="nl-NL"/>
              </w:rPr>
              <w:t xml:space="preserve"> Hub</w:t>
            </w:r>
          </w:p>
          <w:p w:rsidRPr="003B5598" w:rsidR="003B5598" w:rsidP="00913607" w:rsidRDefault="003B5598" w14:paraId="7A2F9999" w14:textId="50CBB599">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Pr>
                <w:rFonts w:ascii="Verdana" w:hAnsi="Verdana"/>
                <w:color w:val="000000"/>
                <w:sz w:val="16"/>
                <w:szCs w:val="16"/>
                <w:lang w:val="nl-NL"/>
              </w:rPr>
              <w:t>JTM aanvraag Nederland (grootschalige warmteprojecten)</w:t>
            </w:r>
          </w:p>
          <w:p w:rsidRPr="003B5598" w:rsidR="003B5598" w:rsidP="00913607" w:rsidRDefault="003B5598" w14:paraId="0F2473F4" w14:textId="2479D76F">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Pr>
                <w:rFonts w:ascii="Verdana" w:hAnsi="Verdana"/>
                <w:color w:val="000000"/>
                <w:sz w:val="16"/>
                <w:szCs w:val="16"/>
                <w:lang w:val="nl-NL"/>
              </w:rPr>
              <w:t>Onderzoek CE Delft – Versnellen warmtetransitie (economische inzichten)</w:t>
            </w:r>
          </w:p>
          <w:p w:rsidRPr="003B5598" w:rsidR="003B5598" w:rsidP="00913607" w:rsidRDefault="003B5598" w14:paraId="04810460" w14:textId="11689754">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Pr>
                <w:rFonts w:ascii="Verdana" w:hAnsi="Verdana"/>
                <w:color w:val="000000"/>
                <w:sz w:val="16"/>
                <w:szCs w:val="16"/>
                <w:lang w:val="nl-NL"/>
              </w:rPr>
              <w:t xml:space="preserve">Project </w:t>
            </w:r>
            <w:proofErr w:type="spellStart"/>
            <w:r w:rsidRPr="003B5598">
              <w:rPr>
                <w:rFonts w:ascii="Verdana" w:hAnsi="Verdana"/>
                <w:color w:val="000000"/>
                <w:sz w:val="16"/>
                <w:szCs w:val="16"/>
                <w:lang w:val="nl-NL"/>
              </w:rPr>
              <w:t>Duinwijck</w:t>
            </w:r>
            <w:proofErr w:type="spellEnd"/>
            <w:r w:rsidRPr="003B5598">
              <w:rPr>
                <w:rFonts w:ascii="Verdana" w:hAnsi="Verdana"/>
                <w:color w:val="000000"/>
                <w:sz w:val="16"/>
                <w:szCs w:val="16"/>
                <w:lang w:val="nl-NL"/>
              </w:rPr>
              <w:t xml:space="preserve"> </w:t>
            </w:r>
          </w:p>
          <w:p w:rsidRPr="003B5598" w:rsidR="003B5598" w:rsidP="00913607" w:rsidRDefault="003B5598" w14:paraId="64919B35" w14:textId="55B06B4B">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Pr>
                <w:rFonts w:ascii="Verdana" w:hAnsi="Verdana"/>
                <w:color w:val="000000"/>
                <w:sz w:val="16"/>
                <w:szCs w:val="16"/>
                <w:lang w:val="nl-NL"/>
              </w:rPr>
              <w:t>RAI</w:t>
            </w:r>
          </w:p>
          <w:p w:rsidRPr="003B5598" w:rsidR="003B5598" w:rsidP="00913607" w:rsidRDefault="003B5598" w14:paraId="40FC3345" w14:textId="2358D109">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Pr>
                <w:rFonts w:ascii="Verdana" w:hAnsi="Verdana"/>
                <w:color w:val="000000"/>
                <w:sz w:val="16"/>
                <w:szCs w:val="16"/>
                <w:lang w:val="nl-NL"/>
              </w:rPr>
              <w:t>Samenwerking EBN/RES RDH</w:t>
            </w:r>
          </w:p>
          <w:p w:rsidRPr="003B5598" w:rsidR="003B5598" w:rsidP="00913607" w:rsidRDefault="003B5598" w14:paraId="2647B0F0" w14:textId="4F013A7C">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Pr>
                <w:rFonts w:ascii="Verdana" w:hAnsi="Verdana"/>
                <w:color w:val="000000"/>
                <w:sz w:val="16"/>
                <w:szCs w:val="16"/>
                <w:lang w:val="nl-NL"/>
              </w:rPr>
              <w:t>Solar maakindustrie Value Gap</w:t>
            </w:r>
          </w:p>
          <w:p w:rsidRPr="003B5598" w:rsidR="003B5598" w:rsidP="00913607" w:rsidRDefault="005C086F" w14:paraId="275BBCFB" w14:textId="4199F185">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Verduurzaming onderwijsvastgoed fase 3</w:t>
            </w:r>
          </w:p>
          <w:p w:rsidRPr="003B5598" w:rsidR="003B5598" w:rsidP="00913607" w:rsidRDefault="005C086F" w14:paraId="056DC234" w14:textId="55238E5E">
            <w:pPr>
              <w:pStyle w:val="Geenafstand1"/>
              <w:spacing w:line="240" w:lineRule="atLeast"/>
              <w:rPr>
                <w:rFonts w:ascii="Verdana" w:hAnsi="Verdana"/>
                <w:color w:val="000000"/>
                <w:sz w:val="16"/>
                <w:szCs w:val="16"/>
                <w:lang w:val="en-US"/>
              </w:rPr>
            </w:pPr>
            <w:r>
              <w:rPr>
                <w:rFonts w:ascii="Verdana" w:hAnsi="Verdana"/>
                <w:color w:val="000000"/>
                <w:sz w:val="16"/>
                <w:szCs w:val="16"/>
                <w:lang w:val="en-US"/>
              </w:rPr>
              <w:t xml:space="preserve">- </w:t>
            </w:r>
            <w:r w:rsidRPr="003B5598" w:rsidR="003B5598">
              <w:rPr>
                <w:rFonts w:ascii="Verdana" w:hAnsi="Verdana"/>
                <w:color w:val="000000"/>
                <w:sz w:val="16"/>
                <w:szCs w:val="16"/>
                <w:lang w:val="en-US"/>
              </w:rPr>
              <w:t>Circular by Design</w:t>
            </w:r>
          </w:p>
          <w:p w:rsidRPr="003B5598" w:rsidR="003B5598" w:rsidP="00913607" w:rsidRDefault="005C086F" w14:paraId="5EBFF046" w14:textId="76279A7E">
            <w:pPr>
              <w:pStyle w:val="Geenafstand1"/>
              <w:spacing w:line="240" w:lineRule="atLeast"/>
              <w:rPr>
                <w:rFonts w:ascii="Verdana" w:hAnsi="Verdana"/>
                <w:color w:val="000000"/>
                <w:sz w:val="16"/>
                <w:szCs w:val="16"/>
                <w:lang w:val="en-US"/>
              </w:rPr>
            </w:pPr>
            <w:r>
              <w:rPr>
                <w:rFonts w:ascii="Verdana" w:hAnsi="Verdana"/>
                <w:color w:val="000000"/>
                <w:sz w:val="16"/>
                <w:szCs w:val="16"/>
                <w:lang w:val="en-US"/>
              </w:rPr>
              <w:t xml:space="preserve">- </w:t>
            </w:r>
            <w:r w:rsidRPr="003B5598" w:rsidR="003B5598">
              <w:rPr>
                <w:rFonts w:ascii="Verdana" w:hAnsi="Verdana"/>
                <w:color w:val="000000"/>
                <w:sz w:val="16"/>
                <w:szCs w:val="16"/>
                <w:lang w:val="en-US"/>
              </w:rPr>
              <w:t>End-of-Waste</w:t>
            </w:r>
          </w:p>
          <w:p w:rsidRPr="003B5598" w:rsidR="003B5598" w:rsidP="00913607" w:rsidRDefault="005C086F" w14:paraId="04718DCB" w14:textId="4DCFC3DA">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proofErr w:type="spellStart"/>
            <w:r w:rsidRPr="003B5598" w:rsidR="003B5598">
              <w:rPr>
                <w:rFonts w:ascii="Verdana" w:hAnsi="Verdana"/>
                <w:color w:val="000000"/>
                <w:sz w:val="16"/>
                <w:szCs w:val="16"/>
                <w:lang w:val="nl-NL"/>
              </w:rPr>
              <w:t>Fabriekloos</w:t>
            </w:r>
            <w:proofErr w:type="spellEnd"/>
            <w:r w:rsidRPr="003B5598" w:rsidR="003B5598">
              <w:rPr>
                <w:rFonts w:ascii="Verdana" w:hAnsi="Verdana"/>
                <w:color w:val="000000"/>
                <w:sz w:val="16"/>
                <w:szCs w:val="16"/>
                <w:lang w:val="nl-NL"/>
              </w:rPr>
              <w:t xml:space="preserve"> BBC opschalen</w:t>
            </w:r>
          </w:p>
          <w:p w:rsidRPr="003B5598" w:rsidR="003B5598" w:rsidP="00913607" w:rsidRDefault="005C086F" w14:paraId="1359487D" w14:textId="546DC6F6">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 xml:space="preserve">GNCE CE Accelerator – Externe experts bedrijfsbegeleiding </w:t>
            </w:r>
          </w:p>
          <w:p w:rsidRPr="003B5598" w:rsidR="003B5598" w:rsidP="00913607" w:rsidRDefault="005C086F" w14:paraId="633EAF89" w14:textId="2EB49F11">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Groeifondsaanvragen Bio-CE 2/3</w:t>
            </w:r>
          </w:p>
          <w:p w:rsidRPr="003B5598" w:rsidR="003B5598" w:rsidP="00913607" w:rsidRDefault="005C086F" w14:paraId="76E10996" w14:textId="3A329C54">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 xml:space="preserve">JICE </w:t>
            </w:r>
          </w:p>
          <w:p w:rsidRPr="003B5598" w:rsidR="003B5598" w:rsidP="00913607" w:rsidRDefault="005C086F" w14:paraId="3239B222" w14:textId="5746A145">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proofErr w:type="spellStart"/>
            <w:r w:rsidRPr="003B5598" w:rsidR="003B5598">
              <w:rPr>
                <w:rFonts w:ascii="Verdana" w:hAnsi="Verdana"/>
                <w:color w:val="000000"/>
                <w:sz w:val="16"/>
                <w:szCs w:val="16"/>
                <w:lang w:val="nl-NL"/>
              </w:rPr>
              <w:t>Niaga</w:t>
            </w:r>
            <w:proofErr w:type="spellEnd"/>
            <w:r w:rsidRPr="003B5598" w:rsidR="003B5598">
              <w:rPr>
                <w:rFonts w:ascii="Verdana" w:hAnsi="Verdana"/>
                <w:color w:val="000000"/>
                <w:sz w:val="16"/>
                <w:szCs w:val="16"/>
                <w:lang w:val="nl-NL"/>
              </w:rPr>
              <w:t xml:space="preserve"> / Auping</w:t>
            </w:r>
          </w:p>
          <w:p w:rsidRPr="003B5598" w:rsidR="003B5598" w:rsidP="00913607" w:rsidRDefault="005C086F" w14:paraId="6A7398BE" w14:textId="0A9F4A26">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 xml:space="preserve">Ondersteuning industriële Bio-CE </w:t>
            </w:r>
            <w:proofErr w:type="spellStart"/>
            <w:r w:rsidRPr="003B5598" w:rsidR="003B5598">
              <w:rPr>
                <w:rFonts w:ascii="Verdana" w:hAnsi="Verdana"/>
                <w:color w:val="000000"/>
                <w:sz w:val="16"/>
                <w:szCs w:val="16"/>
                <w:lang w:val="nl-NL"/>
              </w:rPr>
              <w:t>scaleup</w:t>
            </w:r>
            <w:proofErr w:type="spellEnd"/>
            <w:r w:rsidRPr="003B5598" w:rsidR="003B5598">
              <w:rPr>
                <w:rFonts w:ascii="Verdana" w:hAnsi="Verdana"/>
                <w:color w:val="000000"/>
                <w:sz w:val="16"/>
                <w:szCs w:val="16"/>
                <w:lang w:val="nl-NL"/>
              </w:rPr>
              <w:t xml:space="preserve"> programma’s </w:t>
            </w:r>
          </w:p>
          <w:p w:rsidRPr="003B5598" w:rsidR="003B5598" w:rsidP="00913607" w:rsidRDefault="005C086F" w14:paraId="6FB79B6B" w14:textId="12A18570">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Plastic Pact</w:t>
            </w:r>
          </w:p>
          <w:p w:rsidRPr="003B5598" w:rsidR="003B5598" w:rsidP="00913607" w:rsidRDefault="005C086F" w14:paraId="71D25560" w14:textId="6A30043A">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Primer circulaire textielindustrie</w:t>
            </w:r>
          </w:p>
          <w:p w:rsidRPr="003B5598" w:rsidR="003B5598" w:rsidP="00913607" w:rsidRDefault="005C086F" w14:paraId="2D22274E" w14:textId="2EDC7C39">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Versnellingshuis</w:t>
            </w:r>
          </w:p>
          <w:p w:rsidRPr="003B5598" w:rsidR="003B5598" w:rsidP="00913607" w:rsidRDefault="005C086F" w14:paraId="124AB6AD" w14:textId="5DCF7949">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Visie ontwikkeling &amp; stakeholder engagement</w:t>
            </w:r>
          </w:p>
          <w:p w:rsidRPr="003B5598" w:rsidR="003B5598" w:rsidP="00913607" w:rsidRDefault="005C086F" w14:paraId="574ECE6F" w14:textId="33BDF2F2">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WCEF 2024 en week van CE</w:t>
            </w:r>
          </w:p>
          <w:p w:rsidRPr="003B5598" w:rsidR="003B5598" w:rsidP="00913607" w:rsidRDefault="005C086F" w14:paraId="05524C06" w14:textId="2BD8497C">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Werktafels I&amp;W Financiering Circulaire Economie</w:t>
            </w:r>
          </w:p>
          <w:p w:rsidRPr="003B5598" w:rsidR="003B5598" w:rsidP="00913607" w:rsidRDefault="005C086F" w14:paraId="413B3189" w14:textId="5ACB0CE7">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 xml:space="preserve">C </w:t>
            </w:r>
            <w:r w:rsidR="00C7258D">
              <w:rPr>
                <w:rFonts w:ascii="Verdana" w:hAnsi="Verdana"/>
                <w:color w:val="000000"/>
                <w:sz w:val="16"/>
                <w:szCs w:val="16"/>
                <w:lang w:val="nl-NL"/>
              </w:rPr>
              <w:t>-</w:t>
            </w:r>
            <w:r w:rsidRPr="003B5598" w:rsidR="003B5598">
              <w:rPr>
                <w:rFonts w:ascii="Verdana" w:hAnsi="Verdana"/>
                <w:color w:val="000000"/>
                <w:sz w:val="16"/>
                <w:szCs w:val="16"/>
                <w:lang w:val="nl-NL"/>
              </w:rPr>
              <w:t xml:space="preserve"> 3PO </w:t>
            </w:r>
            <w:r w:rsidR="00C7258D">
              <w:rPr>
                <w:rFonts w:ascii="Verdana" w:hAnsi="Verdana"/>
                <w:color w:val="000000"/>
                <w:sz w:val="16"/>
                <w:szCs w:val="16"/>
                <w:lang w:val="nl-NL"/>
              </w:rPr>
              <w:t>-</w:t>
            </w:r>
            <w:r w:rsidRPr="003B5598" w:rsidR="003B5598">
              <w:rPr>
                <w:rFonts w:ascii="Verdana" w:hAnsi="Verdana"/>
                <w:color w:val="000000"/>
                <w:sz w:val="16"/>
                <w:szCs w:val="16"/>
                <w:lang w:val="nl-NL"/>
              </w:rPr>
              <w:t xml:space="preserve"> Fase 1 Inventarisatie</w:t>
            </w:r>
          </w:p>
          <w:p w:rsidRPr="003B5598" w:rsidR="003B5598" w:rsidP="00913607" w:rsidRDefault="00C7258D" w14:paraId="16E826D2" w14:textId="17C00C4B">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 xml:space="preserve">FA Next 2022-2024 + </w:t>
            </w:r>
            <w:proofErr w:type="spellStart"/>
            <w:r w:rsidRPr="003B5598" w:rsidR="003B5598">
              <w:rPr>
                <w:rFonts w:ascii="Verdana" w:hAnsi="Verdana"/>
                <w:color w:val="000000"/>
                <w:sz w:val="16"/>
                <w:szCs w:val="16"/>
                <w:lang w:val="nl-NL"/>
              </w:rPr>
              <w:t>Startlife</w:t>
            </w:r>
            <w:proofErr w:type="spellEnd"/>
          </w:p>
          <w:p w:rsidRPr="003B5598" w:rsidR="003B5598" w:rsidP="00913607" w:rsidRDefault="00C7258D" w14:paraId="6325F5CB" w14:textId="7ED41890">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 xml:space="preserve">Opschaling </w:t>
            </w:r>
            <w:proofErr w:type="spellStart"/>
            <w:r w:rsidRPr="003B5598" w:rsidR="003B5598">
              <w:rPr>
                <w:rFonts w:ascii="Verdana" w:hAnsi="Verdana"/>
                <w:color w:val="000000"/>
                <w:sz w:val="16"/>
                <w:szCs w:val="16"/>
                <w:lang w:val="nl-NL"/>
              </w:rPr>
              <w:t>Weeding</w:t>
            </w:r>
            <w:proofErr w:type="spellEnd"/>
            <w:r w:rsidRPr="003B5598" w:rsidR="003B5598">
              <w:rPr>
                <w:rFonts w:ascii="Verdana" w:hAnsi="Verdana"/>
                <w:color w:val="000000"/>
                <w:sz w:val="16"/>
                <w:szCs w:val="16"/>
                <w:lang w:val="nl-NL"/>
              </w:rPr>
              <w:t xml:space="preserve"> Robots</w:t>
            </w:r>
          </w:p>
          <w:p w:rsidRPr="003B5598" w:rsidR="003B5598" w:rsidP="00913607" w:rsidRDefault="00C7258D" w14:paraId="42534CBB" w14:textId="3AFC2222">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Verkenning MP-Fabriek (</w:t>
            </w:r>
            <w:proofErr w:type="spellStart"/>
            <w:r w:rsidRPr="003B5598" w:rsidR="003B5598">
              <w:rPr>
                <w:rFonts w:ascii="Verdana" w:hAnsi="Verdana"/>
                <w:color w:val="000000"/>
                <w:sz w:val="16"/>
                <w:szCs w:val="16"/>
                <w:lang w:val="nl-NL"/>
              </w:rPr>
              <w:t>Fascinating</w:t>
            </w:r>
            <w:proofErr w:type="spellEnd"/>
            <w:r w:rsidRPr="003B5598" w:rsidR="003B5598">
              <w:rPr>
                <w:rFonts w:ascii="Verdana" w:hAnsi="Verdana"/>
                <w:color w:val="000000"/>
                <w:sz w:val="16"/>
                <w:szCs w:val="16"/>
                <w:lang w:val="nl-NL"/>
              </w:rPr>
              <w:t>)</w:t>
            </w:r>
          </w:p>
          <w:p w:rsidRPr="003B5598" w:rsidR="003B5598" w:rsidP="00913607" w:rsidRDefault="00C7258D" w14:paraId="10B36F90" w14:textId="0618DBA4">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lastRenderedPageBreak/>
              <w:t xml:space="preserve">- </w:t>
            </w:r>
            <w:proofErr w:type="spellStart"/>
            <w:r w:rsidRPr="003B5598" w:rsidR="003B5598">
              <w:rPr>
                <w:rFonts w:ascii="Verdana" w:hAnsi="Verdana"/>
                <w:color w:val="000000"/>
                <w:sz w:val="16"/>
                <w:szCs w:val="16"/>
                <w:lang w:val="nl-NL"/>
              </w:rPr>
              <w:t>HealthKIC</w:t>
            </w:r>
            <w:proofErr w:type="spellEnd"/>
            <w:r w:rsidRPr="003B5598" w:rsidR="003B5598">
              <w:rPr>
                <w:rFonts w:ascii="Verdana" w:hAnsi="Verdana"/>
                <w:color w:val="000000"/>
                <w:sz w:val="16"/>
                <w:szCs w:val="16"/>
                <w:lang w:val="nl-NL"/>
              </w:rPr>
              <w:t xml:space="preserve"> III</w:t>
            </w:r>
          </w:p>
          <w:p w:rsidRPr="003B5598" w:rsidR="003B5598" w:rsidP="00913607" w:rsidRDefault="00C7258D" w14:paraId="4ECBA1AE" w14:textId="0A0A8F6C">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Zorgambassade</w:t>
            </w:r>
          </w:p>
          <w:p w:rsidRPr="003B5598" w:rsidR="003B5598" w:rsidP="00913607" w:rsidRDefault="00C7258D" w14:paraId="75067D27" w14:textId="7F5A39E2">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 xml:space="preserve">H2 </w:t>
            </w:r>
            <w:proofErr w:type="spellStart"/>
            <w:r w:rsidRPr="003B5598" w:rsidR="003B5598">
              <w:rPr>
                <w:rFonts w:ascii="Verdana" w:hAnsi="Verdana"/>
                <w:color w:val="000000"/>
                <w:sz w:val="16"/>
                <w:szCs w:val="16"/>
                <w:lang w:val="nl-NL"/>
              </w:rPr>
              <w:t>OpschalingsInstrument</w:t>
            </w:r>
            <w:proofErr w:type="spellEnd"/>
            <w:r w:rsidRPr="003B5598" w:rsidR="003B5598">
              <w:rPr>
                <w:rFonts w:ascii="Verdana" w:hAnsi="Verdana"/>
                <w:color w:val="000000"/>
                <w:sz w:val="16"/>
                <w:szCs w:val="16"/>
                <w:lang w:val="nl-NL"/>
              </w:rPr>
              <w:t xml:space="preserve"> (‘hoi’)</w:t>
            </w:r>
          </w:p>
          <w:p w:rsidRPr="003B5598" w:rsidR="003B5598" w:rsidP="00913607" w:rsidRDefault="00C7258D" w14:paraId="14FC456B" w14:textId="33CD3BDB">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w:t>
            </w:r>
            <w:r w:rsidRPr="003B5598" w:rsidR="003B5598">
              <w:rPr>
                <w:rFonts w:ascii="Verdana" w:hAnsi="Verdana"/>
                <w:color w:val="000000"/>
                <w:sz w:val="16"/>
                <w:szCs w:val="16"/>
                <w:lang w:val="nl-NL"/>
              </w:rPr>
              <w:t xml:space="preserve"> PIDI -Delta Corridor </w:t>
            </w:r>
          </w:p>
          <w:p w:rsidRPr="003B5598" w:rsidR="003B5598" w:rsidP="00913607" w:rsidRDefault="00C7258D" w14:paraId="2CFFE447" w14:textId="35E567C3">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Pilot Financiering in Transitie (FIT)</w:t>
            </w:r>
          </w:p>
          <w:p w:rsidRPr="003B5598" w:rsidR="003B5598" w:rsidP="00913607" w:rsidRDefault="00C7258D" w14:paraId="6FE5396D" w14:textId="4D7ABCC8">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Pilot Private Investeringen voor Transities (PIT)</w:t>
            </w:r>
          </w:p>
          <w:p w:rsidRPr="003B5598" w:rsidR="003B5598" w:rsidP="00913607" w:rsidRDefault="00C7258D" w14:paraId="47D90F4C" w14:textId="516B4F18">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 xml:space="preserve">EU </w:t>
            </w:r>
            <w:proofErr w:type="spellStart"/>
            <w:r w:rsidRPr="003B5598" w:rsidR="003B5598">
              <w:rPr>
                <w:rFonts w:ascii="Verdana" w:hAnsi="Verdana"/>
                <w:color w:val="000000"/>
                <w:sz w:val="16"/>
                <w:szCs w:val="16"/>
                <w:lang w:val="nl-NL"/>
              </w:rPr>
              <w:t>Funding</w:t>
            </w:r>
            <w:proofErr w:type="spellEnd"/>
            <w:r w:rsidRPr="003B5598" w:rsidR="003B5598">
              <w:rPr>
                <w:rFonts w:ascii="Verdana" w:hAnsi="Verdana"/>
                <w:color w:val="000000"/>
                <w:sz w:val="16"/>
                <w:szCs w:val="16"/>
                <w:lang w:val="nl-NL"/>
              </w:rPr>
              <w:t xml:space="preserve"> Event</w:t>
            </w:r>
          </w:p>
          <w:p w:rsidRPr="00FA42BF" w:rsidR="00317B4E" w:rsidP="00913607" w:rsidRDefault="00C7258D" w14:paraId="57D7F094" w14:textId="46800BCA">
            <w:pPr>
              <w:pStyle w:val="Geenafstand1"/>
              <w:spacing w:line="240" w:lineRule="atLeast"/>
              <w:rPr>
                <w:rFonts w:ascii="Verdana" w:hAnsi="Verdana"/>
                <w:color w:val="000000"/>
                <w:sz w:val="16"/>
                <w:szCs w:val="16"/>
                <w:lang w:val="nl-NL"/>
              </w:rPr>
            </w:pPr>
            <w:r>
              <w:rPr>
                <w:rFonts w:ascii="Verdana" w:hAnsi="Verdana"/>
                <w:color w:val="000000"/>
                <w:sz w:val="16"/>
                <w:szCs w:val="16"/>
                <w:lang w:val="nl-NL"/>
              </w:rPr>
              <w:t xml:space="preserve">- </w:t>
            </w:r>
            <w:r w:rsidRPr="003B5598" w:rsidR="003B5598">
              <w:rPr>
                <w:rFonts w:ascii="Verdana" w:hAnsi="Verdana"/>
                <w:color w:val="000000"/>
                <w:sz w:val="16"/>
                <w:szCs w:val="16"/>
                <w:lang w:val="nl-NL"/>
              </w:rPr>
              <w:t>Europese Routekaarten</w:t>
            </w:r>
          </w:p>
          <w:p w:rsidRPr="005F5841" w:rsidR="005F5841" w:rsidP="00913607" w:rsidRDefault="005F5841" w14:paraId="493D70E3" w14:textId="5E6CCD06">
            <w:pPr>
              <w:rPr>
                <w:rFonts w:eastAsia="Calibri" w:cs="Calibri"/>
                <w:i/>
                <w:iCs/>
                <w:sz w:val="16"/>
                <w:szCs w:val="16"/>
              </w:rPr>
            </w:pPr>
          </w:p>
        </w:tc>
      </w:tr>
    </w:tbl>
    <w:p w:rsidR="00E37D8F" w:rsidP="00913607" w:rsidRDefault="00E37D8F" w14:paraId="6CCAD12F" w14:textId="77777777">
      <w:pPr>
        <w:rPr>
          <w:color w:val="EE0000"/>
        </w:rPr>
      </w:pPr>
    </w:p>
    <w:p w:rsidR="00E37D8F" w:rsidP="00913607" w:rsidRDefault="00E37D8F" w14:paraId="577A27EF" w14:textId="4A834666">
      <w:pPr>
        <w:rPr>
          <w:i/>
          <w:iCs/>
        </w:rPr>
      </w:pPr>
      <w:r>
        <w:rPr>
          <w:i/>
          <w:iCs/>
        </w:rPr>
        <w:t>Impact</w:t>
      </w:r>
    </w:p>
    <w:p w:rsidR="00E37D8F" w:rsidP="00913607" w:rsidRDefault="00E37D8F" w14:paraId="0A7E59C1" w14:textId="77777777">
      <w:pPr>
        <w:rPr>
          <w:i/>
          <w:iCs/>
        </w:rPr>
      </w:pPr>
    </w:p>
    <w:p w:rsidR="00B220E6" w:rsidP="00913607" w:rsidRDefault="001655F6" w14:paraId="09162343" w14:textId="77777777">
      <w:pPr>
        <w:rPr>
          <w:rFonts w:eastAsia="Verdana" w:cs="Verdana"/>
          <w:szCs w:val="18"/>
        </w:rPr>
      </w:pPr>
      <w:bookmarkStart w:name="OLE_LINK34" w:id="21"/>
      <w:r>
        <w:rPr>
          <w:rFonts w:eastAsia="Verdana" w:cs="Verdana"/>
          <w:szCs w:val="18"/>
        </w:rPr>
        <w:t xml:space="preserve">Invest-NL voert een impactbeleid waarbij alle investerings- en ontwikkelactiviteiten worden beoordeeld op </w:t>
      </w:r>
      <w:r w:rsidR="008963D2">
        <w:rPr>
          <w:rFonts w:eastAsia="Verdana" w:cs="Verdana"/>
          <w:szCs w:val="18"/>
        </w:rPr>
        <w:t xml:space="preserve">hun </w:t>
      </w:r>
      <w:r w:rsidRPr="00302F3D" w:rsidR="008963D2">
        <w:rPr>
          <w:rFonts w:eastAsia="Verdana" w:cs="Verdana"/>
          <w:szCs w:val="18"/>
        </w:rPr>
        <w:t>potentiële maatschappelijke en ecologische impact</w:t>
      </w:r>
      <w:r w:rsidRPr="00302F3D">
        <w:rPr>
          <w:rFonts w:eastAsia="Verdana" w:cs="Verdana"/>
          <w:szCs w:val="18"/>
        </w:rPr>
        <w:t xml:space="preserve">. </w:t>
      </w:r>
      <w:r w:rsidRPr="00302F3D" w:rsidR="00F16E13">
        <w:rPr>
          <w:rFonts w:eastAsia="Verdana" w:cs="Verdana"/>
          <w:szCs w:val="18"/>
        </w:rPr>
        <w:t>Het realiseren van i</w:t>
      </w:r>
      <w:r w:rsidRPr="00302F3D">
        <w:rPr>
          <w:rFonts w:eastAsia="Verdana" w:cs="Verdana"/>
          <w:szCs w:val="18"/>
        </w:rPr>
        <w:t xml:space="preserve">mpact is een vereiste om in aanmerking te komen voor financiering door Invest-NL of ondersteuning </w:t>
      </w:r>
      <w:r w:rsidR="00856C93">
        <w:rPr>
          <w:rFonts w:eastAsia="Verdana" w:cs="Verdana"/>
          <w:szCs w:val="18"/>
        </w:rPr>
        <w:t>via</w:t>
      </w:r>
      <w:r>
        <w:rPr>
          <w:rFonts w:eastAsia="Verdana" w:cs="Verdana"/>
          <w:szCs w:val="18"/>
        </w:rPr>
        <w:t xml:space="preserve"> de ontwikkelta</w:t>
      </w:r>
      <w:r w:rsidR="00856C93">
        <w:rPr>
          <w:rFonts w:eastAsia="Verdana" w:cs="Verdana"/>
          <w:szCs w:val="18"/>
        </w:rPr>
        <w:t>a</w:t>
      </w:r>
      <w:r>
        <w:rPr>
          <w:rFonts w:eastAsia="Verdana" w:cs="Verdana"/>
          <w:szCs w:val="18"/>
        </w:rPr>
        <w:t xml:space="preserve">k. </w:t>
      </w:r>
      <w:r w:rsidR="00EB309F">
        <w:rPr>
          <w:rFonts w:eastAsia="Verdana" w:cs="Verdana"/>
          <w:szCs w:val="18"/>
        </w:rPr>
        <w:t xml:space="preserve">Ter onderbouwing en toewijzing van de impact van </w:t>
      </w:r>
      <w:r w:rsidR="00784F21">
        <w:rPr>
          <w:rFonts w:eastAsia="Verdana" w:cs="Verdana"/>
          <w:szCs w:val="18"/>
        </w:rPr>
        <w:t xml:space="preserve">haar </w:t>
      </w:r>
      <w:r w:rsidR="00EB309F">
        <w:rPr>
          <w:rFonts w:eastAsia="Verdana" w:cs="Verdana"/>
          <w:szCs w:val="18"/>
        </w:rPr>
        <w:t>investeringen</w:t>
      </w:r>
      <w:r>
        <w:rPr>
          <w:rFonts w:eastAsia="Verdana" w:cs="Verdana"/>
          <w:szCs w:val="18"/>
        </w:rPr>
        <w:t>, heeft Invest-NL zich aangesloten bij de principes van</w:t>
      </w:r>
      <w:r w:rsidR="00EB309F">
        <w:rPr>
          <w:rFonts w:eastAsia="Verdana" w:cs="Verdana"/>
          <w:szCs w:val="18"/>
        </w:rPr>
        <w:t xml:space="preserve"> het</w:t>
      </w:r>
      <w:r>
        <w:rPr>
          <w:rFonts w:eastAsia="Verdana" w:cs="Verdana"/>
          <w:szCs w:val="18"/>
        </w:rPr>
        <w:t xml:space="preserve"> </w:t>
      </w:r>
      <w:bookmarkStart w:name="OLE_LINK35" w:id="22"/>
      <w:r w:rsidRPr="00A511D6">
        <w:rPr>
          <w:rFonts w:eastAsia="Verdana" w:cs="Verdana"/>
          <w:szCs w:val="18"/>
        </w:rPr>
        <w:t>Platform Carbon Accounting Financials</w:t>
      </w:r>
      <w:r>
        <w:rPr>
          <w:rFonts w:eastAsia="Verdana" w:cs="Verdana"/>
          <w:szCs w:val="18"/>
        </w:rPr>
        <w:t xml:space="preserve"> (PCAF)</w:t>
      </w:r>
      <w:bookmarkEnd w:id="22"/>
      <w:r>
        <w:rPr>
          <w:rFonts w:eastAsia="Verdana" w:cs="Verdana"/>
          <w:szCs w:val="18"/>
        </w:rPr>
        <w:t xml:space="preserve">. </w:t>
      </w:r>
      <w:r w:rsidR="004D0AE9">
        <w:rPr>
          <w:rFonts w:eastAsia="Verdana" w:cs="Verdana"/>
          <w:szCs w:val="18"/>
        </w:rPr>
        <w:t>PCAF</w:t>
      </w:r>
      <w:r w:rsidR="00A511D6">
        <w:rPr>
          <w:rFonts w:eastAsia="Verdana" w:cs="Verdana"/>
          <w:szCs w:val="18"/>
        </w:rPr>
        <w:t xml:space="preserve"> bevordert de </w:t>
      </w:r>
      <w:r>
        <w:rPr>
          <w:rFonts w:eastAsia="Verdana" w:cs="Verdana"/>
          <w:szCs w:val="18"/>
        </w:rPr>
        <w:t xml:space="preserve">transparantie en </w:t>
      </w:r>
      <w:r w:rsidR="00A511D6">
        <w:rPr>
          <w:rFonts w:eastAsia="Verdana" w:cs="Verdana"/>
          <w:szCs w:val="18"/>
        </w:rPr>
        <w:t>bewustwording</w:t>
      </w:r>
      <w:r>
        <w:rPr>
          <w:rFonts w:eastAsia="Verdana" w:cs="Verdana"/>
          <w:szCs w:val="18"/>
        </w:rPr>
        <w:t xml:space="preserve"> </w:t>
      </w:r>
      <w:r w:rsidR="0046256C">
        <w:rPr>
          <w:rFonts w:eastAsia="Verdana" w:cs="Verdana"/>
          <w:szCs w:val="18"/>
        </w:rPr>
        <w:t>rondom de uitstoot van</w:t>
      </w:r>
      <w:r>
        <w:rPr>
          <w:rFonts w:eastAsia="Verdana" w:cs="Verdana"/>
          <w:szCs w:val="18"/>
        </w:rPr>
        <w:t xml:space="preserve"> broeikasgas</w:t>
      </w:r>
      <w:r w:rsidR="0046256C">
        <w:rPr>
          <w:rFonts w:eastAsia="Verdana" w:cs="Verdana"/>
          <w:szCs w:val="18"/>
        </w:rPr>
        <w:t>sen in de financiële sector</w:t>
      </w:r>
      <w:r>
        <w:rPr>
          <w:rFonts w:eastAsia="Verdana" w:cs="Verdana"/>
          <w:szCs w:val="18"/>
        </w:rPr>
        <w:t>.</w:t>
      </w:r>
      <w:bookmarkEnd w:id="21"/>
    </w:p>
    <w:p w:rsidR="00B220E6" w:rsidP="00913607" w:rsidRDefault="00B220E6" w14:paraId="2291CD82" w14:textId="77777777">
      <w:pPr>
        <w:rPr>
          <w:rFonts w:eastAsia="Verdana" w:cs="Verdana"/>
          <w:szCs w:val="18"/>
        </w:rPr>
      </w:pPr>
    </w:p>
    <w:p w:rsidR="00CD777A" w:rsidP="00913607" w:rsidRDefault="00594AD0" w14:paraId="7C5897F5" w14:textId="2C49B42C">
      <w:bookmarkStart w:name="OLE_LINK67" w:id="23"/>
      <w:r w:rsidRPr="00B220E6">
        <w:t>Daarnaast zijn d</w:t>
      </w:r>
      <w:r w:rsidRPr="00B220E6" w:rsidR="00CD777A">
        <w:t xml:space="preserve">e impactdoelstellingen van Invest-NL mede geïnspireerd op de </w:t>
      </w:r>
      <w:proofErr w:type="spellStart"/>
      <w:r w:rsidRPr="00B220E6" w:rsidR="00CD777A">
        <w:t>Sustainable</w:t>
      </w:r>
      <w:proofErr w:type="spellEnd"/>
      <w:r w:rsidRPr="00B220E6" w:rsidR="00CD777A">
        <w:t xml:space="preserve"> Development Goals </w:t>
      </w:r>
      <w:r w:rsidRPr="00B220E6">
        <w:t>(</w:t>
      </w:r>
      <w:proofErr w:type="spellStart"/>
      <w:r w:rsidRPr="00B220E6">
        <w:t>SDG’s</w:t>
      </w:r>
      <w:proofErr w:type="spellEnd"/>
      <w:r w:rsidRPr="00B220E6">
        <w:t xml:space="preserve">) </w:t>
      </w:r>
      <w:r w:rsidRPr="00B220E6" w:rsidR="00CD777A">
        <w:t>van de Verenigde Naties. Het impactkader van Invest-NL richt zich primair op</w:t>
      </w:r>
      <w:r w:rsidRPr="00B220E6" w:rsidR="00690A78">
        <w:rPr>
          <w:rFonts w:ascii="Times New Roman" w:hAnsi="Times New Roman"/>
          <w:sz w:val="24"/>
        </w:rPr>
        <w:t xml:space="preserve"> </w:t>
      </w:r>
      <w:r w:rsidRPr="00B220E6" w:rsidR="00690A78">
        <w:t>e</w:t>
      </w:r>
      <w:r w:rsidRPr="00B220E6" w:rsidR="00CD777A">
        <w:t>en carbon-neutrale en circulaire economie (SDG 13 en SDG 12</w:t>
      </w:r>
      <w:r w:rsidRPr="00B220E6" w:rsidR="00690A78">
        <w:t>)</w:t>
      </w:r>
      <w:r w:rsidRPr="00B220E6" w:rsidR="00B220E6">
        <w:t xml:space="preserve">, </w:t>
      </w:r>
      <w:r w:rsidRPr="00B220E6" w:rsidR="00690A78">
        <w:t>b</w:t>
      </w:r>
      <w:r w:rsidRPr="00B220E6" w:rsidR="00CD777A">
        <w:t>etere, betaalbare en toegankelijke zorg (SDG 3)</w:t>
      </w:r>
      <w:r w:rsidRPr="00B220E6" w:rsidR="00B220E6">
        <w:t xml:space="preserve">, </w:t>
      </w:r>
      <w:r w:rsidRPr="00B220E6" w:rsidR="00690A78">
        <w:t>d</w:t>
      </w:r>
      <w:r w:rsidRPr="00B220E6" w:rsidR="00CD777A">
        <w:t xml:space="preserve">uurzame werkgelegenheid, economische groei en innovatie (SDG 8 en SDG </w:t>
      </w:r>
      <w:r w:rsidRPr="00B220E6" w:rsidR="00690A78">
        <w:t xml:space="preserve">9). </w:t>
      </w:r>
      <w:r w:rsidRPr="00B220E6" w:rsidR="00CD777A">
        <w:t>Op basis van nadere analyses is in 2024 besloten om dit kader uit te breiden</w:t>
      </w:r>
      <w:r w:rsidRPr="00B220E6" w:rsidR="00690A78">
        <w:t xml:space="preserve"> door voortaan </w:t>
      </w:r>
      <w:r w:rsidRPr="00B220E6" w:rsidR="00CD777A">
        <w:t xml:space="preserve">ook investeringen </w:t>
      </w:r>
      <w:r w:rsidRPr="00B220E6" w:rsidR="00690A78">
        <w:t xml:space="preserve">te ondersteunen </w:t>
      </w:r>
      <w:r w:rsidRPr="00B220E6" w:rsidR="00CD777A">
        <w:t>die bijdragen aan</w:t>
      </w:r>
      <w:r w:rsidRPr="00B220E6" w:rsidR="00690A78">
        <w:t xml:space="preserve"> h</w:t>
      </w:r>
      <w:r w:rsidRPr="00B220E6" w:rsidR="00CD777A">
        <w:t>erstel van biodiversiteit (SDG 15</w:t>
      </w:r>
      <w:r w:rsidRPr="00B220E6" w:rsidR="00690A78">
        <w:t>) of s</w:t>
      </w:r>
      <w:r w:rsidRPr="00B220E6" w:rsidR="00CD777A">
        <w:t>choon en toegankelijk drinkwater (SDG 6)</w:t>
      </w:r>
      <w:r w:rsidRPr="00B220E6" w:rsidR="00690A78">
        <w:t>.</w:t>
      </w:r>
    </w:p>
    <w:p w:rsidR="00B1478C" w:rsidP="00913607" w:rsidRDefault="00B1478C" w14:paraId="1A20A70E" w14:textId="77777777"/>
    <w:p w:rsidRPr="00B220E6" w:rsidR="00B1478C" w:rsidP="00913607" w:rsidRDefault="00B1478C" w14:paraId="3FF253B5" w14:textId="778AEBD2">
      <w:pPr>
        <w:rPr>
          <w:rFonts w:eastAsia="Verdana" w:cs="Verdana"/>
          <w:color w:val="EE0000"/>
          <w:szCs w:val="18"/>
        </w:rPr>
      </w:pPr>
      <w:bookmarkStart w:name="OLE_LINK69" w:id="24"/>
      <w:r>
        <w:t>In tabel 4 is een overzicht opgenomen van de kerncijfers omtrent impact over 2024.</w:t>
      </w:r>
    </w:p>
    <w:bookmarkEnd w:id="23"/>
    <w:bookmarkEnd w:id="24"/>
    <w:p w:rsidR="00E37D8F" w:rsidP="00913607" w:rsidRDefault="00E37D8F" w14:paraId="525D552C" w14:textId="77777777">
      <w:pPr>
        <w:rPr>
          <w:color w:val="EE0000"/>
        </w:rPr>
      </w:pPr>
    </w:p>
    <w:p w:rsidR="00E37D8F" w:rsidP="00913607" w:rsidRDefault="00E37D8F" w14:paraId="031AC0BB" w14:textId="292E0616">
      <w:pPr>
        <w:rPr>
          <w:rFonts w:eastAsia="Verdana" w:cs="Verdana"/>
          <w:b/>
          <w:bCs/>
          <w:sz w:val="16"/>
          <w:szCs w:val="16"/>
        </w:rPr>
      </w:pPr>
      <w:r w:rsidRPr="00464BF4">
        <w:rPr>
          <w:rFonts w:eastAsia="Verdana" w:cs="Verdana"/>
          <w:b/>
          <w:bCs/>
          <w:sz w:val="16"/>
          <w:szCs w:val="16"/>
        </w:rPr>
        <w:t xml:space="preserve">Tabel </w:t>
      </w:r>
      <w:r>
        <w:rPr>
          <w:rFonts w:eastAsia="Verdana" w:cs="Verdana"/>
          <w:b/>
          <w:bCs/>
          <w:sz w:val="16"/>
          <w:szCs w:val="16"/>
        </w:rPr>
        <w:t>4</w:t>
      </w:r>
      <w:r w:rsidRPr="00464BF4">
        <w:rPr>
          <w:rFonts w:eastAsia="Verdana" w:cs="Verdana"/>
          <w:b/>
          <w:bCs/>
          <w:sz w:val="16"/>
          <w:szCs w:val="16"/>
        </w:rPr>
        <w:t xml:space="preserve"> – </w:t>
      </w:r>
      <w:r>
        <w:rPr>
          <w:rFonts w:eastAsia="Verdana" w:cs="Verdana"/>
          <w:b/>
          <w:bCs/>
          <w:sz w:val="16"/>
          <w:szCs w:val="16"/>
        </w:rPr>
        <w:t xml:space="preserve">Kerncijfers </w:t>
      </w:r>
      <w:r w:rsidR="00B1478C">
        <w:rPr>
          <w:rFonts w:eastAsia="Verdana" w:cs="Verdana"/>
          <w:b/>
          <w:bCs/>
          <w:sz w:val="16"/>
          <w:szCs w:val="16"/>
        </w:rPr>
        <w:t>I</w:t>
      </w:r>
      <w:r>
        <w:rPr>
          <w:rFonts w:eastAsia="Verdana" w:cs="Verdana"/>
          <w:b/>
          <w:bCs/>
          <w:sz w:val="16"/>
          <w:szCs w:val="16"/>
        </w:rPr>
        <w:t>mpact</w:t>
      </w:r>
    </w:p>
    <w:p w:rsidR="00E37D8F" w:rsidP="00913607" w:rsidRDefault="00E37D8F" w14:paraId="68ACDA34" w14:textId="77777777">
      <w:pPr>
        <w:rPr>
          <w:rFonts w:eastAsia="Verdana" w:cs="Verdana"/>
          <w:b/>
          <w:bCs/>
          <w:sz w:val="16"/>
          <w:szCs w:val="16"/>
        </w:rPr>
      </w:pPr>
    </w:p>
    <w:tbl>
      <w:tblPr>
        <w:tblStyle w:val="Tabelraster"/>
        <w:tblW w:w="8945" w:type="dxa"/>
        <w:tblLayout w:type="fixed"/>
        <w:tblLook w:val="06A0" w:firstRow="1" w:lastRow="0" w:firstColumn="1" w:lastColumn="0" w:noHBand="1" w:noVBand="1"/>
      </w:tblPr>
      <w:tblGrid>
        <w:gridCol w:w="5228"/>
        <w:gridCol w:w="1292"/>
        <w:gridCol w:w="1292"/>
        <w:gridCol w:w="1133"/>
      </w:tblGrid>
      <w:tr w:rsidR="00D07B51" w:rsidTr="00842E5D" w14:paraId="328F0E38" w14:textId="77777777">
        <w:trPr>
          <w:trHeight w:val="300"/>
        </w:trPr>
        <w:tc>
          <w:tcPr>
            <w:tcW w:w="5228" w:type="dxa"/>
            <w:tcBorders>
              <w:top w:val="single" w:color="7F7F7F" w:themeColor="text1" w:themeTint="80" w:sz="8" w:space="0"/>
              <w:left w:val="nil"/>
              <w:bottom w:val="single" w:color="7F7F7F" w:themeColor="text1" w:themeTint="80" w:sz="8" w:space="0"/>
              <w:right w:val="nil"/>
            </w:tcBorders>
            <w:hideMark/>
          </w:tcPr>
          <w:p w:rsidRPr="00D07B51" w:rsidR="00D07B51" w:rsidP="00913607" w:rsidRDefault="00D07B51" w14:paraId="361C6EB6" w14:textId="77777777">
            <w:pPr>
              <w:rPr>
                <w:sz w:val="16"/>
                <w:szCs w:val="16"/>
              </w:rPr>
            </w:pPr>
            <w:bookmarkStart w:name="OLE_LINK65" w:id="25"/>
          </w:p>
        </w:tc>
        <w:tc>
          <w:tcPr>
            <w:tcW w:w="1292" w:type="dxa"/>
            <w:tcBorders>
              <w:top w:val="single" w:color="7F7F7F" w:themeColor="text1" w:themeTint="80" w:sz="8" w:space="0"/>
              <w:left w:val="nil"/>
              <w:bottom w:val="single" w:color="7F7F7F" w:themeColor="text1" w:themeTint="80" w:sz="8" w:space="0"/>
              <w:right w:val="nil"/>
            </w:tcBorders>
            <w:hideMark/>
          </w:tcPr>
          <w:p w:rsidRPr="00D07B51" w:rsidR="00D07B51" w:rsidP="00913607" w:rsidRDefault="00D07B51" w14:paraId="7BD014C1" w14:textId="5D220131">
            <w:pPr>
              <w:rPr>
                <w:sz w:val="16"/>
                <w:szCs w:val="16"/>
              </w:rPr>
            </w:pPr>
            <w:r w:rsidRPr="00D07B51">
              <w:rPr>
                <w:rFonts w:eastAsia="Calibri" w:cs="Calibri"/>
                <w:b/>
                <w:bCs/>
                <w:sz w:val="16"/>
                <w:szCs w:val="16"/>
              </w:rPr>
              <w:t>202</w:t>
            </w:r>
            <w:r>
              <w:rPr>
                <w:rFonts w:eastAsia="Calibri" w:cs="Calibri"/>
                <w:b/>
                <w:bCs/>
                <w:sz w:val="16"/>
                <w:szCs w:val="16"/>
              </w:rPr>
              <w:t>4</w:t>
            </w:r>
          </w:p>
        </w:tc>
        <w:tc>
          <w:tcPr>
            <w:tcW w:w="1292" w:type="dxa"/>
            <w:tcBorders>
              <w:top w:val="single" w:color="7F7F7F" w:themeColor="text1" w:themeTint="80" w:sz="8" w:space="0"/>
              <w:left w:val="nil"/>
              <w:bottom w:val="single" w:color="7F7F7F" w:themeColor="text1" w:themeTint="80" w:sz="8" w:space="0"/>
              <w:right w:val="nil"/>
            </w:tcBorders>
            <w:hideMark/>
          </w:tcPr>
          <w:p w:rsidRPr="00D07B51" w:rsidR="00D07B51" w:rsidP="00913607" w:rsidRDefault="00D07B51" w14:paraId="78B92BBE" w14:textId="4DF7AD9F">
            <w:pPr>
              <w:rPr>
                <w:sz w:val="16"/>
                <w:szCs w:val="16"/>
              </w:rPr>
            </w:pPr>
            <w:r w:rsidRPr="00D07B51">
              <w:rPr>
                <w:rFonts w:eastAsia="Calibri" w:cs="Calibri"/>
                <w:b/>
                <w:bCs/>
                <w:sz w:val="16"/>
                <w:szCs w:val="16"/>
              </w:rPr>
              <w:t>202</w:t>
            </w:r>
            <w:r>
              <w:rPr>
                <w:rFonts w:eastAsia="Calibri" w:cs="Calibri"/>
                <w:b/>
                <w:bCs/>
                <w:sz w:val="16"/>
                <w:szCs w:val="16"/>
              </w:rPr>
              <w:t>3</w:t>
            </w:r>
          </w:p>
        </w:tc>
        <w:tc>
          <w:tcPr>
            <w:tcW w:w="1133" w:type="dxa"/>
            <w:tcBorders>
              <w:top w:val="single" w:color="7F7F7F" w:themeColor="text1" w:themeTint="80" w:sz="8" w:space="0"/>
              <w:left w:val="nil"/>
              <w:bottom w:val="single" w:color="7F7F7F" w:themeColor="text1" w:themeTint="80" w:sz="8" w:space="0"/>
              <w:right w:val="nil"/>
            </w:tcBorders>
            <w:hideMark/>
          </w:tcPr>
          <w:p w:rsidRPr="00D07B51" w:rsidR="00D07B51" w:rsidP="00913607" w:rsidRDefault="00D07B51" w14:paraId="72D00CFC" w14:textId="2EE30848">
            <w:pPr>
              <w:rPr>
                <w:sz w:val="16"/>
                <w:szCs w:val="16"/>
              </w:rPr>
            </w:pPr>
            <w:r w:rsidRPr="00D07B51">
              <w:rPr>
                <w:rFonts w:eastAsia="Calibri" w:cs="Calibri"/>
                <w:b/>
                <w:bCs/>
                <w:sz w:val="16"/>
                <w:szCs w:val="16"/>
              </w:rPr>
              <w:t>202</w:t>
            </w:r>
            <w:r>
              <w:rPr>
                <w:rFonts w:eastAsia="Calibri" w:cs="Calibri"/>
                <w:b/>
                <w:bCs/>
                <w:sz w:val="16"/>
                <w:szCs w:val="16"/>
              </w:rPr>
              <w:t>2</w:t>
            </w:r>
          </w:p>
        </w:tc>
      </w:tr>
      <w:tr w:rsidR="00D07B51" w:rsidTr="00842E5D" w14:paraId="74D50903" w14:textId="77777777">
        <w:trPr>
          <w:trHeight w:val="300"/>
        </w:trPr>
        <w:tc>
          <w:tcPr>
            <w:tcW w:w="5228" w:type="dxa"/>
            <w:tcBorders>
              <w:top w:val="single" w:color="7F7F7F" w:themeColor="text1" w:themeTint="80" w:sz="8" w:space="0"/>
              <w:left w:val="nil"/>
              <w:bottom w:val="nil"/>
              <w:right w:val="nil"/>
            </w:tcBorders>
            <w:hideMark/>
          </w:tcPr>
          <w:p w:rsidR="00D07B51" w:rsidP="00913607" w:rsidRDefault="00D07B51" w14:paraId="0839270F" w14:textId="77777777">
            <w:pPr>
              <w:rPr>
                <w:rFonts w:eastAsia="Calibri" w:cs="Calibri"/>
                <w:i/>
                <w:iCs/>
                <w:sz w:val="16"/>
                <w:szCs w:val="16"/>
              </w:rPr>
            </w:pPr>
            <w:r w:rsidRPr="00D07B51">
              <w:rPr>
                <w:rFonts w:eastAsia="Calibri" w:cs="Calibri"/>
                <w:i/>
                <w:iCs/>
                <w:sz w:val="16"/>
                <w:szCs w:val="16"/>
              </w:rPr>
              <w:t>R&amp;D uitgaven van portfoliobedrijven</w:t>
            </w:r>
          </w:p>
          <w:p w:rsidRPr="00D07B51" w:rsidR="00842E5D" w:rsidP="00913607" w:rsidRDefault="00842E5D" w14:paraId="352138C3" w14:textId="41E20333">
            <w:pPr>
              <w:rPr>
                <w:sz w:val="16"/>
                <w:szCs w:val="16"/>
              </w:rPr>
            </w:pPr>
            <w:r w:rsidRPr="00842E5D">
              <w:rPr>
                <w:rFonts w:eastAsia="Calibri" w:cs="Calibri"/>
                <w:i/>
                <w:iCs/>
                <w:color w:val="7F7F7F" w:themeColor="text1" w:themeTint="80"/>
                <w:sz w:val="16"/>
                <w:szCs w:val="16"/>
              </w:rPr>
              <w:t>&gt; waarvan aan Invest-NL toe te schrijven</w:t>
            </w:r>
          </w:p>
        </w:tc>
        <w:tc>
          <w:tcPr>
            <w:tcW w:w="1292" w:type="dxa"/>
            <w:tcBorders>
              <w:top w:val="single" w:color="7F7F7F" w:themeColor="text1" w:themeTint="80" w:sz="8" w:space="0"/>
              <w:left w:val="nil"/>
              <w:bottom w:val="nil"/>
              <w:right w:val="nil"/>
            </w:tcBorders>
            <w:hideMark/>
          </w:tcPr>
          <w:p w:rsidR="00D07B51" w:rsidP="00913607" w:rsidRDefault="00D07B51" w14:paraId="3D3C8D64" w14:textId="77777777">
            <w:pPr>
              <w:rPr>
                <w:rFonts w:eastAsia="Calibri" w:cs="Calibri"/>
                <w:sz w:val="16"/>
                <w:szCs w:val="16"/>
              </w:rPr>
            </w:pPr>
            <w:r w:rsidRPr="00D07B51">
              <w:rPr>
                <w:rFonts w:eastAsia="Calibri" w:cs="Calibri"/>
                <w:sz w:val="16"/>
                <w:szCs w:val="16"/>
              </w:rPr>
              <w:t>€</w:t>
            </w:r>
            <w:r w:rsidR="007103B5">
              <w:rPr>
                <w:rFonts w:eastAsia="Calibri" w:cs="Calibri"/>
                <w:sz w:val="16"/>
                <w:szCs w:val="16"/>
              </w:rPr>
              <w:t>38</w:t>
            </w:r>
            <w:r w:rsidRPr="00D07B51">
              <w:rPr>
                <w:rFonts w:eastAsia="Calibri" w:cs="Calibri"/>
                <w:sz w:val="16"/>
                <w:szCs w:val="16"/>
              </w:rPr>
              <w:t>9 mln.</w:t>
            </w:r>
          </w:p>
          <w:p w:rsidRPr="00D07B51" w:rsidR="00842E5D" w:rsidP="00913607" w:rsidRDefault="00842E5D" w14:paraId="568B5014" w14:textId="24E8BC07">
            <w:pPr>
              <w:rPr>
                <w:sz w:val="16"/>
                <w:szCs w:val="16"/>
              </w:rPr>
            </w:pPr>
            <w:r w:rsidRPr="00842E5D">
              <w:rPr>
                <w:rFonts w:eastAsia="Calibri" w:cs="Calibri"/>
                <w:color w:val="7F7F7F" w:themeColor="text1" w:themeTint="80"/>
                <w:sz w:val="16"/>
                <w:szCs w:val="16"/>
              </w:rPr>
              <w:t>€29 mln.</w:t>
            </w:r>
          </w:p>
        </w:tc>
        <w:tc>
          <w:tcPr>
            <w:tcW w:w="1292" w:type="dxa"/>
            <w:tcBorders>
              <w:top w:val="single" w:color="7F7F7F" w:themeColor="text1" w:themeTint="80" w:sz="8" w:space="0"/>
              <w:left w:val="nil"/>
              <w:bottom w:val="nil"/>
              <w:right w:val="nil"/>
            </w:tcBorders>
            <w:hideMark/>
          </w:tcPr>
          <w:p w:rsidR="00D07B51" w:rsidP="00913607" w:rsidRDefault="00D07B51" w14:paraId="77C90AF0" w14:textId="77777777">
            <w:pPr>
              <w:rPr>
                <w:rFonts w:eastAsia="Calibri" w:cs="Calibri"/>
                <w:sz w:val="16"/>
                <w:szCs w:val="16"/>
              </w:rPr>
            </w:pPr>
            <w:r w:rsidRPr="00D07B51">
              <w:rPr>
                <w:rFonts w:eastAsia="Calibri" w:cs="Calibri"/>
                <w:sz w:val="16"/>
                <w:szCs w:val="16"/>
              </w:rPr>
              <w:t>€2</w:t>
            </w:r>
            <w:r w:rsidR="007103B5">
              <w:rPr>
                <w:rFonts w:eastAsia="Calibri" w:cs="Calibri"/>
                <w:sz w:val="16"/>
                <w:szCs w:val="16"/>
              </w:rPr>
              <w:t>30</w:t>
            </w:r>
            <w:r w:rsidRPr="00D07B51">
              <w:rPr>
                <w:rFonts w:eastAsia="Calibri" w:cs="Calibri"/>
                <w:sz w:val="16"/>
                <w:szCs w:val="16"/>
              </w:rPr>
              <w:t xml:space="preserve"> mln.</w:t>
            </w:r>
          </w:p>
          <w:p w:rsidRPr="00D07B51" w:rsidR="00842E5D" w:rsidP="00913607" w:rsidRDefault="00842E5D" w14:paraId="398BF4CB" w14:textId="59C3A9F3">
            <w:pPr>
              <w:rPr>
                <w:sz w:val="16"/>
                <w:szCs w:val="16"/>
              </w:rPr>
            </w:pPr>
            <w:r w:rsidRPr="00842E5D">
              <w:rPr>
                <w:rFonts w:eastAsia="Calibri" w:cs="Calibri"/>
                <w:color w:val="7F7F7F" w:themeColor="text1" w:themeTint="80"/>
                <w:sz w:val="16"/>
                <w:szCs w:val="16"/>
              </w:rPr>
              <w:t>€23 mln.</w:t>
            </w:r>
          </w:p>
        </w:tc>
        <w:tc>
          <w:tcPr>
            <w:tcW w:w="1133" w:type="dxa"/>
            <w:tcBorders>
              <w:top w:val="single" w:color="7F7F7F" w:themeColor="text1" w:themeTint="80" w:sz="8" w:space="0"/>
              <w:left w:val="nil"/>
              <w:bottom w:val="nil"/>
              <w:right w:val="nil"/>
            </w:tcBorders>
            <w:hideMark/>
          </w:tcPr>
          <w:p w:rsidR="00D07B51" w:rsidP="00913607" w:rsidRDefault="00D07B51" w14:paraId="4491D919" w14:textId="77777777">
            <w:pPr>
              <w:rPr>
                <w:rFonts w:eastAsia="Calibri" w:cs="Calibri"/>
                <w:sz w:val="16"/>
                <w:szCs w:val="16"/>
              </w:rPr>
            </w:pPr>
            <w:r w:rsidRPr="00D07B51">
              <w:rPr>
                <w:rFonts w:eastAsia="Calibri" w:cs="Calibri"/>
                <w:sz w:val="16"/>
                <w:szCs w:val="16"/>
              </w:rPr>
              <w:t>€</w:t>
            </w:r>
            <w:r w:rsidR="007103B5">
              <w:rPr>
                <w:rFonts w:eastAsia="Calibri" w:cs="Calibri"/>
                <w:sz w:val="16"/>
                <w:szCs w:val="16"/>
              </w:rPr>
              <w:t>246</w:t>
            </w:r>
            <w:r w:rsidRPr="00D07B51">
              <w:rPr>
                <w:rFonts w:eastAsia="Calibri" w:cs="Calibri"/>
                <w:sz w:val="16"/>
                <w:szCs w:val="16"/>
              </w:rPr>
              <w:t xml:space="preserve"> mln.</w:t>
            </w:r>
          </w:p>
          <w:p w:rsidRPr="00D07B51" w:rsidR="00842E5D" w:rsidP="00913607" w:rsidRDefault="00842E5D" w14:paraId="493AEE4E" w14:textId="0932A10A">
            <w:pPr>
              <w:rPr>
                <w:sz w:val="16"/>
                <w:szCs w:val="16"/>
              </w:rPr>
            </w:pPr>
            <w:r w:rsidRPr="00842E5D">
              <w:rPr>
                <w:rFonts w:eastAsia="Calibri" w:cs="Calibri"/>
                <w:color w:val="7F7F7F" w:themeColor="text1" w:themeTint="80"/>
                <w:sz w:val="16"/>
                <w:szCs w:val="16"/>
              </w:rPr>
              <w:t>€25 mln.</w:t>
            </w:r>
          </w:p>
        </w:tc>
      </w:tr>
      <w:tr w:rsidR="00D07B51" w:rsidTr="00842E5D" w14:paraId="4E8E1B05" w14:textId="77777777">
        <w:trPr>
          <w:trHeight w:val="300"/>
        </w:trPr>
        <w:tc>
          <w:tcPr>
            <w:tcW w:w="5228" w:type="dxa"/>
            <w:tcBorders>
              <w:top w:val="nil"/>
              <w:left w:val="nil"/>
              <w:bottom w:val="nil"/>
              <w:right w:val="nil"/>
            </w:tcBorders>
            <w:hideMark/>
          </w:tcPr>
          <w:p w:rsidR="00D07B51" w:rsidP="00913607" w:rsidRDefault="00D07B51" w14:paraId="51F2FF85" w14:textId="77777777">
            <w:pPr>
              <w:rPr>
                <w:rFonts w:eastAsia="Calibri" w:cs="Calibri"/>
                <w:i/>
                <w:iCs/>
                <w:sz w:val="16"/>
                <w:szCs w:val="16"/>
              </w:rPr>
            </w:pPr>
            <w:r w:rsidRPr="00D07B51">
              <w:rPr>
                <w:rFonts w:eastAsia="Calibri" w:cs="Calibri"/>
                <w:i/>
                <w:iCs/>
                <w:sz w:val="16"/>
                <w:szCs w:val="16"/>
              </w:rPr>
              <w:t>Fte’s werkzaam bij portfoliobedrijven</w:t>
            </w:r>
          </w:p>
          <w:p w:rsidRPr="00D07B51" w:rsidR="00842E5D" w:rsidP="00913607" w:rsidRDefault="00842E5D" w14:paraId="53B62EDD" w14:textId="34BE8002">
            <w:pPr>
              <w:rPr>
                <w:rFonts w:eastAsiaTheme="minorHAnsi" w:cstheme="minorBidi"/>
                <w:sz w:val="16"/>
                <w:szCs w:val="16"/>
              </w:rPr>
            </w:pPr>
            <w:r w:rsidRPr="00842E5D">
              <w:rPr>
                <w:rFonts w:eastAsia="Calibri" w:cs="Calibri"/>
                <w:i/>
                <w:iCs/>
                <w:color w:val="7F7F7F" w:themeColor="text1" w:themeTint="80"/>
                <w:sz w:val="16"/>
                <w:szCs w:val="16"/>
              </w:rPr>
              <w:t>&gt; waarvan aan Invest-NL toe te schrijven</w:t>
            </w:r>
          </w:p>
        </w:tc>
        <w:tc>
          <w:tcPr>
            <w:tcW w:w="1292" w:type="dxa"/>
            <w:tcBorders>
              <w:top w:val="nil"/>
              <w:left w:val="nil"/>
              <w:bottom w:val="nil"/>
              <w:right w:val="nil"/>
            </w:tcBorders>
            <w:hideMark/>
          </w:tcPr>
          <w:p w:rsidR="00D07B51" w:rsidP="00913607" w:rsidRDefault="004A7BA6" w14:paraId="33BA30DB" w14:textId="77777777">
            <w:pPr>
              <w:rPr>
                <w:rFonts w:eastAsia="Calibri" w:cs="Calibri"/>
                <w:sz w:val="16"/>
                <w:szCs w:val="16"/>
              </w:rPr>
            </w:pPr>
            <w:r>
              <w:rPr>
                <w:rFonts w:eastAsia="Calibri" w:cs="Calibri"/>
                <w:sz w:val="16"/>
                <w:szCs w:val="16"/>
              </w:rPr>
              <w:t>14.292</w:t>
            </w:r>
          </w:p>
          <w:p w:rsidRPr="00D07B51" w:rsidR="00842E5D" w:rsidP="00913607" w:rsidRDefault="00842E5D" w14:paraId="0F30C907" w14:textId="14F8370D">
            <w:pPr>
              <w:rPr>
                <w:rFonts w:eastAsia="Calibri" w:cs="Calibri"/>
                <w:sz w:val="16"/>
                <w:szCs w:val="16"/>
              </w:rPr>
            </w:pPr>
            <w:r w:rsidRPr="00842E5D">
              <w:rPr>
                <w:rFonts w:eastAsia="Calibri" w:cs="Calibri"/>
                <w:color w:val="7F7F7F" w:themeColor="text1" w:themeTint="80"/>
                <w:sz w:val="16"/>
                <w:szCs w:val="16"/>
              </w:rPr>
              <w:t>928</w:t>
            </w:r>
          </w:p>
        </w:tc>
        <w:tc>
          <w:tcPr>
            <w:tcW w:w="1292" w:type="dxa"/>
            <w:tcBorders>
              <w:top w:val="nil"/>
              <w:left w:val="nil"/>
              <w:bottom w:val="nil"/>
              <w:right w:val="nil"/>
            </w:tcBorders>
            <w:hideMark/>
          </w:tcPr>
          <w:p w:rsidR="00D07B51" w:rsidP="00913607" w:rsidRDefault="004A7BA6" w14:paraId="49ED6140" w14:textId="77777777">
            <w:pPr>
              <w:rPr>
                <w:rFonts w:eastAsia="Calibri" w:cs="Calibri"/>
                <w:sz w:val="16"/>
                <w:szCs w:val="16"/>
              </w:rPr>
            </w:pPr>
            <w:r>
              <w:rPr>
                <w:rFonts w:eastAsia="Calibri" w:cs="Calibri"/>
                <w:sz w:val="16"/>
                <w:szCs w:val="16"/>
              </w:rPr>
              <w:t>6.901</w:t>
            </w:r>
          </w:p>
          <w:p w:rsidRPr="00D07B51" w:rsidR="00842E5D" w:rsidP="00913607" w:rsidRDefault="00842E5D" w14:paraId="5D9CC4DE" w14:textId="0175490F">
            <w:pPr>
              <w:rPr>
                <w:rFonts w:eastAsia="Calibri" w:cs="Calibri"/>
                <w:sz w:val="16"/>
                <w:szCs w:val="16"/>
              </w:rPr>
            </w:pPr>
            <w:r w:rsidRPr="00842E5D">
              <w:rPr>
                <w:rFonts w:eastAsia="Calibri" w:cs="Calibri"/>
                <w:color w:val="7F7F7F" w:themeColor="text1" w:themeTint="80"/>
                <w:sz w:val="16"/>
                <w:szCs w:val="16"/>
              </w:rPr>
              <w:t>560</w:t>
            </w:r>
          </w:p>
        </w:tc>
        <w:tc>
          <w:tcPr>
            <w:tcW w:w="1133" w:type="dxa"/>
            <w:tcBorders>
              <w:top w:val="nil"/>
              <w:left w:val="nil"/>
              <w:bottom w:val="nil"/>
              <w:right w:val="nil"/>
            </w:tcBorders>
            <w:hideMark/>
          </w:tcPr>
          <w:p w:rsidR="00D07B51" w:rsidP="00913607" w:rsidRDefault="00D079BB" w14:paraId="1E726B2E" w14:textId="77777777">
            <w:pPr>
              <w:rPr>
                <w:rFonts w:eastAsia="Calibri" w:cs="Calibri"/>
                <w:sz w:val="16"/>
                <w:szCs w:val="16"/>
              </w:rPr>
            </w:pPr>
            <w:r>
              <w:rPr>
                <w:rFonts w:eastAsia="Calibri" w:cs="Calibri"/>
                <w:sz w:val="16"/>
                <w:szCs w:val="16"/>
              </w:rPr>
              <w:t>5.463</w:t>
            </w:r>
          </w:p>
          <w:p w:rsidRPr="00D07B51" w:rsidR="00842E5D" w:rsidP="00913607" w:rsidRDefault="00842E5D" w14:paraId="623962BF" w14:textId="3D2C3C4A">
            <w:pPr>
              <w:rPr>
                <w:rFonts w:eastAsia="Calibri" w:cs="Calibri"/>
                <w:sz w:val="16"/>
                <w:szCs w:val="16"/>
              </w:rPr>
            </w:pPr>
            <w:r w:rsidRPr="00842E5D">
              <w:rPr>
                <w:rFonts w:eastAsia="Calibri" w:cs="Calibri"/>
                <w:color w:val="7F7F7F" w:themeColor="text1" w:themeTint="80"/>
                <w:sz w:val="16"/>
                <w:szCs w:val="16"/>
              </w:rPr>
              <w:t>380</w:t>
            </w:r>
          </w:p>
        </w:tc>
      </w:tr>
      <w:tr w:rsidR="00D07B51" w:rsidTr="00842E5D" w14:paraId="3E756444" w14:textId="77777777">
        <w:trPr>
          <w:trHeight w:val="300"/>
        </w:trPr>
        <w:tc>
          <w:tcPr>
            <w:tcW w:w="5228" w:type="dxa"/>
            <w:tcBorders>
              <w:top w:val="nil"/>
              <w:left w:val="nil"/>
              <w:bottom w:val="nil"/>
              <w:right w:val="nil"/>
            </w:tcBorders>
            <w:hideMark/>
          </w:tcPr>
          <w:p w:rsidR="00D07B51" w:rsidP="00913607" w:rsidRDefault="00D07B51" w14:paraId="332AA792" w14:textId="77777777">
            <w:pPr>
              <w:rPr>
                <w:rFonts w:eastAsia="Calibri" w:cs="Calibri"/>
                <w:i/>
                <w:iCs/>
                <w:sz w:val="16"/>
                <w:szCs w:val="16"/>
              </w:rPr>
            </w:pPr>
            <w:bookmarkStart w:name="_Hlk179201586" w:id="26"/>
            <w:r w:rsidRPr="00D07B51">
              <w:rPr>
                <w:rFonts w:eastAsia="Calibri" w:cs="Calibri"/>
                <w:i/>
                <w:iCs/>
                <w:sz w:val="16"/>
                <w:szCs w:val="16"/>
              </w:rPr>
              <w:t>Vermeden CO2 door portfoliobedrijven (in ton)</w:t>
            </w:r>
          </w:p>
          <w:p w:rsidRPr="00D07B51" w:rsidR="00842E5D" w:rsidP="00913607" w:rsidRDefault="00842E5D" w14:paraId="7CE218F8" w14:textId="5C580212">
            <w:pPr>
              <w:rPr>
                <w:rFonts w:eastAsiaTheme="minorHAnsi" w:cstheme="minorBidi"/>
                <w:sz w:val="16"/>
                <w:szCs w:val="16"/>
              </w:rPr>
            </w:pPr>
            <w:r w:rsidRPr="00842E5D">
              <w:rPr>
                <w:rFonts w:eastAsia="Calibri" w:cs="Calibri"/>
                <w:i/>
                <w:iCs/>
                <w:color w:val="7F7F7F" w:themeColor="text1" w:themeTint="80"/>
                <w:sz w:val="16"/>
                <w:szCs w:val="16"/>
              </w:rPr>
              <w:t>&gt; waarvan aan Invest-NL toe te schrijven</w:t>
            </w:r>
          </w:p>
        </w:tc>
        <w:tc>
          <w:tcPr>
            <w:tcW w:w="1292" w:type="dxa"/>
            <w:tcBorders>
              <w:top w:val="nil"/>
              <w:left w:val="nil"/>
              <w:bottom w:val="nil"/>
              <w:right w:val="nil"/>
            </w:tcBorders>
            <w:hideMark/>
          </w:tcPr>
          <w:p w:rsidR="00D07B51" w:rsidP="00913607" w:rsidRDefault="00A66D72" w14:paraId="4E87C2AB" w14:textId="77777777">
            <w:pPr>
              <w:rPr>
                <w:rFonts w:eastAsia="Calibri" w:cs="Calibri"/>
                <w:sz w:val="16"/>
                <w:szCs w:val="16"/>
              </w:rPr>
            </w:pPr>
            <w:r>
              <w:rPr>
                <w:rFonts w:eastAsia="Calibri" w:cs="Calibri"/>
                <w:sz w:val="16"/>
                <w:szCs w:val="16"/>
              </w:rPr>
              <w:t>12.100</w:t>
            </w:r>
            <w:r w:rsidR="00603C57">
              <w:rPr>
                <w:rStyle w:val="Voetnootmarkering"/>
                <w:rFonts w:eastAsia="Calibri" w:cs="Calibri"/>
                <w:sz w:val="16"/>
                <w:szCs w:val="16"/>
              </w:rPr>
              <w:footnoteReference w:id="1"/>
            </w:r>
          </w:p>
          <w:p w:rsidRPr="00D07B51" w:rsidR="00842E5D" w:rsidP="00913607" w:rsidRDefault="00842E5D" w14:paraId="08E4E72C" w14:textId="6AC6EF9F">
            <w:pPr>
              <w:rPr>
                <w:rFonts w:eastAsia="Calibri" w:cs="Calibri"/>
                <w:sz w:val="16"/>
                <w:szCs w:val="16"/>
              </w:rPr>
            </w:pPr>
            <w:r w:rsidRPr="00842E5D">
              <w:rPr>
                <w:rFonts w:eastAsia="Calibri" w:cs="Calibri"/>
                <w:color w:val="7F7F7F" w:themeColor="text1" w:themeTint="80"/>
                <w:sz w:val="16"/>
                <w:szCs w:val="16"/>
              </w:rPr>
              <w:t>300</w:t>
            </w:r>
          </w:p>
        </w:tc>
        <w:tc>
          <w:tcPr>
            <w:tcW w:w="1292" w:type="dxa"/>
            <w:tcBorders>
              <w:top w:val="nil"/>
              <w:left w:val="nil"/>
              <w:bottom w:val="nil"/>
              <w:right w:val="nil"/>
            </w:tcBorders>
            <w:hideMark/>
          </w:tcPr>
          <w:p w:rsidR="00D07B51" w:rsidP="00913607" w:rsidRDefault="00A66D72" w14:paraId="1B7F6A04" w14:textId="77777777">
            <w:pPr>
              <w:rPr>
                <w:rFonts w:eastAsia="Calibri" w:cs="Calibri"/>
                <w:sz w:val="16"/>
                <w:szCs w:val="16"/>
              </w:rPr>
            </w:pPr>
            <w:r>
              <w:rPr>
                <w:rFonts w:eastAsia="Calibri" w:cs="Calibri"/>
                <w:sz w:val="16"/>
                <w:szCs w:val="16"/>
              </w:rPr>
              <w:t>643.100</w:t>
            </w:r>
          </w:p>
          <w:p w:rsidRPr="00D07B51" w:rsidR="00842E5D" w:rsidP="00913607" w:rsidRDefault="00842E5D" w14:paraId="508526E0" w14:textId="0A76CF2D">
            <w:pPr>
              <w:rPr>
                <w:rFonts w:eastAsia="Calibri" w:cs="Calibri"/>
                <w:sz w:val="16"/>
                <w:szCs w:val="16"/>
              </w:rPr>
            </w:pPr>
            <w:r w:rsidRPr="00842E5D">
              <w:rPr>
                <w:rFonts w:eastAsia="Calibri" w:cs="Calibri"/>
                <w:color w:val="7F7F7F" w:themeColor="text1" w:themeTint="80"/>
                <w:sz w:val="16"/>
                <w:szCs w:val="16"/>
              </w:rPr>
              <w:t>27.100</w:t>
            </w:r>
          </w:p>
        </w:tc>
        <w:tc>
          <w:tcPr>
            <w:tcW w:w="1133" w:type="dxa"/>
            <w:tcBorders>
              <w:top w:val="nil"/>
              <w:left w:val="nil"/>
              <w:bottom w:val="nil"/>
              <w:right w:val="nil"/>
            </w:tcBorders>
            <w:hideMark/>
          </w:tcPr>
          <w:p w:rsidR="00D07B51" w:rsidP="00913607" w:rsidRDefault="00D07B51" w14:paraId="6F7C5DE3" w14:textId="77777777">
            <w:pPr>
              <w:rPr>
                <w:rFonts w:eastAsia="Calibri" w:cs="Calibri"/>
                <w:sz w:val="16"/>
                <w:szCs w:val="16"/>
              </w:rPr>
            </w:pPr>
            <w:r w:rsidRPr="00D07B51">
              <w:rPr>
                <w:rFonts w:eastAsia="Calibri" w:cs="Calibri"/>
                <w:sz w:val="16"/>
                <w:szCs w:val="16"/>
              </w:rPr>
              <w:t>5</w:t>
            </w:r>
            <w:r w:rsidR="00A66D72">
              <w:rPr>
                <w:rFonts w:eastAsia="Calibri" w:cs="Calibri"/>
                <w:sz w:val="16"/>
                <w:szCs w:val="16"/>
              </w:rPr>
              <w:t>1</w:t>
            </w:r>
            <w:r w:rsidRPr="00D07B51">
              <w:rPr>
                <w:rFonts w:eastAsia="Calibri" w:cs="Calibri"/>
                <w:sz w:val="16"/>
                <w:szCs w:val="16"/>
              </w:rPr>
              <w:t>.</w:t>
            </w:r>
            <w:r w:rsidR="00A66D72">
              <w:rPr>
                <w:rFonts w:eastAsia="Calibri" w:cs="Calibri"/>
                <w:sz w:val="16"/>
                <w:szCs w:val="16"/>
              </w:rPr>
              <w:t>200</w:t>
            </w:r>
          </w:p>
          <w:p w:rsidRPr="00D07B51" w:rsidR="00842E5D" w:rsidP="00913607" w:rsidRDefault="00842E5D" w14:paraId="1F313971" w14:textId="28927DA1">
            <w:pPr>
              <w:rPr>
                <w:rFonts w:eastAsiaTheme="minorHAnsi" w:cstheme="minorBidi"/>
                <w:sz w:val="16"/>
                <w:szCs w:val="16"/>
              </w:rPr>
            </w:pPr>
            <w:r w:rsidRPr="00842E5D">
              <w:rPr>
                <w:rFonts w:eastAsia="Calibri" w:cs="Calibri"/>
                <w:color w:val="7F7F7F" w:themeColor="text1" w:themeTint="80"/>
                <w:sz w:val="16"/>
                <w:szCs w:val="16"/>
              </w:rPr>
              <w:t>1.700</w:t>
            </w:r>
          </w:p>
        </w:tc>
      </w:tr>
    </w:tbl>
    <w:bookmarkEnd w:id="25"/>
    <w:bookmarkEnd w:id="26"/>
    <w:p w:rsidR="00180C70" w:rsidP="00913607" w:rsidRDefault="00180C70" w14:paraId="3CF03DD6" w14:textId="4E60C538">
      <w:pPr>
        <w:rPr>
          <w:rFonts w:eastAsia="Verdana" w:cs="Verdana"/>
          <w:b/>
          <w:bCs/>
          <w:szCs w:val="18"/>
        </w:rPr>
      </w:pPr>
      <w:r w:rsidRPr="00180C70">
        <w:rPr>
          <w:rFonts w:eastAsia="Verdana" w:cs="Verdana"/>
          <w:b/>
          <w:bCs/>
          <w:szCs w:val="18"/>
        </w:rPr>
        <w:lastRenderedPageBreak/>
        <w:t>Vooruitblik</w:t>
      </w:r>
    </w:p>
    <w:p w:rsidRPr="00CB0080" w:rsidR="00CA5D30" w:rsidP="00913607" w:rsidRDefault="00995C74" w14:paraId="6B5E17B8" w14:textId="10856F81">
      <w:pPr>
        <w:pStyle w:val="Normaalweb"/>
        <w:spacing w:after="0" w:afterAutospacing="0" w:line="240" w:lineRule="atLeast"/>
        <w:rPr>
          <w:rFonts w:ascii="Verdana" w:hAnsi="Verdana"/>
          <w:sz w:val="18"/>
          <w:szCs w:val="18"/>
        </w:rPr>
      </w:pPr>
      <w:bookmarkStart w:name="OLE_LINK41" w:id="27"/>
      <w:r w:rsidRPr="00CB0080">
        <w:rPr>
          <w:rFonts w:ascii="Verdana" w:hAnsi="Verdana"/>
          <w:sz w:val="18"/>
          <w:szCs w:val="18"/>
        </w:rPr>
        <w:t xml:space="preserve">Dit jaar viert Invest-NL haar vijfjarig bestaan. </w:t>
      </w:r>
      <w:r w:rsidRPr="00CB0080" w:rsidR="009C2396">
        <w:rPr>
          <w:rFonts w:ascii="Verdana" w:hAnsi="Verdana"/>
          <w:sz w:val="18"/>
          <w:szCs w:val="18"/>
        </w:rPr>
        <w:t>Hoewel de</w:t>
      </w:r>
      <w:r w:rsidRPr="00CB0080">
        <w:rPr>
          <w:rFonts w:ascii="Verdana" w:hAnsi="Verdana"/>
          <w:sz w:val="18"/>
          <w:szCs w:val="18"/>
        </w:rPr>
        <w:t xml:space="preserve"> organisatie </w:t>
      </w:r>
      <w:r w:rsidRPr="00CB0080" w:rsidR="009C2396">
        <w:rPr>
          <w:rFonts w:ascii="Verdana" w:hAnsi="Verdana"/>
          <w:sz w:val="18"/>
          <w:szCs w:val="18"/>
        </w:rPr>
        <w:t xml:space="preserve">nog volop in ontwikkeling is, </w:t>
      </w:r>
      <w:r w:rsidRPr="00CB0080">
        <w:rPr>
          <w:rFonts w:ascii="Verdana" w:hAnsi="Verdana"/>
          <w:sz w:val="18"/>
          <w:szCs w:val="18"/>
        </w:rPr>
        <w:t xml:space="preserve">is </w:t>
      </w:r>
      <w:r w:rsidR="00DE3208">
        <w:rPr>
          <w:rFonts w:ascii="Verdana" w:hAnsi="Verdana"/>
          <w:sz w:val="18"/>
          <w:szCs w:val="18"/>
        </w:rPr>
        <w:t xml:space="preserve">zij </w:t>
      </w:r>
      <w:r w:rsidRPr="00CB0080">
        <w:rPr>
          <w:rFonts w:ascii="Verdana" w:hAnsi="Verdana"/>
          <w:sz w:val="18"/>
          <w:szCs w:val="18"/>
        </w:rPr>
        <w:t xml:space="preserve">in korte tijd uitgegroeid tot een </w:t>
      </w:r>
      <w:r w:rsidRPr="00CB0080" w:rsidR="00F16116">
        <w:rPr>
          <w:rFonts w:ascii="Verdana" w:hAnsi="Verdana"/>
          <w:sz w:val="18"/>
          <w:szCs w:val="18"/>
        </w:rPr>
        <w:t>prominente</w:t>
      </w:r>
      <w:r w:rsidRPr="00CB0080">
        <w:rPr>
          <w:rFonts w:ascii="Verdana" w:hAnsi="Verdana"/>
          <w:sz w:val="18"/>
          <w:szCs w:val="18"/>
        </w:rPr>
        <w:t xml:space="preserve"> speler in het publieke investeringslandschap</w:t>
      </w:r>
      <w:r w:rsidRPr="00CB0080" w:rsidR="00D112FC">
        <w:rPr>
          <w:rFonts w:ascii="Verdana" w:hAnsi="Verdana"/>
          <w:sz w:val="18"/>
          <w:szCs w:val="18"/>
        </w:rPr>
        <w:t>.</w:t>
      </w:r>
      <w:r w:rsidRPr="00CB0080">
        <w:rPr>
          <w:rFonts w:ascii="Verdana" w:hAnsi="Verdana"/>
          <w:sz w:val="18"/>
          <w:szCs w:val="18"/>
        </w:rPr>
        <w:t xml:space="preserve"> </w:t>
      </w:r>
      <w:r w:rsidRPr="00CB0080" w:rsidR="00D112FC">
        <w:rPr>
          <w:rFonts w:ascii="Verdana" w:hAnsi="Verdana"/>
          <w:sz w:val="18"/>
          <w:szCs w:val="18"/>
        </w:rPr>
        <w:t xml:space="preserve">Naast </w:t>
      </w:r>
      <w:r w:rsidR="00DE3208">
        <w:rPr>
          <w:rFonts w:ascii="Verdana" w:hAnsi="Verdana"/>
          <w:sz w:val="18"/>
          <w:szCs w:val="18"/>
        </w:rPr>
        <w:t>de inzet</w:t>
      </w:r>
      <w:r w:rsidRPr="00CB0080" w:rsidR="006130D7">
        <w:rPr>
          <w:rFonts w:ascii="Verdana" w:hAnsi="Verdana"/>
          <w:sz w:val="18"/>
          <w:szCs w:val="18"/>
        </w:rPr>
        <w:t xml:space="preserve"> van</w:t>
      </w:r>
      <w:r w:rsidRPr="00CB0080">
        <w:rPr>
          <w:rFonts w:ascii="Verdana" w:hAnsi="Verdana"/>
          <w:sz w:val="18"/>
          <w:szCs w:val="18"/>
        </w:rPr>
        <w:t xml:space="preserve"> eigen kapitaal</w:t>
      </w:r>
      <w:r w:rsidRPr="00CB0080" w:rsidR="006130D7">
        <w:rPr>
          <w:rFonts w:ascii="Verdana" w:hAnsi="Verdana"/>
          <w:sz w:val="18"/>
          <w:szCs w:val="18"/>
        </w:rPr>
        <w:t xml:space="preserve"> vervult Invest</w:t>
      </w:r>
      <w:r w:rsidR="005475F3">
        <w:rPr>
          <w:rFonts w:ascii="Verdana" w:hAnsi="Verdana"/>
          <w:sz w:val="18"/>
          <w:szCs w:val="18"/>
        </w:rPr>
        <w:t>-</w:t>
      </w:r>
      <w:r w:rsidRPr="00CB0080" w:rsidR="006130D7">
        <w:rPr>
          <w:rFonts w:ascii="Verdana" w:hAnsi="Verdana"/>
          <w:sz w:val="18"/>
          <w:szCs w:val="18"/>
        </w:rPr>
        <w:t xml:space="preserve">NL </w:t>
      </w:r>
      <w:r w:rsidRPr="00CB0080" w:rsidR="00E97629">
        <w:rPr>
          <w:rFonts w:ascii="Verdana" w:hAnsi="Verdana"/>
          <w:sz w:val="18"/>
          <w:szCs w:val="18"/>
        </w:rPr>
        <w:t xml:space="preserve">in toenemende mate </w:t>
      </w:r>
      <w:r w:rsidRPr="00CB0080">
        <w:rPr>
          <w:rFonts w:ascii="Verdana" w:hAnsi="Verdana"/>
          <w:sz w:val="18"/>
          <w:szCs w:val="18"/>
        </w:rPr>
        <w:t>een bredere systeemrol: het mobiliseren van privaat kapitaal</w:t>
      </w:r>
      <w:r w:rsidRPr="00CB0080" w:rsidR="008E5CD8">
        <w:rPr>
          <w:rFonts w:ascii="Verdana" w:hAnsi="Verdana"/>
          <w:sz w:val="18"/>
          <w:szCs w:val="18"/>
        </w:rPr>
        <w:t xml:space="preserve"> ten behoeve van de maatschappelijke transities</w:t>
      </w:r>
      <w:r w:rsidRPr="00CB0080">
        <w:rPr>
          <w:rFonts w:ascii="Verdana" w:hAnsi="Verdana"/>
          <w:sz w:val="18"/>
          <w:szCs w:val="18"/>
        </w:rPr>
        <w:t>.</w:t>
      </w:r>
    </w:p>
    <w:p w:rsidRPr="00CB0080" w:rsidR="00995C74" w:rsidP="00913607" w:rsidRDefault="00CA5D30" w14:paraId="0E4D4DBF" w14:textId="37A123AA">
      <w:pPr>
        <w:pStyle w:val="Normaalweb"/>
        <w:spacing w:after="0" w:afterAutospacing="0" w:line="240" w:lineRule="atLeast"/>
        <w:rPr>
          <w:rFonts w:ascii="Verdana" w:hAnsi="Verdana"/>
          <w:sz w:val="18"/>
          <w:szCs w:val="18"/>
        </w:rPr>
      </w:pPr>
      <w:r w:rsidRPr="00CB0080">
        <w:rPr>
          <w:rFonts w:ascii="Verdana" w:hAnsi="Verdana" w:eastAsia="Verdana" w:cs="Verdana"/>
          <w:sz w:val="18"/>
          <w:szCs w:val="18"/>
        </w:rPr>
        <w:t xml:space="preserve">Ik heb er vertrouwen in dat Invest-NL </w:t>
      </w:r>
      <w:r w:rsidR="00E15C05">
        <w:rPr>
          <w:rFonts w:ascii="Verdana" w:hAnsi="Verdana" w:eastAsia="Verdana" w:cs="Verdana"/>
          <w:sz w:val="18"/>
          <w:szCs w:val="18"/>
        </w:rPr>
        <w:t>door zal blijven groeien</w:t>
      </w:r>
      <w:r w:rsidRPr="00CB0080" w:rsidR="00F16116">
        <w:rPr>
          <w:rFonts w:ascii="Verdana" w:hAnsi="Verdana" w:eastAsia="Verdana" w:cs="Verdana"/>
          <w:sz w:val="18"/>
          <w:szCs w:val="18"/>
        </w:rPr>
        <w:t xml:space="preserve"> als belangrijk vehikel voor investeringen in innovatie en </w:t>
      </w:r>
      <w:r w:rsidR="00CF37EB">
        <w:rPr>
          <w:rFonts w:ascii="Verdana" w:hAnsi="Verdana" w:eastAsia="Verdana" w:cs="Verdana"/>
          <w:sz w:val="18"/>
          <w:szCs w:val="18"/>
        </w:rPr>
        <w:t>het versterken van het verdienvermogen</w:t>
      </w:r>
      <w:r w:rsidRPr="00CB0080" w:rsidR="00F16116">
        <w:rPr>
          <w:rFonts w:ascii="Verdana" w:hAnsi="Verdana" w:eastAsia="Verdana" w:cs="Verdana"/>
          <w:sz w:val="18"/>
          <w:szCs w:val="18"/>
        </w:rPr>
        <w:t xml:space="preserve"> van onze economie. </w:t>
      </w:r>
      <w:r w:rsidR="00516AE5">
        <w:rPr>
          <w:rFonts w:ascii="Verdana" w:hAnsi="Verdana"/>
          <w:sz w:val="18"/>
          <w:szCs w:val="18"/>
        </w:rPr>
        <w:t>In</w:t>
      </w:r>
      <w:r w:rsidRPr="00CB0080" w:rsidR="00995C74">
        <w:rPr>
          <w:rFonts w:ascii="Verdana" w:hAnsi="Verdana"/>
          <w:sz w:val="18"/>
          <w:szCs w:val="18"/>
        </w:rPr>
        <w:t xml:space="preserve"> 2025 richt</w:t>
      </w:r>
      <w:r w:rsidR="00516AE5">
        <w:rPr>
          <w:rFonts w:ascii="Verdana" w:hAnsi="Verdana"/>
          <w:sz w:val="18"/>
          <w:szCs w:val="18"/>
        </w:rPr>
        <w:t xml:space="preserve"> Invest-NL</w:t>
      </w:r>
      <w:r w:rsidRPr="00CB0080" w:rsidR="00995C74">
        <w:rPr>
          <w:rFonts w:ascii="Verdana" w:hAnsi="Verdana"/>
          <w:sz w:val="18"/>
          <w:szCs w:val="18"/>
        </w:rPr>
        <w:t xml:space="preserve"> zich</w:t>
      </w:r>
      <w:r w:rsidR="002B5FAF">
        <w:rPr>
          <w:rFonts w:ascii="Verdana" w:hAnsi="Verdana"/>
          <w:sz w:val="18"/>
          <w:szCs w:val="18"/>
        </w:rPr>
        <w:t xml:space="preserve">, </w:t>
      </w:r>
      <w:r w:rsidR="00674B9B">
        <w:rPr>
          <w:rFonts w:ascii="Verdana" w:hAnsi="Verdana"/>
          <w:sz w:val="18"/>
          <w:szCs w:val="18"/>
        </w:rPr>
        <w:t>mede dankzij</w:t>
      </w:r>
      <w:r w:rsidR="002B5FAF">
        <w:rPr>
          <w:rFonts w:ascii="Verdana" w:hAnsi="Verdana"/>
          <w:sz w:val="18"/>
          <w:szCs w:val="18"/>
        </w:rPr>
        <w:t xml:space="preserve"> de eergenoemde additionele middelen, </w:t>
      </w:r>
      <w:r w:rsidR="00DC7945">
        <w:rPr>
          <w:rFonts w:ascii="Verdana" w:hAnsi="Verdana"/>
          <w:sz w:val="18"/>
          <w:szCs w:val="18"/>
        </w:rPr>
        <w:t xml:space="preserve">onder meer </w:t>
      </w:r>
      <w:r w:rsidRPr="00CB0080" w:rsidR="00995C74">
        <w:rPr>
          <w:rFonts w:ascii="Verdana" w:hAnsi="Verdana"/>
          <w:sz w:val="18"/>
          <w:szCs w:val="18"/>
        </w:rPr>
        <w:t xml:space="preserve">op verbreding van het </w:t>
      </w:r>
      <w:r w:rsidRPr="00C84B21" w:rsidR="00995C74">
        <w:rPr>
          <w:rFonts w:ascii="Verdana" w:hAnsi="Verdana"/>
          <w:sz w:val="18"/>
          <w:szCs w:val="18"/>
        </w:rPr>
        <w:t>instrumentarium</w:t>
      </w:r>
      <w:r w:rsidRPr="00C84B21" w:rsidR="00442DE4">
        <w:rPr>
          <w:rFonts w:ascii="Verdana" w:hAnsi="Verdana"/>
          <w:sz w:val="18"/>
          <w:szCs w:val="18"/>
        </w:rPr>
        <w:t xml:space="preserve"> – </w:t>
      </w:r>
      <w:r w:rsidRPr="00C84B21" w:rsidR="00697739">
        <w:rPr>
          <w:rFonts w:ascii="Verdana" w:hAnsi="Verdana"/>
          <w:sz w:val="18"/>
          <w:szCs w:val="18"/>
        </w:rPr>
        <w:t>zoals met</w:t>
      </w:r>
      <w:r w:rsidRPr="00C84B21" w:rsidR="00995C74">
        <w:rPr>
          <w:rFonts w:ascii="Verdana" w:hAnsi="Verdana"/>
          <w:sz w:val="18"/>
          <w:szCs w:val="18"/>
        </w:rPr>
        <w:t xml:space="preserve"> </w:t>
      </w:r>
      <w:proofErr w:type="spellStart"/>
      <w:r w:rsidRPr="00C84B21" w:rsidR="00995C74">
        <w:rPr>
          <w:rFonts w:ascii="Verdana" w:hAnsi="Verdana"/>
          <w:i/>
          <w:iCs/>
          <w:sz w:val="18"/>
          <w:szCs w:val="18"/>
        </w:rPr>
        <w:t>blended</w:t>
      </w:r>
      <w:proofErr w:type="spellEnd"/>
      <w:r w:rsidRPr="00C84B21" w:rsidR="00995C74">
        <w:rPr>
          <w:rFonts w:ascii="Verdana" w:hAnsi="Verdana"/>
          <w:i/>
          <w:iCs/>
          <w:sz w:val="18"/>
          <w:szCs w:val="18"/>
        </w:rPr>
        <w:t xml:space="preserve"> </w:t>
      </w:r>
      <w:proofErr w:type="spellStart"/>
      <w:r w:rsidRPr="00C84B21" w:rsidR="00995C74">
        <w:rPr>
          <w:rFonts w:ascii="Verdana" w:hAnsi="Verdana"/>
          <w:i/>
          <w:iCs/>
          <w:sz w:val="18"/>
          <w:szCs w:val="18"/>
        </w:rPr>
        <w:t>finance</w:t>
      </w:r>
      <w:proofErr w:type="spellEnd"/>
      <w:r w:rsidRPr="00C84B21" w:rsidR="00442DE4">
        <w:rPr>
          <w:rFonts w:ascii="Verdana" w:hAnsi="Verdana"/>
          <w:sz w:val="18"/>
          <w:szCs w:val="18"/>
        </w:rPr>
        <w:t xml:space="preserve"> – </w:t>
      </w:r>
      <w:r w:rsidRPr="00C84B21" w:rsidR="00995C74">
        <w:rPr>
          <w:rFonts w:ascii="Verdana" w:hAnsi="Verdana"/>
          <w:sz w:val="18"/>
          <w:szCs w:val="18"/>
        </w:rPr>
        <w:t xml:space="preserve">en op het beter bedienen van </w:t>
      </w:r>
      <w:r w:rsidRPr="00C84B21" w:rsidR="00E62725">
        <w:rPr>
          <w:rFonts w:ascii="Verdana" w:hAnsi="Verdana"/>
          <w:sz w:val="18"/>
          <w:szCs w:val="18"/>
        </w:rPr>
        <w:t>bedrijven met een grotere financieringsbehoefte</w:t>
      </w:r>
      <w:r w:rsidRPr="00C84B21" w:rsidR="00995C74">
        <w:rPr>
          <w:rFonts w:ascii="Verdana" w:hAnsi="Verdana"/>
          <w:sz w:val="18"/>
          <w:szCs w:val="18"/>
        </w:rPr>
        <w:t xml:space="preserve">. </w:t>
      </w:r>
      <w:r w:rsidRPr="00C84B21" w:rsidR="00CA3E0F">
        <w:rPr>
          <w:rFonts w:ascii="Verdana" w:hAnsi="Verdana"/>
          <w:sz w:val="18"/>
          <w:szCs w:val="18"/>
        </w:rPr>
        <w:t>S</w:t>
      </w:r>
      <w:r w:rsidRPr="00C84B21" w:rsidR="00995C74">
        <w:rPr>
          <w:rFonts w:ascii="Verdana" w:hAnsi="Verdana"/>
          <w:sz w:val="18"/>
          <w:szCs w:val="18"/>
        </w:rPr>
        <w:t xml:space="preserve">amenwerking met publieke en private partners </w:t>
      </w:r>
      <w:r w:rsidRPr="00C84B21" w:rsidR="00CA3E0F">
        <w:rPr>
          <w:rFonts w:ascii="Verdana" w:hAnsi="Verdana"/>
          <w:sz w:val="18"/>
          <w:szCs w:val="18"/>
        </w:rPr>
        <w:t xml:space="preserve">blijft daarbij </w:t>
      </w:r>
      <w:r w:rsidRPr="00C84B21" w:rsidR="00995C74">
        <w:rPr>
          <w:rFonts w:ascii="Verdana" w:hAnsi="Verdana"/>
          <w:sz w:val="18"/>
          <w:szCs w:val="18"/>
        </w:rPr>
        <w:t>centraal staan, onder andere binnen ketens en Europese programma’s.</w:t>
      </w:r>
      <w:r w:rsidRPr="00C84B21" w:rsidR="0068411B">
        <w:rPr>
          <w:rFonts w:ascii="Verdana" w:hAnsi="Verdana"/>
          <w:sz w:val="18"/>
          <w:szCs w:val="18"/>
        </w:rPr>
        <w:t xml:space="preserve"> </w:t>
      </w:r>
      <w:r w:rsidRPr="00C84B21" w:rsidR="00705CDE">
        <w:rPr>
          <w:rFonts w:ascii="Verdana" w:hAnsi="Verdana"/>
          <w:sz w:val="18"/>
          <w:szCs w:val="18"/>
        </w:rPr>
        <w:t>Ook zet Invest-NL verdere</w:t>
      </w:r>
      <w:r w:rsidR="00705CDE">
        <w:rPr>
          <w:rFonts w:ascii="Verdana" w:hAnsi="Verdana"/>
          <w:sz w:val="18"/>
          <w:szCs w:val="18"/>
        </w:rPr>
        <w:t xml:space="preserve"> stappen in de verkenning van </w:t>
      </w:r>
      <w:r w:rsidR="00150BD0">
        <w:rPr>
          <w:rFonts w:ascii="Verdana" w:hAnsi="Verdana"/>
          <w:sz w:val="18"/>
          <w:szCs w:val="18"/>
        </w:rPr>
        <w:t xml:space="preserve">haar rol op het gebied van </w:t>
      </w:r>
      <w:proofErr w:type="spellStart"/>
      <w:r w:rsidRPr="00150BD0" w:rsidR="00150BD0">
        <w:rPr>
          <w:rFonts w:ascii="Verdana" w:hAnsi="Verdana"/>
          <w:i/>
          <w:iCs/>
          <w:sz w:val="18"/>
          <w:szCs w:val="18"/>
        </w:rPr>
        <w:t>dual</w:t>
      </w:r>
      <w:proofErr w:type="spellEnd"/>
      <w:r w:rsidRPr="00150BD0" w:rsidR="00150BD0">
        <w:rPr>
          <w:rFonts w:ascii="Verdana" w:hAnsi="Verdana"/>
          <w:i/>
          <w:iCs/>
          <w:sz w:val="18"/>
          <w:szCs w:val="18"/>
        </w:rPr>
        <w:t xml:space="preserve"> </w:t>
      </w:r>
      <w:proofErr w:type="spellStart"/>
      <w:r w:rsidRPr="00150BD0" w:rsidR="00150BD0">
        <w:rPr>
          <w:rFonts w:ascii="Verdana" w:hAnsi="Verdana"/>
          <w:i/>
          <w:iCs/>
          <w:sz w:val="18"/>
          <w:szCs w:val="18"/>
        </w:rPr>
        <w:t>use</w:t>
      </w:r>
      <w:proofErr w:type="spellEnd"/>
      <w:r w:rsidR="00150BD0">
        <w:rPr>
          <w:rFonts w:ascii="Verdana" w:hAnsi="Verdana"/>
          <w:sz w:val="18"/>
          <w:szCs w:val="18"/>
        </w:rPr>
        <w:t xml:space="preserve"> en </w:t>
      </w:r>
      <w:proofErr w:type="spellStart"/>
      <w:r w:rsidR="00150BD0">
        <w:rPr>
          <w:rFonts w:ascii="Verdana" w:hAnsi="Verdana"/>
          <w:sz w:val="18"/>
          <w:szCs w:val="18"/>
        </w:rPr>
        <w:t>defensiegerelateerde</w:t>
      </w:r>
      <w:proofErr w:type="spellEnd"/>
      <w:r w:rsidR="00150BD0">
        <w:rPr>
          <w:rFonts w:ascii="Verdana" w:hAnsi="Verdana"/>
          <w:sz w:val="18"/>
          <w:szCs w:val="18"/>
        </w:rPr>
        <w:t xml:space="preserve"> investeringen en de </w:t>
      </w:r>
      <w:r w:rsidR="00705CDE">
        <w:rPr>
          <w:rFonts w:ascii="Verdana" w:hAnsi="Verdana"/>
          <w:sz w:val="18"/>
          <w:szCs w:val="18"/>
        </w:rPr>
        <w:t>samenwerking met pensioenfondsen, gericht op de inzet van institutioneel kapitaal voor impactvolle investeringen.</w:t>
      </w:r>
    </w:p>
    <w:p w:rsidRPr="00B83948" w:rsidR="00995C74" w:rsidP="00913607" w:rsidRDefault="00CE2147" w14:paraId="46AC4040" w14:textId="78255D06">
      <w:pPr>
        <w:pStyle w:val="Normaalweb"/>
        <w:spacing w:after="0" w:afterAutospacing="0" w:line="240" w:lineRule="atLeast"/>
        <w:rPr>
          <w:rFonts w:ascii="Verdana" w:hAnsi="Verdana"/>
          <w:sz w:val="18"/>
          <w:szCs w:val="18"/>
        </w:rPr>
      </w:pPr>
      <w:bookmarkStart w:name="OLE_LINK70" w:id="28"/>
      <w:bookmarkStart w:name="OLE_LINK71" w:id="29"/>
      <w:r w:rsidRPr="005D0849">
        <w:rPr>
          <w:rFonts w:ascii="Verdana" w:hAnsi="Verdana"/>
          <w:sz w:val="18"/>
          <w:szCs w:val="18"/>
        </w:rPr>
        <w:t xml:space="preserve">Ondanks de </w:t>
      </w:r>
      <w:proofErr w:type="spellStart"/>
      <w:r w:rsidRPr="005D0849">
        <w:rPr>
          <w:rFonts w:ascii="Verdana" w:hAnsi="Verdana"/>
          <w:sz w:val="18"/>
          <w:szCs w:val="18"/>
        </w:rPr>
        <w:t>Rijksbrede</w:t>
      </w:r>
      <w:proofErr w:type="spellEnd"/>
      <w:r w:rsidRPr="005D0849">
        <w:rPr>
          <w:rFonts w:ascii="Verdana" w:hAnsi="Verdana"/>
          <w:sz w:val="18"/>
          <w:szCs w:val="18"/>
        </w:rPr>
        <w:t xml:space="preserve"> taakstelling op subsidies, die ook </w:t>
      </w:r>
      <w:r w:rsidR="0050103A">
        <w:rPr>
          <w:rFonts w:ascii="Verdana" w:hAnsi="Verdana"/>
          <w:sz w:val="18"/>
          <w:szCs w:val="18"/>
        </w:rPr>
        <w:t xml:space="preserve">leidt tot een forse bezuiniging </w:t>
      </w:r>
      <w:r w:rsidRPr="005D0849" w:rsidR="00F45B46">
        <w:rPr>
          <w:rFonts w:ascii="Verdana" w:hAnsi="Verdana"/>
          <w:sz w:val="18"/>
          <w:szCs w:val="18"/>
        </w:rPr>
        <w:t>op d</w:t>
      </w:r>
      <w:r w:rsidRPr="005D0849" w:rsidR="00CA3E0F">
        <w:rPr>
          <w:rFonts w:ascii="Verdana" w:hAnsi="Verdana"/>
          <w:sz w:val="18"/>
          <w:szCs w:val="18"/>
        </w:rPr>
        <w:t>e</w:t>
      </w:r>
      <w:r w:rsidRPr="005D0849" w:rsidR="00995C74">
        <w:rPr>
          <w:rFonts w:ascii="Verdana" w:hAnsi="Verdana"/>
          <w:sz w:val="18"/>
          <w:szCs w:val="18"/>
        </w:rPr>
        <w:t xml:space="preserve"> ontwikkeltaak </w:t>
      </w:r>
      <w:r w:rsidRPr="005D0849" w:rsidR="00F45B46">
        <w:rPr>
          <w:rFonts w:ascii="Verdana" w:hAnsi="Verdana"/>
          <w:sz w:val="18"/>
          <w:szCs w:val="18"/>
        </w:rPr>
        <w:t>van Invest-NL</w:t>
      </w:r>
      <w:r w:rsidRPr="005D0849" w:rsidR="00742DD6">
        <w:rPr>
          <w:rFonts w:ascii="Verdana" w:hAnsi="Verdana"/>
          <w:sz w:val="18"/>
          <w:szCs w:val="18"/>
        </w:rPr>
        <w:t xml:space="preserve">, </w:t>
      </w:r>
      <w:r w:rsidRPr="005D0849" w:rsidR="00F45B46">
        <w:rPr>
          <w:rFonts w:ascii="Verdana" w:hAnsi="Verdana"/>
          <w:sz w:val="18"/>
          <w:szCs w:val="18"/>
        </w:rPr>
        <w:t xml:space="preserve">blijft </w:t>
      </w:r>
      <w:r w:rsidRPr="005D0849" w:rsidR="000A34C1">
        <w:rPr>
          <w:rFonts w:ascii="Verdana" w:hAnsi="Verdana"/>
          <w:sz w:val="18"/>
          <w:szCs w:val="18"/>
        </w:rPr>
        <w:t xml:space="preserve">de afdeling Business Development </w:t>
      </w:r>
      <w:r w:rsidR="0050103A">
        <w:rPr>
          <w:rFonts w:ascii="Verdana" w:hAnsi="Verdana"/>
          <w:sz w:val="18"/>
          <w:szCs w:val="18"/>
        </w:rPr>
        <w:t>een belangrijke</w:t>
      </w:r>
      <w:r w:rsidRPr="005D0849" w:rsidR="00995C74">
        <w:rPr>
          <w:rFonts w:ascii="Verdana" w:hAnsi="Verdana"/>
          <w:sz w:val="18"/>
          <w:szCs w:val="18"/>
        </w:rPr>
        <w:t xml:space="preserve"> rol</w:t>
      </w:r>
      <w:r w:rsidRPr="005D0849" w:rsidR="000A34C1">
        <w:rPr>
          <w:rFonts w:ascii="Verdana" w:hAnsi="Verdana"/>
          <w:sz w:val="18"/>
          <w:szCs w:val="18"/>
        </w:rPr>
        <w:t xml:space="preserve"> spelen. De</w:t>
      </w:r>
      <w:r w:rsidRPr="005D0849" w:rsidR="00995C74">
        <w:rPr>
          <w:rFonts w:ascii="Verdana" w:hAnsi="Verdana"/>
          <w:sz w:val="18"/>
          <w:szCs w:val="18"/>
        </w:rPr>
        <w:t xml:space="preserve"> focus </w:t>
      </w:r>
      <w:r w:rsidRPr="005D0849" w:rsidR="000A34C1">
        <w:rPr>
          <w:rFonts w:ascii="Verdana" w:hAnsi="Verdana"/>
          <w:sz w:val="18"/>
          <w:szCs w:val="18"/>
        </w:rPr>
        <w:t xml:space="preserve">ligt daarbij steeds meer </w:t>
      </w:r>
      <w:r w:rsidRPr="005D0849" w:rsidR="00995C74">
        <w:rPr>
          <w:rFonts w:ascii="Verdana" w:hAnsi="Verdana"/>
          <w:sz w:val="18"/>
          <w:szCs w:val="18"/>
        </w:rPr>
        <w:t xml:space="preserve">op het </w:t>
      </w:r>
      <w:proofErr w:type="spellStart"/>
      <w:r w:rsidRPr="005D0849" w:rsidR="00995C74">
        <w:rPr>
          <w:rFonts w:ascii="Verdana" w:hAnsi="Verdana"/>
          <w:sz w:val="18"/>
          <w:szCs w:val="18"/>
        </w:rPr>
        <w:t>investeerbaar</w:t>
      </w:r>
      <w:proofErr w:type="spellEnd"/>
      <w:r w:rsidRPr="005D0849" w:rsidR="00995C74">
        <w:rPr>
          <w:rFonts w:ascii="Verdana" w:hAnsi="Verdana"/>
          <w:sz w:val="18"/>
          <w:szCs w:val="18"/>
        </w:rPr>
        <w:t xml:space="preserve"> maken van proposities en het ontwikkelen van financiële instrumenten. </w:t>
      </w:r>
      <w:bookmarkEnd w:id="28"/>
      <w:r w:rsidRPr="005D0849" w:rsidR="0033726B">
        <w:rPr>
          <w:rFonts w:ascii="Verdana" w:hAnsi="Verdana"/>
          <w:sz w:val="18"/>
          <w:szCs w:val="18"/>
        </w:rPr>
        <w:t>Deze activiteiten stellen</w:t>
      </w:r>
      <w:r w:rsidRPr="005D0849" w:rsidR="00CA3E0F">
        <w:rPr>
          <w:rFonts w:ascii="Verdana" w:hAnsi="Verdana"/>
          <w:sz w:val="18"/>
          <w:szCs w:val="18"/>
        </w:rPr>
        <w:t xml:space="preserve"> </w:t>
      </w:r>
      <w:r w:rsidRPr="005D0849" w:rsidR="00995C74">
        <w:rPr>
          <w:rFonts w:ascii="Verdana" w:hAnsi="Verdana"/>
          <w:sz w:val="18"/>
          <w:szCs w:val="18"/>
        </w:rPr>
        <w:t xml:space="preserve">Invest-NL </w:t>
      </w:r>
      <w:r w:rsidRPr="005D0849" w:rsidR="0033726B">
        <w:rPr>
          <w:rFonts w:ascii="Verdana" w:hAnsi="Verdana"/>
          <w:sz w:val="18"/>
          <w:szCs w:val="18"/>
        </w:rPr>
        <w:t xml:space="preserve">nog </w:t>
      </w:r>
      <w:r w:rsidRPr="005D0849" w:rsidR="00995C74">
        <w:rPr>
          <w:rFonts w:ascii="Verdana" w:hAnsi="Verdana"/>
          <w:sz w:val="18"/>
          <w:szCs w:val="18"/>
        </w:rPr>
        <w:t xml:space="preserve">beter in staat </w:t>
      </w:r>
      <w:r w:rsidRPr="005D0849" w:rsidR="00CA3E0F">
        <w:rPr>
          <w:rFonts w:ascii="Verdana" w:hAnsi="Verdana"/>
          <w:sz w:val="18"/>
          <w:szCs w:val="18"/>
        </w:rPr>
        <w:t xml:space="preserve">om structurele knelpunten </w:t>
      </w:r>
      <w:r w:rsidR="00CA3E0F">
        <w:rPr>
          <w:rFonts w:ascii="Verdana" w:hAnsi="Verdana"/>
          <w:sz w:val="18"/>
          <w:szCs w:val="18"/>
        </w:rPr>
        <w:t>in de</w:t>
      </w:r>
      <w:r w:rsidRPr="00CB0080" w:rsidR="00995C74">
        <w:rPr>
          <w:rFonts w:ascii="Verdana" w:hAnsi="Verdana"/>
          <w:sz w:val="18"/>
          <w:szCs w:val="18"/>
        </w:rPr>
        <w:t xml:space="preserve"> financiering van innovatieve ondernemingen aan te pakken.</w:t>
      </w:r>
      <w:r w:rsidR="004B090E">
        <w:rPr>
          <w:rFonts w:ascii="Verdana" w:hAnsi="Verdana"/>
          <w:sz w:val="18"/>
          <w:szCs w:val="18"/>
        </w:rPr>
        <w:t xml:space="preserve"> </w:t>
      </w:r>
    </w:p>
    <w:p w:rsidRPr="00272931" w:rsidR="00747FA4" w:rsidP="00913607" w:rsidRDefault="00995C74" w14:paraId="51C69CB1" w14:textId="07DFA110">
      <w:pPr>
        <w:pStyle w:val="Normaalweb"/>
        <w:spacing w:after="0" w:afterAutospacing="0" w:line="240" w:lineRule="atLeast"/>
        <w:rPr>
          <w:rFonts w:ascii="Verdana" w:hAnsi="Verdana"/>
          <w:sz w:val="18"/>
          <w:szCs w:val="18"/>
        </w:rPr>
      </w:pPr>
      <w:bookmarkStart w:name="OLE_LINK66" w:id="30"/>
      <w:bookmarkStart w:name="OLE_LINK79" w:id="31"/>
      <w:bookmarkEnd w:id="29"/>
      <w:r w:rsidRPr="00CB0080">
        <w:rPr>
          <w:rFonts w:ascii="Verdana" w:hAnsi="Verdana"/>
          <w:sz w:val="18"/>
          <w:szCs w:val="18"/>
        </w:rPr>
        <w:t>Tot slot</w:t>
      </w:r>
      <w:r w:rsidR="00050404">
        <w:rPr>
          <w:rFonts w:ascii="Verdana" w:hAnsi="Verdana"/>
          <w:sz w:val="18"/>
          <w:szCs w:val="18"/>
        </w:rPr>
        <w:t xml:space="preserve"> </w:t>
      </w:r>
      <w:r w:rsidR="009F6060">
        <w:rPr>
          <w:rFonts w:ascii="Verdana" w:hAnsi="Verdana"/>
          <w:sz w:val="18"/>
          <w:szCs w:val="18"/>
        </w:rPr>
        <w:t>zal actief worden doorgewerkt aan de eerdergenoemde</w:t>
      </w:r>
      <w:r w:rsidR="00050404">
        <w:rPr>
          <w:rFonts w:ascii="Verdana" w:hAnsi="Verdana"/>
          <w:sz w:val="18"/>
          <w:szCs w:val="18"/>
        </w:rPr>
        <w:t xml:space="preserve"> </w:t>
      </w:r>
      <w:r w:rsidRPr="00C84B21" w:rsidR="00050404">
        <w:rPr>
          <w:rFonts w:ascii="Verdana" w:hAnsi="Verdana"/>
          <w:sz w:val="18"/>
          <w:szCs w:val="18"/>
        </w:rPr>
        <w:t>voorbereiding van de integratie van Invest-NL en Invest</w:t>
      </w:r>
      <w:r w:rsidRPr="00C84B21" w:rsidR="00A37378">
        <w:rPr>
          <w:rFonts w:ascii="Verdana" w:hAnsi="Verdana"/>
          <w:sz w:val="18"/>
          <w:szCs w:val="18"/>
        </w:rPr>
        <w:t xml:space="preserve"> </w:t>
      </w:r>
      <w:r w:rsidRPr="00C84B21" w:rsidR="00050404">
        <w:rPr>
          <w:rFonts w:ascii="Verdana" w:hAnsi="Verdana"/>
          <w:sz w:val="18"/>
          <w:szCs w:val="18"/>
        </w:rPr>
        <w:t xml:space="preserve">International. </w:t>
      </w:r>
      <w:r w:rsidR="009F6060">
        <w:rPr>
          <w:rFonts w:ascii="Verdana" w:hAnsi="Verdana"/>
          <w:sz w:val="18"/>
          <w:szCs w:val="18"/>
        </w:rPr>
        <w:t>Het toewerken naar</w:t>
      </w:r>
      <w:r w:rsidRPr="00C84B21" w:rsidR="00050404">
        <w:rPr>
          <w:rFonts w:ascii="Verdana" w:hAnsi="Verdana"/>
          <w:sz w:val="18"/>
          <w:szCs w:val="18"/>
        </w:rPr>
        <w:t xml:space="preserve"> één </w:t>
      </w:r>
      <w:r w:rsidRPr="00C84B21" w:rsidR="00AE7E56">
        <w:rPr>
          <w:rFonts w:ascii="Verdana" w:hAnsi="Verdana"/>
          <w:sz w:val="18"/>
          <w:szCs w:val="18"/>
        </w:rPr>
        <w:t>krachtige</w:t>
      </w:r>
      <w:r w:rsidRPr="00C84B21" w:rsidR="002D64C1">
        <w:rPr>
          <w:rFonts w:ascii="Verdana" w:hAnsi="Verdana"/>
          <w:sz w:val="18"/>
          <w:szCs w:val="18"/>
        </w:rPr>
        <w:t xml:space="preserve"> nationale</w:t>
      </w:r>
      <w:r w:rsidRPr="00C84B21" w:rsidR="00050404">
        <w:rPr>
          <w:rFonts w:ascii="Verdana" w:hAnsi="Verdana"/>
          <w:sz w:val="18"/>
          <w:szCs w:val="18"/>
        </w:rPr>
        <w:t xml:space="preserve"> </w:t>
      </w:r>
      <w:r w:rsidRPr="00C84B21" w:rsidR="002D64C1">
        <w:rPr>
          <w:rFonts w:ascii="Verdana" w:hAnsi="Verdana"/>
          <w:sz w:val="18"/>
          <w:szCs w:val="18"/>
        </w:rPr>
        <w:t>investerings</w:t>
      </w:r>
      <w:r w:rsidRPr="00C84B21" w:rsidR="00A76481">
        <w:rPr>
          <w:rFonts w:ascii="Verdana" w:hAnsi="Verdana"/>
          <w:sz w:val="18"/>
          <w:szCs w:val="18"/>
        </w:rPr>
        <w:t>instelling</w:t>
      </w:r>
      <w:r w:rsidR="009F6060">
        <w:rPr>
          <w:rFonts w:ascii="Verdana" w:hAnsi="Verdana"/>
          <w:sz w:val="18"/>
          <w:szCs w:val="18"/>
        </w:rPr>
        <w:t xml:space="preserve"> </w:t>
      </w:r>
      <w:r w:rsidRPr="00C84B21" w:rsidR="00A76481">
        <w:rPr>
          <w:rFonts w:ascii="Verdana" w:hAnsi="Verdana"/>
          <w:sz w:val="18"/>
          <w:szCs w:val="18"/>
        </w:rPr>
        <w:t>biedt kansen voor een breder</w:t>
      </w:r>
      <w:r w:rsidRPr="00C84B21" w:rsidR="00AE7E56">
        <w:rPr>
          <w:rFonts w:ascii="Verdana" w:hAnsi="Verdana"/>
          <w:sz w:val="18"/>
          <w:szCs w:val="18"/>
        </w:rPr>
        <w:t>, slagvaardiger</w:t>
      </w:r>
      <w:r w:rsidRPr="00C84B21" w:rsidR="00A76481">
        <w:rPr>
          <w:rFonts w:ascii="Verdana" w:hAnsi="Verdana"/>
          <w:sz w:val="18"/>
          <w:szCs w:val="18"/>
        </w:rPr>
        <w:t xml:space="preserve"> en beter afgestemd instrumentarium voor ondernemers met nationale </w:t>
      </w:r>
      <w:r w:rsidRPr="00C84B21" w:rsidR="00BF719E">
        <w:rPr>
          <w:rFonts w:ascii="Verdana" w:hAnsi="Verdana"/>
          <w:sz w:val="18"/>
          <w:szCs w:val="18"/>
        </w:rPr>
        <w:t>é</w:t>
      </w:r>
      <w:r w:rsidRPr="00C84B21" w:rsidR="00A76481">
        <w:rPr>
          <w:rFonts w:ascii="Verdana" w:hAnsi="Verdana"/>
          <w:sz w:val="18"/>
          <w:szCs w:val="18"/>
        </w:rPr>
        <w:t>n internationale ambities.</w:t>
      </w:r>
      <w:r w:rsidR="00C23394">
        <w:rPr>
          <w:rFonts w:ascii="Verdana" w:hAnsi="Verdana"/>
          <w:sz w:val="18"/>
          <w:szCs w:val="18"/>
        </w:rPr>
        <w:t xml:space="preserve"> </w:t>
      </w:r>
      <w:bookmarkEnd w:id="27"/>
      <w:bookmarkEnd w:id="30"/>
    </w:p>
    <w:bookmarkEnd w:id="5"/>
    <w:bookmarkEnd w:id="31"/>
    <w:p w:rsidRPr="005C65B5" w:rsidR="00C90702" w:rsidP="00913607" w:rsidRDefault="00C90702" w14:paraId="667958BE" w14:textId="38BBDDE2"/>
    <w:p w:rsidR="00C90702" w:rsidP="00913607" w:rsidRDefault="00C90702" w14:paraId="527A8557" w14:textId="77777777"/>
    <w:p w:rsidR="00280338" w:rsidP="00913607" w:rsidRDefault="00280338" w14:paraId="3D3C70C6" w14:textId="77777777"/>
    <w:p w:rsidRPr="005C65B5" w:rsidR="00280338" w:rsidP="00913607" w:rsidRDefault="00280338" w14:paraId="68C9AEE6" w14:textId="77777777"/>
    <w:p w:rsidRPr="00591E4A" w:rsidR="00C90702" w:rsidP="00913607" w:rsidRDefault="00301BC3" w14:paraId="415A31AC" w14:textId="7D8C4495">
      <w:pPr>
        <w:rPr>
          <w:szCs w:val="18"/>
        </w:rPr>
      </w:pPr>
      <w:r>
        <w:rPr>
          <w:szCs w:val="18"/>
        </w:rPr>
        <w:t>Vincent Karremans</w:t>
      </w:r>
    </w:p>
    <w:p w:rsidR="004425CC" w:rsidP="00913607" w:rsidRDefault="00301BC3" w14:paraId="3784A563" w14:textId="28994343">
      <w:r w:rsidRPr="005C65B5">
        <w:t>Minister van Economische Zaken</w:t>
      </w:r>
    </w:p>
    <w:sectPr w:rsidR="004425CC"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CF72" w14:textId="77777777" w:rsidR="00F94C45" w:rsidRDefault="00F94C45">
      <w:r>
        <w:separator/>
      </w:r>
    </w:p>
    <w:p w14:paraId="7B042ACB" w14:textId="77777777" w:rsidR="00F94C45" w:rsidRDefault="00F94C45"/>
  </w:endnote>
  <w:endnote w:type="continuationSeparator" w:id="0">
    <w:p w14:paraId="68379671" w14:textId="77777777" w:rsidR="00F94C45" w:rsidRDefault="00F94C45">
      <w:r>
        <w:continuationSeparator/>
      </w:r>
    </w:p>
    <w:p w14:paraId="379365FC" w14:textId="77777777" w:rsidR="00F94C45" w:rsidRDefault="00F94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7AC5" w14:textId="77777777" w:rsidR="00B44ABB" w:rsidRDefault="00B44A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92762"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785AEDC6" w:rsidR="00527BD4" w:rsidRPr="00645414" w:rsidRDefault="00301BC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B44ABB">
            <w:t>9</w:t>
          </w:r>
          <w:r w:rsidR="004425CC">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92762"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539CA78D" w:rsidR="00527BD4" w:rsidRPr="00ED539E" w:rsidRDefault="00301BC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B44ABB">
            <w:t>9</w:t>
          </w:r>
          <w:r w:rsidR="00643FAA">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9FD0" w14:textId="77777777" w:rsidR="00F94C45" w:rsidRDefault="00F94C45">
      <w:r>
        <w:separator/>
      </w:r>
    </w:p>
    <w:p w14:paraId="33D0B91E" w14:textId="77777777" w:rsidR="00F94C45" w:rsidRDefault="00F94C45"/>
  </w:footnote>
  <w:footnote w:type="continuationSeparator" w:id="0">
    <w:p w14:paraId="50728F0D" w14:textId="77777777" w:rsidR="00F94C45" w:rsidRDefault="00F94C45">
      <w:r>
        <w:continuationSeparator/>
      </w:r>
    </w:p>
    <w:p w14:paraId="55E6B43F" w14:textId="77777777" w:rsidR="00F94C45" w:rsidRDefault="00F94C45"/>
  </w:footnote>
  <w:footnote w:id="1">
    <w:p w14:paraId="473CCE20" w14:textId="1D5DFD2E" w:rsidR="00603C57" w:rsidRPr="009628F6" w:rsidRDefault="00603C57">
      <w:pPr>
        <w:pStyle w:val="Voetnoottekst"/>
      </w:pPr>
      <w:r>
        <w:rPr>
          <w:rStyle w:val="Voetnootmarkering"/>
        </w:rPr>
        <w:footnoteRef/>
      </w:r>
      <w:r>
        <w:t xml:space="preserve"> </w:t>
      </w:r>
      <w:r w:rsidR="009628F6" w:rsidRPr="009628F6">
        <w:t xml:space="preserve">De forse afname in vermeden emissies </w:t>
      </w:r>
      <w:r w:rsidR="009628F6">
        <w:t xml:space="preserve">kwam voor een groot deel voort uit de succesvolle exit uit Sif en het faillissement van Umincorp. </w:t>
      </w:r>
      <w:r w:rsidR="002B532F">
        <w:t>Daarnaast is het aandeel van Invest-NL bij een aantal participaties verwaterd.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A238" w14:textId="77777777" w:rsidR="00B44ABB" w:rsidRDefault="00B44A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92762" w14:paraId="3909255B" w14:textId="77777777" w:rsidTr="00A50CF6">
      <w:tc>
        <w:tcPr>
          <w:tcW w:w="2156" w:type="dxa"/>
        </w:tcPr>
        <w:p w14:paraId="0D48B309" w14:textId="6B32C0CE" w:rsidR="00527BD4" w:rsidRPr="005819CE" w:rsidRDefault="00301BC3" w:rsidP="00A50CF6">
          <w:pPr>
            <w:pStyle w:val="Huisstijl-Adres"/>
            <w:rPr>
              <w:b/>
            </w:rPr>
          </w:pPr>
          <w:r>
            <w:rPr>
              <w:b/>
            </w:rPr>
            <w:t>Directoraat-generaal Bedrijfsleven &amp; Innovatie</w:t>
          </w:r>
          <w:r w:rsidRPr="005819CE">
            <w:rPr>
              <w:b/>
            </w:rPr>
            <w:br/>
          </w:r>
        </w:p>
      </w:tc>
    </w:tr>
    <w:tr w:rsidR="00492762" w14:paraId="02AD4526" w14:textId="77777777" w:rsidTr="00A50CF6">
      <w:trPr>
        <w:trHeight w:hRule="exact" w:val="200"/>
      </w:trPr>
      <w:tc>
        <w:tcPr>
          <w:tcW w:w="2156" w:type="dxa"/>
        </w:tcPr>
        <w:p w14:paraId="2EEAD9AB" w14:textId="77777777" w:rsidR="00527BD4" w:rsidRPr="005819CE" w:rsidRDefault="00527BD4" w:rsidP="00A50CF6"/>
      </w:tc>
    </w:tr>
    <w:tr w:rsidR="00492762" w14:paraId="137B027F" w14:textId="77777777" w:rsidTr="00502512">
      <w:trPr>
        <w:trHeight w:hRule="exact" w:val="774"/>
      </w:trPr>
      <w:tc>
        <w:tcPr>
          <w:tcW w:w="2156" w:type="dxa"/>
        </w:tcPr>
        <w:p w14:paraId="4C4275FB" w14:textId="74094FD6" w:rsidR="00527BD4" w:rsidRDefault="00301BC3" w:rsidP="003A5290">
          <w:pPr>
            <w:pStyle w:val="Huisstijl-Kopje"/>
          </w:pPr>
          <w:r>
            <w:t>Ons kenmerk</w:t>
          </w:r>
        </w:p>
        <w:p w14:paraId="35F502D9" w14:textId="189B4003" w:rsidR="00527BD4" w:rsidRPr="005819CE" w:rsidRDefault="00301BC3" w:rsidP="004425CC">
          <w:pPr>
            <w:pStyle w:val="Huisstijl-Kopje"/>
          </w:pPr>
          <w:r>
            <w:rPr>
              <w:b w:val="0"/>
            </w:rPr>
            <w:t>DGBI</w:t>
          </w:r>
          <w:r w:rsidRPr="00502512">
            <w:rPr>
              <w:b w:val="0"/>
            </w:rPr>
            <w:t xml:space="preserve"> / </w:t>
          </w:r>
          <w:r w:rsidR="002449B2" w:rsidRPr="002449B2">
            <w:rPr>
              <w:b w:val="0"/>
            </w:rPr>
            <w:t>101234251</w:t>
          </w: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92762" w14:paraId="06993FB5" w14:textId="77777777" w:rsidTr="00751A6A">
      <w:trPr>
        <w:trHeight w:val="2636"/>
      </w:trPr>
      <w:tc>
        <w:tcPr>
          <w:tcW w:w="737" w:type="dxa"/>
        </w:tcPr>
        <w:p w14:paraId="0F86236A" w14:textId="77777777" w:rsidR="00527BD4" w:rsidRDefault="00527BD4" w:rsidP="00D0609E">
          <w:pPr>
            <w:framePr w:w="6340" w:h="2750" w:hRule="exact" w:hSpace="180" w:wrap="around" w:vAnchor="page" w:hAnchor="text" w:x="3873" w:y="-140"/>
            <w:spacing w:line="240" w:lineRule="auto"/>
          </w:pPr>
        </w:p>
      </w:tc>
      <w:tc>
        <w:tcPr>
          <w:tcW w:w="5156" w:type="dxa"/>
        </w:tcPr>
        <w:p w14:paraId="7219BAF8" w14:textId="1A28C987" w:rsidR="00527BD4" w:rsidRDefault="00301BC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3F8D519" wp14:editId="5C14068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92762" w:rsidRPr="002449B2" w14:paraId="13D0458E" w14:textId="77777777" w:rsidTr="00A50CF6">
      <w:tc>
        <w:tcPr>
          <w:tcW w:w="2160" w:type="dxa"/>
        </w:tcPr>
        <w:p w14:paraId="6507531A" w14:textId="383C2E3E" w:rsidR="00527BD4" w:rsidRPr="005819CE" w:rsidRDefault="00301BC3" w:rsidP="00A50CF6">
          <w:pPr>
            <w:pStyle w:val="Huisstijl-Adres"/>
            <w:rPr>
              <w:b/>
            </w:rPr>
          </w:pPr>
          <w:r>
            <w:rPr>
              <w:b/>
            </w:rPr>
            <w:t>Directoraat-generaal Bedrijfsleven &amp; Innovatie</w:t>
          </w:r>
          <w:r w:rsidRPr="005819CE">
            <w:rPr>
              <w:b/>
            </w:rPr>
            <w:br/>
          </w:r>
        </w:p>
        <w:p w14:paraId="650C04C7" w14:textId="4326974E" w:rsidR="00527BD4" w:rsidRPr="00BE5ED9" w:rsidRDefault="00301BC3" w:rsidP="00A50CF6">
          <w:pPr>
            <w:pStyle w:val="Huisstijl-Adres"/>
          </w:pPr>
          <w:r>
            <w:rPr>
              <w:b/>
            </w:rPr>
            <w:t>Bezoekadres</w:t>
          </w:r>
          <w:r>
            <w:rPr>
              <w:b/>
            </w:rPr>
            <w:br/>
          </w:r>
          <w:r>
            <w:t>Bezuidenhoutseweg 73</w:t>
          </w:r>
          <w:r w:rsidRPr="005819CE">
            <w:br/>
          </w:r>
          <w:r>
            <w:t>2594 AC Den Haag</w:t>
          </w:r>
        </w:p>
        <w:p w14:paraId="7443C8E8" w14:textId="77777777" w:rsidR="00EF495B" w:rsidRDefault="00301BC3" w:rsidP="0098788A">
          <w:pPr>
            <w:pStyle w:val="Huisstijl-Adres"/>
          </w:pPr>
          <w:r>
            <w:rPr>
              <w:b/>
            </w:rPr>
            <w:t>Postadres</w:t>
          </w:r>
          <w:r>
            <w:rPr>
              <w:b/>
            </w:rPr>
            <w:br/>
          </w:r>
          <w:r>
            <w:t>Postbus 20401</w:t>
          </w:r>
          <w:r w:rsidRPr="005819CE">
            <w:br/>
            <w:t>2500 E</w:t>
          </w:r>
          <w:r>
            <w:t>K</w:t>
          </w:r>
          <w:r w:rsidRPr="005819CE">
            <w:t xml:space="preserve"> Den Haag</w:t>
          </w:r>
        </w:p>
        <w:p w14:paraId="677F551B" w14:textId="77777777" w:rsidR="00EF495B" w:rsidRPr="005B3814" w:rsidRDefault="00301BC3" w:rsidP="0098788A">
          <w:pPr>
            <w:pStyle w:val="Huisstijl-Adres"/>
          </w:pPr>
          <w:r>
            <w:rPr>
              <w:b/>
            </w:rPr>
            <w:t>Overheidsidentificatienr</w:t>
          </w:r>
          <w:r>
            <w:rPr>
              <w:b/>
            </w:rPr>
            <w:br/>
          </w:r>
          <w:r w:rsidRPr="005B3814">
            <w:t>00000001003214369000</w:t>
          </w:r>
        </w:p>
        <w:p w14:paraId="04999AB2" w14:textId="6DFB5540" w:rsidR="00527BD4" w:rsidRPr="002449B2" w:rsidRDefault="00301BC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492762" w:rsidRPr="002449B2" w14:paraId="4FB02182" w14:textId="77777777" w:rsidTr="00A50CF6">
      <w:trPr>
        <w:trHeight w:hRule="exact" w:val="200"/>
      </w:trPr>
      <w:tc>
        <w:tcPr>
          <w:tcW w:w="2160" w:type="dxa"/>
        </w:tcPr>
        <w:p w14:paraId="3809167A" w14:textId="77777777" w:rsidR="00527BD4" w:rsidRPr="00913607" w:rsidRDefault="00527BD4" w:rsidP="00A50CF6"/>
      </w:tc>
    </w:tr>
    <w:tr w:rsidR="00492762" w14:paraId="30880088" w14:textId="77777777" w:rsidTr="00A50CF6">
      <w:tc>
        <w:tcPr>
          <w:tcW w:w="2160" w:type="dxa"/>
        </w:tcPr>
        <w:p w14:paraId="3302543D" w14:textId="2A141464" w:rsidR="000C0163" w:rsidRPr="005819CE" w:rsidRDefault="00301BC3" w:rsidP="000C0163">
          <w:pPr>
            <w:pStyle w:val="Huisstijl-Kopje"/>
          </w:pPr>
          <w:r>
            <w:t>Ons kenmerk</w:t>
          </w:r>
          <w:r w:rsidRPr="005819CE">
            <w:t xml:space="preserve"> </w:t>
          </w:r>
        </w:p>
        <w:p w14:paraId="7B668418" w14:textId="7BDD1AF2" w:rsidR="000C0163" w:rsidRPr="005819CE" w:rsidRDefault="00301BC3" w:rsidP="000C0163">
          <w:pPr>
            <w:pStyle w:val="Huisstijl-Gegeven"/>
          </w:pPr>
          <w:r>
            <w:t>DGBI</w:t>
          </w:r>
          <w:r w:rsidR="00926AE2">
            <w:t xml:space="preserve"> / </w:t>
          </w:r>
          <w:r w:rsidR="002449B2" w:rsidRPr="002449B2">
            <w:t>101234251</w:t>
          </w:r>
        </w:p>
        <w:p w14:paraId="571C4B05" w14:textId="60F235E5" w:rsidR="00527BD4" w:rsidRPr="005819CE" w:rsidRDefault="00301BC3" w:rsidP="00A50CF6">
          <w:pPr>
            <w:pStyle w:val="Huisstijl-Kopje"/>
          </w:pPr>
          <w:r>
            <w:t>Bijlage(n)</w:t>
          </w:r>
        </w:p>
        <w:p w14:paraId="7376D2F5" w14:textId="754FB96F" w:rsidR="00527BD4" w:rsidRPr="005819CE" w:rsidRDefault="00301BC3" w:rsidP="00A50CF6">
          <w:pPr>
            <w:pStyle w:val="Huisstijl-Gegeven"/>
          </w:pPr>
          <w:r>
            <w:t>1</w:t>
          </w: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92762" w14:paraId="4353ABBE" w14:textId="77777777" w:rsidTr="007610AA">
      <w:trPr>
        <w:trHeight w:val="400"/>
      </w:trPr>
      <w:tc>
        <w:tcPr>
          <w:tcW w:w="7520" w:type="dxa"/>
          <w:gridSpan w:val="2"/>
        </w:tcPr>
        <w:p w14:paraId="6898A736" w14:textId="230028FC" w:rsidR="00527BD4" w:rsidRPr="00BC3B53" w:rsidRDefault="00301BC3" w:rsidP="00A50CF6">
          <w:pPr>
            <w:pStyle w:val="Huisstijl-Retouradres"/>
          </w:pPr>
          <w:r>
            <w:t>&gt; Retouradres Postbus 20401 2500 EK Den Haag</w:t>
          </w:r>
        </w:p>
      </w:tc>
    </w:tr>
    <w:tr w:rsidR="00492762" w14:paraId="5164276F" w14:textId="77777777" w:rsidTr="007610AA">
      <w:tc>
        <w:tcPr>
          <w:tcW w:w="7520" w:type="dxa"/>
          <w:gridSpan w:val="2"/>
        </w:tcPr>
        <w:p w14:paraId="7BF06BCA" w14:textId="4CCA9204" w:rsidR="00527BD4" w:rsidRPr="00983E8F" w:rsidRDefault="00527BD4" w:rsidP="00A50CF6">
          <w:pPr>
            <w:pStyle w:val="Huisstijl-Rubricering"/>
          </w:pPr>
        </w:p>
      </w:tc>
    </w:tr>
    <w:tr w:rsidR="00492762" w14:paraId="44D89C5D" w14:textId="77777777" w:rsidTr="007610AA">
      <w:trPr>
        <w:trHeight w:hRule="exact" w:val="2440"/>
      </w:trPr>
      <w:tc>
        <w:tcPr>
          <w:tcW w:w="7520" w:type="dxa"/>
          <w:gridSpan w:val="2"/>
        </w:tcPr>
        <w:p w14:paraId="0A499B54" w14:textId="3D9C3CBB" w:rsidR="00527BD4" w:rsidRDefault="00301BC3" w:rsidP="00A50CF6">
          <w:pPr>
            <w:pStyle w:val="Huisstijl-NAW"/>
          </w:pPr>
          <w:r>
            <w:t>De Voorzitter van de Tweede Kamer</w:t>
          </w:r>
        </w:p>
        <w:p w14:paraId="22AE1838" w14:textId="77777777" w:rsidR="00492762" w:rsidRDefault="00301BC3">
          <w:pPr>
            <w:pStyle w:val="Huisstijl-NAW"/>
          </w:pPr>
          <w:r>
            <w:t>der Staten-Generaal</w:t>
          </w:r>
        </w:p>
        <w:p w14:paraId="0BE3E4A7" w14:textId="77777777" w:rsidR="00492762" w:rsidRDefault="00301BC3">
          <w:pPr>
            <w:pStyle w:val="Huisstijl-NAW"/>
          </w:pPr>
          <w:r>
            <w:t>Prinses Irenestraat 6</w:t>
          </w:r>
        </w:p>
        <w:p w14:paraId="40C79902" w14:textId="4CA31489" w:rsidR="00492762" w:rsidRDefault="00301BC3">
          <w:pPr>
            <w:pStyle w:val="Huisstijl-NAW"/>
          </w:pPr>
          <w:r>
            <w:t>2595 BD</w:t>
          </w:r>
          <w:r w:rsidR="002449B2">
            <w:t xml:space="preserve"> </w:t>
          </w:r>
          <w:r>
            <w:t xml:space="preserve"> DEN HAAG</w:t>
          </w:r>
        </w:p>
      </w:tc>
    </w:tr>
    <w:tr w:rsidR="00492762"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92762" w14:paraId="5ED9E2F1" w14:textId="77777777" w:rsidTr="007610AA">
      <w:trPr>
        <w:trHeight w:val="240"/>
      </w:trPr>
      <w:tc>
        <w:tcPr>
          <w:tcW w:w="900" w:type="dxa"/>
        </w:tcPr>
        <w:p w14:paraId="7BB2C1AF" w14:textId="12D2D3A9" w:rsidR="00527BD4" w:rsidRPr="007709EF" w:rsidRDefault="00301BC3" w:rsidP="00A50CF6">
          <w:pPr>
            <w:rPr>
              <w:szCs w:val="18"/>
            </w:rPr>
          </w:pPr>
          <w:r>
            <w:rPr>
              <w:szCs w:val="18"/>
            </w:rPr>
            <w:t>Datum</w:t>
          </w:r>
        </w:p>
      </w:tc>
      <w:tc>
        <w:tcPr>
          <w:tcW w:w="6620" w:type="dxa"/>
        </w:tcPr>
        <w:p w14:paraId="13BD43AC" w14:textId="2E40004F" w:rsidR="00527BD4" w:rsidRPr="00555629" w:rsidRDefault="00B44ABB" w:rsidP="00A50CF6">
          <w:pPr>
            <w:rPr>
              <w:color w:val="EE0000"/>
            </w:rPr>
          </w:pPr>
          <w:r>
            <w:t>1 december 2025</w:t>
          </w:r>
        </w:p>
      </w:tc>
    </w:tr>
    <w:tr w:rsidR="00492762" w14:paraId="35FBB112" w14:textId="77777777" w:rsidTr="007610AA">
      <w:trPr>
        <w:trHeight w:val="240"/>
      </w:trPr>
      <w:tc>
        <w:tcPr>
          <w:tcW w:w="900" w:type="dxa"/>
        </w:tcPr>
        <w:p w14:paraId="67E42000" w14:textId="173F31E5" w:rsidR="00527BD4" w:rsidRPr="007709EF" w:rsidRDefault="00301BC3" w:rsidP="00A50CF6">
          <w:pPr>
            <w:rPr>
              <w:szCs w:val="18"/>
            </w:rPr>
          </w:pPr>
          <w:r>
            <w:rPr>
              <w:szCs w:val="18"/>
            </w:rPr>
            <w:t>Betreft</w:t>
          </w:r>
        </w:p>
      </w:tc>
      <w:tc>
        <w:tcPr>
          <w:tcW w:w="6620" w:type="dxa"/>
        </w:tcPr>
        <w:p w14:paraId="35AC81C8" w14:textId="681175FC" w:rsidR="00DB52B5" w:rsidRPr="007709EF" w:rsidRDefault="00301BC3" w:rsidP="00913607">
          <w:pPr>
            <w:tabs>
              <w:tab w:val="left" w:pos="4695"/>
            </w:tabs>
          </w:pPr>
          <w:r>
            <w:t>Appreciatie Voortgangs</w:t>
          </w:r>
          <w:r w:rsidR="00317495">
            <w:t>verslag</w:t>
          </w:r>
          <w:r>
            <w:t xml:space="preserve"> </w:t>
          </w:r>
          <w:proofErr w:type="spellStart"/>
          <w:r>
            <w:t>Invest</w:t>
          </w:r>
          <w:proofErr w:type="spellEnd"/>
          <w:r>
            <w:t>-NL 2024</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780E0A6">
      <w:start w:val="1"/>
      <w:numFmt w:val="bullet"/>
      <w:pStyle w:val="Lijstopsomteken"/>
      <w:lvlText w:val="•"/>
      <w:lvlJc w:val="left"/>
      <w:pPr>
        <w:tabs>
          <w:tab w:val="num" w:pos="227"/>
        </w:tabs>
        <w:ind w:left="227" w:hanging="227"/>
      </w:pPr>
      <w:rPr>
        <w:rFonts w:ascii="Verdana" w:hAnsi="Verdana" w:hint="default"/>
        <w:sz w:val="18"/>
        <w:szCs w:val="18"/>
      </w:rPr>
    </w:lvl>
    <w:lvl w:ilvl="1" w:tplc="EF3455BE" w:tentative="1">
      <w:start w:val="1"/>
      <w:numFmt w:val="bullet"/>
      <w:lvlText w:val="o"/>
      <w:lvlJc w:val="left"/>
      <w:pPr>
        <w:tabs>
          <w:tab w:val="num" w:pos="1440"/>
        </w:tabs>
        <w:ind w:left="1440" w:hanging="360"/>
      </w:pPr>
      <w:rPr>
        <w:rFonts w:ascii="Courier New" w:hAnsi="Courier New" w:cs="Courier New" w:hint="default"/>
      </w:rPr>
    </w:lvl>
    <w:lvl w:ilvl="2" w:tplc="E4DECB86" w:tentative="1">
      <w:start w:val="1"/>
      <w:numFmt w:val="bullet"/>
      <w:lvlText w:val=""/>
      <w:lvlJc w:val="left"/>
      <w:pPr>
        <w:tabs>
          <w:tab w:val="num" w:pos="2160"/>
        </w:tabs>
        <w:ind w:left="2160" w:hanging="360"/>
      </w:pPr>
      <w:rPr>
        <w:rFonts w:ascii="Wingdings" w:hAnsi="Wingdings" w:hint="default"/>
      </w:rPr>
    </w:lvl>
    <w:lvl w:ilvl="3" w:tplc="8B06F80A" w:tentative="1">
      <w:start w:val="1"/>
      <w:numFmt w:val="bullet"/>
      <w:lvlText w:val=""/>
      <w:lvlJc w:val="left"/>
      <w:pPr>
        <w:tabs>
          <w:tab w:val="num" w:pos="2880"/>
        </w:tabs>
        <w:ind w:left="2880" w:hanging="360"/>
      </w:pPr>
      <w:rPr>
        <w:rFonts w:ascii="Symbol" w:hAnsi="Symbol" w:hint="default"/>
      </w:rPr>
    </w:lvl>
    <w:lvl w:ilvl="4" w:tplc="5E64914C" w:tentative="1">
      <w:start w:val="1"/>
      <w:numFmt w:val="bullet"/>
      <w:lvlText w:val="o"/>
      <w:lvlJc w:val="left"/>
      <w:pPr>
        <w:tabs>
          <w:tab w:val="num" w:pos="3600"/>
        </w:tabs>
        <w:ind w:left="3600" w:hanging="360"/>
      </w:pPr>
      <w:rPr>
        <w:rFonts w:ascii="Courier New" w:hAnsi="Courier New" w:cs="Courier New" w:hint="default"/>
      </w:rPr>
    </w:lvl>
    <w:lvl w:ilvl="5" w:tplc="979CC040" w:tentative="1">
      <w:start w:val="1"/>
      <w:numFmt w:val="bullet"/>
      <w:lvlText w:val=""/>
      <w:lvlJc w:val="left"/>
      <w:pPr>
        <w:tabs>
          <w:tab w:val="num" w:pos="4320"/>
        </w:tabs>
        <w:ind w:left="4320" w:hanging="360"/>
      </w:pPr>
      <w:rPr>
        <w:rFonts w:ascii="Wingdings" w:hAnsi="Wingdings" w:hint="default"/>
      </w:rPr>
    </w:lvl>
    <w:lvl w:ilvl="6" w:tplc="03902124" w:tentative="1">
      <w:start w:val="1"/>
      <w:numFmt w:val="bullet"/>
      <w:lvlText w:val=""/>
      <w:lvlJc w:val="left"/>
      <w:pPr>
        <w:tabs>
          <w:tab w:val="num" w:pos="5040"/>
        </w:tabs>
        <w:ind w:left="5040" w:hanging="360"/>
      </w:pPr>
      <w:rPr>
        <w:rFonts w:ascii="Symbol" w:hAnsi="Symbol" w:hint="default"/>
      </w:rPr>
    </w:lvl>
    <w:lvl w:ilvl="7" w:tplc="ACD299FC" w:tentative="1">
      <w:start w:val="1"/>
      <w:numFmt w:val="bullet"/>
      <w:lvlText w:val="o"/>
      <w:lvlJc w:val="left"/>
      <w:pPr>
        <w:tabs>
          <w:tab w:val="num" w:pos="5760"/>
        </w:tabs>
        <w:ind w:left="5760" w:hanging="360"/>
      </w:pPr>
      <w:rPr>
        <w:rFonts w:ascii="Courier New" w:hAnsi="Courier New" w:cs="Courier New" w:hint="default"/>
      </w:rPr>
    </w:lvl>
    <w:lvl w:ilvl="8" w:tplc="DA6AB7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41AA182">
      <w:start w:val="1"/>
      <w:numFmt w:val="bullet"/>
      <w:pStyle w:val="Lijstopsomteken2"/>
      <w:lvlText w:val="–"/>
      <w:lvlJc w:val="left"/>
      <w:pPr>
        <w:tabs>
          <w:tab w:val="num" w:pos="227"/>
        </w:tabs>
        <w:ind w:left="227" w:firstLine="0"/>
      </w:pPr>
      <w:rPr>
        <w:rFonts w:ascii="Verdana" w:hAnsi="Verdana" w:hint="default"/>
      </w:rPr>
    </w:lvl>
    <w:lvl w:ilvl="1" w:tplc="81901958" w:tentative="1">
      <w:start w:val="1"/>
      <w:numFmt w:val="bullet"/>
      <w:lvlText w:val="o"/>
      <w:lvlJc w:val="left"/>
      <w:pPr>
        <w:tabs>
          <w:tab w:val="num" w:pos="1440"/>
        </w:tabs>
        <w:ind w:left="1440" w:hanging="360"/>
      </w:pPr>
      <w:rPr>
        <w:rFonts w:ascii="Courier New" w:hAnsi="Courier New" w:cs="Courier New" w:hint="default"/>
      </w:rPr>
    </w:lvl>
    <w:lvl w:ilvl="2" w:tplc="C1B4C604" w:tentative="1">
      <w:start w:val="1"/>
      <w:numFmt w:val="bullet"/>
      <w:lvlText w:val=""/>
      <w:lvlJc w:val="left"/>
      <w:pPr>
        <w:tabs>
          <w:tab w:val="num" w:pos="2160"/>
        </w:tabs>
        <w:ind w:left="2160" w:hanging="360"/>
      </w:pPr>
      <w:rPr>
        <w:rFonts w:ascii="Wingdings" w:hAnsi="Wingdings" w:hint="default"/>
      </w:rPr>
    </w:lvl>
    <w:lvl w:ilvl="3" w:tplc="32F66C9C" w:tentative="1">
      <w:start w:val="1"/>
      <w:numFmt w:val="bullet"/>
      <w:lvlText w:val=""/>
      <w:lvlJc w:val="left"/>
      <w:pPr>
        <w:tabs>
          <w:tab w:val="num" w:pos="2880"/>
        </w:tabs>
        <w:ind w:left="2880" w:hanging="360"/>
      </w:pPr>
      <w:rPr>
        <w:rFonts w:ascii="Symbol" w:hAnsi="Symbol" w:hint="default"/>
      </w:rPr>
    </w:lvl>
    <w:lvl w:ilvl="4" w:tplc="3FB0B31C" w:tentative="1">
      <w:start w:val="1"/>
      <w:numFmt w:val="bullet"/>
      <w:lvlText w:val="o"/>
      <w:lvlJc w:val="left"/>
      <w:pPr>
        <w:tabs>
          <w:tab w:val="num" w:pos="3600"/>
        </w:tabs>
        <w:ind w:left="3600" w:hanging="360"/>
      </w:pPr>
      <w:rPr>
        <w:rFonts w:ascii="Courier New" w:hAnsi="Courier New" w:cs="Courier New" w:hint="default"/>
      </w:rPr>
    </w:lvl>
    <w:lvl w:ilvl="5" w:tplc="C22E021A" w:tentative="1">
      <w:start w:val="1"/>
      <w:numFmt w:val="bullet"/>
      <w:lvlText w:val=""/>
      <w:lvlJc w:val="left"/>
      <w:pPr>
        <w:tabs>
          <w:tab w:val="num" w:pos="4320"/>
        </w:tabs>
        <w:ind w:left="4320" w:hanging="360"/>
      </w:pPr>
      <w:rPr>
        <w:rFonts w:ascii="Wingdings" w:hAnsi="Wingdings" w:hint="default"/>
      </w:rPr>
    </w:lvl>
    <w:lvl w:ilvl="6" w:tplc="FD345EC4" w:tentative="1">
      <w:start w:val="1"/>
      <w:numFmt w:val="bullet"/>
      <w:lvlText w:val=""/>
      <w:lvlJc w:val="left"/>
      <w:pPr>
        <w:tabs>
          <w:tab w:val="num" w:pos="5040"/>
        </w:tabs>
        <w:ind w:left="5040" w:hanging="360"/>
      </w:pPr>
      <w:rPr>
        <w:rFonts w:ascii="Symbol" w:hAnsi="Symbol" w:hint="default"/>
      </w:rPr>
    </w:lvl>
    <w:lvl w:ilvl="7" w:tplc="1808508C" w:tentative="1">
      <w:start w:val="1"/>
      <w:numFmt w:val="bullet"/>
      <w:lvlText w:val="o"/>
      <w:lvlJc w:val="left"/>
      <w:pPr>
        <w:tabs>
          <w:tab w:val="num" w:pos="5760"/>
        </w:tabs>
        <w:ind w:left="5760" w:hanging="360"/>
      </w:pPr>
      <w:rPr>
        <w:rFonts w:ascii="Courier New" w:hAnsi="Courier New" w:cs="Courier New" w:hint="default"/>
      </w:rPr>
    </w:lvl>
    <w:lvl w:ilvl="8" w:tplc="770A57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8922FE"/>
    <w:multiLevelType w:val="multilevel"/>
    <w:tmpl w:val="26E4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F4531A"/>
    <w:multiLevelType w:val="multilevel"/>
    <w:tmpl w:val="A996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86447">
    <w:abstractNumId w:val="10"/>
  </w:num>
  <w:num w:numId="2" w16cid:durableId="903029372">
    <w:abstractNumId w:val="7"/>
  </w:num>
  <w:num w:numId="3" w16cid:durableId="1633361492">
    <w:abstractNumId w:val="6"/>
  </w:num>
  <w:num w:numId="4" w16cid:durableId="2123571227">
    <w:abstractNumId w:val="5"/>
  </w:num>
  <w:num w:numId="5" w16cid:durableId="1996882711">
    <w:abstractNumId w:val="4"/>
  </w:num>
  <w:num w:numId="6" w16cid:durableId="1708750391">
    <w:abstractNumId w:val="8"/>
  </w:num>
  <w:num w:numId="7" w16cid:durableId="1343706615">
    <w:abstractNumId w:val="3"/>
  </w:num>
  <w:num w:numId="8" w16cid:durableId="976254007">
    <w:abstractNumId w:val="2"/>
  </w:num>
  <w:num w:numId="9" w16cid:durableId="2100174335">
    <w:abstractNumId w:val="1"/>
  </w:num>
  <w:num w:numId="10" w16cid:durableId="1368480859">
    <w:abstractNumId w:val="0"/>
  </w:num>
  <w:num w:numId="11" w16cid:durableId="700979611">
    <w:abstractNumId w:val="9"/>
  </w:num>
  <w:num w:numId="12" w16cid:durableId="1859192453">
    <w:abstractNumId w:val="11"/>
  </w:num>
  <w:num w:numId="13" w16cid:durableId="809396940">
    <w:abstractNumId w:val="14"/>
  </w:num>
  <w:num w:numId="14" w16cid:durableId="2039239656">
    <w:abstractNumId w:val="12"/>
  </w:num>
  <w:num w:numId="15" w16cid:durableId="1645813145">
    <w:abstractNumId w:val="15"/>
  </w:num>
  <w:num w:numId="16" w16cid:durableId="98208384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2C3"/>
    <w:rsid w:val="000028B6"/>
    <w:rsid w:val="00003DF7"/>
    <w:rsid w:val="000049FB"/>
    <w:rsid w:val="00012B4F"/>
    <w:rsid w:val="00013862"/>
    <w:rsid w:val="00013F6D"/>
    <w:rsid w:val="00016012"/>
    <w:rsid w:val="00020189"/>
    <w:rsid w:val="00020AEE"/>
    <w:rsid w:val="00020EE4"/>
    <w:rsid w:val="00023E9A"/>
    <w:rsid w:val="0002547B"/>
    <w:rsid w:val="00027B4E"/>
    <w:rsid w:val="00033CDD"/>
    <w:rsid w:val="00034A84"/>
    <w:rsid w:val="00035E67"/>
    <w:rsid w:val="000366F3"/>
    <w:rsid w:val="00037431"/>
    <w:rsid w:val="000414BC"/>
    <w:rsid w:val="00043D9B"/>
    <w:rsid w:val="00044295"/>
    <w:rsid w:val="00045309"/>
    <w:rsid w:val="00050404"/>
    <w:rsid w:val="00051E54"/>
    <w:rsid w:val="0005613B"/>
    <w:rsid w:val="000600AC"/>
    <w:rsid w:val="0006024D"/>
    <w:rsid w:val="0007006F"/>
    <w:rsid w:val="00071F28"/>
    <w:rsid w:val="000722EC"/>
    <w:rsid w:val="00072F59"/>
    <w:rsid w:val="00074079"/>
    <w:rsid w:val="00084E1D"/>
    <w:rsid w:val="00092799"/>
    <w:rsid w:val="00092C5F"/>
    <w:rsid w:val="00094730"/>
    <w:rsid w:val="00094A5D"/>
    <w:rsid w:val="00096680"/>
    <w:rsid w:val="00097697"/>
    <w:rsid w:val="000A0F36"/>
    <w:rsid w:val="000A174A"/>
    <w:rsid w:val="000A34C1"/>
    <w:rsid w:val="000A3E0A"/>
    <w:rsid w:val="000A413A"/>
    <w:rsid w:val="000A4FBB"/>
    <w:rsid w:val="000A65AC"/>
    <w:rsid w:val="000A7159"/>
    <w:rsid w:val="000B078E"/>
    <w:rsid w:val="000B1D9D"/>
    <w:rsid w:val="000B404C"/>
    <w:rsid w:val="000B6837"/>
    <w:rsid w:val="000B7281"/>
    <w:rsid w:val="000B7FAB"/>
    <w:rsid w:val="000C0163"/>
    <w:rsid w:val="000C1BA1"/>
    <w:rsid w:val="000C3EA9"/>
    <w:rsid w:val="000D0225"/>
    <w:rsid w:val="000E5CA4"/>
    <w:rsid w:val="000E7895"/>
    <w:rsid w:val="000F161D"/>
    <w:rsid w:val="000F37D1"/>
    <w:rsid w:val="000F3CAA"/>
    <w:rsid w:val="000F4BEC"/>
    <w:rsid w:val="000F5E82"/>
    <w:rsid w:val="00100FBA"/>
    <w:rsid w:val="00102ABB"/>
    <w:rsid w:val="001040B8"/>
    <w:rsid w:val="00104F07"/>
    <w:rsid w:val="00106A54"/>
    <w:rsid w:val="001131A4"/>
    <w:rsid w:val="00116C7C"/>
    <w:rsid w:val="00121BF0"/>
    <w:rsid w:val="00123704"/>
    <w:rsid w:val="00125A3D"/>
    <w:rsid w:val="0012657E"/>
    <w:rsid w:val="001270C7"/>
    <w:rsid w:val="00131071"/>
    <w:rsid w:val="00132540"/>
    <w:rsid w:val="00133F0F"/>
    <w:rsid w:val="0013782B"/>
    <w:rsid w:val="00137C44"/>
    <w:rsid w:val="00141A18"/>
    <w:rsid w:val="00142243"/>
    <w:rsid w:val="001426EC"/>
    <w:rsid w:val="00146365"/>
    <w:rsid w:val="0014786A"/>
    <w:rsid w:val="00150BD0"/>
    <w:rsid w:val="001516A4"/>
    <w:rsid w:val="00151E5F"/>
    <w:rsid w:val="00153E28"/>
    <w:rsid w:val="00154D2A"/>
    <w:rsid w:val="001569AB"/>
    <w:rsid w:val="001569AE"/>
    <w:rsid w:val="0016176E"/>
    <w:rsid w:val="00164D63"/>
    <w:rsid w:val="001655F6"/>
    <w:rsid w:val="0016725C"/>
    <w:rsid w:val="0017125F"/>
    <w:rsid w:val="001726F3"/>
    <w:rsid w:val="00173C51"/>
    <w:rsid w:val="00174CC2"/>
    <w:rsid w:val="00176CC6"/>
    <w:rsid w:val="00180C70"/>
    <w:rsid w:val="00181BE4"/>
    <w:rsid w:val="00181DC9"/>
    <w:rsid w:val="00182AD4"/>
    <w:rsid w:val="00185576"/>
    <w:rsid w:val="00185951"/>
    <w:rsid w:val="0018725B"/>
    <w:rsid w:val="00191ED6"/>
    <w:rsid w:val="00193CAD"/>
    <w:rsid w:val="00196B8B"/>
    <w:rsid w:val="001A0FA8"/>
    <w:rsid w:val="001A2BEA"/>
    <w:rsid w:val="001A3685"/>
    <w:rsid w:val="001A6D93"/>
    <w:rsid w:val="001B0842"/>
    <w:rsid w:val="001B522B"/>
    <w:rsid w:val="001C071E"/>
    <w:rsid w:val="001C0890"/>
    <w:rsid w:val="001C2162"/>
    <w:rsid w:val="001C32EC"/>
    <w:rsid w:val="001C38BD"/>
    <w:rsid w:val="001C4D5A"/>
    <w:rsid w:val="001C77C4"/>
    <w:rsid w:val="001D044F"/>
    <w:rsid w:val="001E06C6"/>
    <w:rsid w:val="001E2593"/>
    <w:rsid w:val="001E34C6"/>
    <w:rsid w:val="001E5581"/>
    <w:rsid w:val="001E6D76"/>
    <w:rsid w:val="001E79BE"/>
    <w:rsid w:val="001E7D9E"/>
    <w:rsid w:val="001F2C7D"/>
    <w:rsid w:val="001F3C70"/>
    <w:rsid w:val="001F5B6E"/>
    <w:rsid w:val="00200B6D"/>
    <w:rsid w:val="00200D88"/>
    <w:rsid w:val="00201F68"/>
    <w:rsid w:val="002105F7"/>
    <w:rsid w:val="00212F2A"/>
    <w:rsid w:val="00214F2B"/>
    <w:rsid w:val="00217531"/>
    <w:rsid w:val="00217880"/>
    <w:rsid w:val="00222D66"/>
    <w:rsid w:val="00223D9D"/>
    <w:rsid w:val="00224A8A"/>
    <w:rsid w:val="002309A8"/>
    <w:rsid w:val="002322E8"/>
    <w:rsid w:val="002369BF"/>
    <w:rsid w:val="00236C09"/>
    <w:rsid w:val="00236C4A"/>
    <w:rsid w:val="00236CFE"/>
    <w:rsid w:val="002428E3"/>
    <w:rsid w:val="00243031"/>
    <w:rsid w:val="002449B2"/>
    <w:rsid w:val="002469C7"/>
    <w:rsid w:val="00257CC7"/>
    <w:rsid w:val="00260BAF"/>
    <w:rsid w:val="0026218A"/>
    <w:rsid w:val="002627F3"/>
    <w:rsid w:val="002650F7"/>
    <w:rsid w:val="00272931"/>
    <w:rsid w:val="00273F3B"/>
    <w:rsid w:val="00274ADD"/>
    <w:rsid w:val="00274DB7"/>
    <w:rsid w:val="00275984"/>
    <w:rsid w:val="002779B3"/>
    <w:rsid w:val="00280338"/>
    <w:rsid w:val="00280F74"/>
    <w:rsid w:val="00281158"/>
    <w:rsid w:val="002822CA"/>
    <w:rsid w:val="00286998"/>
    <w:rsid w:val="0028760D"/>
    <w:rsid w:val="00291AB7"/>
    <w:rsid w:val="00292EB2"/>
    <w:rsid w:val="0029422B"/>
    <w:rsid w:val="002951E1"/>
    <w:rsid w:val="002A0938"/>
    <w:rsid w:val="002A2031"/>
    <w:rsid w:val="002A35B7"/>
    <w:rsid w:val="002A36AC"/>
    <w:rsid w:val="002A5555"/>
    <w:rsid w:val="002A653D"/>
    <w:rsid w:val="002B153C"/>
    <w:rsid w:val="002B1DED"/>
    <w:rsid w:val="002B2930"/>
    <w:rsid w:val="002B3531"/>
    <w:rsid w:val="002B52FC"/>
    <w:rsid w:val="002B532F"/>
    <w:rsid w:val="002B5FAF"/>
    <w:rsid w:val="002C0B08"/>
    <w:rsid w:val="002C2830"/>
    <w:rsid w:val="002D001A"/>
    <w:rsid w:val="002D28E2"/>
    <w:rsid w:val="002D3081"/>
    <w:rsid w:val="002D317B"/>
    <w:rsid w:val="002D3587"/>
    <w:rsid w:val="002D4DE0"/>
    <w:rsid w:val="002D502D"/>
    <w:rsid w:val="002D52F8"/>
    <w:rsid w:val="002D64C1"/>
    <w:rsid w:val="002E0F69"/>
    <w:rsid w:val="002E2864"/>
    <w:rsid w:val="002E2A85"/>
    <w:rsid w:val="002E3DE9"/>
    <w:rsid w:val="002F0B51"/>
    <w:rsid w:val="002F5147"/>
    <w:rsid w:val="002F7ABD"/>
    <w:rsid w:val="00301BC3"/>
    <w:rsid w:val="00302F3D"/>
    <w:rsid w:val="003033EF"/>
    <w:rsid w:val="00305F08"/>
    <w:rsid w:val="00312597"/>
    <w:rsid w:val="00312F76"/>
    <w:rsid w:val="00315E62"/>
    <w:rsid w:val="003169B4"/>
    <w:rsid w:val="00316ECD"/>
    <w:rsid w:val="00317495"/>
    <w:rsid w:val="00317B4E"/>
    <w:rsid w:val="003216B1"/>
    <w:rsid w:val="0032427A"/>
    <w:rsid w:val="00327426"/>
    <w:rsid w:val="00327BA5"/>
    <w:rsid w:val="0033326F"/>
    <w:rsid w:val="00334154"/>
    <w:rsid w:val="0033726B"/>
    <w:rsid w:val="003372C4"/>
    <w:rsid w:val="00340ECA"/>
    <w:rsid w:val="00341AE9"/>
    <w:rsid w:val="00341FA0"/>
    <w:rsid w:val="00344F3D"/>
    <w:rsid w:val="00345299"/>
    <w:rsid w:val="003470DA"/>
    <w:rsid w:val="00351A8D"/>
    <w:rsid w:val="003526BB"/>
    <w:rsid w:val="00352BCF"/>
    <w:rsid w:val="00352DFB"/>
    <w:rsid w:val="00353932"/>
    <w:rsid w:val="00353B15"/>
    <w:rsid w:val="0035464B"/>
    <w:rsid w:val="003548A5"/>
    <w:rsid w:val="00354D81"/>
    <w:rsid w:val="00361A56"/>
    <w:rsid w:val="0036252A"/>
    <w:rsid w:val="00364D9D"/>
    <w:rsid w:val="00371048"/>
    <w:rsid w:val="0037396C"/>
    <w:rsid w:val="0037421D"/>
    <w:rsid w:val="00376093"/>
    <w:rsid w:val="00376743"/>
    <w:rsid w:val="003779BE"/>
    <w:rsid w:val="00381E31"/>
    <w:rsid w:val="00383DA1"/>
    <w:rsid w:val="00383ECF"/>
    <w:rsid w:val="00385F30"/>
    <w:rsid w:val="003870F5"/>
    <w:rsid w:val="00393696"/>
    <w:rsid w:val="00393963"/>
    <w:rsid w:val="00393E9E"/>
    <w:rsid w:val="00395575"/>
    <w:rsid w:val="00395672"/>
    <w:rsid w:val="003960DE"/>
    <w:rsid w:val="003A06C8"/>
    <w:rsid w:val="003A0D7C"/>
    <w:rsid w:val="003A239B"/>
    <w:rsid w:val="003A25D2"/>
    <w:rsid w:val="003A45FA"/>
    <w:rsid w:val="003A5290"/>
    <w:rsid w:val="003B0155"/>
    <w:rsid w:val="003B2EB7"/>
    <w:rsid w:val="003B2FC9"/>
    <w:rsid w:val="003B4525"/>
    <w:rsid w:val="003B5598"/>
    <w:rsid w:val="003B65DB"/>
    <w:rsid w:val="003B6E4A"/>
    <w:rsid w:val="003B7EE7"/>
    <w:rsid w:val="003C0E82"/>
    <w:rsid w:val="003C1EEA"/>
    <w:rsid w:val="003C2CCB"/>
    <w:rsid w:val="003C6875"/>
    <w:rsid w:val="003D39EC"/>
    <w:rsid w:val="003D4D3B"/>
    <w:rsid w:val="003D5DED"/>
    <w:rsid w:val="003E3DD5"/>
    <w:rsid w:val="003F00B1"/>
    <w:rsid w:val="003F07C6"/>
    <w:rsid w:val="003F1F6B"/>
    <w:rsid w:val="003F3757"/>
    <w:rsid w:val="003F38BD"/>
    <w:rsid w:val="003F3AE6"/>
    <w:rsid w:val="003F44B7"/>
    <w:rsid w:val="003F526F"/>
    <w:rsid w:val="003F5361"/>
    <w:rsid w:val="0040034D"/>
    <w:rsid w:val="004008E9"/>
    <w:rsid w:val="004032EA"/>
    <w:rsid w:val="00413D48"/>
    <w:rsid w:val="0041400E"/>
    <w:rsid w:val="004160B6"/>
    <w:rsid w:val="004169E5"/>
    <w:rsid w:val="00421F0C"/>
    <w:rsid w:val="00422925"/>
    <w:rsid w:val="00426499"/>
    <w:rsid w:val="0043630E"/>
    <w:rsid w:val="00441AC2"/>
    <w:rsid w:val="0044249B"/>
    <w:rsid w:val="004425CC"/>
    <w:rsid w:val="00442DE4"/>
    <w:rsid w:val="00444559"/>
    <w:rsid w:val="0044645C"/>
    <w:rsid w:val="0044660D"/>
    <w:rsid w:val="0045023C"/>
    <w:rsid w:val="00450DF9"/>
    <w:rsid w:val="00451A5B"/>
    <w:rsid w:val="00452BCD"/>
    <w:rsid w:val="00452C4F"/>
    <w:rsid w:val="00452CA1"/>
    <w:rsid w:val="00452CEA"/>
    <w:rsid w:val="00455EF8"/>
    <w:rsid w:val="0046256C"/>
    <w:rsid w:val="00463B3F"/>
    <w:rsid w:val="00464BF4"/>
    <w:rsid w:val="00465B52"/>
    <w:rsid w:val="0046708E"/>
    <w:rsid w:val="00471E8A"/>
    <w:rsid w:val="004722FF"/>
    <w:rsid w:val="00472A65"/>
    <w:rsid w:val="00474463"/>
    <w:rsid w:val="00474B75"/>
    <w:rsid w:val="00477F1B"/>
    <w:rsid w:val="00483F0B"/>
    <w:rsid w:val="00485B30"/>
    <w:rsid w:val="00486833"/>
    <w:rsid w:val="00487E4C"/>
    <w:rsid w:val="004901AF"/>
    <w:rsid w:val="00490AE7"/>
    <w:rsid w:val="00492762"/>
    <w:rsid w:val="00495D4D"/>
    <w:rsid w:val="00496319"/>
    <w:rsid w:val="00496EAD"/>
    <w:rsid w:val="00497279"/>
    <w:rsid w:val="004A05B0"/>
    <w:rsid w:val="004A14BB"/>
    <w:rsid w:val="004A163B"/>
    <w:rsid w:val="004A5239"/>
    <w:rsid w:val="004A5C19"/>
    <w:rsid w:val="004A670A"/>
    <w:rsid w:val="004A7BA6"/>
    <w:rsid w:val="004B090E"/>
    <w:rsid w:val="004B166A"/>
    <w:rsid w:val="004B5465"/>
    <w:rsid w:val="004B5F52"/>
    <w:rsid w:val="004B64CE"/>
    <w:rsid w:val="004B70F0"/>
    <w:rsid w:val="004C0009"/>
    <w:rsid w:val="004C21A8"/>
    <w:rsid w:val="004C5AD1"/>
    <w:rsid w:val="004C6ACC"/>
    <w:rsid w:val="004D0AE9"/>
    <w:rsid w:val="004D505E"/>
    <w:rsid w:val="004D72CA"/>
    <w:rsid w:val="004E0E17"/>
    <w:rsid w:val="004E12BE"/>
    <w:rsid w:val="004E2242"/>
    <w:rsid w:val="004E47CF"/>
    <w:rsid w:val="004E505E"/>
    <w:rsid w:val="004F42FF"/>
    <w:rsid w:val="004F44C2"/>
    <w:rsid w:val="0050103A"/>
    <w:rsid w:val="00502512"/>
    <w:rsid w:val="00503FD2"/>
    <w:rsid w:val="00505262"/>
    <w:rsid w:val="00511612"/>
    <w:rsid w:val="005147F0"/>
    <w:rsid w:val="00516022"/>
    <w:rsid w:val="005163A1"/>
    <w:rsid w:val="00516AE5"/>
    <w:rsid w:val="00521CEE"/>
    <w:rsid w:val="00522687"/>
    <w:rsid w:val="00523590"/>
    <w:rsid w:val="005245EC"/>
    <w:rsid w:val="00524FB4"/>
    <w:rsid w:val="00527BD4"/>
    <w:rsid w:val="00531A61"/>
    <w:rsid w:val="005330A5"/>
    <w:rsid w:val="00534A2C"/>
    <w:rsid w:val="00536FD0"/>
    <w:rsid w:val="00537095"/>
    <w:rsid w:val="005403C8"/>
    <w:rsid w:val="005429DC"/>
    <w:rsid w:val="00546511"/>
    <w:rsid w:val="005475F3"/>
    <w:rsid w:val="00550A15"/>
    <w:rsid w:val="00555629"/>
    <w:rsid w:val="005565F9"/>
    <w:rsid w:val="0055784F"/>
    <w:rsid w:val="00564ED0"/>
    <w:rsid w:val="00566662"/>
    <w:rsid w:val="00571B29"/>
    <w:rsid w:val="00572EF1"/>
    <w:rsid w:val="00573041"/>
    <w:rsid w:val="00575B80"/>
    <w:rsid w:val="0057620F"/>
    <w:rsid w:val="005802C4"/>
    <w:rsid w:val="005803C8"/>
    <w:rsid w:val="00581370"/>
    <w:rsid w:val="005819CE"/>
    <w:rsid w:val="0058298D"/>
    <w:rsid w:val="00584C1A"/>
    <w:rsid w:val="00585644"/>
    <w:rsid w:val="00587144"/>
    <w:rsid w:val="00591E4A"/>
    <w:rsid w:val="00593C2B"/>
    <w:rsid w:val="00594AD0"/>
    <w:rsid w:val="00595231"/>
    <w:rsid w:val="005958D5"/>
    <w:rsid w:val="005960B6"/>
    <w:rsid w:val="00596166"/>
    <w:rsid w:val="00597321"/>
    <w:rsid w:val="00597F64"/>
    <w:rsid w:val="005A207F"/>
    <w:rsid w:val="005A2F35"/>
    <w:rsid w:val="005A39BB"/>
    <w:rsid w:val="005B0F6C"/>
    <w:rsid w:val="005B1B01"/>
    <w:rsid w:val="005B3814"/>
    <w:rsid w:val="005B3986"/>
    <w:rsid w:val="005B463E"/>
    <w:rsid w:val="005B4AB0"/>
    <w:rsid w:val="005C086F"/>
    <w:rsid w:val="005C34E1"/>
    <w:rsid w:val="005C3FE0"/>
    <w:rsid w:val="005C65B5"/>
    <w:rsid w:val="005C740C"/>
    <w:rsid w:val="005C7A58"/>
    <w:rsid w:val="005D0849"/>
    <w:rsid w:val="005D23BF"/>
    <w:rsid w:val="005D625B"/>
    <w:rsid w:val="005D741C"/>
    <w:rsid w:val="005D7D50"/>
    <w:rsid w:val="005E3814"/>
    <w:rsid w:val="005E5E47"/>
    <w:rsid w:val="005F3AB1"/>
    <w:rsid w:val="005F5841"/>
    <w:rsid w:val="005F62D3"/>
    <w:rsid w:val="005F6D11"/>
    <w:rsid w:val="00600CF0"/>
    <w:rsid w:val="00603C57"/>
    <w:rsid w:val="006048F4"/>
    <w:rsid w:val="0060660A"/>
    <w:rsid w:val="006130D7"/>
    <w:rsid w:val="00613B1D"/>
    <w:rsid w:val="00613D1C"/>
    <w:rsid w:val="006146C4"/>
    <w:rsid w:val="0061476A"/>
    <w:rsid w:val="00617A44"/>
    <w:rsid w:val="006202B6"/>
    <w:rsid w:val="00625CD0"/>
    <w:rsid w:val="0062627D"/>
    <w:rsid w:val="00627432"/>
    <w:rsid w:val="00632478"/>
    <w:rsid w:val="0063503A"/>
    <w:rsid w:val="00636D66"/>
    <w:rsid w:val="0063737C"/>
    <w:rsid w:val="006426DD"/>
    <w:rsid w:val="00643FAA"/>
    <w:rsid w:val="006448E4"/>
    <w:rsid w:val="00645414"/>
    <w:rsid w:val="00651CEE"/>
    <w:rsid w:val="00652393"/>
    <w:rsid w:val="00652E33"/>
    <w:rsid w:val="00653606"/>
    <w:rsid w:val="0065389E"/>
    <w:rsid w:val="00655A12"/>
    <w:rsid w:val="00660684"/>
    <w:rsid w:val="006610E9"/>
    <w:rsid w:val="00661591"/>
    <w:rsid w:val="00664063"/>
    <w:rsid w:val="00664678"/>
    <w:rsid w:val="0066632F"/>
    <w:rsid w:val="00672B19"/>
    <w:rsid w:val="00674A89"/>
    <w:rsid w:val="00674B9B"/>
    <w:rsid w:val="00674F3D"/>
    <w:rsid w:val="00675ABA"/>
    <w:rsid w:val="0068411B"/>
    <w:rsid w:val="00685545"/>
    <w:rsid w:val="006864B3"/>
    <w:rsid w:val="00686A9B"/>
    <w:rsid w:val="00690A78"/>
    <w:rsid w:val="00692D64"/>
    <w:rsid w:val="00692FE5"/>
    <w:rsid w:val="00697739"/>
    <w:rsid w:val="00697CE2"/>
    <w:rsid w:val="006A10F8"/>
    <w:rsid w:val="006A1837"/>
    <w:rsid w:val="006A2100"/>
    <w:rsid w:val="006A4257"/>
    <w:rsid w:val="006A5C3B"/>
    <w:rsid w:val="006A72E0"/>
    <w:rsid w:val="006B0BF3"/>
    <w:rsid w:val="006B4CA7"/>
    <w:rsid w:val="006B5BEE"/>
    <w:rsid w:val="006B676B"/>
    <w:rsid w:val="006B775E"/>
    <w:rsid w:val="006B7BC7"/>
    <w:rsid w:val="006C04E8"/>
    <w:rsid w:val="006C2535"/>
    <w:rsid w:val="006C2D38"/>
    <w:rsid w:val="006C2FF7"/>
    <w:rsid w:val="006C3D68"/>
    <w:rsid w:val="006C441E"/>
    <w:rsid w:val="006C4B90"/>
    <w:rsid w:val="006D1016"/>
    <w:rsid w:val="006D17F2"/>
    <w:rsid w:val="006D3D7D"/>
    <w:rsid w:val="006E2389"/>
    <w:rsid w:val="006E3546"/>
    <w:rsid w:val="006E3FA9"/>
    <w:rsid w:val="006E7D82"/>
    <w:rsid w:val="006F038F"/>
    <w:rsid w:val="006F0F93"/>
    <w:rsid w:val="006F22F8"/>
    <w:rsid w:val="006F31F2"/>
    <w:rsid w:val="006F640A"/>
    <w:rsid w:val="006F7494"/>
    <w:rsid w:val="006F751F"/>
    <w:rsid w:val="00700569"/>
    <w:rsid w:val="00702B9D"/>
    <w:rsid w:val="00704B8F"/>
    <w:rsid w:val="00705433"/>
    <w:rsid w:val="0070586F"/>
    <w:rsid w:val="00705CDE"/>
    <w:rsid w:val="007103B5"/>
    <w:rsid w:val="007138C2"/>
    <w:rsid w:val="00714DC5"/>
    <w:rsid w:val="00715237"/>
    <w:rsid w:val="0072017D"/>
    <w:rsid w:val="00721600"/>
    <w:rsid w:val="00721AE1"/>
    <w:rsid w:val="007254A5"/>
    <w:rsid w:val="00725748"/>
    <w:rsid w:val="007269E3"/>
    <w:rsid w:val="0072732A"/>
    <w:rsid w:val="0073476A"/>
    <w:rsid w:val="00735D88"/>
    <w:rsid w:val="0073720D"/>
    <w:rsid w:val="00737507"/>
    <w:rsid w:val="00740712"/>
    <w:rsid w:val="00740E3B"/>
    <w:rsid w:val="00742A04"/>
    <w:rsid w:val="00742AB9"/>
    <w:rsid w:val="00742D00"/>
    <w:rsid w:val="00742DD6"/>
    <w:rsid w:val="00744552"/>
    <w:rsid w:val="0074569D"/>
    <w:rsid w:val="00746C31"/>
    <w:rsid w:val="00747FA4"/>
    <w:rsid w:val="00750D7C"/>
    <w:rsid w:val="0075199C"/>
    <w:rsid w:val="00751A6A"/>
    <w:rsid w:val="00754FBF"/>
    <w:rsid w:val="007610AA"/>
    <w:rsid w:val="00764B41"/>
    <w:rsid w:val="007654E1"/>
    <w:rsid w:val="007709EF"/>
    <w:rsid w:val="00776D26"/>
    <w:rsid w:val="007816BB"/>
    <w:rsid w:val="007822C7"/>
    <w:rsid w:val="00782701"/>
    <w:rsid w:val="00782EA4"/>
    <w:rsid w:val="00783559"/>
    <w:rsid w:val="00784F21"/>
    <w:rsid w:val="00785F54"/>
    <w:rsid w:val="0079551B"/>
    <w:rsid w:val="00796F99"/>
    <w:rsid w:val="00797AA5"/>
    <w:rsid w:val="007A1293"/>
    <w:rsid w:val="007A12A2"/>
    <w:rsid w:val="007A26BD"/>
    <w:rsid w:val="007A4105"/>
    <w:rsid w:val="007A554D"/>
    <w:rsid w:val="007A647B"/>
    <w:rsid w:val="007B3BEF"/>
    <w:rsid w:val="007B4503"/>
    <w:rsid w:val="007B5AF9"/>
    <w:rsid w:val="007B622C"/>
    <w:rsid w:val="007C3111"/>
    <w:rsid w:val="007C406E"/>
    <w:rsid w:val="007C5183"/>
    <w:rsid w:val="007C539C"/>
    <w:rsid w:val="007C7573"/>
    <w:rsid w:val="007E2A22"/>
    <w:rsid w:val="007E2B20"/>
    <w:rsid w:val="007E3083"/>
    <w:rsid w:val="007E6433"/>
    <w:rsid w:val="007F1FE4"/>
    <w:rsid w:val="007F439C"/>
    <w:rsid w:val="007F510A"/>
    <w:rsid w:val="007F5331"/>
    <w:rsid w:val="00800CCA"/>
    <w:rsid w:val="00803A2B"/>
    <w:rsid w:val="00806120"/>
    <w:rsid w:val="00806F63"/>
    <w:rsid w:val="00810C93"/>
    <w:rsid w:val="00812028"/>
    <w:rsid w:val="00812DD8"/>
    <w:rsid w:val="00813082"/>
    <w:rsid w:val="00814D03"/>
    <w:rsid w:val="00817028"/>
    <w:rsid w:val="008175B8"/>
    <w:rsid w:val="00820371"/>
    <w:rsid w:val="00821FC1"/>
    <w:rsid w:val="00823AE2"/>
    <w:rsid w:val="00830C56"/>
    <w:rsid w:val="0083178B"/>
    <w:rsid w:val="00831EE4"/>
    <w:rsid w:val="00833695"/>
    <w:rsid w:val="008336B7"/>
    <w:rsid w:val="00833904"/>
    <w:rsid w:val="00833A8E"/>
    <w:rsid w:val="00836ACA"/>
    <w:rsid w:val="00841D1A"/>
    <w:rsid w:val="00842CD8"/>
    <w:rsid w:val="00842E5D"/>
    <w:rsid w:val="008431FA"/>
    <w:rsid w:val="00846A57"/>
    <w:rsid w:val="00847444"/>
    <w:rsid w:val="008517C6"/>
    <w:rsid w:val="008547BA"/>
    <w:rsid w:val="008553C7"/>
    <w:rsid w:val="00856C93"/>
    <w:rsid w:val="00857FEB"/>
    <w:rsid w:val="008601AF"/>
    <w:rsid w:val="008635D9"/>
    <w:rsid w:val="00866E16"/>
    <w:rsid w:val="00870DD6"/>
    <w:rsid w:val="008719FC"/>
    <w:rsid w:val="00872271"/>
    <w:rsid w:val="008727D6"/>
    <w:rsid w:val="008762C1"/>
    <w:rsid w:val="008803CA"/>
    <w:rsid w:val="008810EB"/>
    <w:rsid w:val="00883137"/>
    <w:rsid w:val="00884891"/>
    <w:rsid w:val="00894A3B"/>
    <w:rsid w:val="008963D2"/>
    <w:rsid w:val="008974D7"/>
    <w:rsid w:val="008978F2"/>
    <w:rsid w:val="008A1F5D"/>
    <w:rsid w:val="008A28F5"/>
    <w:rsid w:val="008A6351"/>
    <w:rsid w:val="008A6BA3"/>
    <w:rsid w:val="008B1198"/>
    <w:rsid w:val="008B3471"/>
    <w:rsid w:val="008B3929"/>
    <w:rsid w:val="008B4125"/>
    <w:rsid w:val="008B45BB"/>
    <w:rsid w:val="008B4CB3"/>
    <w:rsid w:val="008B567B"/>
    <w:rsid w:val="008B56F7"/>
    <w:rsid w:val="008B5F3C"/>
    <w:rsid w:val="008B7545"/>
    <w:rsid w:val="008B788A"/>
    <w:rsid w:val="008B7B24"/>
    <w:rsid w:val="008C3009"/>
    <w:rsid w:val="008C356D"/>
    <w:rsid w:val="008C71B3"/>
    <w:rsid w:val="008C7721"/>
    <w:rsid w:val="008D13E4"/>
    <w:rsid w:val="008D43B5"/>
    <w:rsid w:val="008D6B62"/>
    <w:rsid w:val="008E012C"/>
    <w:rsid w:val="008E0B3F"/>
    <w:rsid w:val="008E49AD"/>
    <w:rsid w:val="008E5CD8"/>
    <w:rsid w:val="008E698E"/>
    <w:rsid w:val="008F2584"/>
    <w:rsid w:val="008F3246"/>
    <w:rsid w:val="008F3C1B"/>
    <w:rsid w:val="008F508C"/>
    <w:rsid w:val="008F598D"/>
    <w:rsid w:val="008F6831"/>
    <w:rsid w:val="00901B99"/>
    <w:rsid w:val="00901BE9"/>
    <w:rsid w:val="0090271B"/>
    <w:rsid w:val="009041C5"/>
    <w:rsid w:val="009049A0"/>
    <w:rsid w:val="00905EB9"/>
    <w:rsid w:val="00906C2E"/>
    <w:rsid w:val="009070D4"/>
    <w:rsid w:val="00910642"/>
    <w:rsid w:val="00910DDF"/>
    <w:rsid w:val="00911344"/>
    <w:rsid w:val="00912641"/>
    <w:rsid w:val="00912F29"/>
    <w:rsid w:val="00913607"/>
    <w:rsid w:val="00914CA1"/>
    <w:rsid w:val="0092025E"/>
    <w:rsid w:val="00922290"/>
    <w:rsid w:val="00922CDF"/>
    <w:rsid w:val="00922E33"/>
    <w:rsid w:val="00926AE2"/>
    <w:rsid w:val="00930365"/>
    <w:rsid w:val="00930B13"/>
    <w:rsid w:val="009311C8"/>
    <w:rsid w:val="009332F3"/>
    <w:rsid w:val="00933376"/>
    <w:rsid w:val="00933A2F"/>
    <w:rsid w:val="0094368D"/>
    <w:rsid w:val="0094470F"/>
    <w:rsid w:val="00944D2B"/>
    <w:rsid w:val="00946ABC"/>
    <w:rsid w:val="00946B78"/>
    <w:rsid w:val="009628F6"/>
    <w:rsid w:val="00964049"/>
    <w:rsid w:val="009652C1"/>
    <w:rsid w:val="009703D4"/>
    <w:rsid w:val="009716D8"/>
    <w:rsid w:val="009718F9"/>
    <w:rsid w:val="00971F42"/>
    <w:rsid w:val="00972FB9"/>
    <w:rsid w:val="00975112"/>
    <w:rsid w:val="00981768"/>
    <w:rsid w:val="00982622"/>
    <w:rsid w:val="009828F7"/>
    <w:rsid w:val="00982953"/>
    <w:rsid w:val="00983E8F"/>
    <w:rsid w:val="00985E19"/>
    <w:rsid w:val="009868DE"/>
    <w:rsid w:val="0098788A"/>
    <w:rsid w:val="009879F4"/>
    <w:rsid w:val="00992A65"/>
    <w:rsid w:val="00993991"/>
    <w:rsid w:val="00994FDA"/>
    <w:rsid w:val="00995C74"/>
    <w:rsid w:val="009963C1"/>
    <w:rsid w:val="009A31BF"/>
    <w:rsid w:val="009A3B71"/>
    <w:rsid w:val="009A407D"/>
    <w:rsid w:val="009A61BC"/>
    <w:rsid w:val="009B0138"/>
    <w:rsid w:val="009B0840"/>
    <w:rsid w:val="009B0FE9"/>
    <w:rsid w:val="009B173A"/>
    <w:rsid w:val="009B192B"/>
    <w:rsid w:val="009B5247"/>
    <w:rsid w:val="009B63A2"/>
    <w:rsid w:val="009C2396"/>
    <w:rsid w:val="009C3F20"/>
    <w:rsid w:val="009C4201"/>
    <w:rsid w:val="009C6E83"/>
    <w:rsid w:val="009C7CA1"/>
    <w:rsid w:val="009D043D"/>
    <w:rsid w:val="009D183D"/>
    <w:rsid w:val="009D3AB5"/>
    <w:rsid w:val="009D5651"/>
    <w:rsid w:val="009D750D"/>
    <w:rsid w:val="009E328B"/>
    <w:rsid w:val="009E3C59"/>
    <w:rsid w:val="009F1511"/>
    <w:rsid w:val="009F1C89"/>
    <w:rsid w:val="009F1F2B"/>
    <w:rsid w:val="009F2B6A"/>
    <w:rsid w:val="009F3259"/>
    <w:rsid w:val="009F3EAA"/>
    <w:rsid w:val="009F4219"/>
    <w:rsid w:val="009F6060"/>
    <w:rsid w:val="009F7B3E"/>
    <w:rsid w:val="00A01591"/>
    <w:rsid w:val="00A037D5"/>
    <w:rsid w:val="00A056DE"/>
    <w:rsid w:val="00A11508"/>
    <w:rsid w:val="00A128AD"/>
    <w:rsid w:val="00A1616C"/>
    <w:rsid w:val="00A16D7E"/>
    <w:rsid w:val="00A203E1"/>
    <w:rsid w:val="00A21E76"/>
    <w:rsid w:val="00A23BC8"/>
    <w:rsid w:val="00A245F8"/>
    <w:rsid w:val="00A27E70"/>
    <w:rsid w:val="00A30E68"/>
    <w:rsid w:val="00A31933"/>
    <w:rsid w:val="00A329D2"/>
    <w:rsid w:val="00A32A1D"/>
    <w:rsid w:val="00A33139"/>
    <w:rsid w:val="00A34AA0"/>
    <w:rsid w:val="00A36921"/>
    <w:rsid w:val="00A3715C"/>
    <w:rsid w:val="00A37378"/>
    <w:rsid w:val="00A413B4"/>
    <w:rsid w:val="00A41FE2"/>
    <w:rsid w:val="00A46FEF"/>
    <w:rsid w:val="00A47948"/>
    <w:rsid w:val="00A50CF6"/>
    <w:rsid w:val="00A511D6"/>
    <w:rsid w:val="00A53BF8"/>
    <w:rsid w:val="00A56946"/>
    <w:rsid w:val="00A57442"/>
    <w:rsid w:val="00A5761E"/>
    <w:rsid w:val="00A6170E"/>
    <w:rsid w:val="00A62A2B"/>
    <w:rsid w:val="00A63B8C"/>
    <w:rsid w:val="00A64B31"/>
    <w:rsid w:val="00A66D72"/>
    <w:rsid w:val="00A70160"/>
    <w:rsid w:val="00A715F8"/>
    <w:rsid w:val="00A729AB"/>
    <w:rsid w:val="00A76481"/>
    <w:rsid w:val="00A77F6F"/>
    <w:rsid w:val="00A831FD"/>
    <w:rsid w:val="00A83352"/>
    <w:rsid w:val="00A84C15"/>
    <w:rsid w:val="00A850A2"/>
    <w:rsid w:val="00A856DB"/>
    <w:rsid w:val="00A87623"/>
    <w:rsid w:val="00A91E28"/>
    <w:rsid w:val="00A91EE3"/>
    <w:rsid w:val="00A91FA3"/>
    <w:rsid w:val="00A926D2"/>
    <w:rsid w:val="00A927D3"/>
    <w:rsid w:val="00A97167"/>
    <w:rsid w:val="00A979EF"/>
    <w:rsid w:val="00AA0766"/>
    <w:rsid w:val="00AA4BAC"/>
    <w:rsid w:val="00AA63DC"/>
    <w:rsid w:val="00AA66E3"/>
    <w:rsid w:val="00AA7FC9"/>
    <w:rsid w:val="00AB237D"/>
    <w:rsid w:val="00AB52C2"/>
    <w:rsid w:val="00AB5933"/>
    <w:rsid w:val="00AB5F70"/>
    <w:rsid w:val="00AC6513"/>
    <w:rsid w:val="00AC6A96"/>
    <w:rsid w:val="00AD25C3"/>
    <w:rsid w:val="00AD5727"/>
    <w:rsid w:val="00AD5783"/>
    <w:rsid w:val="00AD5EB3"/>
    <w:rsid w:val="00AD6DF0"/>
    <w:rsid w:val="00AE013D"/>
    <w:rsid w:val="00AE0C47"/>
    <w:rsid w:val="00AE1031"/>
    <w:rsid w:val="00AE11B7"/>
    <w:rsid w:val="00AE38CD"/>
    <w:rsid w:val="00AE76F5"/>
    <w:rsid w:val="00AE7E56"/>
    <w:rsid w:val="00AE7F68"/>
    <w:rsid w:val="00AF1D7A"/>
    <w:rsid w:val="00AF2321"/>
    <w:rsid w:val="00AF266F"/>
    <w:rsid w:val="00AF52F6"/>
    <w:rsid w:val="00AF52FD"/>
    <w:rsid w:val="00AF5314"/>
    <w:rsid w:val="00AF54A8"/>
    <w:rsid w:val="00AF7237"/>
    <w:rsid w:val="00B0043A"/>
    <w:rsid w:val="00B00D75"/>
    <w:rsid w:val="00B070CB"/>
    <w:rsid w:val="00B11715"/>
    <w:rsid w:val="00B12456"/>
    <w:rsid w:val="00B142FF"/>
    <w:rsid w:val="00B145F0"/>
    <w:rsid w:val="00B1478C"/>
    <w:rsid w:val="00B20FE5"/>
    <w:rsid w:val="00B220E6"/>
    <w:rsid w:val="00B226A3"/>
    <w:rsid w:val="00B259C8"/>
    <w:rsid w:val="00B26CCF"/>
    <w:rsid w:val="00B30EB3"/>
    <w:rsid w:val="00B30FC2"/>
    <w:rsid w:val="00B331A2"/>
    <w:rsid w:val="00B3647F"/>
    <w:rsid w:val="00B40571"/>
    <w:rsid w:val="00B40B62"/>
    <w:rsid w:val="00B425F0"/>
    <w:rsid w:val="00B42DFA"/>
    <w:rsid w:val="00B44ABB"/>
    <w:rsid w:val="00B45C47"/>
    <w:rsid w:val="00B531DD"/>
    <w:rsid w:val="00B55014"/>
    <w:rsid w:val="00B57D75"/>
    <w:rsid w:val="00B62232"/>
    <w:rsid w:val="00B70BF3"/>
    <w:rsid w:val="00B71DC2"/>
    <w:rsid w:val="00B8200E"/>
    <w:rsid w:val="00B83331"/>
    <w:rsid w:val="00B83948"/>
    <w:rsid w:val="00B848E1"/>
    <w:rsid w:val="00B849F5"/>
    <w:rsid w:val="00B8574A"/>
    <w:rsid w:val="00B90603"/>
    <w:rsid w:val="00B90C1D"/>
    <w:rsid w:val="00B91CFC"/>
    <w:rsid w:val="00B93893"/>
    <w:rsid w:val="00B9463B"/>
    <w:rsid w:val="00BA0A25"/>
    <w:rsid w:val="00BA1397"/>
    <w:rsid w:val="00BA1D36"/>
    <w:rsid w:val="00BA6334"/>
    <w:rsid w:val="00BA7E0A"/>
    <w:rsid w:val="00BB3118"/>
    <w:rsid w:val="00BB4173"/>
    <w:rsid w:val="00BC0118"/>
    <w:rsid w:val="00BC08DA"/>
    <w:rsid w:val="00BC0DEE"/>
    <w:rsid w:val="00BC15CF"/>
    <w:rsid w:val="00BC2C00"/>
    <w:rsid w:val="00BC3B53"/>
    <w:rsid w:val="00BC3B96"/>
    <w:rsid w:val="00BC4AE3"/>
    <w:rsid w:val="00BC5B28"/>
    <w:rsid w:val="00BD2370"/>
    <w:rsid w:val="00BE1155"/>
    <w:rsid w:val="00BE3F88"/>
    <w:rsid w:val="00BE4756"/>
    <w:rsid w:val="00BE4A3C"/>
    <w:rsid w:val="00BE5990"/>
    <w:rsid w:val="00BE5ED9"/>
    <w:rsid w:val="00BE79A7"/>
    <w:rsid w:val="00BE7B41"/>
    <w:rsid w:val="00BF57A2"/>
    <w:rsid w:val="00BF719E"/>
    <w:rsid w:val="00C04837"/>
    <w:rsid w:val="00C15A91"/>
    <w:rsid w:val="00C15BA4"/>
    <w:rsid w:val="00C1778E"/>
    <w:rsid w:val="00C206F1"/>
    <w:rsid w:val="00C217E1"/>
    <w:rsid w:val="00C218E9"/>
    <w:rsid w:val="00C219B1"/>
    <w:rsid w:val="00C23394"/>
    <w:rsid w:val="00C249A0"/>
    <w:rsid w:val="00C3769E"/>
    <w:rsid w:val="00C4015B"/>
    <w:rsid w:val="00C40C60"/>
    <w:rsid w:val="00C41477"/>
    <w:rsid w:val="00C419F6"/>
    <w:rsid w:val="00C43FB9"/>
    <w:rsid w:val="00C43FE6"/>
    <w:rsid w:val="00C504DF"/>
    <w:rsid w:val="00C50E2C"/>
    <w:rsid w:val="00C5258E"/>
    <w:rsid w:val="00C530C9"/>
    <w:rsid w:val="00C53328"/>
    <w:rsid w:val="00C54171"/>
    <w:rsid w:val="00C55CE0"/>
    <w:rsid w:val="00C619A7"/>
    <w:rsid w:val="00C72515"/>
    <w:rsid w:val="00C7258D"/>
    <w:rsid w:val="00C7378D"/>
    <w:rsid w:val="00C73D5F"/>
    <w:rsid w:val="00C76A41"/>
    <w:rsid w:val="00C803FB"/>
    <w:rsid w:val="00C82AFE"/>
    <w:rsid w:val="00C83DBC"/>
    <w:rsid w:val="00C849E2"/>
    <w:rsid w:val="00C84B21"/>
    <w:rsid w:val="00C850A5"/>
    <w:rsid w:val="00C90702"/>
    <w:rsid w:val="00C912E7"/>
    <w:rsid w:val="00C93F33"/>
    <w:rsid w:val="00C951A7"/>
    <w:rsid w:val="00C95C5A"/>
    <w:rsid w:val="00C96C67"/>
    <w:rsid w:val="00C97C80"/>
    <w:rsid w:val="00CA3E0F"/>
    <w:rsid w:val="00CA47D3"/>
    <w:rsid w:val="00CA5D30"/>
    <w:rsid w:val="00CA6533"/>
    <w:rsid w:val="00CA6A25"/>
    <w:rsid w:val="00CA6A3F"/>
    <w:rsid w:val="00CA7C99"/>
    <w:rsid w:val="00CB0080"/>
    <w:rsid w:val="00CB1C2F"/>
    <w:rsid w:val="00CB4666"/>
    <w:rsid w:val="00CB4C3C"/>
    <w:rsid w:val="00CB6862"/>
    <w:rsid w:val="00CB6E7F"/>
    <w:rsid w:val="00CC6290"/>
    <w:rsid w:val="00CC6947"/>
    <w:rsid w:val="00CD233D"/>
    <w:rsid w:val="00CD303D"/>
    <w:rsid w:val="00CD3499"/>
    <w:rsid w:val="00CD362D"/>
    <w:rsid w:val="00CD777A"/>
    <w:rsid w:val="00CE101D"/>
    <w:rsid w:val="00CE1814"/>
    <w:rsid w:val="00CE1A95"/>
    <w:rsid w:val="00CE1C84"/>
    <w:rsid w:val="00CE2147"/>
    <w:rsid w:val="00CE25DE"/>
    <w:rsid w:val="00CE283B"/>
    <w:rsid w:val="00CE33D1"/>
    <w:rsid w:val="00CE36D6"/>
    <w:rsid w:val="00CE5055"/>
    <w:rsid w:val="00CF053F"/>
    <w:rsid w:val="00CF1A17"/>
    <w:rsid w:val="00CF2686"/>
    <w:rsid w:val="00CF37EB"/>
    <w:rsid w:val="00CF5CA2"/>
    <w:rsid w:val="00CF65AC"/>
    <w:rsid w:val="00D0375A"/>
    <w:rsid w:val="00D0609E"/>
    <w:rsid w:val="00D078E1"/>
    <w:rsid w:val="00D079BB"/>
    <w:rsid w:val="00D07B51"/>
    <w:rsid w:val="00D100E9"/>
    <w:rsid w:val="00D112FC"/>
    <w:rsid w:val="00D15CF4"/>
    <w:rsid w:val="00D17942"/>
    <w:rsid w:val="00D21E4B"/>
    <w:rsid w:val="00D22441"/>
    <w:rsid w:val="00D23522"/>
    <w:rsid w:val="00D264D6"/>
    <w:rsid w:val="00D26CEF"/>
    <w:rsid w:val="00D33BF0"/>
    <w:rsid w:val="00D33DE0"/>
    <w:rsid w:val="00D346C8"/>
    <w:rsid w:val="00D34798"/>
    <w:rsid w:val="00D35750"/>
    <w:rsid w:val="00D36447"/>
    <w:rsid w:val="00D516BE"/>
    <w:rsid w:val="00D51A44"/>
    <w:rsid w:val="00D5423B"/>
    <w:rsid w:val="00D54E6A"/>
    <w:rsid w:val="00D54F4E"/>
    <w:rsid w:val="00D56E01"/>
    <w:rsid w:val="00D570B3"/>
    <w:rsid w:val="00D57A56"/>
    <w:rsid w:val="00D604B3"/>
    <w:rsid w:val="00D60BA4"/>
    <w:rsid w:val="00D62419"/>
    <w:rsid w:val="00D6362B"/>
    <w:rsid w:val="00D63C01"/>
    <w:rsid w:val="00D66582"/>
    <w:rsid w:val="00D7252B"/>
    <w:rsid w:val="00D77870"/>
    <w:rsid w:val="00D80977"/>
    <w:rsid w:val="00D80CCE"/>
    <w:rsid w:val="00D83755"/>
    <w:rsid w:val="00D86145"/>
    <w:rsid w:val="00D864A6"/>
    <w:rsid w:val="00D86EEA"/>
    <w:rsid w:val="00D87D03"/>
    <w:rsid w:val="00D9360B"/>
    <w:rsid w:val="00D944DD"/>
    <w:rsid w:val="00D95C88"/>
    <w:rsid w:val="00D96342"/>
    <w:rsid w:val="00D97B2E"/>
    <w:rsid w:val="00DA0AF0"/>
    <w:rsid w:val="00DA241E"/>
    <w:rsid w:val="00DA3ECC"/>
    <w:rsid w:val="00DA72C8"/>
    <w:rsid w:val="00DB36FE"/>
    <w:rsid w:val="00DB3B94"/>
    <w:rsid w:val="00DB52B5"/>
    <w:rsid w:val="00DB533A"/>
    <w:rsid w:val="00DB60A8"/>
    <w:rsid w:val="00DB60AE"/>
    <w:rsid w:val="00DB6307"/>
    <w:rsid w:val="00DC03F3"/>
    <w:rsid w:val="00DC43BD"/>
    <w:rsid w:val="00DC71E1"/>
    <w:rsid w:val="00DC7945"/>
    <w:rsid w:val="00DD1DCD"/>
    <w:rsid w:val="00DD338F"/>
    <w:rsid w:val="00DD5D6B"/>
    <w:rsid w:val="00DD62D2"/>
    <w:rsid w:val="00DD66F2"/>
    <w:rsid w:val="00DE3208"/>
    <w:rsid w:val="00DE3FE0"/>
    <w:rsid w:val="00DE42E7"/>
    <w:rsid w:val="00DE42FA"/>
    <w:rsid w:val="00DE578A"/>
    <w:rsid w:val="00DE5E03"/>
    <w:rsid w:val="00DF2583"/>
    <w:rsid w:val="00DF54D9"/>
    <w:rsid w:val="00DF7283"/>
    <w:rsid w:val="00E01A59"/>
    <w:rsid w:val="00E0217A"/>
    <w:rsid w:val="00E05846"/>
    <w:rsid w:val="00E10B81"/>
    <w:rsid w:val="00E10DC6"/>
    <w:rsid w:val="00E11F8E"/>
    <w:rsid w:val="00E12E2C"/>
    <w:rsid w:val="00E132D6"/>
    <w:rsid w:val="00E136D0"/>
    <w:rsid w:val="00E15881"/>
    <w:rsid w:val="00E15C05"/>
    <w:rsid w:val="00E16A8F"/>
    <w:rsid w:val="00E17D61"/>
    <w:rsid w:val="00E201FE"/>
    <w:rsid w:val="00E21DE3"/>
    <w:rsid w:val="00E22293"/>
    <w:rsid w:val="00E25E3E"/>
    <w:rsid w:val="00E273C5"/>
    <w:rsid w:val="00E307D1"/>
    <w:rsid w:val="00E33E02"/>
    <w:rsid w:val="00E3731D"/>
    <w:rsid w:val="00E378DF"/>
    <w:rsid w:val="00E37D8F"/>
    <w:rsid w:val="00E51469"/>
    <w:rsid w:val="00E562F4"/>
    <w:rsid w:val="00E60B92"/>
    <w:rsid w:val="00E61001"/>
    <w:rsid w:val="00E62725"/>
    <w:rsid w:val="00E634E3"/>
    <w:rsid w:val="00E668F9"/>
    <w:rsid w:val="00E717C4"/>
    <w:rsid w:val="00E77E18"/>
    <w:rsid w:val="00E77F89"/>
    <w:rsid w:val="00E80330"/>
    <w:rsid w:val="00E806C5"/>
    <w:rsid w:val="00E80E71"/>
    <w:rsid w:val="00E82B19"/>
    <w:rsid w:val="00E850D3"/>
    <w:rsid w:val="00E853D6"/>
    <w:rsid w:val="00E876B9"/>
    <w:rsid w:val="00E90714"/>
    <w:rsid w:val="00E97629"/>
    <w:rsid w:val="00EA19D2"/>
    <w:rsid w:val="00EA1FF8"/>
    <w:rsid w:val="00EA5EFD"/>
    <w:rsid w:val="00EB309F"/>
    <w:rsid w:val="00EB4019"/>
    <w:rsid w:val="00EB55B8"/>
    <w:rsid w:val="00EB6537"/>
    <w:rsid w:val="00EB6F8E"/>
    <w:rsid w:val="00EC0181"/>
    <w:rsid w:val="00EC0DFF"/>
    <w:rsid w:val="00EC237D"/>
    <w:rsid w:val="00EC2918"/>
    <w:rsid w:val="00EC4D0E"/>
    <w:rsid w:val="00EC4E2B"/>
    <w:rsid w:val="00ED0098"/>
    <w:rsid w:val="00ED072A"/>
    <w:rsid w:val="00ED0C81"/>
    <w:rsid w:val="00ED539E"/>
    <w:rsid w:val="00ED69BF"/>
    <w:rsid w:val="00ED73FC"/>
    <w:rsid w:val="00EE4A1F"/>
    <w:rsid w:val="00EE4C2D"/>
    <w:rsid w:val="00EF1B5A"/>
    <w:rsid w:val="00EF235F"/>
    <w:rsid w:val="00EF24FB"/>
    <w:rsid w:val="00EF2CCA"/>
    <w:rsid w:val="00EF430F"/>
    <w:rsid w:val="00EF495B"/>
    <w:rsid w:val="00EF5272"/>
    <w:rsid w:val="00EF60DC"/>
    <w:rsid w:val="00F00F54"/>
    <w:rsid w:val="00F01F11"/>
    <w:rsid w:val="00F03963"/>
    <w:rsid w:val="00F04DEC"/>
    <w:rsid w:val="00F11068"/>
    <w:rsid w:val="00F11669"/>
    <w:rsid w:val="00F11990"/>
    <w:rsid w:val="00F1256D"/>
    <w:rsid w:val="00F13A4E"/>
    <w:rsid w:val="00F13F89"/>
    <w:rsid w:val="00F16116"/>
    <w:rsid w:val="00F16E13"/>
    <w:rsid w:val="00F172BB"/>
    <w:rsid w:val="00F17B10"/>
    <w:rsid w:val="00F21A24"/>
    <w:rsid w:val="00F21BEF"/>
    <w:rsid w:val="00F2315B"/>
    <w:rsid w:val="00F27438"/>
    <w:rsid w:val="00F34805"/>
    <w:rsid w:val="00F41A6F"/>
    <w:rsid w:val="00F435B0"/>
    <w:rsid w:val="00F447F9"/>
    <w:rsid w:val="00F45A25"/>
    <w:rsid w:val="00F45B46"/>
    <w:rsid w:val="00F50F86"/>
    <w:rsid w:val="00F53F91"/>
    <w:rsid w:val="00F55788"/>
    <w:rsid w:val="00F61569"/>
    <w:rsid w:val="00F61A72"/>
    <w:rsid w:val="00F62B67"/>
    <w:rsid w:val="00F66F13"/>
    <w:rsid w:val="00F71B05"/>
    <w:rsid w:val="00F74073"/>
    <w:rsid w:val="00F75603"/>
    <w:rsid w:val="00F76869"/>
    <w:rsid w:val="00F76BAF"/>
    <w:rsid w:val="00F77F6E"/>
    <w:rsid w:val="00F83F37"/>
    <w:rsid w:val="00F845B4"/>
    <w:rsid w:val="00F86150"/>
    <w:rsid w:val="00F86EF3"/>
    <w:rsid w:val="00F8713B"/>
    <w:rsid w:val="00F90DB1"/>
    <w:rsid w:val="00F93482"/>
    <w:rsid w:val="00F93F9E"/>
    <w:rsid w:val="00F94C45"/>
    <w:rsid w:val="00FA2182"/>
    <w:rsid w:val="00FA2CD7"/>
    <w:rsid w:val="00FA42BF"/>
    <w:rsid w:val="00FA481F"/>
    <w:rsid w:val="00FB06ED"/>
    <w:rsid w:val="00FB21BA"/>
    <w:rsid w:val="00FB437D"/>
    <w:rsid w:val="00FC0202"/>
    <w:rsid w:val="00FC2311"/>
    <w:rsid w:val="00FC3165"/>
    <w:rsid w:val="00FC36AB"/>
    <w:rsid w:val="00FC3E4F"/>
    <w:rsid w:val="00FC4300"/>
    <w:rsid w:val="00FC5979"/>
    <w:rsid w:val="00FC7F66"/>
    <w:rsid w:val="00FD084B"/>
    <w:rsid w:val="00FD2D6D"/>
    <w:rsid w:val="00FD5776"/>
    <w:rsid w:val="00FD7FA8"/>
    <w:rsid w:val="00FE1CB6"/>
    <w:rsid w:val="00FE306E"/>
    <w:rsid w:val="00FE486B"/>
    <w:rsid w:val="00FE4F08"/>
    <w:rsid w:val="00FF192E"/>
    <w:rsid w:val="00FF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660684"/>
    <w:pPr>
      <w:spacing w:before="100" w:beforeAutospacing="1" w:after="100" w:afterAutospacing="1" w:line="240" w:lineRule="auto"/>
    </w:pPr>
    <w:rPr>
      <w:rFonts w:ascii="Times New Roman" w:hAnsi="Times New Roman"/>
      <w:sz w:val="24"/>
    </w:rPr>
  </w:style>
  <w:style w:type="character" w:styleId="Zwaar">
    <w:name w:val="Strong"/>
    <w:basedOn w:val="Standaardalinea-lettertype"/>
    <w:uiPriority w:val="22"/>
    <w:qFormat/>
    <w:rsid w:val="00660684"/>
    <w:rPr>
      <w:b/>
      <w:bCs/>
    </w:rPr>
  </w:style>
  <w:style w:type="paragraph" w:styleId="Geenafstand">
    <w:name w:val="No Spacing"/>
    <w:uiPriority w:val="1"/>
    <w:qFormat/>
    <w:rsid w:val="00742A04"/>
    <w:rPr>
      <w:rFonts w:ascii="Verdana" w:hAnsi="Verdana"/>
      <w:sz w:val="18"/>
      <w:szCs w:val="24"/>
      <w:lang w:val="nl-NL" w:eastAsia="nl-NL"/>
    </w:rPr>
  </w:style>
  <w:style w:type="paragraph" w:customStyle="1" w:styleId="p1">
    <w:name w:val="p1"/>
    <w:basedOn w:val="Standaard"/>
    <w:rsid w:val="00EA19D2"/>
    <w:pPr>
      <w:spacing w:line="240" w:lineRule="auto"/>
    </w:pPr>
    <w:rPr>
      <w:color w:val="000000"/>
      <w:sz w:val="14"/>
      <w:szCs w:val="14"/>
    </w:rPr>
  </w:style>
  <w:style w:type="character" w:styleId="Voetnootmarkering">
    <w:name w:val="footnote reference"/>
    <w:basedOn w:val="Standaardalinea-lettertype"/>
    <w:uiPriority w:val="99"/>
    <w:semiHidden/>
    <w:unhideWhenUsed/>
    <w:rsid w:val="00D07B51"/>
    <w:rPr>
      <w:vertAlign w:val="superscript"/>
    </w:rPr>
  </w:style>
  <w:style w:type="character" w:customStyle="1" w:styleId="apple-converted-space">
    <w:name w:val="apple-converted-space"/>
    <w:basedOn w:val="Standaardalinea-lettertype"/>
    <w:rsid w:val="00A62A2B"/>
  </w:style>
  <w:style w:type="paragraph" w:customStyle="1" w:styleId="Geenafstand1">
    <w:name w:val="Geen afstand1"/>
    <w:uiPriority w:val="1"/>
    <w:qFormat/>
    <w:rsid w:val="005245EC"/>
    <w:rPr>
      <w:rFonts w:ascii="Garamond" w:eastAsia="Calibri" w:hAnsi="Garamond"/>
      <w:sz w:val="24"/>
      <w:szCs w:val="22"/>
      <w:lang w:val="fr-FR"/>
    </w:rPr>
  </w:style>
  <w:style w:type="character" w:styleId="Verwijzingopmerking">
    <w:name w:val="annotation reference"/>
    <w:basedOn w:val="Standaardalinea-lettertype"/>
    <w:semiHidden/>
    <w:unhideWhenUsed/>
    <w:rsid w:val="0041400E"/>
    <w:rPr>
      <w:sz w:val="16"/>
      <w:szCs w:val="16"/>
    </w:rPr>
  </w:style>
  <w:style w:type="paragraph" w:styleId="Tekstopmerking">
    <w:name w:val="annotation text"/>
    <w:basedOn w:val="Standaard"/>
    <w:link w:val="TekstopmerkingChar"/>
    <w:semiHidden/>
    <w:unhideWhenUsed/>
    <w:rsid w:val="0041400E"/>
    <w:pPr>
      <w:spacing w:line="240" w:lineRule="auto"/>
    </w:pPr>
    <w:rPr>
      <w:sz w:val="20"/>
      <w:szCs w:val="20"/>
    </w:rPr>
  </w:style>
  <w:style w:type="character" w:customStyle="1" w:styleId="TekstopmerkingChar">
    <w:name w:val="Tekst opmerking Char"/>
    <w:basedOn w:val="Standaardalinea-lettertype"/>
    <w:link w:val="Tekstopmerking"/>
    <w:semiHidden/>
    <w:rsid w:val="0041400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1400E"/>
    <w:rPr>
      <w:b/>
      <w:bCs/>
    </w:rPr>
  </w:style>
  <w:style w:type="character" w:customStyle="1" w:styleId="OnderwerpvanopmerkingChar">
    <w:name w:val="Onderwerp van opmerking Char"/>
    <w:basedOn w:val="TekstopmerkingChar"/>
    <w:link w:val="Onderwerpvanopmerking"/>
    <w:semiHidden/>
    <w:rsid w:val="0041400E"/>
    <w:rPr>
      <w:rFonts w:ascii="Verdana" w:hAnsi="Verdana"/>
      <w:b/>
      <w:bCs/>
      <w:lang w:val="nl-NL" w:eastAsia="nl-NL"/>
    </w:rPr>
  </w:style>
  <w:style w:type="character" w:customStyle="1" w:styleId="normaltextrun">
    <w:name w:val="normaltextrun"/>
    <w:basedOn w:val="Standaardalinea-lettertype"/>
    <w:rsid w:val="00D7252B"/>
  </w:style>
  <w:style w:type="character" w:customStyle="1" w:styleId="eop">
    <w:name w:val="eop"/>
    <w:basedOn w:val="Standaardalinea-lettertype"/>
    <w:rsid w:val="00D7252B"/>
  </w:style>
  <w:style w:type="paragraph" w:styleId="Revisie">
    <w:name w:val="Revision"/>
    <w:hidden/>
    <w:uiPriority w:val="99"/>
    <w:semiHidden/>
    <w:rsid w:val="0091360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002473">
      <w:bodyDiv w:val="1"/>
      <w:marLeft w:val="0"/>
      <w:marRight w:val="0"/>
      <w:marTop w:val="0"/>
      <w:marBottom w:val="0"/>
      <w:divBdr>
        <w:top w:val="none" w:sz="0" w:space="0" w:color="auto"/>
        <w:left w:val="none" w:sz="0" w:space="0" w:color="auto"/>
        <w:bottom w:val="none" w:sz="0" w:space="0" w:color="auto"/>
        <w:right w:val="none" w:sz="0" w:space="0" w:color="auto"/>
      </w:divBdr>
      <w:divsChild>
        <w:div w:id="1419591756">
          <w:marLeft w:val="0"/>
          <w:marRight w:val="0"/>
          <w:marTop w:val="0"/>
          <w:marBottom w:val="0"/>
          <w:divBdr>
            <w:top w:val="none" w:sz="0" w:space="0" w:color="auto"/>
            <w:left w:val="none" w:sz="0" w:space="0" w:color="auto"/>
            <w:bottom w:val="none" w:sz="0" w:space="0" w:color="auto"/>
            <w:right w:val="none" w:sz="0" w:space="0" w:color="auto"/>
          </w:divBdr>
          <w:divsChild>
            <w:div w:id="1713575896">
              <w:marLeft w:val="0"/>
              <w:marRight w:val="0"/>
              <w:marTop w:val="120"/>
              <w:marBottom w:val="0"/>
              <w:divBdr>
                <w:top w:val="none" w:sz="0" w:space="0" w:color="auto"/>
                <w:left w:val="none" w:sz="0" w:space="0" w:color="auto"/>
                <w:bottom w:val="none" w:sz="0" w:space="0" w:color="auto"/>
                <w:right w:val="none" w:sz="0" w:space="0" w:color="auto"/>
              </w:divBdr>
              <w:divsChild>
                <w:div w:id="1577125994">
                  <w:marLeft w:val="0"/>
                  <w:marRight w:val="0"/>
                  <w:marTop w:val="0"/>
                  <w:marBottom w:val="0"/>
                  <w:divBdr>
                    <w:top w:val="none" w:sz="0" w:space="0" w:color="auto"/>
                    <w:left w:val="none" w:sz="0" w:space="0" w:color="auto"/>
                    <w:bottom w:val="none" w:sz="0" w:space="0" w:color="auto"/>
                    <w:right w:val="none" w:sz="0" w:space="0" w:color="auto"/>
                  </w:divBdr>
                  <w:divsChild>
                    <w:div w:id="789473773">
                      <w:marLeft w:val="0"/>
                      <w:marRight w:val="0"/>
                      <w:marTop w:val="0"/>
                      <w:marBottom w:val="0"/>
                      <w:divBdr>
                        <w:top w:val="none" w:sz="0" w:space="0" w:color="auto"/>
                        <w:left w:val="none" w:sz="0" w:space="0" w:color="auto"/>
                        <w:bottom w:val="none" w:sz="0" w:space="0" w:color="auto"/>
                        <w:right w:val="none" w:sz="0" w:space="0" w:color="auto"/>
                      </w:divBdr>
                      <w:divsChild>
                        <w:div w:id="971521256">
                          <w:marLeft w:val="0"/>
                          <w:marRight w:val="0"/>
                          <w:marTop w:val="0"/>
                          <w:marBottom w:val="0"/>
                          <w:divBdr>
                            <w:top w:val="none" w:sz="0" w:space="0" w:color="auto"/>
                            <w:left w:val="none" w:sz="0" w:space="0" w:color="auto"/>
                            <w:bottom w:val="none" w:sz="0" w:space="0" w:color="auto"/>
                            <w:right w:val="none" w:sz="0" w:space="0" w:color="auto"/>
                          </w:divBdr>
                          <w:divsChild>
                            <w:div w:id="957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502155">
      <w:bodyDiv w:val="1"/>
      <w:marLeft w:val="0"/>
      <w:marRight w:val="0"/>
      <w:marTop w:val="0"/>
      <w:marBottom w:val="0"/>
      <w:divBdr>
        <w:top w:val="none" w:sz="0" w:space="0" w:color="auto"/>
        <w:left w:val="none" w:sz="0" w:space="0" w:color="auto"/>
        <w:bottom w:val="none" w:sz="0" w:space="0" w:color="auto"/>
        <w:right w:val="none" w:sz="0" w:space="0" w:color="auto"/>
      </w:divBdr>
      <w:divsChild>
        <w:div w:id="1298530890">
          <w:marLeft w:val="0"/>
          <w:marRight w:val="0"/>
          <w:marTop w:val="0"/>
          <w:marBottom w:val="0"/>
          <w:divBdr>
            <w:top w:val="none" w:sz="0" w:space="0" w:color="auto"/>
            <w:left w:val="none" w:sz="0" w:space="0" w:color="auto"/>
            <w:bottom w:val="none" w:sz="0" w:space="0" w:color="auto"/>
            <w:right w:val="none" w:sz="0" w:space="0" w:color="auto"/>
          </w:divBdr>
          <w:divsChild>
            <w:div w:id="165363028">
              <w:marLeft w:val="0"/>
              <w:marRight w:val="0"/>
              <w:marTop w:val="120"/>
              <w:marBottom w:val="0"/>
              <w:divBdr>
                <w:top w:val="none" w:sz="0" w:space="0" w:color="auto"/>
                <w:left w:val="none" w:sz="0" w:space="0" w:color="auto"/>
                <w:bottom w:val="none" w:sz="0" w:space="0" w:color="auto"/>
                <w:right w:val="none" w:sz="0" w:space="0" w:color="auto"/>
              </w:divBdr>
              <w:divsChild>
                <w:div w:id="128863511">
                  <w:marLeft w:val="0"/>
                  <w:marRight w:val="0"/>
                  <w:marTop w:val="0"/>
                  <w:marBottom w:val="0"/>
                  <w:divBdr>
                    <w:top w:val="none" w:sz="0" w:space="0" w:color="auto"/>
                    <w:left w:val="none" w:sz="0" w:space="0" w:color="auto"/>
                    <w:bottom w:val="none" w:sz="0" w:space="0" w:color="auto"/>
                    <w:right w:val="none" w:sz="0" w:space="0" w:color="auto"/>
                  </w:divBdr>
                  <w:divsChild>
                    <w:div w:id="679311969">
                      <w:marLeft w:val="0"/>
                      <w:marRight w:val="0"/>
                      <w:marTop w:val="0"/>
                      <w:marBottom w:val="0"/>
                      <w:divBdr>
                        <w:top w:val="none" w:sz="0" w:space="0" w:color="auto"/>
                        <w:left w:val="none" w:sz="0" w:space="0" w:color="auto"/>
                        <w:bottom w:val="none" w:sz="0" w:space="0" w:color="auto"/>
                        <w:right w:val="none" w:sz="0" w:space="0" w:color="auto"/>
                      </w:divBdr>
                      <w:divsChild>
                        <w:div w:id="728843373">
                          <w:marLeft w:val="0"/>
                          <w:marRight w:val="0"/>
                          <w:marTop w:val="0"/>
                          <w:marBottom w:val="0"/>
                          <w:divBdr>
                            <w:top w:val="none" w:sz="0" w:space="0" w:color="auto"/>
                            <w:left w:val="none" w:sz="0" w:space="0" w:color="auto"/>
                            <w:bottom w:val="none" w:sz="0" w:space="0" w:color="auto"/>
                            <w:right w:val="none" w:sz="0" w:space="0" w:color="auto"/>
                          </w:divBdr>
                          <w:divsChild>
                            <w:div w:id="4442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890">
      <w:bodyDiv w:val="1"/>
      <w:marLeft w:val="0"/>
      <w:marRight w:val="0"/>
      <w:marTop w:val="0"/>
      <w:marBottom w:val="0"/>
      <w:divBdr>
        <w:top w:val="none" w:sz="0" w:space="0" w:color="auto"/>
        <w:left w:val="none" w:sz="0" w:space="0" w:color="auto"/>
        <w:bottom w:val="none" w:sz="0" w:space="0" w:color="auto"/>
        <w:right w:val="none" w:sz="0" w:space="0" w:color="auto"/>
      </w:divBdr>
      <w:divsChild>
        <w:div w:id="584344622">
          <w:marLeft w:val="0"/>
          <w:marRight w:val="0"/>
          <w:marTop w:val="0"/>
          <w:marBottom w:val="0"/>
          <w:divBdr>
            <w:top w:val="none" w:sz="0" w:space="0" w:color="auto"/>
            <w:left w:val="none" w:sz="0" w:space="0" w:color="auto"/>
            <w:bottom w:val="none" w:sz="0" w:space="0" w:color="auto"/>
            <w:right w:val="none" w:sz="0" w:space="0" w:color="auto"/>
          </w:divBdr>
          <w:divsChild>
            <w:div w:id="189732016">
              <w:marLeft w:val="0"/>
              <w:marRight w:val="0"/>
              <w:marTop w:val="120"/>
              <w:marBottom w:val="0"/>
              <w:divBdr>
                <w:top w:val="none" w:sz="0" w:space="0" w:color="auto"/>
                <w:left w:val="none" w:sz="0" w:space="0" w:color="auto"/>
                <w:bottom w:val="none" w:sz="0" w:space="0" w:color="auto"/>
                <w:right w:val="none" w:sz="0" w:space="0" w:color="auto"/>
              </w:divBdr>
              <w:divsChild>
                <w:div w:id="1570113703">
                  <w:marLeft w:val="0"/>
                  <w:marRight w:val="0"/>
                  <w:marTop w:val="0"/>
                  <w:marBottom w:val="0"/>
                  <w:divBdr>
                    <w:top w:val="none" w:sz="0" w:space="0" w:color="auto"/>
                    <w:left w:val="none" w:sz="0" w:space="0" w:color="auto"/>
                    <w:bottom w:val="none" w:sz="0" w:space="0" w:color="auto"/>
                    <w:right w:val="none" w:sz="0" w:space="0" w:color="auto"/>
                  </w:divBdr>
                  <w:divsChild>
                    <w:div w:id="1972978562">
                      <w:marLeft w:val="0"/>
                      <w:marRight w:val="0"/>
                      <w:marTop w:val="0"/>
                      <w:marBottom w:val="0"/>
                      <w:divBdr>
                        <w:top w:val="none" w:sz="0" w:space="0" w:color="auto"/>
                        <w:left w:val="none" w:sz="0" w:space="0" w:color="auto"/>
                        <w:bottom w:val="none" w:sz="0" w:space="0" w:color="auto"/>
                        <w:right w:val="none" w:sz="0" w:space="0" w:color="auto"/>
                      </w:divBdr>
                      <w:divsChild>
                        <w:div w:id="854533729">
                          <w:marLeft w:val="0"/>
                          <w:marRight w:val="0"/>
                          <w:marTop w:val="0"/>
                          <w:marBottom w:val="0"/>
                          <w:divBdr>
                            <w:top w:val="none" w:sz="0" w:space="0" w:color="auto"/>
                            <w:left w:val="none" w:sz="0" w:space="0" w:color="auto"/>
                            <w:bottom w:val="none" w:sz="0" w:space="0" w:color="auto"/>
                            <w:right w:val="none" w:sz="0" w:space="0" w:color="auto"/>
                          </w:divBdr>
                          <w:divsChild>
                            <w:div w:id="21400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85">
      <w:bodyDiv w:val="1"/>
      <w:marLeft w:val="0"/>
      <w:marRight w:val="0"/>
      <w:marTop w:val="0"/>
      <w:marBottom w:val="0"/>
      <w:divBdr>
        <w:top w:val="none" w:sz="0" w:space="0" w:color="auto"/>
        <w:left w:val="none" w:sz="0" w:space="0" w:color="auto"/>
        <w:bottom w:val="none" w:sz="0" w:space="0" w:color="auto"/>
        <w:right w:val="none" w:sz="0" w:space="0" w:color="auto"/>
      </w:divBdr>
      <w:divsChild>
        <w:div w:id="1867016666">
          <w:marLeft w:val="0"/>
          <w:marRight w:val="0"/>
          <w:marTop w:val="0"/>
          <w:marBottom w:val="0"/>
          <w:divBdr>
            <w:top w:val="none" w:sz="0" w:space="0" w:color="auto"/>
            <w:left w:val="none" w:sz="0" w:space="0" w:color="auto"/>
            <w:bottom w:val="none" w:sz="0" w:space="0" w:color="auto"/>
            <w:right w:val="none" w:sz="0" w:space="0" w:color="auto"/>
          </w:divBdr>
          <w:divsChild>
            <w:div w:id="10648651">
              <w:marLeft w:val="0"/>
              <w:marRight w:val="0"/>
              <w:marTop w:val="120"/>
              <w:marBottom w:val="0"/>
              <w:divBdr>
                <w:top w:val="none" w:sz="0" w:space="0" w:color="auto"/>
                <w:left w:val="none" w:sz="0" w:space="0" w:color="auto"/>
                <w:bottom w:val="none" w:sz="0" w:space="0" w:color="auto"/>
                <w:right w:val="none" w:sz="0" w:space="0" w:color="auto"/>
              </w:divBdr>
              <w:divsChild>
                <w:div w:id="295337459">
                  <w:marLeft w:val="0"/>
                  <w:marRight w:val="0"/>
                  <w:marTop w:val="0"/>
                  <w:marBottom w:val="0"/>
                  <w:divBdr>
                    <w:top w:val="none" w:sz="0" w:space="0" w:color="auto"/>
                    <w:left w:val="none" w:sz="0" w:space="0" w:color="auto"/>
                    <w:bottom w:val="none" w:sz="0" w:space="0" w:color="auto"/>
                    <w:right w:val="none" w:sz="0" w:space="0" w:color="auto"/>
                  </w:divBdr>
                  <w:divsChild>
                    <w:div w:id="402021656">
                      <w:marLeft w:val="0"/>
                      <w:marRight w:val="0"/>
                      <w:marTop w:val="0"/>
                      <w:marBottom w:val="0"/>
                      <w:divBdr>
                        <w:top w:val="none" w:sz="0" w:space="0" w:color="auto"/>
                        <w:left w:val="none" w:sz="0" w:space="0" w:color="auto"/>
                        <w:bottom w:val="none" w:sz="0" w:space="0" w:color="auto"/>
                        <w:right w:val="none" w:sz="0" w:space="0" w:color="auto"/>
                      </w:divBdr>
                      <w:divsChild>
                        <w:div w:id="1365012008">
                          <w:marLeft w:val="0"/>
                          <w:marRight w:val="0"/>
                          <w:marTop w:val="0"/>
                          <w:marBottom w:val="0"/>
                          <w:divBdr>
                            <w:top w:val="none" w:sz="0" w:space="0" w:color="auto"/>
                            <w:left w:val="none" w:sz="0" w:space="0" w:color="auto"/>
                            <w:bottom w:val="none" w:sz="0" w:space="0" w:color="auto"/>
                            <w:right w:val="none" w:sz="0" w:space="0" w:color="auto"/>
                          </w:divBdr>
                          <w:divsChild>
                            <w:div w:id="15738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3011</ap:Words>
  <ap:Characters>16566</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2025-11-27T14:18:00.0000000Z</dcterms:created>
  <dcterms:modified xsi:type="dcterms:W3CDTF">2025-12-01T09:24:00.0000000Z</dcterms:modified>
  <dc:description>------------------------</dc:description>
  <dc:subject/>
  <keywords/>
  <version/>
  <category/>
</coreProperties>
</file>