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5883" w:rsidR="00005883" w:rsidP="00005883" w:rsidRDefault="00005883" w14:paraId="6DF2652C" w14:textId="77777777">
      <w:r w:rsidRPr="00005883">
        <w:t xml:space="preserve">Beste voorzitter, </w:t>
      </w:r>
    </w:p>
    <w:p w:rsidRPr="00005883" w:rsidR="00005883" w:rsidP="00005883" w:rsidRDefault="00005883" w14:paraId="0720297F" w14:textId="77777777"/>
    <w:p w:rsidRPr="00005883" w:rsidR="00005883" w:rsidP="00005883" w:rsidRDefault="00005883" w14:paraId="77E49ED0" w14:textId="77777777">
      <w:r w:rsidRPr="00005883">
        <w:t xml:space="preserve">Op 18 januari 2025 is het Nationaal Burgerberaad Klimaat van start gegaan. Onder leiding van onafhankelijk voorzitter Nienke Meijer hebben de 175 gelote deelnemers van het burgerberaad op verzoek van het kabinet een antwoord gezocht op de vraag hoe we als Nederland kunnen eten, spullen gebruiken en reizen op een manier die beter is voor het klimaat. </w:t>
      </w:r>
    </w:p>
    <w:p w:rsidRPr="00005883" w:rsidR="00005883" w:rsidP="00005883" w:rsidRDefault="00005883" w14:paraId="18AD7BD0" w14:textId="77777777"/>
    <w:p w:rsidRPr="00005883" w:rsidR="00005883" w:rsidP="00005883" w:rsidRDefault="00005883" w14:paraId="5273A3EB" w14:textId="77777777">
      <w:r w:rsidRPr="00005883">
        <w:t>Vandaag hebben wij, de minister van Klimaat en Groene Groei en de minister van Binnenlandse Zaken en Koninkrijksrelaties, het advies namens het kabinet in ontvangst mogen nemen in het bijzijn van de minister-president. Dit advies wordt de Kamer nu, mede namens de minister van Binnenlandse Zaken en Koninkrijksrelaties, toegestuurd. Het advies wordt vergezeld van een impactanalyse die is opgesteld door CE Delft, waarin de aanbevelingen van het burgerberaad zijn doorgerekend op o.a. de potentiële CO</w:t>
      </w:r>
      <w:r w:rsidRPr="00005883">
        <w:rPr>
          <w:vertAlign w:val="subscript"/>
        </w:rPr>
        <w:t>2</w:t>
      </w:r>
      <w:r w:rsidRPr="00005883">
        <w:t>-reductie en de verwachte economische en sociaal-maatschappelijke effecten</w:t>
      </w:r>
      <w:r w:rsidRPr="00005883">
        <w:rPr>
          <w:vertAlign w:val="superscript"/>
        </w:rPr>
        <w:footnoteReference w:id="1"/>
      </w:r>
      <w:r w:rsidRPr="00005883">
        <w:t xml:space="preserve">. </w:t>
      </w:r>
    </w:p>
    <w:p w:rsidRPr="00005883" w:rsidR="00005883" w:rsidP="00005883" w:rsidRDefault="00005883" w14:paraId="3964418B" w14:textId="77777777"/>
    <w:p w:rsidRPr="00005883" w:rsidR="00005883" w:rsidP="00005883" w:rsidRDefault="00005883" w14:paraId="56333CCC" w14:textId="77777777">
      <w:r w:rsidRPr="00005883">
        <w:t xml:space="preserve">Dit burgerberaad is tot stand gekomen via een zorgvuldig proces en in nauwe samenwerking met de Kamer. 175 Nederlanders van 17 tot 87 jaar, uit alle hoeken van het land en met uiteenlopende meningen over klimaatbeleid zijn zeven weekenden bij elkaar gekomen om samen dit advies te maken. Ook de Kamer is van begin tot eind nauw betrokken geweest, middels de door de Kamer aangestelde rapporteurs. </w:t>
      </w:r>
    </w:p>
    <w:p w:rsidRPr="00005883" w:rsidR="00005883" w:rsidP="00005883" w:rsidRDefault="00005883" w14:paraId="06B04D02" w14:textId="77777777"/>
    <w:p w:rsidRPr="00005883" w:rsidR="00005883" w:rsidP="00005883" w:rsidRDefault="00005883" w14:paraId="3486F29C" w14:textId="77777777">
      <w:bookmarkStart w:name="_Hlk215481910" w:id="0"/>
      <w:r w:rsidRPr="00005883">
        <w:t>Het kabinet is voor dit advies een</w:t>
      </w:r>
      <w:r w:rsidRPr="00005883">
        <w:rPr>
          <w:i/>
          <w:iCs/>
        </w:rPr>
        <w:t xml:space="preserve"> motiveringsplicht</w:t>
      </w:r>
      <w:r w:rsidRPr="00005883">
        <w:t xml:space="preserve"> aangegaan</w:t>
      </w:r>
      <w:r w:rsidRPr="00005883">
        <w:rPr>
          <w:vertAlign w:val="superscript"/>
        </w:rPr>
        <w:footnoteReference w:id="2"/>
      </w:r>
      <w:r w:rsidRPr="00005883">
        <w:t xml:space="preserve">, wat betekent dat het kabinet binnen zes maanden zal reageren op het advies van het burgerberaad. In het licht van de formatie ligt het voor de hand dat de reactie aan een volgend kabinet is. </w:t>
      </w:r>
      <w:bookmarkEnd w:id="0"/>
      <w:r w:rsidRPr="00005883">
        <w:t xml:space="preserve">De Kamer is een </w:t>
      </w:r>
      <w:r w:rsidRPr="00005883">
        <w:rPr>
          <w:i/>
          <w:iCs/>
        </w:rPr>
        <w:t>besprekingsplicht</w:t>
      </w:r>
      <w:r w:rsidRPr="00005883">
        <w:rPr>
          <w:i/>
          <w:iCs/>
          <w:vertAlign w:val="superscript"/>
        </w:rPr>
        <w:footnoteReference w:id="3"/>
      </w:r>
      <w:r w:rsidRPr="00005883">
        <w:t xml:space="preserve"> aangegaan, wat betekent dat de Kamer heeft toegezegd het advies en de kabinetsreactie te bespreken in een debat. Op 7 november hebben de rapporteurs van de Kamer, het lid De Groot en </w:t>
      </w:r>
      <w:r w:rsidRPr="00005883">
        <w:lastRenderedPageBreak/>
        <w:t>het lid Koekkoek, hun eindrapport gedeeld</w:t>
      </w:r>
      <w:r w:rsidRPr="00005883">
        <w:rPr>
          <w:vertAlign w:val="superscript"/>
        </w:rPr>
        <w:footnoteReference w:id="4"/>
      </w:r>
      <w:r w:rsidRPr="00005883">
        <w:t>. Het kabinet benadrukt dat ook in deze fase een goede samenwerking met de Kamer belangrijk blijft.</w:t>
      </w:r>
    </w:p>
    <w:p w:rsidRPr="00005883" w:rsidR="00005883" w:rsidP="00005883" w:rsidRDefault="00005883" w14:paraId="38161CF2" w14:textId="77777777"/>
    <w:p w:rsidRPr="00005883" w:rsidR="00005883" w:rsidP="00005883" w:rsidRDefault="00005883" w14:paraId="43613453" w14:textId="77777777">
      <w:r w:rsidRPr="00005883">
        <w:t>Afsluitend wil het kabinet graag haar dank uitspreken aan de deelnemers van het burgerberaad, de onafhankelijk voorzitter en haar team en alle andere betrokkenen bij dit bijzondere democratische proces. Zij hebben allemaal veel tijd, energie en enthousiasme gestopt in dit burgerberaad. In dit advies zit veel kennis en kunde en het laat zien wat er in de samenleving leeft. De klimaattransitie raakt iedereen in de samenleving – van burgers tot bedrijven tot (mede-) overheden. Juist daarom zijn dit soort nieuwe ideeën en goede gesprekken op basis van de inhoud zo waardevol.</w:t>
      </w:r>
    </w:p>
    <w:p w:rsidRPr="00005883" w:rsidR="00005883" w:rsidP="00005883" w:rsidRDefault="00005883" w14:paraId="032127C7" w14:textId="77777777"/>
    <w:p w:rsidRPr="00005883" w:rsidR="00005883" w:rsidP="00005883" w:rsidRDefault="00005883" w14:paraId="29FFA5AE" w14:textId="77777777"/>
    <w:p w:rsidRPr="00005883" w:rsidR="00005883" w:rsidP="00005883" w:rsidRDefault="00005883" w14:paraId="4F83DA61" w14:textId="77777777"/>
    <w:p w:rsidRPr="00005883" w:rsidR="00005883" w:rsidP="00005883" w:rsidRDefault="00005883" w14:paraId="105DA7BD" w14:textId="77777777"/>
    <w:p w:rsidRPr="00005883" w:rsidR="00005883" w:rsidP="00005883" w:rsidRDefault="00005883" w14:paraId="73F8B1BC" w14:textId="77777777">
      <w:r w:rsidRPr="00005883">
        <w:t>Sophie Hermans</w:t>
      </w:r>
    </w:p>
    <w:p w:rsidRPr="00005883" w:rsidR="00005883" w:rsidP="00005883" w:rsidRDefault="00005883" w14:paraId="26C75C5B" w14:textId="77777777">
      <w:r w:rsidRPr="00005883">
        <w:t>Minister van Klimaat en Groene Groei</w:t>
      </w:r>
    </w:p>
    <w:p w:rsidR="00383FB4" w:rsidP="00383FB4" w:rsidRDefault="00383FB4" w14:paraId="7B3BB0C2" w14:textId="77777777">
      <w:pPr>
        <w:rPr>
          <w:szCs w:val="18"/>
        </w:rPr>
      </w:pPr>
    </w:p>
    <w:p w:rsidR="00383FB4" w:rsidP="00383FB4" w:rsidRDefault="00383FB4" w14:paraId="6E6EC740" w14:textId="6FBBE0ED"/>
    <w:p w:rsidR="00383FB4" w:rsidP="00383FB4" w:rsidRDefault="00383FB4" w14:paraId="2ADED5A4" w14:textId="77777777"/>
    <w:p w:rsidR="00383FB4" w:rsidP="00383FB4" w:rsidRDefault="00383FB4" w14:paraId="41B6C3ED" w14:textId="77777777"/>
    <w:p w:rsidR="00383FB4" w:rsidP="00383FB4" w:rsidRDefault="00383FB4" w14:paraId="1B8742A7" w14:textId="77777777"/>
    <w:p w:rsidR="00383FB4" w:rsidP="00383FB4" w:rsidRDefault="00383FB4" w14:paraId="2F14B532" w14:textId="77777777"/>
    <w:p w:rsidR="00383FB4" w:rsidP="00383FB4" w:rsidRDefault="00383FB4" w14:paraId="4877FF4D" w14:textId="77777777"/>
    <w:p w:rsidR="00383FB4" w:rsidP="00383FB4" w:rsidRDefault="00383FB4" w14:paraId="3E8A1965" w14:textId="77777777"/>
    <w:p w:rsidR="00383FB4" w:rsidP="00383FB4" w:rsidRDefault="00383FB4" w14:paraId="52FD0B29" w14:textId="77777777"/>
    <w:p w:rsidR="00383FB4" w:rsidP="00383FB4" w:rsidRDefault="00383FB4" w14:paraId="50A20B12" w14:textId="77777777"/>
    <w:p w:rsidR="00383FB4" w:rsidP="00383FB4" w:rsidRDefault="00383FB4" w14:paraId="738F8FF2" w14:textId="77777777"/>
    <w:p w:rsidRPr="00383FB4" w:rsidR="00BC222D" w:rsidP="00383FB4" w:rsidRDefault="00BC222D" w14:paraId="1C0B08D8" w14:textId="77777777"/>
    <w:sectPr w:rsidRPr="00383FB4" w:rsidR="00BC222D"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8FD09" w14:textId="77777777" w:rsidR="009D5475" w:rsidRDefault="009D5475">
      <w:r>
        <w:separator/>
      </w:r>
    </w:p>
    <w:p w14:paraId="1C601824" w14:textId="77777777" w:rsidR="009D5475" w:rsidRDefault="009D5475"/>
  </w:endnote>
  <w:endnote w:type="continuationSeparator" w:id="0">
    <w:p w14:paraId="425B5EA7" w14:textId="77777777" w:rsidR="009D5475" w:rsidRDefault="009D5475">
      <w:r>
        <w:continuationSeparator/>
      </w:r>
    </w:p>
    <w:p w14:paraId="464B0D66" w14:textId="77777777" w:rsidR="009D5475" w:rsidRDefault="009D5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1B7C" w14:textId="77777777" w:rsidR="009502FC" w:rsidRDefault="009502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F72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8678F" w14:paraId="16AFA30D" w14:textId="77777777" w:rsidTr="00CA6A25">
      <w:trPr>
        <w:trHeight w:hRule="exact" w:val="240"/>
      </w:trPr>
      <w:tc>
        <w:tcPr>
          <w:tcW w:w="7601" w:type="dxa"/>
        </w:tcPr>
        <w:p w14:paraId="58E74C15" w14:textId="77777777" w:rsidR="00527BD4" w:rsidRDefault="00527BD4" w:rsidP="003F1F6B">
          <w:pPr>
            <w:pStyle w:val="Huisstijl-Rubricering"/>
          </w:pPr>
        </w:p>
      </w:tc>
      <w:tc>
        <w:tcPr>
          <w:tcW w:w="2156" w:type="dxa"/>
        </w:tcPr>
        <w:p w14:paraId="3C5EAA14" w14:textId="57E3C2CE" w:rsidR="00527BD4" w:rsidRPr="00645414" w:rsidRDefault="00273AF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9502FC">
            <w:t>2</w:t>
          </w:r>
          <w:r w:rsidR="00BC222D">
            <w:fldChar w:fldCharType="end"/>
          </w:r>
        </w:p>
      </w:tc>
    </w:tr>
  </w:tbl>
  <w:p w14:paraId="6B0EDEC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8678F" w14:paraId="6DD468BA" w14:textId="77777777" w:rsidTr="00CA6A25">
      <w:trPr>
        <w:trHeight w:hRule="exact" w:val="240"/>
      </w:trPr>
      <w:tc>
        <w:tcPr>
          <w:tcW w:w="7601" w:type="dxa"/>
        </w:tcPr>
        <w:p w14:paraId="547717FD" w14:textId="77777777" w:rsidR="00527BD4" w:rsidRDefault="00527BD4" w:rsidP="008C356D">
          <w:pPr>
            <w:pStyle w:val="Huisstijl-Rubricering"/>
          </w:pPr>
        </w:p>
      </w:tc>
      <w:tc>
        <w:tcPr>
          <w:tcW w:w="2170" w:type="dxa"/>
        </w:tcPr>
        <w:p w14:paraId="77E02ABC" w14:textId="298A4868" w:rsidR="00527BD4" w:rsidRPr="00ED539E" w:rsidRDefault="00273AF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9502FC">
            <w:t>2</w:t>
          </w:r>
          <w:r w:rsidR="00BC3A1B">
            <w:fldChar w:fldCharType="end"/>
          </w:r>
        </w:p>
      </w:tc>
    </w:tr>
  </w:tbl>
  <w:p w14:paraId="08C2A049" w14:textId="77777777" w:rsidR="00527BD4" w:rsidRPr="00BC3B53" w:rsidRDefault="00527BD4" w:rsidP="008C356D">
    <w:pPr>
      <w:pStyle w:val="Voettekst"/>
      <w:spacing w:line="240" w:lineRule="auto"/>
      <w:rPr>
        <w:sz w:val="2"/>
        <w:szCs w:val="2"/>
      </w:rPr>
    </w:pPr>
  </w:p>
  <w:p w14:paraId="2D8BB59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2BF64" w14:textId="77777777" w:rsidR="009D5475" w:rsidRDefault="009D5475">
      <w:r>
        <w:separator/>
      </w:r>
    </w:p>
    <w:p w14:paraId="4335369F" w14:textId="77777777" w:rsidR="009D5475" w:rsidRDefault="009D5475"/>
  </w:footnote>
  <w:footnote w:type="continuationSeparator" w:id="0">
    <w:p w14:paraId="3E8E1E5A" w14:textId="77777777" w:rsidR="009D5475" w:rsidRDefault="009D5475">
      <w:r>
        <w:continuationSeparator/>
      </w:r>
    </w:p>
    <w:p w14:paraId="6D2F4A9E" w14:textId="77777777" w:rsidR="009D5475" w:rsidRDefault="009D5475"/>
  </w:footnote>
  <w:footnote w:id="1">
    <w:p w14:paraId="492EC7A1" w14:textId="77777777" w:rsidR="00005883" w:rsidRDefault="00005883" w:rsidP="00005883">
      <w:pPr>
        <w:pStyle w:val="Voetnoottekst"/>
      </w:pPr>
      <w:r>
        <w:rPr>
          <w:rStyle w:val="Voetnootmarkering"/>
        </w:rPr>
        <w:footnoteRef/>
      </w:r>
      <w:r>
        <w:t xml:space="preserve"> Ook deelt de organisatie van het burgerberaad twee aanvullende rapporten. Dit zijn het rapport over de Kinderklimaattop uitgevoerd door Unicef en de Kleine Ambassade (</w:t>
      </w:r>
      <w:hyperlink r:id="rId1" w:history="1">
        <w:r>
          <w:rPr>
            <w:rStyle w:val="Hyperlink"/>
          </w:rPr>
          <w:t>Advies | Burgerberaad klimaat</w:t>
        </w:r>
      </w:hyperlink>
      <w:r>
        <w:t xml:space="preserve">) en het rapport van de publieksraadpleging uitgevoerd door </w:t>
      </w:r>
      <w:proofErr w:type="spellStart"/>
      <w:r>
        <w:t>Populytics</w:t>
      </w:r>
      <w:proofErr w:type="spellEnd"/>
      <w:r>
        <w:t xml:space="preserve"> (</w:t>
      </w:r>
      <w:hyperlink r:id="rId2" w:history="1">
        <w:r>
          <w:rPr>
            <w:rStyle w:val="Hyperlink"/>
          </w:rPr>
          <w:t>https://populytics.nl/rapporten/</w:t>
        </w:r>
      </w:hyperlink>
      <w:r>
        <w:t xml:space="preserve">). </w:t>
      </w:r>
    </w:p>
  </w:footnote>
  <w:footnote w:id="2">
    <w:p w14:paraId="22AD4AA6" w14:textId="77777777" w:rsidR="00005883" w:rsidRDefault="00005883" w:rsidP="00005883">
      <w:pPr>
        <w:pStyle w:val="Voetnoottekst"/>
      </w:pPr>
      <w:r>
        <w:rPr>
          <w:rStyle w:val="Voetnootmarkering"/>
        </w:rPr>
        <w:footnoteRef/>
      </w:r>
      <w:r>
        <w:t xml:space="preserve"> </w:t>
      </w:r>
      <w:hyperlink r:id="rId3" w:history="1">
        <w:r>
          <w:rPr>
            <w:rStyle w:val="Hyperlink"/>
          </w:rPr>
          <w:t>wetten.nl - Regeling - Instellingsbesluit Burgerforum klimaat- en energiebeleid - BWBR0048436</w:t>
        </w:r>
      </w:hyperlink>
    </w:p>
  </w:footnote>
  <w:footnote w:id="3">
    <w:p w14:paraId="6D159001" w14:textId="77777777" w:rsidR="00005883" w:rsidRDefault="00005883" w:rsidP="00005883">
      <w:pPr>
        <w:pStyle w:val="Voetnoottekst"/>
      </w:pPr>
      <w:r>
        <w:rPr>
          <w:rStyle w:val="Voetnootmarkering"/>
        </w:rPr>
        <w:footnoteRef/>
      </w:r>
      <w:hyperlink r:id="rId4" w:history="1">
        <w:r>
          <w:rPr>
            <w:rStyle w:val="Hyperlink"/>
          </w:rPr>
          <w:t>wetten.nl - Regeling - Instellingsbesluit Burgerforum klimaat- en energiebeleid - BWBR0048436</w:t>
        </w:r>
      </w:hyperlink>
    </w:p>
  </w:footnote>
  <w:footnote w:id="4">
    <w:p w14:paraId="6F425E10" w14:textId="77777777" w:rsidR="00005883" w:rsidRDefault="00005883" w:rsidP="00005883">
      <w:pPr>
        <w:pStyle w:val="Voetnoottekst"/>
      </w:pPr>
      <w:r>
        <w:rPr>
          <w:rStyle w:val="Voetnootmarkering"/>
        </w:rPr>
        <w:footnoteRef/>
      </w:r>
      <w:r>
        <w:t xml:space="preserve"> </w:t>
      </w:r>
      <w:hyperlink r:id="rId5" w:history="1">
        <w:r>
          <w:rPr>
            <w:rStyle w:val="Hyperlink"/>
          </w:rPr>
          <w:t>Eindverslag rapporteurs Nationaal Burgerberaad Klimaat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2A9A" w14:textId="77777777" w:rsidR="009502FC" w:rsidRDefault="009502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8678F" w14:paraId="004F9469" w14:textId="77777777" w:rsidTr="00A50CF6">
      <w:tc>
        <w:tcPr>
          <w:tcW w:w="2156" w:type="dxa"/>
        </w:tcPr>
        <w:p w14:paraId="58AD02C1" w14:textId="77777777" w:rsidR="00527BD4" w:rsidRPr="005819CE" w:rsidRDefault="00273AFC" w:rsidP="00A50CF6">
          <w:pPr>
            <w:pStyle w:val="Huisstijl-Adres"/>
            <w:rPr>
              <w:b/>
            </w:rPr>
          </w:pPr>
          <w:r>
            <w:rPr>
              <w:b/>
            </w:rPr>
            <w:t>Klimaat en groene Groei</w:t>
          </w:r>
          <w:r w:rsidRPr="005819CE">
            <w:rPr>
              <w:b/>
            </w:rPr>
            <w:br/>
          </w:r>
        </w:p>
      </w:tc>
    </w:tr>
    <w:tr w:rsidR="0098678F" w14:paraId="19DA139B" w14:textId="77777777" w:rsidTr="00A50CF6">
      <w:trPr>
        <w:trHeight w:hRule="exact" w:val="200"/>
      </w:trPr>
      <w:tc>
        <w:tcPr>
          <w:tcW w:w="2156" w:type="dxa"/>
        </w:tcPr>
        <w:p w14:paraId="07FD4203" w14:textId="77777777" w:rsidR="00527BD4" w:rsidRPr="005819CE" w:rsidRDefault="00527BD4" w:rsidP="00A50CF6"/>
      </w:tc>
    </w:tr>
    <w:tr w:rsidR="0098678F" w14:paraId="2D0E8B52" w14:textId="77777777" w:rsidTr="00502512">
      <w:trPr>
        <w:trHeight w:hRule="exact" w:val="774"/>
      </w:trPr>
      <w:tc>
        <w:tcPr>
          <w:tcW w:w="2156" w:type="dxa"/>
        </w:tcPr>
        <w:p w14:paraId="5E2EF119" w14:textId="77777777" w:rsidR="00527BD4" w:rsidRDefault="00273AFC" w:rsidP="003A5290">
          <w:pPr>
            <w:pStyle w:val="Huisstijl-Kopje"/>
          </w:pPr>
          <w:r>
            <w:t>Ons kenmerk</w:t>
          </w:r>
        </w:p>
        <w:p w14:paraId="49E427D5" w14:textId="77777777" w:rsidR="00502512" w:rsidRPr="00502512" w:rsidRDefault="00273AFC" w:rsidP="003A5290">
          <w:pPr>
            <w:pStyle w:val="Huisstijl-Kopje"/>
            <w:rPr>
              <w:b w:val="0"/>
            </w:rPr>
          </w:pPr>
          <w:r>
            <w:rPr>
              <w:b w:val="0"/>
            </w:rPr>
            <w:t>KGG</w:t>
          </w:r>
          <w:r w:rsidRPr="00502512">
            <w:rPr>
              <w:b w:val="0"/>
            </w:rPr>
            <w:t xml:space="preserve"> / </w:t>
          </w:r>
          <w:r>
            <w:rPr>
              <w:b w:val="0"/>
            </w:rPr>
            <w:t>102446293</w:t>
          </w:r>
        </w:p>
        <w:p w14:paraId="50D8ED25" w14:textId="77777777" w:rsidR="00527BD4" w:rsidRPr="005819CE" w:rsidRDefault="00527BD4" w:rsidP="00361A56">
          <w:pPr>
            <w:pStyle w:val="Huisstijl-Kopje"/>
          </w:pPr>
        </w:p>
      </w:tc>
    </w:tr>
  </w:tbl>
  <w:p w14:paraId="22038B5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8678F" w14:paraId="23EFBE33" w14:textId="77777777" w:rsidTr="00751A6A">
      <w:trPr>
        <w:trHeight w:val="2636"/>
      </w:trPr>
      <w:tc>
        <w:tcPr>
          <w:tcW w:w="737" w:type="dxa"/>
        </w:tcPr>
        <w:p w14:paraId="71A290B1" w14:textId="77777777" w:rsidR="00527BD4" w:rsidRDefault="00527BD4" w:rsidP="00D0609E">
          <w:pPr>
            <w:framePr w:w="6340" w:h="2750" w:hRule="exact" w:hSpace="180" w:wrap="around" w:vAnchor="page" w:hAnchor="text" w:x="3873" w:y="-140"/>
            <w:spacing w:line="240" w:lineRule="auto"/>
          </w:pPr>
        </w:p>
      </w:tc>
      <w:tc>
        <w:tcPr>
          <w:tcW w:w="5156" w:type="dxa"/>
        </w:tcPr>
        <w:p w14:paraId="0495D9BB" w14:textId="77777777" w:rsidR="00527BD4" w:rsidRDefault="00273AF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0F820A6" wp14:editId="7A096408">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3CE7F21" w14:textId="77777777" w:rsidR="007269E3" w:rsidRDefault="007269E3" w:rsidP="00651CEE">
          <w:pPr>
            <w:framePr w:w="6340" w:h="2750" w:hRule="exact" w:hSpace="180" w:wrap="around" w:vAnchor="page" w:hAnchor="text" w:x="3873" w:y="-140"/>
            <w:spacing w:line="240" w:lineRule="auto"/>
          </w:pPr>
        </w:p>
      </w:tc>
    </w:tr>
  </w:tbl>
  <w:p w14:paraId="3F60809F" w14:textId="77777777" w:rsidR="00527BD4" w:rsidRDefault="00527BD4" w:rsidP="00D0609E">
    <w:pPr>
      <w:framePr w:w="6340" w:h="2750" w:hRule="exact" w:hSpace="180" w:wrap="around" w:vAnchor="page" w:hAnchor="text" w:x="3873" w:y="-140"/>
    </w:pPr>
  </w:p>
  <w:p w14:paraId="7433224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8678F" w14:paraId="50D3E73C" w14:textId="77777777" w:rsidTr="00A50CF6">
      <w:tc>
        <w:tcPr>
          <w:tcW w:w="2160" w:type="dxa"/>
        </w:tcPr>
        <w:p w14:paraId="68B73225" w14:textId="77777777" w:rsidR="00527BD4" w:rsidRPr="005819CE" w:rsidRDefault="00273AFC" w:rsidP="00A50CF6">
          <w:pPr>
            <w:pStyle w:val="Huisstijl-Adres"/>
            <w:rPr>
              <w:b/>
            </w:rPr>
          </w:pPr>
          <w:r>
            <w:rPr>
              <w:b/>
            </w:rPr>
            <w:t>Klimaat en groene Groei</w:t>
          </w:r>
          <w:r w:rsidRPr="005819CE">
            <w:rPr>
              <w:b/>
            </w:rPr>
            <w:br/>
          </w:r>
        </w:p>
        <w:p w14:paraId="570B975F" w14:textId="77777777" w:rsidR="00527BD4" w:rsidRPr="00BE5ED9" w:rsidRDefault="00273AFC" w:rsidP="00A50CF6">
          <w:pPr>
            <w:pStyle w:val="Huisstijl-Adres"/>
          </w:pPr>
          <w:r>
            <w:rPr>
              <w:b/>
            </w:rPr>
            <w:t>Bezoekadres</w:t>
          </w:r>
          <w:r>
            <w:rPr>
              <w:b/>
            </w:rPr>
            <w:br/>
          </w:r>
          <w:r>
            <w:t>Bezuidenhoutseweg 73</w:t>
          </w:r>
          <w:r w:rsidRPr="005819CE">
            <w:br/>
          </w:r>
          <w:r>
            <w:t>2594 AC Den Haag</w:t>
          </w:r>
        </w:p>
        <w:p w14:paraId="72BB00DC" w14:textId="77777777" w:rsidR="00EF495B" w:rsidRDefault="00273AFC" w:rsidP="0098788A">
          <w:pPr>
            <w:pStyle w:val="Huisstijl-Adres"/>
          </w:pPr>
          <w:r>
            <w:rPr>
              <w:b/>
            </w:rPr>
            <w:t>Postadres</w:t>
          </w:r>
          <w:r>
            <w:rPr>
              <w:b/>
            </w:rPr>
            <w:br/>
          </w:r>
          <w:r>
            <w:t>Postbus 20401</w:t>
          </w:r>
          <w:r w:rsidRPr="005819CE">
            <w:br/>
            <w:t>2500 E</w:t>
          </w:r>
          <w:r>
            <w:t>K</w:t>
          </w:r>
          <w:r w:rsidRPr="005819CE">
            <w:t xml:space="preserve"> Den Haag</w:t>
          </w:r>
        </w:p>
        <w:p w14:paraId="0B1CE09A" w14:textId="77777777" w:rsidR="00EF495B" w:rsidRPr="005B3814" w:rsidRDefault="00273AFC" w:rsidP="0098788A">
          <w:pPr>
            <w:pStyle w:val="Huisstijl-Adres"/>
          </w:pPr>
          <w:r>
            <w:rPr>
              <w:b/>
            </w:rPr>
            <w:t>Overheidsidentificatienr</w:t>
          </w:r>
          <w:r>
            <w:rPr>
              <w:b/>
            </w:rPr>
            <w:br/>
          </w:r>
          <w:r w:rsidR="002D0DDB" w:rsidRPr="002D0DDB">
            <w:t>00000003952069570000</w:t>
          </w:r>
        </w:p>
        <w:p w14:paraId="14A31E73" w14:textId="3AF56C44" w:rsidR="00527BD4" w:rsidRPr="00D74C01" w:rsidRDefault="00273AF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98678F" w14:paraId="731A3FAA" w14:textId="77777777" w:rsidTr="00D74C01">
      <w:trPr>
        <w:trHeight w:hRule="exact" w:val="80"/>
      </w:trPr>
      <w:tc>
        <w:tcPr>
          <w:tcW w:w="2160" w:type="dxa"/>
        </w:tcPr>
        <w:p w14:paraId="6C5AD13F" w14:textId="77777777" w:rsidR="00527BD4" w:rsidRPr="005819CE" w:rsidRDefault="00527BD4" w:rsidP="00A50CF6"/>
      </w:tc>
    </w:tr>
    <w:tr w:rsidR="0098678F" w14:paraId="6141C292" w14:textId="77777777" w:rsidTr="00A50CF6">
      <w:tc>
        <w:tcPr>
          <w:tcW w:w="2160" w:type="dxa"/>
        </w:tcPr>
        <w:p w14:paraId="51095E9C" w14:textId="77777777" w:rsidR="000C0163" w:rsidRPr="005819CE" w:rsidRDefault="00273AFC" w:rsidP="000C0163">
          <w:pPr>
            <w:pStyle w:val="Huisstijl-Kopje"/>
          </w:pPr>
          <w:r>
            <w:t>Ons kenmerk</w:t>
          </w:r>
          <w:r w:rsidRPr="005819CE">
            <w:t xml:space="preserve"> </w:t>
          </w:r>
        </w:p>
        <w:p w14:paraId="6F7F5844" w14:textId="77777777" w:rsidR="000C0163" w:rsidRPr="005819CE" w:rsidRDefault="00273AFC" w:rsidP="000C0163">
          <w:pPr>
            <w:pStyle w:val="Huisstijl-Gegeven"/>
          </w:pPr>
          <w:r>
            <w:t>KGG</w:t>
          </w:r>
          <w:r w:rsidR="00926AE2">
            <w:t xml:space="preserve"> / </w:t>
          </w:r>
          <w:r>
            <w:t>102446293</w:t>
          </w:r>
        </w:p>
        <w:p w14:paraId="4C3EFFDB" w14:textId="77777777" w:rsidR="00527BD4" w:rsidRPr="005819CE" w:rsidRDefault="00273AFC" w:rsidP="00A50CF6">
          <w:pPr>
            <w:pStyle w:val="Huisstijl-Kopje"/>
          </w:pPr>
          <w:r>
            <w:t>Bijlage(n)</w:t>
          </w:r>
        </w:p>
        <w:p w14:paraId="27EA440F" w14:textId="4DC2276E" w:rsidR="00527BD4" w:rsidRPr="005819CE" w:rsidRDefault="00383FB4" w:rsidP="00A50CF6">
          <w:pPr>
            <w:pStyle w:val="Huisstijl-Gegeven"/>
          </w:pPr>
          <w:r>
            <w:t>2</w:t>
          </w:r>
        </w:p>
      </w:tc>
    </w:tr>
  </w:tbl>
  <w:p w14:paraId="32D2540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8678F" w14:paraId="7935410C" w14:textId="77777777" w:rsidTr="007610AA">
      <w:trPr>
        <w:trHeight w:val="400"/>
      </w:trPr>
      <w:tc>
        <w:tcPr>
          <w:tcW w:w="7520" w:type="dxa"/>
          <w:gridSpan w:val="2"/>
        </w:tcPr>
        <w:p w14:paraId="49EF379C" w14:textId="77777777" w:rsidR="00527BD4" w:rsidRPr="00BC3B53" w:rsidRDefault="00273AFC" w:rsidP="00A50CF6">
          <w:pPr>
            <w:pStyle w:val="Huisstijl-Retouradres"/>
          </w:pPr>
          <w:r>
            <w:t>&gt; Retouradres Postbus 20401 2500 EK Den Haag</w:t>
          </w:r>
        </w:p>
      </w:tc>
    </w:tr>
    <w:tr w:rsidR="0098678F" w14:paraId="1B35FAE5" w14:textId="77777777" w:rsidTr="007610AA">
      <w:tc>
        <w:tcPr>
          <w:tcW w:w="7520" w:type="dxa"/>
          <w:gridSpan w:val="2"/>
        </w:tcPr>
        <w:p w14:paraId="0B0D6059" w14:textId="77777777" w:rsidR="00527BD4" w:rsidRPr="00983E8F" w:rsidRDefault="00527BD4" w:rsidP="00A50CF6">
          <w:pPr>
            <w:pStyle w:val="Huisstijl-Rubricering"/>
          </w:pPr>
        </w:p>
      </w:tc>
    </w:tr>
    <w:tr w:rsidR="0098678F" w14:paraId="33EE4279" w14:textId="77777777" w:rsidTr="007610AA">
      <w:trPr>
        <w:trHeight w:hRule="exact" w:val="2440"/>
      </w:trPr>
      <w:tc>
        <w:tcPr>
          <w:tcW w:w="7520" w:type="dxa"/>
          <w:gridSpan w:val="2"/>
        </w:tcPr>
        <w:p w14:paraId="05DF45B3" w14:textId="77777777" w:rsidR="00D74C01" w:rsidRDefault="00D74C01" w:rsidP="00A50CF6">
          <w:pPr>
            <w:pStyle w:val="Huisstijl-NAW"/>
          </w:pPr>
          <w:r>
            <w:t>D</w:t>
          </w:r>
          <w:r w:rsidR="00854523" w:rsidRPr="00854523">
            <w:t xml:space="preserve">e Voorzitter van de Tweede Kamer </w:t>
          </w:r>
        </w:p>
        <w:p w14:paraId="6657B380" w14:textId="00B048A3" w:rsidR="00854523" w:rsidRDefault="00854523" w:rsidP="00A50CF6">
          <w:pPr>
            <w:pStyle w:val="Huisstijl-NAW"/>
          </w:pPr>
          <w:r w:rsidRPr="00854523">
            <w:t xml:space="preserve">der Staten-Generaal </w:t>
          </w:r>
        </w:p>
        <w:p w14:paraId="1B714A4F" w14:textId="77777777" w:rsidR="00854523" w:rsidRDefault="00854523" w:rsidP="00A50CF6">
          <w:pPr>
            <w:pStyle w:val="Huisstijl-NAW"/>
          </w:pPr>
          <w:r w:rsidRPr="00854523">
            <w:t xml:space="preserve">Prinses Irenestraat 6 </w:t>
          </w:r>
        </w:p>
        <w:p w14:paraId="521758AF" w14:textId="31CC4A54" w:rsidR="00D74C01" w:rsidRDefault="00D74C01" w:rsidP="00A50CF6">
          <w:pPr>
            <w:pStyle w:val="Huisstijl-NAW"/>
          </w:pPr>
          <w:r>
            <w:t>2595 BD  DEN HAAG</w:t>
          </w:r>
        </w:p>
        <w:p w14:paraId="00E6DE64" w14:textId="4B410A1A" w:rsidR="00527BD4" w:rsidRDefault="00527BD4" w:rsidP="00A50CF6">
          <w:pPr>
            <w:pStyle w:val="Huisstijl-NAW"/>
          </w:pPr>
        </w:p>
      </w:tc>
    </w:tr>
    <w:tr w:rsidR="0098678F" w14:paraId="790A5553" w14:textId="77777777" w:rsidTr="007610AA">
      <w:trPr>
        <w:trHeight w:hRule="exact" w:val="400"/>
      </w:trPr>
      <w:tc>
        <w:tcPr>
          <w:tcW w:w="7520" w:type="dxa"/>
          <w:gridSpan w:val="2"/>
        </w:tcPr>
        <w:p w14:paraId="5678F2E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8678F" w14:paraId="12644AAB" w14:textId="77777777" w:rsidTr="007610AA">
      <w:trPr>
        <w:trHeight w:val="240"/>
      </w:trPr>
      <w:tc>
        <w:tcPr>
          <w:tcW w:w="900" w:type="dxa"/>
        </w:tcPr>
        <w:p w14:paraId="1C784080" w14:textId="77777777" w:rsidR="00527BD4" w:rsidRPr="007709EF" w:rsidRDefault="00273AFC" w:rsidP="00A50CF6">
          <w:pPr>
            <w:rPr>
              <w:szCs w:val="18"/>
            </w:rPr>
          </w:pPr>
          <w:r>
            <w:rPr>
              <w:szCs w:val="18"/>
            </w:rPr>
            <w:t>Datum</w:t>
          </w:r>
        </w:p>
      </w:tc>
      <w:tc>
        <w:tcPr>
          <w:tcW w:w="6620" w:type="dxa"/>
        </w:tcPr>
        <w:p w14:paraId="4C4F1EFA" w14:textId="31F78B36" w:rsidR="00527BD4" w:rsidRPr="007709EF" w:rsidRDefault="00273AFC" w:rsidP="00A50CF6">
          <w:r>
            <w:t>1 december 2025</w:t>
          </w:r>
        </w:p>
      </w:tc>
    </w:tr>
    <w:tr w:rsidR="0098678F" w14:paraId="66B8FB0A" w14:textId="77777777" w:rsidTr="007610AA">
      <w:trPr>
        <w:trHeight w:val="240"/>
      </w:trPr>
      <w:tc>
        <w:tcPr>
          <w:tcW w:w="900" w:type="dxa"/>
        </w:tcPr>
        <w:p w14:paraId="2C91408A" w14:textId="77777777" w:rsidR="00527BD4" w:rsidRPr="007709EF" w:rsidRDefault="00273AFC" w:rsidP="00A50CF6">
          <w:pPr>
            <w:rPr>
              <w:szCs w:val="18"/>
            </w:rPr>
          </w:pPr>
          <w:r>
            <w:rPr>
              <w:szCs w:val="18"/>
            </w:rPr>
            <w:t>Betreft</w:t>
          </w:r>
        </w:p>
      </w:tc>
      <w:tc>
        <w:tcPr>
          <w:tcW w:w="6620" w:type="dxa"/>
        </w:tcPr>
        <w:p w14:paraId="5B65AD5F" w14:textId="2D29AC3C" w:rsidR="00527BD4" w:rsidRPr="007709EF" w:rsidRDefault="00273AFC" w:rsidP="00A50CF6">
          <w:r>
            <w:t xml:space="preserve">Aanbieding </w:t>
          </w:r>
          <w:r w:rsidR="00383FB4">
            <w:t>adviesrapport</w:t>
          </w:r>
          <w:r>
            <w:t xml:space="preserve"> Nationaal Burgerberaad Klimaat</w:t>
          </w:r>
        </w:p>
      </w:tc>
    </w:tr>
  </w:tbl>
  <w:p w14:paraId="61838D3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986B306">
      <w:start w:val="1"/>
      <w:numFmt w:val="bullet"/>
      <w:pStyle w:val="Lijstopsomteken"/>
      <w:lvlText w:val="•"/>
      <w:lvlJc w:val="left"/>
      <w:pPr>
        <w:tabs>
          <w:tab w:val="num" w:pos="227"/>
        </w:tabs>
        <w:ind w:left="227" w:hanging="227"/>
      </w:pPr>
      <w:rPr>
        <w:rFonts w:ascii="Verdana" w:hAnsi="Verdana" w:hint="default"/>
        <w:sz w:val="18"/>
        <w:szCs w:val="18"/>
      </w:rPr>
    </w:lvl>
    <w:lvl w:ilvl="1" w:tplc="6C12516C" w:tentative="1">
      <w:start w:val="1"/>
      <w:numFmt w:val="bullet"/>
      <w:lvlText w:val="o"/>
      <w:lvlJc w:val="left"/>
      <w:pPr>
        <w:tabs>
          <w:tab w:val="num" w:pos="1440"/>
        </w:tabs>
        <w:ind w:left="1440" w:hanging="360"/>
      </w:pPr>
      <w:rPr>
        <w:rFonts w:ascii="Courier New" w:hAnsi="Courier New" w:cs="Courier New" w:hint="default"/>
      </w:rPr>
    </w:lvl>
    <w:lvl w:ilvl="2" w:tplc="EFA41378" w:tentative="1">
      <w:start w:val="1"/>
      <w:numFmt w:val="bullet"/>
      <w:lvlText w:val=""/>
      <w:lvlJc w:val="left"/>
      <w:pPr>
        <w:tabs>
          <w:tab w:val="num" w:pos="2160"/>
        </w:tabs>
        <w:ind w:left="2160" w:hanging="360"/>
      </w:pPr>
      <w:rPr>
        <w:rFonts w:ascii="Wingdings" w:hAnsi="Wingdings" w:hint="default"/>
      </w:rPr>
    </w:lvl>
    <w:lvl w:ilvl="3" w:tplc="3418FE9C" w:tentative="1">
      <w:start w:val="1"/>
      <w:numFmt w:val="bullet"/>
      <w:lvlText w:val=""/>
      <w:lvlJc w:val="left"/>
      <w:pPr>
        <w:tabs>
          <w:tab w:val="num" w:pos="2880"/>
        </w:tabs>
        <w:ind w:left="2880" w:hanging="360"/>
      </w:pPr>
      <w:rPr>
        <w:rFonts w:ascii="Symbol" w:hAnsi="Symbol" w:hint="default"/>
      </w:rPr>
    </w:lvl>
    <w:lvl w:ilvl="4" w:tplc="3092BE8A" w:tentative="1">
      <w:start w:val="1"/>
      <w:numFmt w:val="bullet"/>
      <w:lvlText w:val="o"/>
      <w:lvlJc w:val="left"/>
      <w:pPr>
        <w:tabs>
          <w:tab w:val="num" w:pos="3600"/>
        </w:tabs>
        <w:ind w:left="3600" w:hanging="360"/>
      </w:pPr>
      <w:rPr>
        <w:rFonts w:ascii="Courier New" w:hAnsi="Courier New" w:cs="Courier New" w:hint="default"/>
      </w:rPr>
    </w:lvl>
    <w:lvl w:ilvl="5" w:tplc="511E5CBC" w:tentative="1">
      <w:start w:val="1"/>
      <w:numFmt w:val="bullet"/>
      <w:lvlText w:val=""/>
      <w:lvlJc w:val="left"/>
      <w:pPr>
        <w:tabs>
          <w:tab w:val="num" w:pos="4320"/>
        </w:tabs>
        <w:ind w:left="4320" w:hanging="360"/>
      </w:pPr>
      <w:rPr>
        <w:rFonts w:ascii="Wingdings" w:hAnsi="Wingdings" w:hint="default"/>
      </w:rPr>
    </w:lvl>
    <w:lvl w:ilvl="6" w:tplc="0A9090FA" w:tentative="1">
      <w:start w:val="1"/>
      <w:numFmt w:val="bullet"/>
      <w:lvlText w:val=""/>
      <w:lvlJc w:val="left"/>
      <w:pPr>
        <w:tabs>
          <w:tab w:val="num" w:pos="5040"/>
        </w:tabs>
        <w:ind w:left="5040" w:hanging="360"/>
      </w:pPr>
      <w:rPr>
        <w:rFonts w:ascii="Symbol" w:hAnsi="Symbol" w:hint="default"/>
      </w:rPr>
    </w:lvl>
    <w:lvl w:ilvl="7" w:tplc="38685330" w:tentative="1">
      <w:start w:val="1"/>
      <w:numFmt w:val="bullet"/>
      <w:lvlText w:val="o"/>
      <w:lvlJc w:val="left"/>
      <w:pPr>
        <w:tabs>
          <w:tab w:val="num" w:pos="5760"/>
        </w:tabs>
        <w:ind w:left="5760" w:hanging="360"/>
      </w:pPr>
      <w:rPr>
        <w:rFonts w:ascii="Courier New" w:hAnsi="Courier New" w:cs="Courier New" w:hint="default"/>
      </w:rPr>
    </w:lvl>
    <w:lvl w:ilvl="8" w:tplc="B0B454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BBC6968">
      <w:start w:val="1"/>
      <w:numFmt w:val="bullet"/>
      <w:pStyle w:val="Lijstopsomteken2"/>
      <w:lvlText w:val="–"/>
      <w:lvlJc w:val="left"/>
      <w:pPr>
        <w:tabs>
          <w:tab w:val="num" w:pos="227"/>
        </w:tabs>
        <w:ind w:left="227" w:firstLine="0"/>
      </w:pPr>
      <w:rPr>
        <w:rFonts w:ascii="Verdana" w:hAnsi="Verdana" w:hint="default"/>
      </w:rPr>
    </w:lvl>
    <w:lvl w:ilvl="1" w:tplc="565A4690" w:tentative="1">
      <w:start w:val="1"/>
      <w:numFmt w:val="bullet"/>
      <w:lvlText w:val="o"/>
      <w:lvlJc w:val="left"/>
      <w:pPr>
        <w:tabs>
          <w:tab w:val="num" w:pos="1440"/>
        </w:tabs>
        <w:ind w:left="1440" w:hanging="360"/>
      </w:pPr>
      <w:rPr>
        <w:rFonts w:ascii="Courier New" w:hAnsi="Courier New" w:cs="Courier New" w:hint="default"/>
      </w:rPr>
    </w:lvl>
    <w:lvl w:ilvl="2" w:tplc="6E985678" w:tentative="1">
      <w:start w:val="1"/>
      <w:numFmt w:val="bullet"/>
      <w:lvlText w:val=""/>
      <w:lvlJc w:val="left"/>
      <w:pPr>
        <w:tabs>
          <w:tab w:val="num" w:pos="2160"/>
        </w:tabs>
        <w:ind w:left="2160" w:hanging="360"/>
      </w:pPr>
      <w:rPr>
        <w:rFonts w:ascii="Wingdings" w:hAnsi="Wingdings" w:hint="default"/>
      </w:rPr>
    </w:lvl>
    <w:lvl w:ilvl="3" w:tplc="9E18AE9A" w:tentative="1">
      <w:start w:val="1"/>
      <w:numFmt w:val="bullet"/>
      <w:lvlText w:val=""/>
      <w:lvlJc w:val="left"/>
      <w:pPr>
        <w:tabs>
          <w:tab w:val="num" w:pos="2880"/>
        </w:tabs>
        <w:ind w:left="2880" w:hanging="360"/>
      </w:pPr>
      <w:rPr>
        <w:rFonts w:ascii="Symbol" w:hAnsi="Symbol" w:hint="default"/>
      </w:rPr>
    </w:lvl>
    <w:lvl w:ilvl="4" w:tplc="C7EEA2E8" w:tentative="1">
      <w:start w:val="1"/>
      <w:numFmt w:val="bullet"/>
      <w:lvlText w:val="o"/>
      <w:lvlJc w:val="left"/>
      <w:pPr>
        <w:tabs>
          <w:tab w:val="num" w:pos="3600"/>
        </w:tabs>
        <w:ind w:left="3600" w:hanging="360"/>
      </w:pPr>
      <w:rPr>
        <w:rFonts w:ascii="Courier New" w:hAnsi="Courier New" w:cs="Courier New" w:hint="default"/>
      </w:rPr>
    </w:lvl>
    <w:lvl w:ilvl="5" w:tplc="4AECB0A8" w:tentative="1">
      <w:start w:val="1"/>
      <w:numFmt w:val="bullet"/>
      <w:lvlText w:val=""/>
      <w:lvlJc w:val="left"/>
      <w:pPr>
        <w:tabs>
          <w:tab w:val="num" w:pos="4320"/>
        </w:tabs>
        <w:ind w:left="4320" w:hanging="360"/>
      </w:pPr>
      <w:rPr>
        <w:rFonts w:ascii="Wingdings" w:hAnsi="Wingdings" w:hint="default"/>
      </w:rPr>
    </w:lvl>
    <w:lvl w:ilvl="6" w:tplc="A0D205BE" w:tentative="1">
      <w:start w:val="1"/>
      <w:numFmt w:val="bullet"/>
      <w:lvlText w:val=""/>
      <w:lvlJc w:val="left"/>
      <w:pPr>
        <w:tabs>
          <w:tab w:val="num" w:pos="5040"/>
        </w:tabs>
        <w:ind w:left="5040" w:hanging="360"/>
      </w:pPr>
      <w:rPr>
        <w:rFonts w:ascii="Symbol" w:hAnsi="Symbol" w:hint="default"/>
      </w:rPr>
    </w:lvl>
    <w:lvl w:ilvl="7" w:tplc="858270CA" w:tentative="1">
      <w:start w:val="1"/>
      <w:numFmt w:val="bullet"/>
      <w:lvlText w:val="o"/>
      <w:lvlJc w:val="left"/>
      <w:pPr>
        <w:tabs>
          <w:tab w:val="num" w:pos="5760"/>
        </w:tabs>
        <w:ind w:left="5760" w:hanging="360"/>
      </w:pPr>
      <w:rPr>
        <w:rFonts w:ascii="Courier New" w:hAnsi="Courier New" w:cs="Courier New" w:hint="default"/>
      </w:rPr>
    </w:lvl>
    <w:lvl w:ilvl="8" w:tplc="5EAA28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26343275">
    <w:abstractNumId w:val="10"/>
  </w:num>
  <w:num w:numId="2" w16cid:durableId="914751731">
    <w:abstractNumId w:val="7"/>
  </w:num>
  <w:num w:numId="3" w16cid:durableId="661782913">
    <w:abstractNumId w:val="6"/>
  </w:num>
  <w:num w:numId="4" w16cid:durableId="1168473652">
    <w:abstractNumId w:val="5"/>
  </w:num>
  <w:num w:numId="5" w16cid:durableId="403724122">
    <w:abstractNumId w:val="4"/>
  </w:num>
  <w:num w:numId="6" w16cid:durableId="1718047769">
    <w:abstractNumId w:val="8"/>
  </w:num>
  <w:num w:numId="7" w16cid:durableId="1343321364">
    <w:abstractNumId w:val="3"/>
  </w:num>
  <w:num w:numId="8" w16cid:durableId="827090689">
    <w:abstractNumId w:val="2"/>
  </w:num>
  <w:num w:numId="9" w16cid:durableId="1902404944">
    <w:abstractNumId w:val="1"/>
  </w:num>
  <w:num w:numId="10" w16cid:durableId="139425104">
    <w:abstractNumId w:val="0"/>
  </w:num>
  <w:num w:numId="11" w16cid:durableId="1746760167">
    <w:abstractNumId w:val="9"/>
  </w:num>
  <w:num w:numId="12" w16cid:durableId="158160051">
    <w:abstractNumId w:val="11"/>
  </w:num>
  <w:num w:numId="13" w16cid:durableId="697580814">
    <w:abstractNumId w:val="13"/>
  </w:num>
  <w:num w:numId="14" w16cid:durableId="104313960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883"/>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A84"/>
    <w:rsid w:val="00092C5F"/>
    <w:rsid w:val="00096680"/>
    <w:rsid w:val="000A0F36"/>
    <w:rsid w:val="000A174A"/>
    <w:rsid w:val="000A3E0A"/>
    <w:rsid w:val="000A65AC"/>
    <w:rsid w:val="000A7159"/>
    <w:rsid w:val="000B7281"/>
    <w:rsid w:val="000B7FAB"/>
    <w:rsid w:val="000C0163"/>
    <w:rsid w:val="000C1BA1"/>
    <w:rsid w:val="000C3EA9"/>
    <w:rsid w:val="000D0225"/>
    <w:rsid w:val="000D5973"/>
    <w:rsid w:val="000E7895"/>
    <w:rsid w:val="000F161D"/>
    <w:rsid w:val="000F3CAA"/>
    <w:rsid w:val="00102ABB"/>
    <w:rsid w:val="00121BF0"/>
    <w:rsid w:val="00123704"/>
    <w:rsid w:val="001270C7"/>
    <w:rsid w:val="00130B12"/>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2959"/>
    <w:rsid w:val="00273AFC"/>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1684"/>
    <w:rsid w:val="002D28E2"/>
    <w:rsid w:val="002D317B"/>
    <w:rsid w:val="002D3587"/>
    <w:rsid w:val="002D502D"/>
    <w:rsid w:val="002E0F69"/>
    <w:rsid w:val="002F5147"/>
    <w:rsid w:val="002F7ABD"/>
    <w:rsid w:val="00312597"/>
    <w:rsid w:val="00327BA5"/>
    <w:rsid w:val="0033326F"/>
    <w:rsid w:val="00334154"/>
    <w:rsid w:val="0033689B"/>
    <w:rsid w:val="003372C4"/>
    <w:rsid w:val="00340ECA"/>
    <w:rsid w:val="00341FA0"/>
    <w:rsid w:val="00344F3D"/>
    <w:rsid w:val="00345299"/>
    <w:rsid w:val="00351A8D"/>
    <w:rsid w:val="003526BB"/>
    <w:rsid w:val="00352BCF"/>
    <w:rsid w:val="00352DFB"/>
    <w:rsid w:val="00353932"/>
    <w:rsid w:val="0035464B"/>
    <w:rsid w:val="00360350"/>
    <w:rsid w:val="00361A56"/>
    <w:rsid w:val="0036252A"/>
    <w:rsid w:val="00364D9D"/>
    <w:rsid w:val="00371048"/>
    <w:rsid w:val="0037396C"/>
    <w:rsid w:val="0037421D"/>
    <w:rsid w:val="00376093"/>
    <w:rsid w:val="00383DA1"/>
    <w:rsid w:val="00383FB4"/>
    <w:rsid w:val="00385F30"/>
    <w:rsid w:val="00393696"/>
    <w:rsid w:val="00393963"/>
    <w:rsid w:val="00395575"/>
    <w:rsid w:val="00395672"/>
    <w:rsid w:val="003A06C8"/>
    <w:rsid w:val="003A0D7C"/>
    <w:rsid w:val="003A5290"/>
    <w:rsid w:val="003B0155"/>
    <w:rsid w:val="003B2BAB"/>
    <w:rsid w:val="003B7EE7"/>
    <w:rsid w:val="003C2CCB"/>
    <w:rsid w:val="003C5EE1"/>
    <w:rsid w:val="003D05EC"/>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05E6B"/>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B4F96"/>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37C25"/>
    <w:rsid w:val="006448E4"/>
    <w:rsid w:val="00645414"/>
    <w:rsid w:val="00651CEE"/>
    <w:rsid w:val="00653606"/>
    <w:rsid w:val="006540F9"/>
    <w:rsid w:val="006610E9"/>
    <w:rsid w:val="00661591"/>
    <w:rsid w:val="006623F1"/>
    <w:rsid w:val="00664678"/>
    <w:rsid w:val="00664710"/>
    <w:rsid w:val="00665796"/>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37EF"/>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04F1"/>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06AB"/>
    <w:rsid w:val="008517C6"/>
    <w:rsid w:val="00854523"/>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502FC"/>
    <w:rsid w:val="00955E94"/>
    <w:rsid w:val="009611FA"/>
    <w:rsid w:val="009716D8"/>
    <w:rsid w:val="009718F9"/>
    <w:rsid w:val="00971F42"/>
    <w:rsid w:val="00972FB9"/>
    <w:rsid w:val="00975112"/>
    <w:rsid w:val="00976864"/>
    <w:rsid w:val="00981768"/>
    <w:rsid w:val="00983E8F"/>
    <w:rsid w:val="0098678F"/>
    <w:rsid w:val="0098788A"/>
    <w:rsid w:val="00994FDA"/>
    <w:rsid w:val="009A31BF"/>
    <w:rsid w:val="009A3B71"/>
    <w:rsid w:val="009A61BC"/>
    <w:rsid w:val="009B0138"/>
    <w:rsid w:val="009B0FE9"/>
    <w:rsid w:val="009B173A"/>
    <w:rsid w:val="009C3F20"/>
    <w:rsid w:val="009C7CA1"/>
    <w:rsid w:val="009D043D"/>
    <w:rsid w:val="009D5475"/>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053"/>
    <w:rsid w:val="00A6170E"/>
    <w:rsid w:val="00A63B8C"/>
    <w:rsid w:val="00A66A79"/>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17AF"/>
    <w:rsid w:val="00B12456"/>
    <w:rsid w:val="00B145F0"/>
    <w:rsid w:val="00B259C8"/>
    <w:rsid w:val="00B26CCF"/>
    <w:rsid w:val="00B30FC2"/>
    <w:rsid w:val="00B331A2"/>
    <w:rsid w:val="00B3668C"/>
    <w:rsid w:val="00B425F0"/>
    <w:rsid w:val="00B42DFA"/>
    <w:rsid w:val="00B531DD"/>
    <w:rsid w:val="00B55014"/>
    <w:rsid w:val="00B62232"/>
    <w:rsid w:val="00B70BF3"/>
    <w:rsid w:val="00B71DC2"/>
    <w:rsid w:val="00B849F5"/>
    <w:rsid w:val="00B91CFC"/>
    <w:rsid w:val="00B93893"/>
    <w:rsid w:val="00BA04EB"/>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C00A2F"/>
    <w:rsid w:val="00C15A91"/>
    <w:rsid w:val="00C206F1"/>
    <w:rsid w:val="00C217E1"/>
    <w:rsid w:val="00C219B1"/>
    <w:rsid w:val="00C4015B"/>
    <w:rsid w:val="00C40C60"/>
    <w:rsid w:val="00C43FE6"/>
    <w:rsid w:val="00C5258E"/>
    <w:rsid w:val="00C530C9"/>
    <w:rsid w:val="00C619A7"/>
    <w:rsid w:val="00C73D5F"/>
    <w:rsid w:val="00C82AFE"/>
    <w:rsid w:val="00C82BB4"/>
    <w:rsid w:val="00C83DBC"/>
    <w:rsid w:val="00C97C80"/>
    <w:rsid w:val="00CA47D3"/>
    <w:rsid w:val="00CA6533"/>
    <w:rsid w:val="00CA6A25"/>
    <w:rsid w:val="00CA6A3F"/>
    <w:rsid w:val="00CA7C99"/>
    <w:rsid w:val="00CB1634"/>
    <w:rsid w:val="00CC6290"/>
    <w:rsid w:val="00CC6947"/>
    <w:rsid w:val="00CC7B6B"/>
    <w:rsid w:val="00CD233D"/>
    <w:rsid w:val="00CD3499"/>
    <w:rsid w:val="00CD362D"/>
    <w:rsid w:val="00CE101D"/>
    <w:rsid w:val="00CE1814"/>
    <w:rsid w:val="00CE1A95"/>
    <w:rsid w:val="00CE1C84"/>
    <w:rsid w:val="00CE5055"/>
    <w:rsid w:val="00CF053F"/>
    <w:rsid w:val="00CF0B92"/>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4C01"/>
    <w:rsid w:val="00D77870"/>
    <w:rsid w:val="00D80977"/>
    <w:rsid w:val="00D80CCE"/>
    <w:rsid w:val="00D86EEA"/>
    <w:rsid w:val="00D87D03"/>
    <w:rsid w:val="00D9360B"/>
    <w:rsid w:val="00D95C88"/>
    <w:rsid w:val="00D97B2E"/>
    <w:rsid w:val="00DA241E"/>
    <w:rsid w:val="00DB36FE"/>
    <w:rsid w:val="00DB533A"/>
    <w:rsid w:val="00DB60AE"/>
    <w:rsid w:val="00DB6307"/>
    <w:rsid w:val="00DB6668"/>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28F9"/>
    <w:rsid w:val="00E273C5"/>
    <w:rsid w:val="00E307D1"/>
    <w:rsid w:val="00E3731D"/>
    <w:rsid w:val="00E41F69"/>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3279"/>
    <w:rsid w:val="00ED3F1C"/>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B5300"/>
    <w:rsid w:val="00FC2311"/>
    <w:rsid w:val="00FC3165"/>
    <w:rsid w:val="00FC36AB"/>
    <w:rsid w:val="00FC36E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6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665796"/>
    <w:rPr>
      <w:vertAlign w:val="superscript"/>
    </w:rPr>
  </w:style>
  <w:style w:type="character" w:styleId="Onopgelostemelding">
    <w:name w:val="Unresolved Mention"/>
    <w:basedOn w:val="Standaardalinea-lettertype"/>
    <w:uiPriority w:val="99"/>
    <w:semiHidden/>
    <w:unhideWhenUsed/>
    <w:rsid w:val="00C82BB4"/>
    <w:rPr>
      <w:color w:val="605E5C"/>
      <w:shd w:val="clear" w:color="auto" w:fill="E1DFDD"/>
    </w:rPr>
  </w:style>
  <w:style w:type="character" w:styleId="Verwijzingopmerking">
    <w:name w:val="annotation reference"/>
    <w:basedOn w:val="Standaardalinea-lettertype"/>
    <w:semiHidden/>
    <w:unhideWhenUsed/>
    <w:rsid w:val="00BA04EB"/>
    <w:rPr>
      <w:sz w:val="16"/>
      <w:szCs w:val="16"/>
    </w:rPr>
  </w:style>
  <w:style w:type="paragraph" w:styleId="Tekstopmerking">
    <w:name w:val="annotation text"/>
    <w:basedOn w:val="Standaard"/>
    <w:link w:val="TekstopmerkingChar"/>
    <w:unhideWhenUsed/>
    <w:rsid w:val="00BA04EB"/>
    <w:pPr>
      <w:spacing w:line="240" w:lineRule="auto"/>
    </w:pPr>
    <w:rPr>
      <w:sz w:val="20"/>
      <w:szCs w:val="20"/>
    </w:rPr>
  </w:style>
  <w:style w:type="character" w:customStyle="1" w:styleId="TekstopmerkingChar">
    <w:name w:val="Tekst opmerking Char"/>
    <w:basedOn w:val="Standaardalinea-lettertype"/>
    <w:link w:val="Tekstopmerking"/>
    <w:rsid w:val="00BA04E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A04EB"/>
    <w:rPr>
      <w:b/>
      <w:bCs/>
    </w:rPr>
  </w:style>
  <w:style w:type="character" w:customStyle="1" w:styleId="OnderwerpvanopmerkingChar">
    <w:name w:val="Onderwerp van opmerking Char"/>
    <w:basedOn w:val="TekstopmerkingChar"/>
    <w:link w:val="Onderwerpvanopmerking"/>
    <w:semiHidden/>
    <w:rsid w:val="00BA04EB"/>
    <w:rPr>
      <w:rFonts w:ascii="Verdana" w:hAnsi="Verdana"/>
      <w:b/>
      <w:bCs/>
      <w:lang w:val="nl-NL" w:eastAsia="nl-NL"/>
    </w:rPr>
  </w:style>
  <w:style w:type="paragraph" w:styleId="Revisie">
    <w:name w:val="Revision"/>
    <w:hidden/>
    <w:uiPriority w:val="99"/>
    <w:semiHidden/>
    <w:rsid w:val="007904F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356652">
      <w:bodyDiv w:val="1"/>
      <w:marLeft w:val="0"/>
      <w:marRight w:val="0"/>
      <w:marTop w:val="0"/>
      <w:marBottom w:val="0"/>
      <w:divBdr>
        <w:top w:val="none" w:sz="0" w:space="0" w:color="auto"/>
        <w:left w:val="none" w:sz="0" w:space="0" w:color="auto"/>
        <w:bottom w:val="none" w:sz="0" w:space="0" w:color="auto"/>
        <w:right w:val="none" w:sz="0" w:space="0" w:color="auto"/>
      </w:divBdr>
    </w:div>
    <w:div w:id="1414081839">
      <w:bodyDiv w:val="1"/>
      <w:marLeft w:val="0"/>
      <w:marRight w:val="0"/>
      <w:marTop w:val="0"/>
      <w:marBottom w:val="0"/>
      <w:divBdr>
        <w:top w:val="none" w:sz="0" w:space="0" w:color="auto"/>
        <w:left w:val="none" w:sz="0" w:space="0" w:color="auto"/>
        <w:bottom w:val="none" w:sz="0" w:space="0" w:color="auto"/>
        <w:right w:val="none" w:sz="0" w:space="0" w:color="auto"/>
      </w:divBdr>
    </w:div>
    <w:div w:id="2059010360">
      <w:bodyDiv w:val="1"/>
      <w:marLeft w:val="0"/>
      <w:marRight w:val="0"/>
      <w:marTop w:val="0"/>
      <w:marBottom w:val="0"/>
      <w:divBdr>
        <w:top w:val="none" w:sz="0" w:space="0" w:color="auto"/>
        <w:left w:val="none" w:sz="0" w:space="0" w:color="auto"/>
        <w:bottom w:val="none" w:sz="0" w:space="0" w:color="auto"/>
        <w:right w:val="none" w:sz="0" w:space="0" w:color="auto"/>
      </w:divBdr>
    </w:div>
    <w:div w:id="213748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48436/2024-09-11" TargetMode="External"/><Relationship Id="rId2" Type="http://schemas.openxmlformats.org/officeDocument/2006/relationships/hyperlink" Target="https://eur01.safelinks.protection.outlook.com/?url=https%3A%2F%2Fpopulytics.nl%2Frapporten%2F&amp;data=05%7C02%7Cv.m.weustink%40minezk.nl%7C9ff37a0a9d9a4a02bcb408de2cf30faf%7C1321633ef6b944e2a44f59b9d264ecb7%7C0%7C0%7C638997619620677766%7CUnknown%7CTWFpbGZsb3d8eyJFbXB0eU1hcGkiOnRydWUsIlYiOiIwLjAuMDAwMCIsIlAiOiJXaW4zMiIsIkFOIjoiTWFpbCIsIldUIjoyfQ%3D%3D%7C0%7C%7C%7C&amp;sdata=gz3eYectN7AQQ3oPnIU3uoXm0wBcrKnaUhIEFwSmD1Q%3D&amp;reserved=0" TargetMode="External"/><Relationship Id="rId1" Type="http://schemas.openxmlformats.org/officeDocument/2006/relationships/hyperlink" Target="https://eur01.safelinks.protection.outlook.com/?url=https%3A%2F%2Fwww.burgerberaadklimaat.nl%2Fadvies%2Fdefault.aspx&amp;data=05%7C02%7Cv.m.weustink%40minezk.nl%7C9ff37a0a9d9a4a02bcb408de2cf30faf%7C1321633ef6b944e2a44f59b9d264ecb7%7C0%7C0%7C638997619620661186%7CUnknown%7CTWFpbGZsb3d8eyJFbXB0eU1hcGkiOnRydWUsIlYiOiIwLjAuMDAwMCIsIlAiOiJXaW4zMiIsIkFOIjoiTWFpbCIsIldUIjoyfQ%3D%3D%7C0%7C%7C%7C&amp;sdata=%2BOWc%2FRiK6TfsgqttZ%2FmcySDygkq2wSEPt9MRVLPL8Dw%3D&amp;reserved=0" TargetMode="External"/><Relationship Id="rId5" Type="http://schemas.openxmlformats.org/officeDocument/2006/relationships/hyperlink" Target="https://www.tweedekamer.nl/kamerstukken/detail/detail?id=2025D45838&amp;did=2025D45838" TargetMode="External"/><Relationship Id="rId4" Type="http://schemas.openxmlformats.org/officeDocument/2006/relationships/hyperlink" Target="https://wetten.overheid.nl/BWBR0048436/2024-09-1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411</ap:Words>
  <ap:Characters>2206</ap:Characters>
  <ap:DocSecurity>4</ap:DocSecurity>
  <ap:Lines>18</ap:Lines>
  <ap:Paragraphs>5</ap:Paragraphs>
  <ap:ScaleCrop>false</ap:ScaleCrop>
  <ap:LinksUpToDate>false</ap:LinksUpToDate>
  <ap:CharactersWithSpaces>2612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2025-12-01T11:14:00.0000000Z</dcterms:created>
  <dcterms:modified xsi:type="dcterms:W3CDTF">2025-12-01T11:14:00.0000000Z</dcterms:modified>
  <dc:description>------------------------</dc:description>
  <dc:subject/>
  <keywords/>
  <version/>
  <category/>
</coreProperties>
</file>