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7CB" w:rsidP="0063237C" w:rsidRDefault="000747CB" w14:paraId="581A22B2" w14:textId="03B09794">
      <w:r>
        <w:t xml:space="preserve">Geachte </w:t>
      </w:r>
      <w:r w:rsidR="0063237C">
        <w:t>V</w:t>
      </w:r>
      <w:r>
        <w:t>oorzitter,</w:t>
      </w:r>
    </w:p>
    <w:p w:rsidR="000747CB" w:rsidP="0063237C" w:rsidRDefault="000747CB" w14:paraId="7DB1E405" w14:textId="77777777"/>
    <w:p w:rsidR="000747CB" w:rsidP="0063237C" w:rsidRDefault="000747CB" w14:paraId="5E4E733F" w14:textId="6CB2C6B4">
      <w:r w:rsidRPr="008F4546">
        <w:t xml:space="preserve">Het College van Beroep voor het bedrijfsleven (CBb) heeft </w:t>
      </w:r>
      <w:r w:rsidR="00DD6139">
        <w:t xml:space="preserve">op </w:t>
      </w:r>
      <w:r w:rsidRPr="008F4546">
        <w:t xml:space="preserve">2 oktober </w:t>
      </w:r>
      <w:r w:rsidR="00DD6139">
        <w:t>2025</w:t>
      </w:r>
      <w:r w:rsidRPr="008F4546">
        <w:t xml:space="preserve"> uitspra</w:t>
      </w:r>
      <w:r w:rsidR="00DD6139">
        <w:t>ken</w:t>
      </w:r>
      <w:r w:rsidRPr="008F4546">
        <w:t xml:space="preserve"> gedaan in 54 beroepszaken over vergoeding van schade (nadeelcompensatie) voor pelsdierhouders die hun </w:t>
      </w:r>
      <w:r>
        <w:t xml:space="preserve">bedrijf vervroegd </w:t>
      </w:r>
      <w:r w:rsidRPr="008F4546">
        <w:t>hebben moeten beëindigen</w:t>
      </w:r>
      <w:r w:rsidR="00B74C5A">
        <w:t xml:space="preserve"> </w:t>
      </w:r>
      <w:r w:rsidR="00DD6139">
        <w:t xml:space="preserve">door </w:t>
      </w:r>
      <w:r w:rsidRPr="00FB7A3D" w:rsidR="00DD6139">
        <w:t>het vervroegde verbod op de pelsdierhouderij</w:t>
      </w:r>
      <w:r w:rsidRPr="008F4546">
        <w:t>.</w:t>
      </w:r>
      <w:r>
        <w:t xml:space="preserve"> In deze brief schets ik de achtergrond, waarna ik inga op de uitspr</w:t>
      </w:r>
      <w:r w:rsidR="00DD6139">
        <w:t>aken</w:t>
      </w:r>
      <w:r>
        <w:t xml:space="preserve"> en financiële gevolgen.</w:t>
      </w:r>
    </w:p>
    <w:p w:rsidR="00AB3FE7" w:rsidP="0063237C" w:rsidRDefault="00AB3FE7" w14:paraId="5DD05B84" w14:textId="77777777">
      <w:pPr>
        <w:rPr>
          <w:i/>
          <w:iCs/>
        </w:rPr>
      </w:pPr>
    </w:p>
    <w:p w:rsidRPr="00711EB5" w:rsidR="000747CB" w:rsidP="0063237C" w:rsidRDefault="000747CB" w14:paraId="02A82151" w14:textId="42CA1690">
      <w:pPr>
        <w:rPr>
          <w:i/>
          <w:iCs/>
        </w:rPr>
      </w:pPr>
      <w:r w:rsidRPr="00711EB5">
        <w:rPr>
          <w:i/>
          <w:iCs/>
        </w:rPr>
        <w:t>Achtergrond</w:t>
      </w:r>
    </w:p>
    <w:p w:rsidR="000747CB" w:rsidP="0063237C" w:rsidRDefault="000747CB" w14:paraId="0712C359" w14:textId="7EDE3DB2">
      <w:r w:rsidRPr="00EE5004">
        <w:t>De Wet verbod pelsdierhouderij (hierna: de wet) is in januari 2013 in werking getreden en voorzag oorspronkelijk in een overgangstermijn van 11 jaar (2024)</w:t>
      </w:r>
      <w:r>
        <w:t xml:space="preserve"> zonder nadeelcompensatie, maar met flankerend beleid horende bij het beëindigen van een sector</w:t>
      </w:r>
      <w:r w:rsidRPr="00EE5004">
        <w:t>. Als gevolg van SARS-CoV-2 besmettingen bij nertsen is het verbod bij een wetswijziging vervroegd met drie jaar; sinds 8 januari 2021 is de pelsdierhouderij verboden</w:t>
      </w:r>
      <w:r>
        <w:t xml:space="preserve"> in Nederland</w:t>
      </w:r>
      <w:r w:rsidRPr="00EE5004">
        <w:t>.</w:t>
      </w:r>
    </w:p>
    <w:p w:rsidR="000747CB" w:rsidP="0063237C" w:rsidRDefault="000747CB" w14:paraId="75DCD32C" w14:textId="77777777"/>
    <w:p w:rsidR="000747CB" w:rsidP="0063237C" w:rsidRDefault="000747CB" w14:paraId="0A254DDC" w14:textId="707006CE">
      <w:r>
        <w:t>N</w:t>
      </w:r>
      <w:r w:rsidRPr="007032F3">
        <w:t xml:space="preserve">ertsenfokkerijen </w:t>
      </w:r>
      <w:r>
        <w:t xml:space="preserve">moesten dus </w:t>
      </w:r>
      <w:r w:rsidRPr="007032F3">
        <w:t>eerder stoppen dan oorspronkelijk gepland.</w:t>
      </w:r>
      <w:r>
        <w:t xml:space="preserve"> Zij zijn via de Beleidsregel </w:t>
      </w:r>
      <w:r w:rsidRPr="009235E4">
        <w:t>compensatie vervroegde beëindiging pelsdierhouderij</w:t>
      </w:r>
      <w:r>
        <w:t xml:space="preserve"> (hierna: beleidsregel) gecompenseerd voor </w:t>
      </w:r>
      <w:r w:rsidRPr="00233B6B">
        <w:t xml:space="preserve">het drie jaar niet in gebruik kunnen </w:t>
      </w:r>
      <w:r w:rsidR="00E3696D">
        <w:t>hebben</w:t>
      </w:r>
      <w:r w:rsidRPr="00233B6B" w:rsidR="00E3696D">
        <w:t xml:space="preserve"> </w:t>
      </w:r>
      <w:r w:rsidRPr="00233B6B">
        <w:t>van de beschikbare productiecapaciteit</w:t>
      </w:r>
      <w:r>
        <w:t xml:space="preserve">. </w:t>
      </w:r>
      <w:r w:rsidRPr="00233B6B">
        <w:t xml:space="preserve">In totaal </w:t>
      </w:r>
      <w:r>
        <w:t>hebben ongeveer 150</w:t>
      </w:r>
      <w:r w:rsidR="0063237C">
        <w:t> </w:t>
      </w:r>
      <w:r w:rsidRPr="00233B6B">
        <w:t xml:space="preserve">pelsdierhouders </w:t>
      </w:r>
      <w:r>
        <w:t>nadeelcompensatie ontvangen, waarmee in totaal ongeveer €</w:t>
      </w:r>
      <w:r w:rsidR="0063237C">
        <w:t> </w:t>
      </w:r>
      <w:r>
        <w:t xml:space="preserve">150 miljoen gemoeid was. </w:t>
      </w:r>
      <w:r w:rsidRPr="006D361F">
        <w:t xml:space="preserve">Een </w:t>
      </w:r>
      <w:r>
        <w:t>g</w:t>
      </w:r>
      <w:r w:rsidRPr="006D361F">
        <w:t>roep ex-nertsenhouders heeft bezwaar gemaakt tegen de hoogte van de nadeelcompensatie</w:t>
      </w:r>
      <w:r w:rsidR="00B74C5A">
        <w:t xml:space="preserve"> en is daarna in beroep gegaan</w:t>
      </w:r>
      <w:r w:rsidRPr="006D361F">
        <w:t xml:space="preserve">. Het </w:t>
      </w:r>
      <w:r>
        <w:t xml:space="preserve">CBb heeft deze </w:t>
      </w:r>
      <w:r w:rsidRPr="006D361F">
        <w:t xml:space="preserve">beroepszaken </w:t>
      </w:r>
      <w:r>
        <w:t>behandeld en daarin recent uitspra</w:t>
      </w:r>
      <w:r w:rsidR="00DD6139">
        <w:t>ken</w:t>
      </w:r>
      <w:r>
        <w:t xml:space="preserve"> gedaan.</w:t>
      </w:r>
    </w:p>
    <w:p w:rsidR="00AB3FE7" w:rsidP="0063237C" w:rsidRDefault="00AB3FE7" w14:paraId="1E51F193" w14:textId="5FB4B1CD">
      <w:pPr>
        <w:rPr>
          <w:i/>
          <w:iCs/>
        </w:rPr>
      </w:pPr>
    </w:p>
    <w:p w:rsidRPr="00711EB5" w:rsidR="000747CB" w:rsidP="0063237C" w:rsidRDefault="000747CB" w14:paraId="370C6528" w14:textId="1F07FCCF">
      <w:pPr>
        <w:rPr>
          <w:i/>
          <w:iCs/>
        </w:rPr>
      </w:pPr>
      <w:r w:rsidRPr="00711EB5">
        <w:rPr>
          <w:i/>
          <w:iCs/>
        </w:rPr>
        <w:t>Uitspra</w:t>
      </w:r>
      <w:r w:rsidR="00DD6139">
        <w:rPr>
          <w:i/>
          <w:iCs/>
        </w:rPr>
        <w:t>ken</w:t>
      </w:r>
      <w:r w:rsidRPr="00711EB5">
        <w:rPr>
          <w:i/>
          <w:iCs/>
        </w:rPr>
        <w:t xml:space="preserve"> CBb</w:t>
      </w:r>
    </w:p>
    <w:p w:rsidR="000747CB" w:rsidP="0063237C" w:rsidRDefault="000747CB" w14:paraId="71918ADE" w14:textId="3A18E46C">
      <w:r w:rsidRPr="00BC1EE6">
        <w:t>De beroepen van de pelsdierhouders zijn gegrond verklaard.</w:t>
      </w:r>
      <w:r>
        <w:t xml:space="preserve"> Het CBb houdt de beleidsregel als middel om schade te berekenen en vergoeding vast te stellen in stand. </w:t>
      </w:r>
      <w:r w:rsidR="006603B9">
        <w:t>Het CBb</w:t>
      </w:r>
      <w:r>
        <w:t xml:space="preserve"> is het er dus mee eens dat pelsdierhouders forfaitair via </w:t>
      </w:r>
      <w:r w:rsidR="00284C4C">
        <w:t>de</w:t>
      </w:r>
      <w:r>
        <w:t xml:space="preserve"> beleidsregel werden gecompenseerd.</w:t>
      </w:r>
    </w:p>
    <w:p w:rsidR="000747CB" w:rsidP="0063237C" w:rsidRDefault="000747CB" w14:paraId="77895098" w14:textId="77777777"/>
    <w:p w:rsidR="000E641D" w:rsidP="0063237C" w:rsidRDefault="000747CB" w14:paraId="5F841BA9" w14:textId="22D817C1">
      <w:r w:rsidRPr="00D23A02">
        <w:t xml:space="preserve">Het CBb oordeelt </w:t>
      </w:r>
      <w:r>
        <w:t xml:space="preserve">echter </w:t>
      </w:r>
      <w:r w:rsidRPr="00D23A02">
        <w:t xml:space="preserve">dat de vergoeding op </w:t>
      </w:r>
      <w:r>
        <w:t xml:space="preserve">twee </w:t>
      </w:r>
      <w:r w:rsidRPr="00D23A02">
        <w:t xml:space="preserve">onderdelen onjuist </w:t>
      </w:r>
      <w:r>
        <w:t>is</w:t>
      </w:r>
      <w:r w:rsidRPr="00D23A02">
        <w:t xml:space="preserve"> vastgesteld</w:t>
      </w:r>
      <w:r>
        <w:t xml:space="preserve">. Het gaat dan over de </w:t>
      </w:r>
      <w:r w:rsidRPr="00C47193">
        <w:t>korting van 15</w:t>
      </w:r>
      <w:r>
        <w:t xml:space="preserve">% </w:t>
      </w:r>
      <w:r w:rsidRPr="00C47193">
        <w:t xml:space="preserve">op de vergoeding vanwege het </w:t>
      </w:r>
      <w:r w:rsidRPr="00C47193">
        <w:lastRenderedPageBreak/>
        <w:t>“normaal maatschappelijk risico”</w:t>
      </w:r>
      <w:r>
        <w:t xml:space="preserve"> (hierna: NMR-korting) en over de </w:t>
      </w:r>
      <w:r w:rsidRPr="00C47193">
        <w:t xml:space="preserve">aftrek van </w:t>
      </w:r>
      <w:r w:rsidR="00284C4C">
        <w:t>€</w:t>
      </w:r>
      <w:r w:rsidR="0063237C">
        <w:t> </w:t>
      </w:r>
      <w:r w:rsidRPr="00C47193">
        <w:t xml:space="preserve">38 per </w:t>
      </w:r>
      <w:proofErr w:type="spellStart"/>
      <w:r w:rsidRPr="00C47193">
        <w:t>fokteef</w:t>
      </w:r>
      <w:proofErr w:type="spellEnd"/>
      <w:r w:rsidRPr="00C47193">
        <w:t xml:space="preserve"> </w:t>
      </w:r>
      <w:r>
        <w:t>bij bedrijven die al waren geruimd of leegstonden (hierna: leegstand-korting). Bij die onderdelen gaat het C</w:t>
      </w:r>
      <w:r w:rsidR="00B74C5A">
        <w:t>B</w:t>
      </w:r>
      <w:r>
        <w:t>b niet mee in de motivatie van het Rijk.</w:t>
      </w:r>
      <w:r w:rsidR="00284C4C">
        <w:t xml:space="preserve"> </w:t>
      </w:r>
    </w:p>
    <w:p w:rsidR="000E641D" w:rsidP="0063237C" w:rsidRDefault="000E641D" w14:paraId="37B8F981" w14:textId="77777777"/>
    <w:p w:rsidR="000747CB" w:rsidP="0063237C" w:rsidRDefault="000747CB" w14:paraId="0AEB354B" w14:textId="307520C4">
      <w:r>
        <w:t>Het CBb heeft geoordeeld dat binnen 16 weken na de uitspra</w:t>
      </w:r>
      <w:r w:rsidR="000E641D">
        <w:t>ken</w:t>
      </w:r>
      <w:r>
        <w:t xml:space="preserve"> nieuwe besluiten genomen moeten worden voor de pelsdierhouders die beroep en bezwaar hebben gemaakt (de appellanten)</w:t>
      </w:r>
      <w:r w:rsidR="00B74C5A">
        <w:t xml:space="preserve"> met inachtneming van de overwegingen van het CBb</w:t>
      </w:r>
      <w:r>
        <w:t xml:space="preserve">. </w:t>
      </w:r>
      <w:r w:rsidRPr="007E775A">
        <w:t>In de nieuwe besluiten moet een hogere vergoeding worden toegekend</w:t>
      </w:r>
      <w:r>
        <w:t xml:space="preserve">, inclusief </w:t>
      </w:r>
      <w:r w:rsidRPr="00A20604">
        <w:t>vergoeding van griffierechten en proceskosten</w:t>
      </w:r>
      <w:r w:rsidR="00B74C5A">
        <w:t>.</w:t>
      </w:r>
      <w:r>
        <w:t xml:space="preserve"> Het is niet mogelijk om hoger beroep aan te tekenen tegen deze uitspra</w:t>
      </w:r>
      <w:r w:rsidR="00A23973">
        <w:t>ken</w:t>
      </w:r>
      <w:r>
        <w:t xml:space="preserve">. </w:t>
      </w:r>
    </w:p>
    <w:p w:rsidR="000747CB" w:rsidP="0063237C" w:rsidRDefault="000747CB" w14:paraId="7C682A60" w14:textId="77777777"/>
    <w:p w:rsidRPr="00CF7238" w:rsidR="000747CB" w:rsidP="0063237C" w:rsidRDefault="00B74C5A" w14:paraId="432EA48E" w14:textId="6B0FCCC7">
      <w:r w:rsidRPr="00CF7238">
        <w:t xml:space="preserve">Ik </w:t>
      </w:r>
      <w:r w:rsidRPr="00CF7238" w:rsidR="00E3696D">
        <w:t>bereid</w:t>
      </w:r>
      <w:r w:rsidRPr="00CF7238" w:rsidR="000E641D">
        <w:t xml:space="preserve"> </w:t>
      </w:r>
      <w:r w:rsidRPr="00CF7238" w:rsidR="000747CB">
        <w:t xml:space="preserve">de nieuwe besluiten </w:t>
      </w:r>
      <w:r w:rsidRPr="00CF7238" w:rsidR="00E3696D">
        <w:t>inmiddels voor</w:t>
      </w:r>
      <w:r w:rsidRPr="00CF7238" w:rsidR="000747CB">
        <w:t xml:space="preserve">. </w:t>
      </w:r>
      <w:r w:rsidRPr="00CF7238">
        <w:t xml:space="preserve">Ik </w:t>
      </w:r>
      <w:r w:rsidRPr="00CF7238" w:rsidR="000747CB">
        <w:t xml:space="preserve">verwacht de nieuwe besluiten voor de door het CBb gestelde </w:t>
      </w:r>
      <w:r w:rsidRPr="00CF7238" w:rsidR="00E3696D">
        <w:t xml:space="preserve">einddatum </w:t>
      </w:r>
      <w:r w:rsidRPr="00CF7238" w:rsidR="000747CB">
        <w:t>van 22 januari 2026 te kunnen nemen.</w:t>
      </w:r>
      <w:r w:rsidR="00793AB0">
        <w:t xml:space="preserve"> </w:t>
      </w:r>
      <w:r w:rsidR="00EB2292">
        <w:t xml:space="preserve">De Nederlandse Federatie van </w:t>
      </w:r>
      <w:proofErr w:type="spellStart"/>
      <w:r w:rsidR="00EB2292">
        <w:t>Edelpelsdierenhouders</w:t>
      </w:r>
      <w:proofErr w:type="spellEnd"/>
      <w:r w:rsidR="00B81422">
        <w:t xml:space="preserve"> en LTO hebben aandacht gevraagd voor </w:t>
      </w:r>
      <w:r w:rsidRPr="00EB2292" w:rsidR="00EB2292">
        <w:t xml:space="preserve">de consequenties van deze uitspraak voor pelsdierhouders die geen </w:t>
      </w:r>
      <w:r w:rsidRPr="00CF7238" w:rsidR="00AB3FE7">
        <w:t xml:space="preserve">bezwaar en beroep hadden ingesteld. </w:t>
      </w:r>
      <w:r w:rsidR="00EB2292">
        <w:t>Dit bestudeer ik nog.</w:t>
      </w:r>
    </w:p>
    <w:p w:rsidRPr="00CF7238" w:rsidR="000747CB" w:rsidP="0063237C" w:rsidRDefault="000747CB" w14:paraId="6F6BA2D7" w14:textId="77777777"/>
    <w:p w:rsidRPr="00793AB0" w:rsidR="000747CB" w:rsidP="0063237C" w:rsidRDefault="00D16BC9" w14:paraId="27BB8708" w14:textId="6A8764D7">
      <w:r w:rsidRPr="00CF7238">
        <w:t>Het CBb heeft naast deze algemene oordelen</w:t>
      </w:r>
      <w:r>
        <w:t xml:space="preserve"> over de NMR-korting en de </w:t>
      </w:r>
      <w:r w:rsidR="000E641D">
        <w:t>leegstand-korting</w:t>
      </w:r>
      <w:r>
        <w:t>, ook uitspra</w:t>
      </w:r>
      <w:r w:rsidR="000E641D">
        <w:t>ken</w:t>
      </w:r>
      <w:r>
        <w:t xml:space="preserve"> gedaan </w:t>
      </w:r>
      <w:r w:rsidR="000747CB">
        <w:t>in een tiental</w:t>
      </w:r>
      <w:r w:rsidRPr="00410ECC" w:rsidR="000747CB">
        <w:t xml:space="preserve"> zaken over</w:t>
      </w:r>
      <w:r w:rsidR="000747CB">
        <w:t xml:space="preserve"> </w:t>
      </w:r>
      <w:r>
        <w:t xml:space="preserve">zogenoemde </w:t>
      </w:r>
      <w:r w:rsidRPr="00410ECC" w:rsidR="000747CB">
        <w:t>voergeldgevers en voergeldnemers.</w:t>
      </w:r>
      <w:r>
        <w:t xml:space="preserve"> </w:t>
      </w:r>
      <w:r w:rsidRPr="00D16BC9">
        <w:t xml:space="preserve">Voergeldgevers waren eigenaren van fokteven. Die fokteven lieten zij tegen betaling verzorgen door voergeldnemers, op de locatie van die voergeldnemers. </w:t>
      </w:r>
      <w:r w:rsidRPr="00410ECC" w:rsidR="000747CB">
        <w:t xml:space="preserve">Ten aanzien van voergeldgevers </w:t>
      </w:r>
      <w:r w:rsidR="000747CB">
        <w:t xml:space="preserve">geeft het CBb aan dat in </w:t>
      </w:r>
      <w:r w:rsidRPr="00410ECC" w:rsidR="000747CB">
        <w:t xml:space="preserve">een aantal gevallen nadeelcompensatie </w:t>
      </w:r>
      <w:r w:rsidR="000747CB">
        <w:t xml:space="preserve">is </w:t>
      </w:r>
      <w:r w:rsidRPr="00410ECC" w:rsidR="000747CB">
        <w:t xml:space="preserve">toegekend zonder dat </w:t>
      </w:r>
      <w:r w:rsidR="000747CB">
        <w:t>zij</w:t>
      </w:r>
      <w:r w:rsidRPr="00410ECC" w:rsidR="000747CB">
        <w:t xml:space="preserve"> aanspraak </w:t>
      </w:r>
      <w:r w:rsidR="000747CB">
        <w:t>hadden kunnen maken op nadeelcompensatie volgens de beleidsregel</w:t>
      </w:r>
      <w:r w:rsidRPr="00410ECC" w:rsidR="000747CB">
        <w:t>.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 </w:t>
      </w:r>
      <w:r w:rsidR="000747CB">
        <w:rPr>
          <w:rFonts w:ascii="AAAAAG+Verdana" w:hAnsi="AAAAAG+Verdana" w:cs="AAAAAG+Verdana"/>
          <w:color w:val="000000"/>
          <w:szCs w:val="18"/>
        </w:rPr>
        <w:t>Ten aanzien van v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oergeldnemers </w:t>
      </w:r>
      <w:r w:rsidR="000747CB">
        <w:rPr>
          <w:rFonts w:ascii="AAAAAG+Verdana" w:hAnsi="AAAAAG+Verdana" w:cs="AAAAAG+Verdana"/>
          <w:color w:val="000000"/>
          <w:szCs w:val="18"/>
        </w:rPr>
        <w:t xml:space="preserve">oordeelt het CBb dat zij 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wel pelsdierhouder </w:t>
      </w:r>
      <w:r w:rsidR="000747CB">
        <w:rPr>
          <w:rFonts w:ascii="AAAAAG+Verdana" w:hAnsi="AAAAAG+Verdana" w:cs="AAAAAG+Verdana"/>
          <w:color w:val="000000"/>
          <w:szCs w:val="18"/>
        </w:rPr>
        <w:t xml:space="preserve">zijn 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in de zin van de </w:t>
      </w:r>
      <w:r w:rsidR="000747CB">
        <w:rPr>
          <w:rFonts w:ascii="AAAAAG+Verdana" w:hAnsi="AAAAAG+Verdana" w:cs="AAAAAG+Verdana"/>
          <w:color w:val="000000"/>
          <w:szCs w:val="18"/>
        </w:rPr>
        <w:t>beleidsregel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, maar </w:t>
      </w:r>
      <w:r w:rsidR="000747CB">
        <w:rPr>
          <w:rFonts w:ascii="AAAAAG+Verdana" w:hAnsi="AAAAAG+Verdana" w:cs="AAAAAG+Verdana"/>
          <w:color w:val="000000"/>
          <w:szCs w:val="18"/>
        </w:rPr>
        <w:t xml:space="preserve">dat zij 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alleen aanspraak </w:t>
      </w:r>
      <w:r w:rsidR="000747CB">
        <w:rPr>
          <w:rFonts w:ascii="AAAAAG+Verdana" w:hAnsi="AAAAAG+Verdana" w:cs="AAAAAG+Verdana"/>
          <w:color w:val="000000"/>
          <w:szCs w:val="18"/>
        </w:rPr>
        <w:t xml:space="preserve">kunnen 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maken op vergoeding van de werkelijk geleden schade, die dus afzonderlijk beoordeeld </w:t>
      </w:r>
      <w:r w:rsidR="000747CB">
        <w:rPr>
          <w:rFonts w:ascii="AAAAAG+Verdana" w:hAnsi="AAAAAG+Verdana" w:cs="AAAAAG+Verdana"/>
          <w:color w:val="000000"/>
          <w:szCs w:val="18"/>
        </w:rPr>
        <w:t xml:space="preserve">zou </w:t>
      </w:r>
      <w:r w:rsidRPr="00410ECC" w:rsidR="000747CB">
        <w:rPr>
          <w:rFonts w:ascii="AAAAAG+Verdana" w:hAnsi="AAAAAG+Verdana" w:cs="AAAAAG+Verdana"/>
          <w:color w:val="000000"/>
          <w:szCs w:val="18"/>
        </w:rPr>
        <w:t>moet</w:t>
      </w:r>
      <w:r w:rsidR="000747CB">
        <w:rPr>
          <w:rFonts w:ascii="AAAAAG+Verdana" w:hAnsi="AAAAAG+Verdana" w:cs="AAAAAG+Verdana"/>
          <w:color w:val="000000"/>
          <w:szCs w:val="18"/>
        </w:rPr>
        <w:t>en</w:t>
      </w:r>
      <w:r w:rsidRPr="00410ECC" w:rsidR="000747CB">
        <w:rPr>
          <w:rFonts w:ascii="AAAAAG+Verdana" w:hAnsi="AAAAAG+Verdana" w:cs="AAAAAG+Verdana"/>
          <w:color w:val="000000"/>
          <w:szCs w:val="18"/>
        </w:rPr>
        <w:t xml:space="preserve"> worden en niet forfaitair op grond van de </w:t>
      </w:r>
      <w:r w:rsidR="000747CB">
        <w:rPr>
          <w:rFonts w:ascii="AAAAAG+Verdana" w:hAnsi="AAAAAG+Verdana" w:cs="AAAAAG+Verdana"/>
          <w:color w:val="000000"/>
          <w:szCs w:val="18"/>
        </w:rPr>
        <w:t>b</w:t>
      </w:r>
      <w:r w:rsidRPr="00410ECC" w:rsidR="000747CB">
        <w:rPr>
          <w:rFonts w:ascii="AAAAAG+Verdana" w:hAnsi="AAAAAG+Verdana" w:cs="AAAAAG+Verdana"/>
          <w:color w:val="000000"/>
          <w:szCs w:val="18"/>
        </w:rPr>
        <w:t>eleidsregel.</w:t>
      </w:r>
      <w:r w:rsidR="000747CB">
        <w:rPr>
          <w:rFonts w:ascii="AAAAAG+Verdana" w:hAnsi="AAAAAG+Verdana" w:cs="AAAAAG+Verdana"/>
          <w:color w:val="000000"/>
          <w:szCs w:val="18"/>
        </w:rPr>
        <w:t xml:space="preserve"> Ik onderzoek deze casu</w:t>
      </w:r>
      <w:r w:rsidR="00030133">
        <w:rPr>
          <w:rFonts w:ascii="AAAAAG+Verdana" w:hAnsi="AAAAAG+Verdana" w:cs="AAAAAG+Verdana"/>
          <w:color w:val="000000"/>
          <w:szCs w:val="18"/>
        </w:rPr>
        <w:t>ïstiek</w:t>
      </w:r>
      <w:r w:rsidR="000747CB">
        <w:rPr>
          <w:rFonts w:ascii="AAAAAG+Verdana" w:hAnsi="AAAAAG+Verdana" w:cs="AAAAAG+Verdana"/>
          <w:color w:val="000000"/>
          <w:szCs w:val="18"/>
        </w:rPr>
        <w:t xml:space="preserve"> nog en zal uiteraard overgaan tot uitvoering van de uitspra</w:t>
      </w:r>
      <w:r w:rsidR="00A23973">
        <w:rPr>
          <w:rFonts w:ascii="AAAAAG+Verdana" w:hAnsi="AAAAAG+Verdana" w:cs="AAAAAG+Verdana"/>
          <w:color w:val="000000"/>
          <w:szCs w:val="18"/>
        </w:rPr>
        <w:t>ken</w:t>
      </w:r>
      <w:r w:rsidR="000747CB">
        <w:rPr>
          <w:rFonts w:ascii="AAAAAG+Verdana" w:hAnsi="AAAAAG+Verdana" w:cs="AAAAAG+Verdana"/>
          <w:color w:val="000000"/>
          <w:szCs w:val="18"/>
        </w:rPr>
        <w:t xml:space="preserve">. </w:t>
      </w:r>
    </w:p>
    <w:p w:rsidR="00AB3FE7" w:rsidP="0063237C" w:rsidRDefault="00AB3FE7" w14:paraId="638BFD13" w14:textId="77777777">
      <w:pPr>
        <w:rPr>
          <w:i/>
          <w:iCs/>
        </w:rPr>
      </w:pPr>
    </w:p>
    <w:p w:rsidR="000747CB" w:rsidP="0063237C" w:rsidRDefault="000747CB" w14:paraId="1BF3FC30" w14:textId="5653AFCC">
      <w:pPr>
        <w:rPr>
          <w:i/>
          <w:iCs/>
        </w:rPr>
      </w:pPr>
      <w:r>
        <w:rPr>
          <w:i/>
          <w:iCs/>
        </w:rPr>
        <w:t>F</w:t>
      </w:r>
      <w:r w:rsidRPr="00A1293F">
        <w:rPr>
          <w:i/>
          <w:iCs/>
        </w:rPr>
        <w:t>inanciële gevolgen</w:t>
      </w:r>
    </w:p>
    <w:p w:rsidR="000747CB" w:rsidP="0063237C" w:rsidRDefault="000747CB" w14:paraId="5C15AC41" w14:textId="0904DFE6">
      <w:r>
        <w:t xml:space="preserve">Met het nemen van de nieuwe besluiten voor de appellanten waarmee de NMR-korting en de leegstand-korting worden teruggedraaid, is naar verwachting </w:t>
      </w:r>
      <w:r w:rsidRPr="005E5C80">
        <w:t>minstens € 4</w:t>
      </w:r>
      <w:r>
        <w:t>2,5</w:t>
      </w:r>
      <w:r w:rsidRPr="005E5C80">
        <w:t xml:space="preserve"> miljoen plus uitvoeringskosten</w:t>
      </w:r>
      <w:r w:rsidR="000E641D">
        <w:t xml:space="preserve">, griffierechten en proceskosten </w:t>
      </w:r>
      <w:r>
        <w:t>benodigd. De budgettaire verwerking van deze tegenvaller vindt plaats met najaarsnota 2025 en voorjaarsnota 2026. De precieze financiële impact van de uitspr</w:t>
      </w:r>
      <w:r w:rsidR="00A23973">
        <w:t>aken</w:t>
      </w:r>
      <w:r>
        <w:t xml:space="preserve"> over voergeldgevers</w:t>
      </w:r>
      <w:r w:rsidR="00F51DA0">
        <w:t>/-</w:t>
      </w:r>
      <w:r>
        <w:t xml:space="preserve">nemers is op dit moment nog niet helder. </w:t>
      </w:r>
    </w:p>
    <w:p w:rsidR="0063237C" w:rsidP="0063237C" w:rsidRDefault="0063237C" w14:paraId="59C2EC5C" w14:textId="77777777">
      <w:pPr>
        <w:rPr>
          <w:i/>
          <w:iCs/>
        </w:rPr>
      </w:pPr>
    </w:p>
    <w:p w:rsidR="000747CB" w:rsidP="0063237C" w:rsidRDefault="000747CB" w14:paraId="6DBD1ACF" w14:textId="4A7A8812">
      <w:pPr>
        <w:rPr>
          <w:i/>
          <w:iCs/>
        </w:rPr>
      </w:pPr>
      <w:r>
        <w:rPr>
          <w:i/>
          <w:iCs/>
        </w:rPr>
        <w:t>Tot slot</w:t>
      </w:r>
    </w:p>
    <w:p w:rsidR="000747CB" w:rsidP="0063237C" w:rsidRDefault="000747CB" w14:paraId="0ABA76F5" w14:textId="17232B51">
      <w:r>
        <w:t>Mijn brief bevat een eerste duiding van de gevolgen van de uitspra</w:t>
      </w:r>
      <w:r w:rsidR="00A23973">
        <w:t>ken</w:t>
      </w:r>
      <w:r>
        <w:t>. Indien er relevante (financiële) ontwikkelingen zijn in de afwikkeling van deze uitspra</w:t>
      </w:r>
      <w:r w:rsidR="00A23973">
        <w:t>ken</w:t>
      </w:r>
      <w:r>
        <w:t xml:space="preserve"> dan informeer ik uw kamer nader.</w:t>
      </w:r>
    </w:p>
    <w:p w:rsidR="00F90A14" w:rsidP="0063237C" w:rsidRDefault="00F90A14" w14:paraId="21669F7E" w14:textId="08C25DBF"/>
    <w:p w:rsidR="00584BAC" w:rsidP="0063237C" w:rsidRDefault="00135E10" w14:paraId="77D9DB03" w14:textId="54BBFD96">
      <w:r>
        <w:t>Hoogachtend,</w:t>
      </w:r>
    </w:p>
    <w:p w:rsidR="00F71F9E" w:rsidP="0063237C" w:rsidRDefault="00F71F9E" w14:paraId="7BB3F4E0" w14:textId="77777777"/>
    <w:p w:rsidR="0063237C" w:rsidP="0063237C" w:rsidRDefault="0063237C" w14:paraId="4C538FE8" w14:textId="26D055DF"/>
    <w:p w:rsidRPr="00EC58D9" w:rsidR="0063237C" w:rsidP="0063237C" w:rsidRDefault="0063237C" w14:paraId="74DF12C3" w14:textId="77777777"/>
    <w:p w:rsidRPr="006A15A5" w:rsidR="007239A1" w:rsidP="0063237C" w:rsidRDefault="00135E10" w14:paraId="7BF3AAA3" w14:textId="77777777">
      <w:pPr>
        <w:rPr>
          <w:szCs w:val="18"/>
        </w:rPr>
      </w:pPr>
      <w:r w:rsidRPr="00B11DD6">
        <w:t>Femke Marije Wiersma</w:t>
      </w:r>
    </w:p>
    <w:p w:rsidRPr="00144B73" w:rsidR="00144B73" w:rsidP="0063237C" w:rsidRDefault="00135E10" w14:paraId="7638E686" w14:textId="69FB2C0D">
      <w:pPr>
        <w:rPr>
          <w:i/>
          <w:iCs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5064" w14:textId="77777777" w:rsidR="00DD7A6F" w:rsidRDefault="00DD7A6F">
      <w:r>
        <w:separator/>
      </w:r>
    </w:p>
    <w:p w14:paraId="4D3DF095" w14:textId="77777777" w:rsidR="00DD7A6F" w:rsidRDefault="00DD7A6F"/>
  </w:endnote>
  <w:endnote w:type="continuationSeparator" w:id="0">
    <w:p w14:paraId="1FB2422E" w14:textId="77777777" w:rsidR="00DD7A6F" w:rsidRDefault="00DD7A6F">
      <w:r>
        <w:continuationSeparator/>
      </w:r>
    </w:p>
    <w:p w14:paraId="14A1B269" w14:textId="77777777" w:rsidR="00DD7A6F" w:rsidRDefault="00DD7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G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4CF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7479F" w14:paraId="4502F58F" w14:textId="77777777" w:rsidTr="00CA6A25">
      <w:trPr>
        <w:trHeight w:hRule="exact" w:val="240"/>
      </w:trPr>
      <w:tc>
        <w:tcPr>
          <w:tcW w:w="7601" w:type="dxa"/>
        </w:tcPr>
        <w:p w14:paraId="2DEE8D8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3B86B8E" w14:textId="44039168" w:rsidR="00527BD4" w:rsidRPr="00645414" w:rsidRDefault="00135E1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87BED">
            <w:t>2</w:t>
          </w:r>
          <w:r w:rsidR="00144B73">
            <w:fldChar w:fldCharType="end"/>
          </w:r>
        </w:p>
      </w:tc>
    </w:tr>
  </w:tbl>
  <w:p w14:paraId="1D935A0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7479F" w14:paraId="762B23E1" w14:textId="77777777" w:rsidTr="00CA6A25">
      <w:trPr>
        <w:trHeight w:hRule="exact" w:val="240"/>
      </w:trPr>
      <w:tc>
        <w:tcPr>
          <w:tcW w:w="7601" w:type="dxa"/>
        </w:tcPr>
        <w:p w14:paraId="758F942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03396C1" w14:textId="7D70788B" w:rsidR="00527BD4" w:rsidRPr="00ED539E" w:rsidRDefault="00135E1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A87BED">
            <w:t>2</w:t>
          </w:r>
          <w:r w:rsidR="00A957CA">
            <w:fldChar w:fldCharType="end"/>
          </w:r>
        </w:p>
      </w:tc>
    </w:tr>
  </w:tbl>
  <w:p w14:paraId="700C70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84B026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3823" w14:textId="77777777" w:rsidR="00DD7A6F" w:rsidRDefault="00DD7A6F">
      <w:r>
        <w:separator/>
      </w:r>
    </w:p>
  </w:footnote>
  <w:footnote w:type="continuationSeparator" w:id="0">
    <w:p w14:paraId="567D4EF2" w14:textId="77777777" w:rsidR="00DD7A6F" w:rsidRDefault="00DD7A6F">
      <w:r>
        <w:continuationSeparator/>
      </w:r>
    </w:p>
    <w:p w14:paraId="204A8F2E" w14:textId="77777777" w:rsidR="00DD7A6F" w:rsidRDefault="00DD7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7479F" w14:paraId="7E990282" w14:textId="77777777" w:rsidTr="00A50CF6">
      <w:tc>
        <w:tcPr>
          <w:tcW w:w="2156" w:type="dxa"/>
        </w:tcPr>
        <w:p w14:paraId="79DBC171" w14:textId="77777777" w:rsidR="00527BD4" w:rsidRPr="005819CE" w:rsidRDefault="00135E1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F7479F" w14:paraId="23CB4312" w14:textId="77777777" w:rsidTr="00A50CF6">
      <w:trPr>
        <w:trHeight w:hRule="exact" w:val="200"/>
      </w:trPr>
      <w:tc>
        <w:tcPr>
          <w:tcW w:w="2156" w:type="dxa"/>
        </w:tcPr>
        <w:p w14:paraId="4F023C2C" w14:textId="77777777" w:rsidR="00527BD4" w:rsidRPr="005819CE" w:rsidRDefault="00527BD4" w:rsidP="00A50CF6"/>
      </w:tc>
    </w:tr>
    <w:tr w:rsidR="00F7479F" w14:paraId="113936EB" w14:textId="77777777" w:rsidTr="00502512">
      <w:trPr>
        <w:trHeight w:hRule="exact" w:val="774"/>
      </w:trPr>
      <w:tc>
        <w:tcPr>
          <w:tcW w:w="2156" w:type="dxa"/>
        </w:tcPr>
        <w:p w14:paraId="47D8D045" w14:textId="77777777" w:rsidR="00527BD4" w:rsidRDefault="00135E10" w:rsidP="003A5290">
          <w:pPr>
            <w:pStyle w:val="Huisstijl-Kopje"/>
          </w:pPr>
          <w:r>
            <w:t>Ons kenmerk</w:t>
          </w:r>
        </w:p>
        <w:p w14:paraId="63BAD2E3" w14:textId="77777777" w:rsidR="00527BD4" w:rsidRPr="005819CE" w:rsidRDefault="00135E10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102267933</w:t>
          </w:r>
        </w:p>
      </w:tc>
    </w:tr>
  </w:tbl>
  <w:p w14:paraId="5AFC90CA" w14:textId="77777777" w:rsidR="00527BD4" w:rsidRDefault="00527BD4" w:rsidP="008C356D"/>
  <w:p w14:paraId="264B70CC" w14:textId="77777777" w:rsidR="00527BD4" w:rsidRPr="00740712" w:rsidRDefault="00527BD4" w:rsidP="008C356D"/>
  <w:p w14:paraId="37330CA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C79A55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1C883F9" w14:textId="77777777" w:rsidR="00527BD4" w:rsidRDefault="00527BD4" w:rsidP="004F44C2"/>
  <w:p w14:paraId="247BB5FC" w14:textId="77777777" w:rsidR="00527BD4" w:rsidRPr="00740712" w:rsidRDefault="00527BD4" w:rsidP="004F44C2"/>
  <w:p w14:paraId="390145C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7479F" w14:paraId="6A9D807B" w14:textId="77777777" w:rsidTr="00751A6A">
      <w:trPr>
        <w:trHeight w:val="2636"/>
      </w:trPr>
      <w:tc>
        <w:tcPr>
          <w:tcW w:w="737" w:type="dxa"/>
        </w:tcPr>
        <w:p w14:paraId="1F2EF85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7F9862E" w14:textId="77777777" w:rsidR="00527BD4" w:rsidRDefault="00135E1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7103C3D" wp14:editId="64E3A7E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56CC7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7EFE78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7479F" w:rsidRPr="0063237C" w14:paraId="029D7396" w14:textId="77777777" w:rsidTr="00A50CF6">
      <w:tc>
        <w:tcPr>
          <w:tcW w:w="2160" w:type="dxa"/>
        </w:tcPr>
        <w:p w14:paraId="6990D84A" w14:textId="77777777" w:rsidR="00527BD4" w:rsidRPr="005819CE" w:rsidRDefault="00135E1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74C670F6" w14:textId="77777777" w:rsidR="00527BD4" w:rsidRPr="00BE5ED9" w:rsidRDefault="00135E1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BE884A6" w14:textId="77777777" w:rsidR="00EF495B" w:rsidRDefault="00135E1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235DB1A" w14:textId="77777777" w:rsidR="00556BEE" w:rsidRPr="005B3814" w:rsidRDefault="00135E1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EE7EDDF" w14:textId="5C174B9C" w:rsidR="00527BD4" w:rsidRPr="0063237C" w:rsidRDefault="00135E1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7479F" w:rsidRPr="0063237C" w14:paraId="45172355" w14:textId="77777777" w:rsidTr="00A50CF6">
      <w:trPr>
        <w:trHeight w:hRule="exact" w:val="200"/>
      </w:trPr>
      <w:tc>
        <w:tcPr>
          <w:tcW w:w="2160" w:type="dxa"/>
        </w:tcPr>
        <w:p w14:paraId="6D67E05C" w14:textId="77777777" w:rsidR="00527BD4" w:rsidRPr="00CF38D3" w:rsidRDefault="00527BD4" w:rsidP="00A50CF6"/>
      </w:tc>
    </w:tr>
    <w:tr w:rsidR="00F7479F" w14:paraId="136CA969" w14:textId="77777777" w:rsidTr="00A50CF6">
      <w:tc>
        <w:tcPr>
          <w:tcW w:w="2160" w:type="dxa"/>
        </w:tcPr>
        <w:p w14:paraId="23B352AA" w14:textId="77777777" w:rsidR="000C0163" w:rsidRPr="005819CE" w:rsidRDefault="00135E1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17714FB" w14:textId="77777777" w:rsidR="000C0163" w:rsidRPr="005819CE" w:rsidRDefault="00135E10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102267933</w:t>
          </w:r>
        </w:p>
        <w:p w14:paraId="4CDB482C" w14:textId="77777777" w:rsidR="00527BD4" w:rsidRPr="005819CE" w:rsidRDefault="00527BD4" w:rsidP="0063237C">
          <w:pPr>
            <w:pStyle w:val="Huisstijl-Kopje"/>
          </w:pPr>
        </w:p>
      </w:tc>
    </w:tr>
  </w:tbl>
  <w:p w14:paraId="4AABEA6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7479F" w14:paraId="6A633EE5" w14:textId="77777777" w:rsidTr="009E2051">
      <w:trPr>
        <w:trHeight w:val="400"/>
      </w:trPr>
      <w:tc>
        <w:tcPr>
          <w:tcW w:w="7520" w:type="dxa"/>
          <w:gridSpan w:val="2"/>
        </w:tcPr>
        <w:p w14:paraId="404D23CD" w14:textId="77777777" w:rsidR="00527BD4" w:rsidRPr="00BC3B53" w:rsidRDefault="00135E1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7479F" w14:paraId="0D5DADE3" w14:textId="77777777" w:rsidTr="009E2051">
      <w:tc>
        <w:tcPr>
          <w:tcW w:w="7520" w:type="dxa"/>
          <w:gridSpan w:val="2"/>
        </w:tcPr>
        <w:p w14:paraId="7C70C5B5" w14:textId="77777777" w:rsidR="00527BD4" w:rsidRPr="00983E8F" w:rsidRDefault="00527BD4" w:rsidP="00A50CF6">
          <w:pPr>
            <w:pStyle w:val="Huisstijl-Rubricering"/>
          </w:pPr>
        </w:p>
      </w:tc>
    </w:tr>
    <w:tr w:rsidR="00F7479F" w14:paraId="7B73AB64" w14:textId="77777777" w:rsidTr="009E2051">
      <w:trPr>
        <w:trHeight w:hRule="exact" w:val="2440"/>
      </w:trPr>
      <w:tc>
        <w:tcPr>
          <w:tcW w:w="7520" w:type="dxa"/>
          <w:gridSpan w:val="2"/>
        </w:tcPr>
        <w:p w14:paraId="5DE49E20" w14:textId="77777777" w:rsidR="00527BD4" w:rsidRDefault="00135E10" w:rsidP="00A50CF6">
          <w:pPr>
            <w:pStyle w:val="Huisstijl-NAW"/>
          </w:pPr>
          <w:r>
            <w:t>De Voorzitter van de Tweede Kamer</w:t>
          </w:r>
        </w:p>
        <w:p w14:paraId="26932877" w14:textId="77777777" w:rsidR="00F7479F" w:rsidRDefault="00135E10">
          <w:pPr>
            <w:pStyle w:val="Huisstijl-NAW"/>
          </w:pPr>
          <w:r>
            <w:t>der Staten-Generaal</w:t>
          </w:r>
        </w:p>
        <w:p w14:paraId="768413DA" w14:textId="77777777" w:rsidR="00F7479F" w:rsidRDefault="00135E10">
          <w:pPr>
            <w:pStyle w:val="Huisstijl-NAW"/>
          </w:pPr>
          <w:r>
            <w:t>Prinses Irenestraat 6</w:t>
          </w:r>
        </w:p>
        <w:p w14:paraId="43FA7BFF" w14:textId="0126835D" w:rsidR="00F7479F" w:rsidRDefault="00135E10">
          <w:pPr>
            <w:pStyle w:val="Huisstijl-NAW"/>
          </w:pPr>
          <w:r>
            <w:t xml:space="preserve">2595 BD </w:t>
          </w:r>
          <w:r w:rsidR="0063237C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F7479F" w14:paraId="04621B1E" w14:textId="77777777" w:rsidTr="009E2051">
      <w:trPr>
        <w:trHeight w:hRule="exact" w:val="400"/>
      </w:trPr>
      <w:tc>
        <w:tcPr>
          <w:tcW w:w="7520" w:type="dxa"/>
          <w:gridSpan w:val="2"/>
        </w:tcPr>
        <w:p w14:paraId="1F831FA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7479F" w14:paraId="0298666F" w14:textId="77777777" w:rsidTr="009E2051">
      <w:trPr>
        <w:trHeight w:val="240"/>
      </w:trPr>
      <w:tc>
        <w:tcPr>
          <w:tcW w:w="900" w:type="dxa"/>
        </w:tcPr>
        <w:p w14:paraId="42B71262" w14:textId="77777777" w:rsidR="00527BD4" w:rsidRPr="007709EF" w:rsidRDefault="00135E1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4491432" w14:textId="0AA1CF36" w:rsidR="00527BD4" w:rsidRPr="007709EF" w:rsidRDefault="00183CED" w:rsidP="00A50CF6">
          <w:r>
            <w:t>1 december 2025</w:t>
          </w:r>
        </w:p>
      </w:tc>
    </w:tr>
    <w:tr w:rsidR="00F7479F" w14:paraId="07B825A6" w14:textId="77777777" w:rsidTr="009E2051">
      <w:trPr>
        <w:trHeight w:val="240"/>
      </w:trPr>
      <w:tc>
        <w:tcPr>
          <w:tcW w:w="900" w:type="dxa"/>
        </w:tcPr>
        <w:p w14:paraId="2B9E6081" w14:textId="77777777" w:rsidR="00527BD4" w:rsidRPr="007709EF" w:rsidRDefault="00135E1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5E906D6" w14:textId="5D720669" w:rsidR="00527BD4" w:rsidRPr="007709EF" w:rsidRDefault="00135E10" w:rsidP="00A50CF6">
          <w:r>
            <w:t>Uitspra</w:t>
          </w:r>
          <w:r w:rsidR="00DD6139">
            <w:t>ken</w:t>
          </w:r>
          <w:r>
            <w:t xml:space="preserve"> College van Beroep voor het bedrijfsleven in de beroepszaken betreffende nadeelcompensatie pelsdierhouderijen - uitvoering uitspra</w:t>
          </w:r>
          <w:r w:rsidR="00DD6139">
            <w:t>ken</w:t>
          </w:r>
          <w:r>
            <w:t xml:space="preserve"> en financiële gevolgen</w:t>
          </w:r>
        </w:p>
      </w:tc>
    </w:tr>
  </w:tbl>
  <w:p w14:paraId="3E8905F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5581B1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AC0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F08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CE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82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EA0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22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67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184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774F0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73CD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34E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C6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503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121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4A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D02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152406">
    <w:abstractNumId w:val="10"/>
  </w:num>
  <w:num w:numId="2" w16cid:durableId="936249374">
    <w:abstractNumId w:val="7"/>
  </w:num>
  <w:num w:numId="3" w16cid:durableId="408430311">
    <w:abstractNumId w:val="6"/>
  </w:num>
  <w:num w:numId="4" w16cid:durableId="1544291594">
    <w:abstractNumId w:val="5"/>
  </w:num>
  <w:num w:numId="5" w16cid:durableId="913203889">
    <w:abstractNumId w:val="4"/>
  </w:num>
  <w:num w:numId="6" w16cid:durableId="929703678">
    <w:abstractNumId w:val="8"/>
  </w:num>
  <w:num w:numId="7" w16cid:durableId="1028339755">
    <w:abstractNumId w:val="3"/>
  </w:num>
  <w:num w:numId="8" w16cid:durableId="243687740">
    <w:abstractNumId w:val="2"/>
  </w:num>
  <w:num w:numId="9" w16cid:durableId="831213002">
    <w:abstractNumId w:val="1"/>
  </w:num>
  <w:num w:numId="10" w16cid:durableId="490026713">
    <w:abstractNumId w:val="0"/>
  </w:num>
  <w:num w:numId="11" w16cid:durableId="2121877239">
    <w:abstractNumId w:val="9"/>
  </w:num>
  <w:num w:numId="12" w16cid:durableId="1467972549">
    <w:abstractNumId w:val="11"/>
  </w:num>
  <w:num w:numId="13" w16cid:durableId="1779838596">
    <w:abstractNumId w:val="13"/>
  </w:num>
  <w:num w:numId="14" w16cid:durableId="20147974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6310"/>
    <w:rsid w:val="00020189"/>
    <w:rsid w:val="00020EE4"/>
    <w:rsid w:val="00023E8D"/>
    <w:rsid w:val="00023E9A"/>
    <w:rsid w:val="00030133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47CB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641D"/>
    <w:rsid w:val="000E7895"/>
    <w:rsid w:val="000F1558"/>
    <w:rsid w:val="000F161D"/>
    <w:rsid w:val="00121BF0"/>
    <w:rsid w:val="00123704"/>
    <w:rsid w:val="001270C7"/>
    <w:rsid w:val="00132540"/>
    <w:rsid w:val="00135E10"/>
    <w:rsid w:val="00144B73"/>
    <w:rsid w:val="0014786A"/>
    <w:rsid w:val="001516A4"/>
    <w:rsid w:val="00151E5F"/>
    <w:rsid w:val="001536B3"/>
    <w:rsid w:val="00155D25"/>
    <w:rsid w:val="001569AB"/>
    <w:rsid w:val="00164D63"/>
    <w:rsid w:val="0016725C"/>
    <w:rsid w:val="001726F3"/>
    <w:rsid w:val="00173C51"/>
    <w:rsid w:val="00174CC2"/>
    <w:rsid w:val="00176CC6"/>
    <w:rsid w:val="00181BE4"/>
    <w:rsid w:val="00183CED"/>
    <w:rsid w:val="00185576"/>
    <w:rsid w:val="00185951"/>
    <w:rsid w:val="0019110F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6D99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4C4C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2EF4"/>
    <w:rsid w:val="00343BB8"/>
    <w:rsid w:val="00344F3D"/>
    <w:rsid w:val="00345299"/>
    <w:rsid w:val="00351A8D"/>
    <w:rsid w:val="003526BB"/>
    <w:rsid w:val="00352BCF"/>
    <w:rsid w:val="00353628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49C5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AB8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0209"/>
    <w:rsid w:val="00573041"/>
    <w:rsid w:val="00575B80"/>
    <w:rsid w:val="0057620F"/>
    <w:rsid w:val="00581146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33DC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237C"/>
    <w:rsid w:val="006448E4"/>
    <w:rsid w:val="00645414"/>
    <w:rsid w:val="00653606"/>
    <w:rsid w:val="006603B9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3AB0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E2D7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2E61"/>
    <w:rsid w:val="008F3246"/>
    <w:rsid w:val="008F3C1B"/>
    <w:rsid w:val="008F508C"/>
    <w:rsid w:val="00901B98"/>
    <w:rsid w:val="0090271B"/>
    <w:rsid w:val="00910642"/>
    <w:rsid w:val="00910DDF"/>
    <w:rsid w:val="009143D7"/>
    <w:rsid w:val="00930B13"/>
    <w:rsid w:val="009311C8"/>
    <w:rsid w:val="00933376"/>
    <w:rsid w:val="00933A2F"/>
    <w:rsid w:val="00956E45"/>
    <w:rsid w:val="009716D8"/>
    <w:rsid w:val="009718F9"/>
    <w:rsid w:val="009723C4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63AF"/>
    <w:rsid w:val="009E2051"/>
    <w:rsid w:val="009F3259"/>
    <w:rsid w:val="00A056DE"/>
    <w:rsid w:val="00A128AD"/>
    <w:rsid w:val="00A21E76"/>
    <w:rsid w:val="00A23973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87BED"/>
    <w:rsid w:val="00A91FA3"/>
    <w:rsid w:val="00A927D3"/>
    <w:rsid w:val="00A957CA"/>
    <w:rsid w:val="00AA7FC9"/>
    <w:rsid w:val="00AB237D"/>
    <w:rsid w:val="00AB3FE7"/>
    <w:rsid w:val="00AB5933"/>
    <w:rsid w:val="00AE013D"/>
    <w:rsid w:val="00AE11B7"/>
    <w:rsid w:val="00AE7F68"/>
    <w:rsid w:val="00AF2321"/>
    <w:rsid w:val="00AF42B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C5A"/>
    <w:rsid w:val="00B8142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60E7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39B0"/>
    <w:rsid w:val="00CA47D3"/>
    <w:rsid w:val="00CA6533"/>
    <w:rsid w:val="00CA6A25"/>
    <w:rsid w:val="00CA6A3F"/>
    <w:rsid w:val="00CA7C99"/>
    <w:rsid w:val="00CB1920"/>
    <w:rsid w:val="00CC124E"/>
    <w:rsid w:val="00CC1D76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38D3"/>
    <w:rsid w:val="00CF7238"/>
    <w:rsid w:val="00D0375A"/>
    <w:rsid w:val="00D0609E"/>
    <w:rsid w:val="00D078E1"/>
    <w:rsid w:val="00D100E9"/>
    <w:rsid w:val="00D16BC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47DA"/>
    <w:rsid w:val="00DD1DCD"/>
    <w:rsid w:val="00DD338F"/>
    <w:rsid w:val="00DD6139"/>
    <w:rsid w:val="00DD66F2"/>
    <w:rsid w:val="00DD7A6F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696D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4578"/>
    <w:rsid w:val="00EA76B6"/>
    <w:rsid w:val="00EB2292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DA0"/>
    <w:rsid w:val="00F53F91"/>
    <w:rsid w:val="00F61569"/>
    <w:rsid w:val="00F61A72"/>
    <w:rsid w:val="00F62B67"/>
    <w:rsid w:val="00F62F06"/>
    <w:rsid w:val="00F66F13"/>
    <w:rsid w:val="00F71F9E"/>
    <w:rsid w:val="00F74073"/>
    <w:rsid w:val="00F7479F"/>
    <w:rsid w:val="00F74B0E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9F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7CB"/>
    <w:rPr>
      <w:vertAlign w:val="superscript"/>
    </w:rPr>
  </w:style>
  <w:style w:type="paragraph" w:styleId="Revisie">
    <w:name w:val="Revision"/>
    <w:hidden/>
    <w:uiPriority w:val="99"/>
    <w:semiHidden/>
    <w:rsid w:val="00B74C5A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16BC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16B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16BC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16B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16BC9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4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668</ap:Words>
  <ap:Characters>3967</ap:Characters>
  <ap:DocSecurity>0</ap:DocSecurity>
  <ap:Lines>33</ap:Lines>
  <ap:Paragraphs>9</ap:Paragraphs>
  <ap:ScaleCrop>false</ap:ScaleCrop>
  <ap:LinksUpToDate>false</ap:LinksUpToDate>
  <ap:CharactersWithSpaces>4626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2025-12-01T11:39:00.0000000Z</dcterms:created>
  <dcterms:modified xsi:type="dcterms:W3CDTF">2025-12-01T11:40:00.0000000Z</dcterms:modified>
  <dc:description>------------------------</dc:description>
  <dc:subject/>
  <keywords/>
  <version/>
  <category/>
</coreProperties>
</file>