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ED1332" w:rsidRDefault="0015700D" w14:paraId="1FCB7AA5" w14:textId="77777777">
      <w:r>
        <w:t>Geachte Voorzitter,</w:t>
      </w:r>
      <w:r>
        <w:br/>
      </w:r>
    </w:p>
    <w:p w:rsidRPr="000D0956" w:rsidR="000D0956" w:rsidP="00ED1332" w:rsidRDefault="0015700D" w14:paraId="09B1CF2B" w14:textId="3656C553">
      <w:r>
        <w:t xml:space="preserve">Hierbij zend ik u de antwoorden op de vragen van </w:t>
      </w:r>
      <w:r w:rsidR="000D0956">
        <w:t xml:space="preserve">de leden Ouwehand (PvdD), </w:t>
      </w:r>
      <w:proofErr w:type="spellStart"/>
      <w:r w:rsidR="000D0956">
        <w:t>Podt</w:t>
      </w:r>
      <w:proofErr w:type="spellEnd"/>
      <w:r w:rsidR="000D0956">
        <w:t xml:space="preserve"> (D66), </w:t>
      </w:r>
      <w:proofErr w:type="spellStart"/>
      <w:r w:rsidR="000D0956">
        <w:t>Bromet</w:t>
      </w:r>
      <w:proofErr w:type="spellEnd"/>
      <w:r w:rsidR="000D0956">
        <w:t xml:space="preserve"> (GL-PvdA), Eerdmans (JA21), </w:t>
      </w:r>
      <w:proofErr w:type="spellStart"/>
      <w:r w:rsidR="000D0956">
        <w:t>Grinwis</w:t>
      </w:r>
      <w:proofErr w:type="spellEnd"/>
      <w:r w:rsidR="000D0956">
        <w:t xml:space="preserve"> (CU), Beckerman (SP), </w:t>
      </w:r>
      <w:proofErr w:type="spellStart"/>
      <w:r w:rsidR="000D0956">
        <w:t>Graus</w:t>
      </w:r>
      <w:proofErr w:type="spellEnd"/>
      <w:r w:rsidR="000D0956">
        <w:t xml:space="preserve"> (PVV) en Dassen (Volt) over ‘</w:t>
      </w:r>
      <w:r w:rsidRPr="000D0956" w:rsidR="000D0956">
        <w:t>het door de Kamer geëiste verbod op stroomstootapparatuur in de veehouderij, dat de minister nog altijd niet heeft ondertekend, waardoor tijdige inwerkingtreding in gevaar komt.</w:t>
      </w:r>
      <w:r w:rsidR="000D0956">
        <w:t>’ (kenmerk:</w:t>
      </w:r>
      <w:r w:rsidR="00ED1332">
        <w:t> </w:t>
      </w:r>
      <w:r w:rsidRPr="000D0956" w:rsidR="000D0956">
        <w:t>2025Z20676</w:t>
      </w:r>
      <w:r w:rsidR="00ED1332">
        <w:t>;</w:t>
      </w:r>
      <w:r w:rsidR="000D0956">
        <w:t xml:space="preserve"> ingezonden</w:t>
      </w:r>
      <w:r w:rsidR="00ED1332">
        <w:t>:</w:t>
      </w:r>
      <w:r w:rsidR="000D0956">
        <w:t xml:space="preserve"> 27 november 2025). </w:t>
      </w:r>
    </w:p>
    <w:p w:rsidR="000D0956" w:rsidP="00ED1332" w:rsidRDefault="000D0956" w14:paraId="28A581C5" w14:textId="77777777"/>
    <w:p w:rsidR="00677EFC" w:rsidP="00ED1332" w:rsidRDefault="0015700D" w14:paraId="487C4638" w14:textId="46CE0A76">
      <w:pPr>
        <w:rPr>
          <w:rStyle w:val="Zwaar"/>
          <w:b w:val="0"/>
          <w:bCs w:val="0"/>
        </w:rPr>
      </w:pPr>
      <w:r>
        <w:rPr>
          <w:rStyle w:val="Zwaar"/>
          <w:b w:val="0"/>
          <w:bCs w:val="0"/>
        </w:rPr>
        <w:t>Hoogachtend,</w:t>
      </w:r>
    </w:p>
    <w:p w:rsidR="00F71F9E" w:rsidP="00ED1332" w:rsidRDefault="00F71F9E" w14:paraId="629EBB77" w14:textId="77777777"/>
    <w:p w:rsidR="00ED1332" w:rsidP="00ED1332" w:rsidRDefault="00ED1332" w14:paraId="678F491C" w14:textId="77777777"/>
    <w:p w:rsidRPr="00EC58D9" w:rsidR="00ED1332" w:rsidP="00ED1332" w:rsidRDefault="00ED1332" w14:paraId="34F4D5B7" w14:textId="77777777"/>
    <w:p w:rsidRPr="00EC58D9" w:rsidR="007239A1" w:rsidP="00ED1332" w:rsidRDefault="007239A1" w14:paraId="7E8ABE5C" w14:textId="77777777"/>
    <w:p w:rsidRPr="00EC58D9" w:rsidR="007239A1" w:rsidP="00ED1332" w:rsidRDefault="007239A1" w14:paraId="2BB5D279" w14:textId="77777777"/>
    <w:p w:rsidRPr="006A15A5" w:rsidR="007239A1" w:rsidP="00ED1332" w:rsidRDefault="0015700D" w14:paraId="795839F4" w14:textId="77777777">
      <w:pPr>
        <w:rPr>
          <w:szCs w:val="18"/>
        </w:rPr>
      </w:pPr>
      <w:r w:rsidRPr="00B11DD6">
        <w:t>Femke Marije Wiersma</w:t>
      </w:r>
    </w:p>
    <w:p w:rsidR="004E505E" w:rsidP="00ED1332" w:rsidRDefault="0015700D" w14:paraId="48B44937" w14:textId="77777777">
      <w:r w:rsidRPr="00EC58D9">
        <w:t xml:space="preserve">Minister van </w:t>
      </w:r>
      <w:r w:rsidR="00704E60">
        <w:rPr>
          <w:rFonts w:cs="Calibri"/>
          <w:szCs w:val="18"/>
        </w:rPr>
        <w:t>Landbouw, Visserij, Voedselzekerheid en Natuur</w:t>
      </w:r>
    </w:p>
    <w:p w:rsidRPr="00006C01" w:rsidR="00481085" w:rsidP="00ED1332" w:rsidRDefault="00481085" w14:paraId="47699B52" w14:textId="77777777"/>
    <w:p w:rsidR="00C25A1D" w:rsidP="00ED1332" w:rsidRDefault="00C25A1D" w14:paraId="3978788C" w14:textId="77777777">
      <w:pPr>
        <w:rPr>
          <w:rStyle w:val="Zwaar"/>
          <w:b w:val="0"/>
          <w:bCs w:val="0"/>
        </w:rPr>
      </w:pPr>
    </w:p>
    <w:p w:rsidR="00C25A1D" w:rsidP="00ED1332" w:rsidRDefault="0015700D" w14:paraId="5DB571F1" w14:textId="77777777">
      <w:pPr>
        <w:rPr>
          <w:b/>
        </w:rPr>
      </w:pPr>
      <w:r>
        <w:rPr>
          <w:b/>
        </w:rPr>
        <w:br w:type="page"/>
      </w:r>
    </w:p>
    <w:p w:rsidRPr="0005108C" w:rsidR="0005108C" w:rsidP="00ED1332" w:rsidRDefault="0005108C" w14:paraId="3542F66D" w14:textId="77777777">
      <w:pPr>
        <w:rPr>
          <w:b/>
          <w:bCs/>
        </w:rPr>
      </w:pPr>
      <w:r w:rsidRPr="0005108C">
        <w:rPr>
          <w:b/>
          <w:bCs/>
        </w:rPr>
        <w:t>2025Z20676</w:t>
      </w:r>
    </w:p>
    <w:p w:rsidR="0005108C" w:rsidP="00ED1332" w:rsidRDefault="0005108C" w14:paraId="6D46996E" w14:textId="77777777"/>
    <w:p w:rsidRPr="00C25A1D" w:rsidR="00C25A1D" w:rsidP="00ED1332" w:rsidRDefault="0015700D" w14:paraId="1A5500C4" w14:textId="2A85E247">
      <w:pPr>
        <w:rPr>
          <w:rStyle w:val="Zwaar"/>
          <w:b w:val="0"/>
          <w:bCs w:val="0"/>
        </w:rPr>
      </w:pPr>
      <w:r w:rsidRPr="00C25A1D">
        <w:rPr>
          <w:rStyle w:val="Zwaar"/>
          <w:b w:val="0"/>
          <w:bCs w:val="0"/>
        </w:rPr>
        <w:t>1</w:t>
      </w:r>
    </w:p>
    <w:p w:rsidR="00C25A1D" w:rsidP="00ED1332" w:rsidRDefault="000D0956" w14:paraId="2808F5AB" w14:textId="32E8FE67">
      <w:r w:rsidRPr="000D0956">
        <w:t>Klopt het dat u het verbod op stroomstootapparatuur in de veehouderij nog altijd niet hebt ondertekend, zoals gemeld door RTL, waardoor het onzeker is of het verbod per 1 januari 2026 in werking zal treden, terwijl dit eerder wel is toegezegd</w:t>
      </w:r>
      <w:r>
        <w:t>?</w:t>
      </w:r>
      <w:r>
        <w:rPr>
          <w:rStyle w:val="Voetnootmarkering"/>
        </w:rPr>
        <w:footnoteReference w:id="1"/>
      </w:r>
    </w:p>
    <w:p w:rsidR="000D0956" w:rsidP="00ED1332" w:rsidRDefault="000D0956" w14:paraId="4F747943" w14:textId="77777777">
      <w:pPr>
        <w:rPr>
          <w:rStyle w:val="Zwaar"/>
          <w:b w:val="0"/>
          <w:bCs w:val="0"/>
        </w:rPr>
      </w:pPr>
    </w:p>
    <w:p w:rsidRPr="00C25A1D" w:rsidR="00C25A1D" w:rsidP="00ED1332" w:rsidRDefault="0015700D" w14:paraId="7AC5562B" w14:textId="77777777">
      <w:pPr>
        <w:rPr>
          <w:b/>
          <w:bCs/>
        </w:rPr>
      </w:pPr>
      <w:r w:rsidRPr="00C25A1D">
        <w:rPr>
          <w:rStyle w:val="Zwaar"/>
          <w:b w:val="0"/>
          <w:bCs w:val="0"/>
        </w:rPr>
        <w:t>Antwoord</w:t>
      </w:r>
    </w:p>
    <w:p w:rsidR="00C25A1D" w:rsidP="00ED1332" w:rsidRDefault="000D0956" w14:paraId="11269DC9" w14:textId="3CA805E3">
      <w:r w:rsidRPr="000D0956">
        <w:t xml:space="preserve">De stukken zijn gereed voor de laatste stappen in de besluitvorming. Omdat het kabinet demissionair is, is het standaard gebruik dat het nader rapport en het ontwerpbesluit aan de ministerraad worden voorgelegd waarna deze zullen worden aangeboden aan het Kabinet van de Koning. Binnen het kabinetsbeleid over de vaste verandermomenten zie ik ruimte om gebruik te maken van een uitzonderingsgrond op de vaste invoeringstermijn van twee maanden, </w:t>
      </w:r>
      <w:r w:rsidRPr="0095046D" w:rsidR="0095046D">
        <w:t>waardoor inwerkingtreding op 1 januari 2026 een mogelijkheid blijft.</w:t>
      </w:r>
    </w:p>
    <w:p w:rsidR="000D0956" w:rsidP="00ED1332" w:rsidRDefault="000D0956" w14:paraId="37314CC3" w14:textId="77777777"/>
    <w:p w:rsidR="00C25A1D" w:rsidP="00ED1332" w:rsidRDefault="0015700D" w14:paraId="117FDECC" w14:textId="77777777">
      <w:r>
        <w:t>2</w:t>
      </w:r>
    </w:p>
    <w:p w:rsidR="00C25A1D" w:rsidP="00ED1332" w:rsidRDefault="000D0956" w14:paraId="2B1FD9C8" w14:textId="44936FD0">
      <w:r w:rsidRPr="000D0956">
        <w:t>Gaat u alsnog uitvoering geven aan de heldere opdracht van de Kamer en ervoor zorgen dat het verbod per 1 januari 2026 in werking kan treden? Zo ja, wanneer gaat u het verbod tekenen?</w:t>
      </w:r>
    </w:p>
    <w:p w:rsidR="000D0956" w:rsidP="00ED1332" w:rsidRDefault="000D0956" w14:paraId="65502D65" w14:textId="77777777"/>
    <w:p w:rsidR="00C25A1D" w:rsidP="00ED1332" w:rsidRDefault="0015700D" w14:paraId="7FF28613" w14:textId="77777777">
      <w:r>
        <w:t>Antwoord</w:t>
      </w:r>
    </w:p>
    <w:p w:rsidRPr="000C754A" w:rsidR="000D0956" w:rsidP="00ED1332" w:rsidRDefault="000D0956" w14:paraId="5E0A43A5" w14:textId="38B4E5D0">
      <w:r>
        <w:t xml:space="preserve">Zoals ik in mijn brief aan de TK van 27 november 2025 heb geschreven (Kamerstuk </w:t>
      </w:r>
      <w:r w:rsidRPr="000D0956">
        <w:t>2025D48643</w:t>
      </w:r>
      <w:r>
        <w:t xml:space="preserve">), is het streven </w:t>
      </w:r>
      <w:r w:rsidRPr="000C754A">
        <w:t>dat inwerkingtreding op 1 januari 2026 zal plaatsvinden</w:t>
      </w:r>
      <w:r w:rsidR="00C929F4">
        <w:t>. Hiervoor h</w:t>
      </w:r>
      <w:r w:rsidRPr="00C929F4" w:rsidR="00C929F4">
        <w:t>eb ik voortdurend de benodigde stappen gezet</w:t>
      </w:r>
      <w:r w:rsidR="00C929F4">
        <w:t>.</w:t>
      </w:r>
    </w:p>
    <w:p w:rsidR="00C25A1D" w:rsidP="00ED1332" w:rsidRDefault="0015700D" w14:paraId="4517575A" w14:textId="77777777">
      <w:r>
        <w:br/>
        <w:t>3</w:t>
      </w:r>
    </w:p>
    <w:p w:rsidR="00C25A1D" w:rsidP="00ED1332" w:rsidRDefault="000D0956" w14:paraId="41FBEFCF" w14:textId="37EC217B">
      <w:r w:rsidRPr="000D0956">
        <w:t>Kunt u deze vragen uiterlijk maandag 1 december 2025 beantwoorden?</w:t>
      </w:r>
    </w:p>
    <w:p w:rsidR="000D0956" w:rsidP="00ED1332" w:rsidRDefault="000D0956" w14:paraId="24518FC3" w14:textId="77777777"/>
    <w:p w:rsidR="00C25A1D" w:rsidP="00ED1332" w:rsidRDefault="0015700D" w14:paraId="792BB94E" w14:textId="77777777">
      <w:r>
        <w:t>Antwoord</w:t>
      </w:r>
    </w:p>
    <w:p w:rsidRPr="00C25A1D" w:rsidR="00C25A1D" w:rsidP="00ED1332" w:rsidRDefault="000D0956" w14:paraId="226F3193" w14:textId="05AAFD1A">
      <w:r>
        <w:t>Ja.</w:t>
      </w:r>
    </w:p>
    <w:p w:rsidR="009632E6" w:rsidP="00ED1332" w:rsidRDefault="009632E6" w14:paraId="49656142" w14:textId="77777777"/>
    <w:p w:rsidR="009632E6" w:rsidP="00ED1332" w:rsidRDefault="009632E6" w14:paraId="5150FFD6" w14:textId="77777777"/>
    <w:p w:rsidR="009632E6" w:rsidP="00ED1332" w:rsidRDefault="009632E6" w14:paraId="2B738CEF" w14:textId="77777777"/>
    <w:p w:rsidR="009632E6" w:rsidP="00ED1332" w:rsidRDefault="009632E6" w14:paraId="0AF27EA6" w14:textId="77777777"/>
    <w:p w:rsidRPr="00006C01" w:rsidR="00481085" w:rsidP="00ED1332" w:rsidRDefault="00481085" w14:paraId="18BD42DD" w14:textId="77777777"/>
    <w:sectPr w:rsidRPr="00006C01"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C08F" w14:textId="77777777" w:rsidR="00873443" w:rsidRDefault="00873443">
      <w:r>
        <w:separator/>
      </w:r>
    </w:p>
    <w:p w14:paraId="0FF2F37C" w14:textId="77777777" w:rsidR="00873443" w:rsidRDefault="00873443"/>
  </w:endnote>
  <w:endnote w:type="continuationSeparator" w:id="0">
    <w:p w14:paraId="4D91B41B" w14:textId="77777777" w:rsidR="00873443" w:rsidRDefault="00873443">
      <w:r>
        <w:continuationSeparator/>
      </w:r>
    </w:p>
    <w:p w14:paraId="69B74BBE" w14:textId="77777777" w:rsidR="00873443" w:rsidRDefault="008734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FAEE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C22B0" w14:paraId="1C179C6C" w14:textId="77777777" w:rsidTr="00CA6A25">
      <w:trPr>
        <w:trHeight w:hRule="exact" w:val="240"/>
      </w:trPr>
      <w:tc>
        <w:tcPr>
          <w:tcW w:w="7601" w:type="dxa"/>
        </w:tcPr>
        <w:p w14:paraId="70160EC9" w14:textId="77777777" w:rsidR="00527BD4" w:rsidRDefault="00527BD4" w:rsidP="003F1F6B">
          <w:pPr>
            <w:pStyle w:val="Huisstijl-Rubricering"/>
          </w:pPr>
        </w:p>
      </w:tc>
      <w:tc>
        <w:tcPr>
          <w:tcW w:w="2156" w:type="dxa"/>
        </w:tcPr>
        <w:p w14:paraId="194235D3" w14:textId="4911101F" w:rsidR="00527BD4" w:rsidRPr="00645414" w:rsidRDefault="0015700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FD3524">
              <w:t>2</w:t>
            </w:r>
          </w:fldSimple>
        </w:p>
      </w:tc>
    </w:tr>
  </w:tbl>
  <w:p w14:paraId="50D89A9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C22B0" w14:paraId="4FF58637" w14:textId="77777777" w:rsidTr="00CA6A25">
      <w:trPr>
        <w:trHeight w:hRule="exact" w:val="240"/>
      </w:trPr>
      <w:tc>
        <w:tcPr>
          <w:tcW w:w="7601" w:type="dxa"/>
        </w:tcPr>
        <w:p w14:paraId="4A729B22" w14:textId="77777777" w:rsidR="00527BD4" w:rsidRDefault="00527BD4" w:rsidP="008C356D">
          <w:pPr>
            <w:pStyle w:val="Huisstijl-Rubricering"/>
          </w:pPr>
        </w:p>
      </w:tc>
      <w:tc>
        <w:tcPr>
          <w:tcW w:w="2170" w:type="dxa"/>
        </w:tcPr>
        <w:p w14:paraId="29B64158" w14:textId="22D8CB0B" w:rsidR="00527BD4" w:rsidRPr="00ED539E" w:rsidRDefault="0015700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FD3524">
              <w:t>2</w:t>
            </w:r>
          </w:fldSimple>
        </w:p>
      </w:tc>
    </w:tr>
  </w:tbl>
  <w:p w14:paraId="192ABD21" w14:textId="77777777" w:rsidR="00527BD4" w:rsidRPr="00BC3B53" w:rsidRDefault="00527BD4" w:rsidP="008C356D">
    <w:pPr>
      <w:pStyle w:val="Voettekst"/>
      <w:spacing w:line="240" w:lineRule="auto"/>
      <w:rPr>
        <w:sz w:val="2"/>
        <w:szCs w:val="2"/>
      </w:rPr>
    </w:pPr>
  </w:p>
  <w:p w14:paraId="17A669F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C3F79" w14:textId="77777777" w:rsidR="00873443" w:rsidRDefault="00873443">
      <w:r>
        <w:separator/>
      </w:r>
    </w:p>
    <w:p w14:paraId="0A0BC523" w14:textId="77777777" w:rsidR="00873443" w:rsidRDefault="00873443"/>
  </w:footnote>
  <w:footnote w:type="continuationSeparator" w:id="0">
    <w:p w14:paraId="29A26B7F" w14:textId="77777777" w:rsidR="00873443" w:rsidRDefault="00873443">
      <w:r>
        <w:continuationSeparator/>
      </w:r>
    </w:p>
    <w:p w14:paraId="5702A823" w14:textId="77777777" w:rsidR="00873443" w:rsidRDefault="00873443"/>
  </w:footnote>
  <w:footnote w:id="1">
    <w:p w14:paraId="2F747A81" w14:textId="653DD49F" w:rsidR="000D0956" w:rsidRDefault="000D0956">
      <w:pPr>
        <w:pStyle w:val="Voetnoottekst"/>
      </w:pPr>
      <w:r>
        <w:rPr>
          <w:rStyle w:val="Voetnootmarkering"/>
        </w:rPr>
        <w:footnoteRef/>
      </w:r>
      <w:r>
        <w:t xml:space="preserve"> </w:t>
      </w:r>
      <w:r w:rsidRPr="000D0956">
        <w:t>RTL Nieuws, 26 november 2025, 'Onduidelijkheid over stroomstootverbod voor vee, ondanks eis Kamer' (</w:t>
      </w:r>
      <w:hyperlink r:id="rId1" w:history="1">
        <w:r w:rsidRPr="000D0956">
          <w:rPr>
            <w:rStyle w:val="Hyperlink"/>
          </w:rPr>
          <w:t>https://www.rtl.nl/nieuws/politiek/artikel/5540677/wiersma-stroomstootapparatuur-veehouderij</w:t>
        </w:r>
      </w:hyperlink>
      <w:r w:rsidRPr="000D095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C22B0" w14:paraId="19973FCE" w14:textId="77777777" w:rsidTr="00A50CF6">
      <w:tc>
        <w:tcPr>
          <w:tcW w:w="2156" w:type="dxa"/>
        </w:tcPr>
        <w:p w14:paraId="0FCBD42B" w14:textId="77777777" w:rsidR="00527BD4" w:rsidRPr="005819CE" w:rsidRDefault="0015700D" w:rsidP="00A50CF6">
          <w:pPr>
            <w:pStyle w:val="Huisstijl-Adres"/>
            <w:rPr>
              <w:b/>
            </w:rPr>
          </w:pPr>
          <w:r>
            <w:rPr>
              <w:b/>
            </w:rPr>
            <w:t>Directoraat-generaal Agro</w:t>
          </w:r>
          <w:r w:rsidRPr="005819CE">
            <w:rPr>
              <w:b/>
            </w:rPr>
            <w:br/>
          </w:r>
          <w:r>
            <w:t>Directie Dierlijke Agroketens en Dierenwelzijn</w:t>
          </w:r>
        </w:p>
      </w:tc>
    </w:tr>
    <w:tr w:rsidR="002C22B0" w14:paraId="32D99B60" w14:textId="77777777" w:rsidTr="00A50CF6">
      <w:trPr>
        <w:trHeight w:hRule="exact" w:val="200"/>
      </w:trPr>
      <w:tc>
        <w:tcPr>
          <w:tcW w:w="2156" w:type="dxa"/>
        </w:tcPr>
        <w:p w14:paraId="5A776E91" w14:textId="77777777" w:rsidR="00527BD4" w:rsidRPr="005819CE" w:rsidRDefault="00527BD4" w:rsidP="00A50CF6"/>
      </w:tc>
    </w:tr>
    <w:tr w:rsidR="002C22B0" w14:paraId="09828DCE" w14:textId="77777777" w:rsidTr="00502512">
      <w:trPr>
        <w:trHeight w:hRule="exact" w:val="774"/>
      </w:trPr>
      <w:tc>
        <w:tcPr>
          <w:tcW w:w="2156" w:type="dxa"/>
        </w:tcPr>
        <w:p w14:paraId="612A7E86" w14:textId="77777777" w:rsidR="00527BD4" w:rsidRDefault="0015700D" w:rsidP="003A5290">
          <w:pPr>
            <w:pStyle w:val="Huisstijl-Kopje"/>
          </w:pPr>
          <w:r>
            <w:t>Ons kenmerk</w:t>
          </w:r>
        </w:p>
        <w:p w14:paraId="3644D3EA" w14:textId="1E85B633" w:rsidR="00527BD4" w:rsidRPr="005819CE" w:rsidRDefault="0015700D" w:rsidP="001E6117">
          <w:pPr>
            <w:pStyle w:val="Huisstijl-Kopje"/>
          </w:pPr>
          <w:r>
            <w:rPr>
              <w:b w:val="0"/>
            </w:rPr>
            <w:t>DGA-DAD</w:t>
          </w:r>
          <w:r w:rsidRPr="00502512">
            <w:rPr>
              <w:b w:val="0"/>
            </w:rPr>
            <w:t xml:space="preserve"> / </w:t>
          </w:r>
          <w:r w:rsidR="00ED1332" w:rsidRPr="00ED1332">
            <w:rPr>
              <w:rFonts w:cs="Helvetica"/>
              <w:b w:val="0"/>
              <w:bCs/>
              <w:color w:val="000000"/>
              <w:szCs w:val="13"/>
              <w:bdr w:val="none" w:sz="0" w:space="0" w:color="auto" w:frame="1"/>
            </w:rPr>
            <w:t>102722840</w:t>
          </w:r>
        </w:p>
      </w:tc>
    </w:tr>
  </w:tbl>
  <w:p w14:paraId="7086CA7C" w14:textId="77777777" w:rsidR="00527BD4" w:rsidRDefault="00527BD4" w:rsidP="008C356D"/>
  <w:p w14:paraId="7E12EF27" w14:textId="77777777" w:rsidR="00527BD4" w:rsidRPr="00740712" w:rsidRDefault="00527BD4" w:rsidP="008C356D"/>
  <w:p w14:paraId="376DB1F7" w14:textId="77777777" w:rsidR="00527BD4" w:rsidRPr="00217880" w:rsidRDefault="00527BD4" w:rsidP="008C356D">
    <w:pPr>
      <w:spacing w:line="0" w:lineRule="atLeast"/>
      <w:rPr>
        <w:sz w:val="2"/>
        <w:szCs w:val="2"/>
      </w:rPr>
    </w:pPr>
  </w:p>
  <w:p w14:paraId="065121E2" w14:textId="77777777" w:rsidR="00527BD4" w:rsidRDefault="00527BD4" w:rsidP="004F44C2">
    <w:pPr>
      <w:pStyle w:val="Koptekst"/>
      <w:rPr>
        <w:rFonts w:cs="Verdana-Bold"/>
        <w:b/>
        <w:bCs/>
        <w:smallCaps/>
        <w:szCs w:val="18"/>
      </w:rPr>
    </w:pPr>
  </w:p>
  <w:p w14:paraId="718D83B6" w14:textId="77777777" w:rsidR="00527BD4" w:rsidRDefault="00527BD4" w:rsidP="004F44C2"/>
  <w:p w14:paraId="5D02C830" w14:textId="77777777" w:rsidR="00527BD4" w:rsidRPr="00740712" w:rsidRDefault="00527BD4" w:rsidP="004F44C2"/>
  <w:p w14:paraId="4EC6C90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C22B0" w14:paraId="6BDD499E" w14:textId="77777777" w:rsidTr="00751A6A">
      <w:trPr>
        <w:trHeight w:val="2636"/>
      </w:trPr>
      <w:tc>
        <w:tcPr>
          <w:tcW w:w="737" w:type="dxa"/>
        </w:tcPr>
        <w:p w14:paraId="36BEBC63" w14:textId="77777777" w:rsidR="00527BD4" w:rsidRDefault="00527BD4" w:rsidP="00D0609E">
          <w:pPr>
            <w:framePr w:w="6340" w:h="2750" w:hRule="exact" w:hSpace="180" w:wrap="around" w:vAnchor="page" w:hAnchor="text" w:x="3873" w:y="-140"/>
            <w:spacing w:line="240" w:lineRule="auto"/>
          </w:pPr>
        </w:p>
      </w:tc>
      <w:tc>
        <w:tcPr>
          <w:tcW w:w="5156" w:type="dxa"/>
        </w:tcPr>
        <w:p w14:paraId="4E4E0565" w14:textId="77777777" w:rsidR="00527BD4" w:rsidRDefault="0015700D"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435B657" wp14:editId="0BA0FF4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231CEF5" w14:textId="77777777" w:rsidR="003E0C4D" w:rsidRDefault="003E0C4D" w:rsidP="00D0609E">
          <w:pPr>
            <w:framePr w:w="6340" w:h="2750" w:hRule="exact" w:hSpace="180" w:wrap="around" w:vAnchor="page" w:hAnchor="text" w:x="3873" w:y="-140"/>
            <w:spacing w:line="240" w:lineRule="auto"/>
          </w:pPr>
        </w:p>
      </w:tc>
    </w:tr>
  </w:tbl>
  <w:p w14:paraId="235E3094" w14:textId="77777777" w:rsidR="00527BD4" w:rsidRDefault="00527BD4" w:rsidP="00D0609E">
    <w:pPr>
      <w:framePr w:w="6340" w:h="2750" w:hRule="exact" w:hSpace="180" w:wrap="around" w:vAnchor="page" w:hAnchor="text" w:x="3873" w:y="-140"/>
    </w:pPr>
  </w:p>
  <w:p w14:paraId="6F7A731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C22B0" w14:paraId="7AF935A1" w14:textId="77777777" w:rsidTr="00A50CF6">
      <w:tc>
        <w:tcPr>
          <w:tcW w:w="2160" w:type="dxa"/>
        </w:tcPr>
        <w:p w14:paraId="479ECEBD" w14:textId="77777777" w:rsidR="00527BD4" w:rsidRPr="005819CE" w:rsidRDefault="0015700D" w:rsidP="00A50CF6">
          <w:pPr>
            <w:pStyle w:val="Huisstijl-Adres"/>
            <w:rPr>
              <w:b/>
            </w:rPr>
          </w:pPr>
          <w:r>
            <w:rPr>
              <w:b/>
            </w:rPr>
            <w:t>Directoraat-generaal Agro</w:t>
          </w:r>
          <w:r w:rsidRPr="005819CE">
            <w:rPr>
              <w:b/>
            </w:rPr>
            <w:br/>
          </w:r>
          <w:r>
            <w:t>Directie Dierlijke Agroketens en Dierenwelzijn</w:t>
          </w:r>
        </w:p>
        <w:p w14:paraId="326E1349" w14:textId="77777777" w:rsidR="00527BD4" w:rsidRPr="00BE5ED9" w:rsidRDefault="0015700D" w:rsidP="00A50CF6">
          <w:pPr>
            <w:pStyle w:val="Huisstijl-Adres"/>
          </w:pPr>
          <w:r>
            <w:rPr>
              <w:b/>
            </w:rPr>
            <w:t>Bezoekadres</w:t>
          </w:r>
          <w:r>
            <w:rPr>
              <w:b/>
            </w:rPr>
            <w:br/>
          </w:r>
          <w:r>
            <w:t>Bezuidenhoutseweg 73</w:t>
          </w:r>
          <w:r w:rsidRPr="005819CE">
            <w:br/>
          </w:r>
          <w:r>
            <w:t>2594 AC Den Haag</w:t>
          </w:r>
        </w:p>
        <w:p w14:paraId="43E69D34" w14:textId="77777777" w:rsidR="00EF495B" w:rsidRDefault="0015700D" w:rsidP="0098788A">
          <w:pPr>
            <w:pStyle w:val="Huisstijl-Adres"/>
          </w:pPr>
          <w:r>
            <w:rPr>
              <w:b/>
            </w:rPr>
            <w:t>Postadres</w:t>
          </w:r>
          <w:r>
            <w:rPr>
              <w:b/>
            </w:rPr>
            <w:br/>
          </w:r>
          <w:r>
            <w:t>Postbus 20401</w:t>
          </w:r>
          <w:r w:rsidRPr="005819CE">
            <w:br/>
            <w:t>2500 E</w:t>
          </w:r>
          <w:r>
            <w:t>K</w:t>
          </w:r>
          <w:r w:rsidRPr="005819CE">
            <w:t xml:space="preserve"> Den Haag</w:t>
          </w:r>
        </w:p>
        <w:p w14:paraId="0129AAE3" w14:textId="77777777" w:rsidR="00556BEE" w:rsidRPr="005B3814" w:rsidRDefault="0015700D" w:rsidP="0098788A">
          <w:pPr>
            <w:pStyle w:val="Huisstijl-Adres"/>
          </w:pPr>
          <w:r>
            <w:rPr>
              <w:b/>
            </w:rPr>
            <w:t>Overheidsidentificatienr</w:t>
          </w:r>
          <w:r>
            <w:rPr>
              <w:b/>
            </w:rPr>
            <w:br/>
          </w:r>
          <w:r w:rsidR="00BA129E">
            <w:rPr>
              <w:rFonts w:cs="Agrofont"/>
              <w:iCs/>
            </w:rPr>
            <w:t>00000001858272854000</w:t>
          </w:r>
        </w:p>
        <w:p w14:paraId="368D7585" w14:textId="77777777" w:rsidR="00EF495B" w:rsidRPr="0079551B" w:rsidRDefault="0015700D"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6384DC02" w14:textId="76A2B5E9" w:rsidR="00527BD4" w:rsidRPr="005819CE" w:rsidRDefault="00527BD4" w:rsidP="00A50CF6">
          <w:pPr>
            <w:pStyle w:val="Huisstijl-Adres"/>
          </w:pPr>
        </w:p>
      </w:tc>
    </w:tr>
    <w:tr w:rsidR="002C22B0" w14:paraId="0E01C2B4" w14:textId="77777777" w:rsidTr="00A50CF6">
      <w:trPr>
        <w:trHeight w:hRule="exact" w:val="200"/>
      </w:trPr>
      <w:tc>
        <w:tcPr>
          <w:tcW w:w="2160" w:type="dxa"/>
        </w:tcPr>
        <w:p w14:paraId="458B59D3" w14:textId="77777777" w:rsidR="00527BD4" w:rsidRPr="005819CE" w:rsidRDefault="00527BD4" w:rsidP="00A50CF6"/>
      </w:tc>
    </w:tr>
    <w:tr w:rsidR="002C22B0" w14:paraId="494F7D2F" w14:textId="77777777" w:rsidTr="00A50CF6">
      <w:tc>
        <w:tcPr>
          <w:tcW w:w="2160" w:type="dxa"/>
        </w:tcPr>
        <w:p w14:paraId="74973F11" w14:textId="77777777" w:rsidR="000C0163" w:rsidRPr="005819CE" w:rsidRDefault="0015700D" w:rsidP="000C0163">
          <w:pPr>
            <w:pStyle w:val="Huisstijl-Kopje"/>
          </w:pPr>
          <w:r>
            <w:t>Ons kenmerk</w:t>
          </w:r>
          <w:r w:rsidRPr="005819CE">
            <w:t xml:space="preserve"> </w:t>
          </w:r>
        </w:p>
        <w:p w14:paraId="28845BD4" w14:textId="5D6AEE04" w:rsidR="00ED1332" w:rsidRPr="00ED1332" w:rsidRDefault="0015700D" w:rsidP="00ED1332">
          <w:pPr>
            <w:shd w:val="clear" w:color="auto" w:fill="FFFFFF"/>
            <w:spacing w:line="240" w:lineRule="auto"/>
            <w:textAlignment w:val="baseline"/>
            <w:rPr>
              <w:rFonts w:cs="Helvetica"/>
              <w:color w:val="000000"/>
              <w:sz w:val="13"/>
              <w:szCs w:val="13"/>
            </w:rPr>
          </w:pPr>
          <w:r w:rsidRPr="00ED1332">
            <w:rPr>
              <w:sz w:val="13"/>
              <w:szCs w:val="13"/>
            </w:rPr>
            <w:t>DGA-DAD /</w:t>
          </w:r>
          <w:r w:rsidR="00CC7BA8" w:rsidRPr="00ED1332">
            <w:rPr>
              <w:sz w:val="13"/>
              <w:szCs w:val="13"/>
            </w:rPr>
            <w:t xml:space="preserve"> </w:t>
          </w:r>
          <w:r w:rsidR="00ED1332" w:rsidRPr="00ED1332">
            <w:rPr>
              <w:rFonts w:cs="Helvetica"/>
              <w:color w:val="000000"/>
              <w:sz w:val="13"/>
              <w:szCs w:val="13"/>
              <w:bdr w:val="none" w:sz="0" w:space="0" w:color="auto" w:frame="1"/>
            </w:rPr>
            <w:t>102722840</w:t>
          </w:r>
        </w:p>
        <w:p w14:paraId="695B5A8C" w14:textId="78C38B16" w:rsidR="000C0163" w:rsidRPr="005819CE" w:rsidRDefault="000C0163" w:rsidP="000C0163">
          <w:pPr>
            <w:pStyle w:val="Huisstijl-Gegeven"/>
          </w:pPr>
        </w:p>
        <w:p w14:paraId="70AD91EF" w14:textId="77777777" w:rsidR="00527BD4" w:rsidRPr="005819CE" w:rsidRDefault="0015700D" w:rsidP="00A50CF6">
          <w:pPr>
            <w:pStyle w:val="Huisstijl-Kopje"/>
          </w:pPr>
          <w:r>
            <w:t>Uw kenmerk</w:t>
          </w:r>
        </w:p>
        <w:p w14:paraId="4DC47F4D" w14:textId="77777777" w:rsidR="00527BD4" w:rsidRPr="005819CE" w:rsidRDefault="0015700D" w:rsidP="00A50CF6">
          <w:pPr>
            <w:pStyle w:val="Huisstijl-Gegeven"/>
          </w:pPr>
          <w:r>
            <w:t>2025Z20676</w:t>
          </w:r>
        </w:p>
        <w:p w14:paraId="730CB382" w14:textId="77777777" w:rsidR="00527BD4" w:rsidRPr="005819CE" w:rsidRDefault="00527BD4" w:rsidP="00B3189F">
          <w:pPr>
            <w:pStyle w:val="Huisstijl-Kopje"/>
          </w:pPr>
        </w:p>
      </w:tc>
    </w:tr>
  </w:tbl>
  <w:p w14:paraId="098250C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C22B0" w14:paraId="12B33373" w14:textId="77777777" w:rsidTr="009E2051">
      <w:trPr>
        <w:trHeight w:val="400"/>
      </w:trPr>
      <w:tc>
        <w:tcPr>
          <w:tcW w:w="7520" w:type="dxa"/>
          <w:gridSpan w:val="2"/>
        </w:tcPr>
        <w:p w14:paraId="676116C3" w14:textId="77777777" w:rsidR="00527BD4" w:rsidRPr="00BC3B53" w:rsidRDefault="0015700D" w:rsidP="00A50CF6">
          <w:pPr>
            <w:pStyle w:val="Huisstijl-Retouradres"/>
          </w:pPr>
          <w:r>
            <w:t>&gt; Retouradres Postbus 20401 2500 EK Den Haag</w:t>
          </w:r>
        </w:p>
      </w:tc>
    </w:tr>
    <w:tr w:rsidR="002C22B0" w14:paraId="6F2F08C2" w14:textId="77777777" w:rsidTr="009E2051">
      <w:tc>
        <w:tcPr>
          <w:tcW w:w="7520" w:type="dxa"/>
          <w:gridSpan w:val="2"/>
        </w:tcPr>
        <w:p w14:paraId="7FC978DF" w14:textId="77777777" w:rsidR="00527BD4" w:rsidRPr="00983E8F" w:rsidRDefault="00527BD4" w:rsidP="00A50CF6">
          <w:pPr>
            <w:pStyle w:val="Huisstijl-Rubricering"/>
          </w:pPr>
        </w:p>
      </w:tc>
    </w:tr>
    <w:tr w:rsidR="002C22B0" w14:paraId="5E633B76" w14:textId="77777777" w:rsidTr="009E2051">
      <w:trPr>
        <w:trHeight w:hRule="exact" w:val="2440"/>
      </w:trPr>
      <w:tc>
        <w:tcPr>
          <w:tcW w:w="7520" w:type="dxa"/>
          <w:gridSpan w:val="2"/>
        </w:tcPr>
        <w:p w14:paraId="7A6FDD27" w14:textId="77777777" w:rsidR="00527BD4" w:rsidRDefault="0015700D" w:rsidP="00A50CF6">
          <w:pPr>
            <w:pStyle w:val="Huisstijl-NAW"/>
          </w:pPr>
          <w:r>
            <w:t xml:space="preserve">De Voorzitter van de Tweede Kamer </w:t>
          </w:r>
        </w:p>
        <w:p w14:paraId="308429EA" w14:textId="77777777" w:rsidR="00D87195" w:rsidRDefault="0015700D" w:rsidP="00D87195">
          <w:pPr>
            <w:pStyle w:val="Huisstijl-NAW"/>
          </w:pPr>
          <w:r>
            <w:t>der Staten-Generaal</w:t>
          </w:r>
        </w:p>
        <w:p w14:paraId="5948BC84" w14:textId="77777777" w:rsidR="005C769E" w:rsidRDefault="0015700D" w:rsidP="005C769E">
          <w:pPr>
            <w:rPr>
              <w:szCs w:val="18"/>
            </w:rPr>
          </w:pPr>
          <w:r>
            <w:rPr>
              <w:szCs w:val="18"/>
            </w:rPr>
            <w:t>Prinses Irenestraat 6</w:t>
          </w:r>
        </w:p>
        <w:p w14:paraId="5674EADE" w14:textId="77777777" w:rsidR="005C769E" w:rsidRDefault="0015700D" w:rsidP="005C769E">
          <w:pPr>
            <w:pStyle w:val="Huisstijl-NAW"/>
          </w:pPr>
          <w:r>
            <w:t>2595 BD  DEN HAAG</w:t>
          </w:r>
        </w:p>
      </w:tc>
    </w:tr>
    <w:tr w:rsidR="002C22B0" w14:paraId="61ED40A8" w14:textId="77777777" w:rsidTr="009E2051">
      <w:trPr>
        <w:trHeight w:hRule="exact" w:val="400"/>
      </w:trPr>
      <w:tc>
        <w:tcPr>
          <w:tcW w:w="7520" w:type="dxa"/>
          <w:gridSpan w:val="2"/>
        </w:tcPr>
        <w:p w14:paraId="1FECFE8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C22B0" w14:paraId="2CC0EB0C" w14:textId="77777777" w:rsidTr="009E2051">
      <w:trPr>
        <w:trHeight w:val="240"/>
      </w:trPr>
      <w:tc>
        <w:tcPr>
          <w:tcW w:w="900" w:type="dxa"/>
        </w:tcPr>
        <w:p w14:paraId="65D64F09" w14:textId="77777777" w:rsidR="00527BD4" w:rsidRPr="007709EF" w:rsidRDefault="0015700D" w:rsidP="00A50CF6">
          <w:pPr>
            <w:rPr>
              <w:szCs w:val="18"/>
            </w:rPr>
          </w:pPr>
          <w:r>
            <w:rPr>
              <w:szCs w:val="18"/>
            </w:rPr>
            <w:t>Datum</w:t>
          </w:r>
        </w:p>
      </w:tc>
      <w:tc>
        <w:tcPr>
          <w:tcW w:w="6620" w:type="dxa"/>
        </w:tcPr>
        <w:p w14:paraId="69A2FC96" w14:textId="699FF3F0" w:rsidR="00527BD4" w:rsidRPr="007709EF" w:rsidRDefault="00FD3524" w:rsidP="00A50CF6">
          <w:r>
            <w:t>1 december 2025</w:t>
          </w:r>
        </w:p>
      </w:tc>
    </w:tr>
    <w:tr w:rsidR="002C22B0" w14:paraId="1EE3D242" w14:textId="77777777" w:rsidTr="009E2051">
      <w:trPr>
        <w:trHeight w:val="240"/>
      </w:trPr>
      <w:tc>
        <w:tcPr>
          <w:tcW w:w="900" w:type="dxa"/>
        </w:tcPr>
        <w:p w14:paraId="0005FC10" w14:textId="77777777" w:rsidR="00527BD4" w:rsidRPr="007709EF" w:rsidRDefault="0015700D" w:rsidP="00A50CF6">
          <w:pPr>
            <w:rPr>
              <w:szCs w:val="18"/>
            </w:rPr>
          </w:pPr>
          <w:r>
            <w:rPr>
              <w:szCs w:val="18"/>
            </w:rPr>
            <w:t>Betreft</w:t>
          </w:r>
        </w:p>
      </w:tc>
      <w:tc>
        <w:tcPr>
          <w:tcW w:w="6620" w:type="dxa"/>
        </w:tcPr>
        <w:p w14:paraId="00A396FB" w14:textId="5DCB33ED" w:rsidR="00527BD4" w:rsidRPr="007709EF" w:rsidRDefault="0015700D" w:rsidP="00A50CF6">
          <w:r>
            <w:t>Beantwoording Kamervragen over het door de Kamer geëiste verbod op stroomstootapparatuur in de veehouderij</w:t>
          </w:r>
        </w:p>
      </w:tc>
    </w:tr>
  </w:tbl>
  <w:p w14:paraId="2506028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9400B8C">
      <w:start w:val="1"/>
      <w:numFmt w:val="bullet"/>
      <w:pStyle w:val="Lijstopsomteken"/>
      <w:lvlText w:val="•"/>
      <w:lvlJc w:val="left"/>
      <w:pPr>
        <w:tabs>
          <w:tab w:val="num" w:pos="227"/>
        </w:tabs>
        <w:ind w:left="227" w:hanging="227"/>
      </w:pPr>
      <w:rPr>
        <w:rFonts w:ascii="Verdana" w:hAnsi="Verdana" w:hint="default"/>
        <w:sz w:val="18"/>
        <w:szCs w:val="18"/>
      </w:rPr>
    </w:lvl>
    <w:lvl w:ilvl="1" w:tplc="463CCD1E" w:tentative="1">
      <w:start w:val="1"/>
      <w:numFmt w:val="bullet"/>
      <w:lvlText w:val="o"/>
      <w:lvlJc w:val="left"/>
      <w:pPr>
        <w:tabs>
          <w:tab w:val="num" w:pos="1440"/>
        </w:tabs>
        <w:ind w:left="1440" w:hanging="360"/>
      </w:pPr>
      <w:rPr>
        <w:rFonts w:ascii="Courier New" w:hAnsi="Courier New" w:cs="Courier New" w:hint="default"/>
      </w:rPr>
    </w:lvl>
    <w:lvl w:ilvl="2" w:tplc="A70CFEAC" w:tentative="1">
      <w:start w:val="1"/>
      <w:numFmt w:val="bullet"/>
      <w:lvlText w:val=""/>
      <w:lvlJc w:val="left"/>
      <w:pPr>
        <w:tabs>
          <w:tab w:val="num" w:pos="2160"/>
        </w:tabs>
        <w:ind w:left="2160" w:hanging="360"/>
      </w:pPr>
      <w:rPr>
        <w:rFonts w:ascii="Wingdings" w:hAnsi="Wingdings" w:hint="default"/>
      </w:rPr>
    </w:lvl>
    <w:lvl w:ilvl="3" w:tplc="C61CA76C" w:tentative="1">
      <w:start w:val="1"/>
      <w:numFmt w:val="bullet"/>
      <w:lvlText w:val=""/>
      <w:lvlJc w:val="left"/>
      <w:pPr>
        <w:tabs>
          <w:tab w:val="num" w:pos="2880"/>
        </w:tabs>
        <w:ind w:left="2880" w:hanging="360"/>
      </w:pPr>
      <w:rPr>
        <w:rFonts w:ascii="Symbol" w:hAnsi="Symbol" w:hint="default"/>
      </w:rPr>
    </w:lvl>
    <w:lvl w:ilvl="4" w:tplc="55E0EC60" w:tentative="1">
      <w:start w:val="1"/>
      <w:numFmt w:val="bullet"/>
      <w:lvlText w:val="o"/>
      <w:lvlJc w:val="left"/>
      <w:pPr>
        <w:tabs>
          <w:tab w:val="num" w:pos="3600"/>
        </w:tabs>
        <w:ind w:left="3600" w:hanging="360"/>
      </w:pPr>
      <w:rPr>
        <w:rFonts w:ascii="Courier New" w:hAnsi="Courier New" w:cs="Courier New" w:hint="default"/>
      </w:rPr>
    </w:lvl>
    <w:lvl w:ilvl="5" w:tplc="BE8A3F9A" w:tentative="1">
      <w:start w:val="1"/>
      <w:numFmt w:val="bullet"/>
      <w:lvlText w:val=""/>
      <w:lvlJc w:val="left"/>
      <w:pPr>
        <w:tabs>
          <w:tab w:val="num" w:pos="4320"/>
        </w:tabs>
        <w:ind w:left="4320" w:hanging="360"/>
      </w:pPr>
      <w:rPr>
        <w:rFonts w:ascii="Wingdings" w:hAnsi="Wingdings" w:hint="default"/>
      </w:rPr>
    </w:lvl>
    <w:lvl w:ilvl="6" w:tplc="86C0DB42" w:tentative="1">
      <w:start w:val="1"/>
      <w:numFmt w:val="bullet"/>
      <w:lvlText w:val=""/>
      <w:lvlJc w:val="left"/>
      <w:pPr>
        <w:tabs>
          <w:tab w:val="num" w:pos="5040"/>
        </w:tabs>
        <w:ind w:left="5040" w:hanging="360"/>
      </w:pPr>
      <w:rPr>
        <w:rFonts w:ascii="Symbol" w:hAnsi="Symbol" w:hint="default"/>
      </w:rPr>
    </w:lvl>
    <w:lvl w:ilvl="7" w:tplc="08D430F2" w:tentative="1">
      <w:start w:val="1"/>
      <w:numFmt w:val="bullet"/>
      <w:lvlText w:val="o"/>
      <w:lvlJc w:val="left"/>
      <w:pPr>
        <w:tabs>
          <w:tab w:val="num" w:pos="5760"/>
        </w:tabs>
        <w:ind w:left="5760" w:hanging="360"/>
      </w:pPr>
      <w:rPr>
        <w:rFonts w:ascii="Courier New" w:hAnsi="Courier New" w:cs="Courier New" w:hint="default"/>
      </w:rPr>
    </w:lvl>
    <w:lvl w:ilvl="8" w:tplc="0BA661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B44C098">
      <w:start w:val="1"/>
      <w:numFmt w:val="bullet"/>
      <w:pStyle w:val="Lijstopsomteken2"/>
      <w:lvlText w:val="–"/>
      <w:lvlJc w:val="left"/>
      <w:pPr>
        <w:tabs>
          <w:tab w:val="num" w:pos="227"/>
        </w:tabs>
        <w:ind w:left="227" w:firstLine="0"/>
      </w:pPr>
      <w:rPr>
        <w:rFonts w:ascii="Verdana" w:hAnsi="Verdana" w:hint="default"/>
      </w:rPr>
    </w:lvl>
    <w:lvl w:ilvl="1" w:tplc="0106B0E6" w:tentative="1">
      <w:start w:val="1"/>
      <w:numFmt w:val="bullet"/>
      <w:lvlText w:val="o"/>
      <w:lvlJc w:val="left"/>
      <w:pPr>
        <w:tabs>
          <w:tab w:val="num" w:pos="1440"/>
        </w:tabs>
        <w:ind w:left="1440" w:hanging="360"/>
      </w:pPr>
      <w:rPr>
        <w:rFonts w:ascii="Courier New" w:hAnsi="Courier New" w:cs="Courier New" w:hint="default"/>
      </w:rPr>
    </w:lvl>
    <w:lvl w:ilvl="2" w:tplc="FE688AC2" w:tentative="1">
      <w:start w:val="1"/>
      <w:numFmt w:val="bullet"/>
      <w:lvlText w:val=""/>
      <w:lvlJc w:val="left"/>
      <w:pPr>
        <w:tabs>
          <w:tab w:val="num" w:pos="2160"/>
        </w:tabs>
        <w:ind w:left="2160" w:hanging="360"/>
      </w:pPr>
      <w:rPr>
        <w:rFonts w:ascii="Wingdings" w:hAnsi="Wingdings" w:hint="default"/>
      </w:rPr>
    </w:lvl>
    <w:lvl w:ilvl="3" w:tplc="D12E478C" w:tentative="1">
      <w:start w:val="1"/>
      <w:numFmt w:val="bullet"/>
      <w:lvlText w:val=""/>
      <w:lvlJc w:val="left"/>
      <w:pPr>
        <w:tabs>
          <w:tab w:val="num" w:pos="2880"/>
        </w:tabs>
        <w:ind w:left="2880" w:hanging="360"/>
      </w:pPr>
      <w:rPr>
        <w:rFonts w:ascii="Symbol" w:hAnsi="Symbol" w:hint="default"/>
      </w:rPr>
    </w:lvl>
    <w:lvl w:ilvl="4" w:tplc="30545A88" w:tentative="1">
      <w:start w:val="1"/>
      <w:numFmt w:val="bullet"/>
      <w:lvlText w:val="o"/>
      <w:lvlJc w:val="left"/>
      <w:pPr>
        <w:tabs>
          <w:tab w:val="num" w:pos="3600"/>
        </w:tabs>
        <w:ind w:left="3600" w:hanging="360"/>
      </w:pPr>
      <w:rPr>
        <w:rFonts w:ascii="Courier New" w:hAnsi="Courier New" w:cs="Courier New" w:hint="default"/>
      </w:rPr>
    </w:lvl>
    <w:lvl w:ilvl="5" w:tplc="B08EADA4" w:tentative="1">
      <w:start w:val="1"/>
      <w:numFmt w:val="bullet"/>
      <w:lvlText w:val=""/>
      <w:lvlJc w:val="left"/>
      <w:pPr>
        <w:tabs>
          <w:tab w:val="num" w:pos="4320"/>
        </w:tabs>
        <w:ind w:left="4320" w:hanging="360"/>
      </w:pPr>
      <w:rPr>
        <w:rFonts w:ascii="Wingdings" w:hAnsi="Wingdings" w:hint="default"/>
      </w:rPr>
    </w:lvl>
    <w:lvl w:ilvl="6" w:tplc="DFBCCE3E" w:tentative="1">
      <w:start w:val="1"/>
      <w:numFmt w:val="bullet"/>
      <w:lvlText w:val=""/>
      <w:lvlJc w:val="left"/>
      <w:pPr>
        <w:tabs>
          <w:tab w:val="num" w:pos="5040"/>
        </w:tabs>
        <w:ind w:left="5040" w:hanging="360"/>
      </w:pPr>
      <w:rPr>
        <w:rFonts w:ascii="Symbol" w:hAnsi="Symbol" w:hint="default"/>
      </w:rPr>
    </w:lvl>
    <w:lvl w:ilvl="7" w:tplc="97E6E1D2" w:tentative="1">
      <w:start w:val="1"/>
      <w:numFmt w:val="bullet"/>
      <w:lvlText w:val="o"/>
      <w:lvlJc w:val="left"/>
      <w:pPr>
        <w:tabs>
          <w:tab w:val="num" w:pos="5760"/>
        </w:tabs>
        <w:ind w:left="5760" w:hanging="360"/>
      </w:pPr>
      <w:rPr>
        <w:rFonts w:ascii="Courier New" w:hAnsi="Courier New" w:cs="Courier New" w:hint="default"/>
      </w:rPr>
    </w:lvl>
    <w:lvl w:ilvl="8" w:tplc="B1AC8C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37923784">
    <w:abstractNumId w:val="10"/>
  </w:num>
  <w:num w:numId="2" w16cid:durableId="485123994">
    <w:abstractNumId w:val="7"/>
  </w:num>
  <w:num w:numId="3" w16cid:durableId="318505222">
    <w:abstractNumId w:val="6"/>
  </w:num>
  <w:num w:numId="4" w16cid:durableId="1164467173">
    <w:abstractNumId w:val="5"/>
  </w:num>
  <w:num w:numId="5" w16cid:durableId="1920021802">
    <w:abstractNumId w:val="4"/>
  </w:num>
  <w:num w:numId="6" w16cid:durableId="191115286">
    <w:abstractNumId w:val="8"/>
  </w:num>
  <w:num w:numId="7" w16cid:durableId="2131314290">
    <w:abstractNumId w:val="3"/>
  </w:num>
  <w:num w:numId="8" w16cid:durableId="737902503">
    <w:abstractNumId w:val="2"/>
  </w:num>
  <w:num w:numId="9" w16cid:durableId="1540125015">
    <w:abstractNumId w:val="1"/>
  </w:num>
  <w:num w:numId="10" w16cid:durableId="110898656">
    <w:abstractNumId w:val="0"/>
  </w:num>
  <w:num w:numId="11" w16cid:durableId="346105607">
    <w:abstractNumId w:val="9"/>
  </w:num>
  <w:num w:numId="12" w16cid:durableId="1299217059">
    <w:abstractNumId w:val="11"/>
  </w:num>
  <w:num w:numId="13" w16cid:durableId="1165391988">
    <w:abstractNumId w:val="13"/>
  </w:num>
  <w:num w:numId="14" w16cid:durableId="102381997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06B"/>
    <w:rsid w:val="000301C7"/>
    <w:rsid w:val="00033CDD"/>
    <w:rsid w:val="00034A84"/>
    <w:rsid w:val="00035E67"/>
    <w:rsid w:val="000366F3"/>
    <w:rsid w:val="0005108C"/>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0956"/>
    <w:rsid w:val="000D73D7"/>
    <w:rsid w:val="000E7895"/>
    <w:rsid w:val="000F161D"/>
    <w:rsid w:val="00121BF0"/>
    <w:rsid w:val="00123704"/>
    <w:rsid w:val="001270C7"/>
    <w:rsid w:val="00132540"/>
    <w:rsid w:val="0014786A"/>
    <w:rsid w:val="001516A4"/>
    <w:rsid w:val="00151E5F"/>
    <w:rsid w:val="001569AB"/>
    <w:rsid w:val="0015700D"/>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1F7CB5"/>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2B0"/>
    <w:rsid w:val="002C2830"/>
    <w:rsid w:val="002D001A"/>
    <w:rsid w:val="002D28E2"/>
    <w:rsid w:val="002D317B"/>
    <w:rsid w:val="002D3587"/>
    <w:rsid w:val="002D502D"/>
    <w:rsid w:val="002D551B"/>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3104"/>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8504B"/>
    <w:rsid w:val="00593C2B"/>
    <w:rsid w:val="00595231"/>
    <w:rsid w:val="00596166"/>
    <w:rsid w:val="00597F64"/>
    <w:rsid w:val="005A207F"/>
    <w:rsid w:val="005A2F35"/>
    <w:rsid w:val="005B3814"/>
    <w:rsid w:val="005B463E"/>
    <w:rsid w:val="005C34E1"/>
    <w:rsid w:val="005C3FE0"/>
    <w:rsid w:val="005C740C"/>
    <w:rsid w:val="005C769E"/>
    <w:rsid w:val="005D4570"/>
    <w:rsid w:val="005D4781"/>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3F49"/>
    <w:rsid w:val="00754FBF"/>
    <w:rsid w:val="007709EF"/>
    <w:rsid w:val="00783559"/>
    <w:rsid w:val="0079551B"/>
    <w:rsid w:val="00797AA5"/>
    <w:rsid w:val="007A26BD"/>
    <w:rsid w:val="007A4105"/>
    <w:rsid w:val="007A4A14"/>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73443"/>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15987"/>
    <w:rsid w:val="009240EC"/>
    <w:rsid w:val="00924A2D"/>
    <w:rsid w:val="00930ABD"/>
    <w:rsid w:val="00930B13"/>
    <w:rsid w:val="009311C8"/>
    <w:rsid w:val="00933376"/>
    <w:rsid w:val="00933A2F"/>
    <w:rsid w:val="00940813"/>
    <w:rsid w:val="0095046D"/>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180"/>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189F"/>
    <w:rsid w:val="00B331A2"/>
    <w:rsid w:val="00B33B39"/>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B34BB"/>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44666"/>
    <w:rsid w:val="00C5258E"/>
    <w:rsid w:val="00C530C9"/>
    <w:rsid w:val="00C619A7"/>
    <w:rsid w:val="00C73D5F"/>
    <w:rsid w:val="00C929F4"/>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56076"/>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1332"/>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3524"/>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63D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0D0956"/>
    <w:rPr>
      <w:vertAlign w:val="superscript"/>
    </w:rPr>
  </w:style>
  <w:style w:type="character" w:styleId="Onopgelostemelding">
    <w:name w:val="Unresolved Mention"/>
    <w:basedOn w:val="Standaardalinea-lettertype"/>
    <w:uiPriority w:val="99"/>
    <w:semiHidden/>
    <w:unhideWhenUsed/>
    <w:rsid w:val="000D0956"/>
    <w:rPr>
      <w:color w:val="605E5C"/>
      <w:shd w:val="clear" w:color="auto" w:fill="E1DFDD"/>
    </w:rPr>
  </w:style>
  <w:style w:type="paragraph" w:styleId="Revisie">
    <w:name w:val="Revision"/>
    <w:hidden/>
    <w:uiPriority w:val="99"/>
    <w:semiHidden/>
    <w:rsid w:val="00C929F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0836">
      <w:bodyDiv w:val="1"/>
      <w:marLeft w:val="0"/>
      <w:marRight w:val="0"/>
      <w:marTop w:val="0"/>
      <w:marBottom w:val="0"/>
      <w:divBdr>
        <w:top w:val="none" w:sz="0" w:space="0" w:color="auto"/>
        <w:left w:val="none" w:sz="0" w:space="0" w:color="auto"/>
        <w:bottom w:val="none" w:sz="0" w:space="0" w:color="auto"/>
        <w:right w:val="none" w:sz="0" w:space="0" w:color="auto"/>
      </w:divBdr>
    </w:div>
    <w:div w:id="263000612">
      <w:bodyDiv w:val="1"/>
      <w:marLeft w:val="0"/>
      <w:marRight w:val="0"/>
      <w:marTop w:val="0"/>
      <w:marBottom w:val="0"/>
      <w:divBdr>
        <w:top w:val="none" w:sz="0" w:space="0" w:color="auto"/>
        <w:left w:val="none" w:sz="0" w:space="0" w:color="auto"/>
        <w:bottom w:val="none" w:sz="0" w:space="0" w:color="auto"/>
        <w:right w:val="none" w:sz="0" w:space="0" w:color="auto"/>
      </w:divBdr>
    </w:div>
    <w:div w:id="1718511744">
      <w:bodyDiv w:val="1"/>
      <w:marLeft w:val="0"/>
      <w:marRight w:val="0"/>
      <w:marTop w:val="0"/>
      <w:marBottom w:val="0"/>
      <w:divBdr>
        <w:top w:val="none" w:sz="0" w:space="0" w:color="auto"/>
        <w:left w:val="none" w:sz="0" w:space="0" w:color="auto"/>
        <w:bottom w:val="none" w:sz="0" w:space="0" w:color="auto"/>
        <w:right w:val="none" w:sz="0" w:space="0" w:color="auto"/>
      </w:divBdr>
    </w:div>
    <w:div w:id="1744451601">
      <w:bodyDiv w:val="1"/>
      <w:marLeft w:val="0"/>
      <w:marRight w:val="0"/>
      <w:marTop w:val="0"/>
      <w:marBottom w:val="0"/>
      <w:divBdr>
        <w:top w:val="none" w:sz="0" w:space="0" w:color="auto"/>
        <w:left w:val="none" w:sz="0" w:space="0" w:color="auto"/>
        <w:bottom w:val="none" w:sz="0" w:space="0" w:color="auto"/>
        <w:right w:val="none" w:sz="0" w:space="0" w:color="auto"/>
      </w:divBdr>
    </w:div>
    <w:div w:id="18029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rtl.nl/nieuws/politiek/artikel/5540677/wiersma-stroomstootapparatuur-veehouderi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282</ap:Words>
  <ap:Characters>1553</ap:Characters>
  <ap:DocSecurity>0</ap:DocSecurity>
  <ap:Lines>12</ap:Lines>
  <ap:Paragraphs>3</ap:Paragraphs>
  <ap:ScaleCrop>false</ap:ScaleCrop>
  <ap:LinksUpToDate>false</ap:LinksUpToDate>
  <ap:CharactersWithSpaces>1832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2025-12-01T15:32:00.0000000Z</dcterms:created>
  <dcterms:modified xsi:type="dcterms:W3CDTF">2025-12-01T15:32:00.0000000Z</dcterms:modified>
  <dc:description>------------------------</dc:description>
  <dc:subject/>
  <keywords/>
  <version/>
  <category/>
</coreProperties>
</file>