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8353C" w:rsidTr="00D9561B" w14:paraId="5963CC5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21DFC" w14:paraId="798C677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21DFC" w14:paraId="1A6B020D" w14:textId="77777777">
            <w:r>
              <w:t>Postbus 20018</w:t>
            </w:r>
          </w:p>
          <w:p w:rsidR="008E3932" w:rsidP="00D9561B" w:rsidRDefault="00321DFC" w14:paraId="163A65E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8353C" w:rsidTr="00FF66F9" w14:paraId="22514D6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21DFC" w14:paraId="64A42B9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C5EA0" w14:paraId="0929C403" w14:textId="23C3C18A">
            <w:pPr>
              <w:rPr>
                <w:lang w:eastAsia="en-US"/>
              </w:rPr>
            </w:pPr>
            <w:r>
              <w:rPr>
                <w:lang w:eastAsia="en-US"/>
              </w:rPr>
              <w:t>2 december 2025</w:t>
            </w:r>
          </w:p>
        </w:tc>
      </w:tr>
      <w:tr w:rsidR="0008353C" w:rsidTr="00FF66F9" w14:paraId="3D9124BF" w14:textId="77777777">
        <w:trPr>
          <w:trHeight w:val="368"/>
        </w:trPr>
        <w:tc>
          <w:tcPr>
            <w:tcW w:w="929" w:type="dxa"/>
          </w:tcPr>
          <w:p w:rsidR="0005404B" w:rsidP="00FF66F9" w:rsidRDefault="00321DFC" w14:paraId="2412551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C5EA0" w14:paraId="6E57E8F6" w14:textId="4490EF3E">
            <w:pPr>
              <w:rPr>
                <w:lang w:eastAsia="en-US"/>
              </w:rPr>
            </w:pPr>
            <w:r>
              <w:rPr>
                <w:lang w:eastAsia="en-US"/>
              </w:rPr>
              <w:t>Gewijzigde appreciatie moties</w:t>
            </w:r>
          </w:p>
        </w:tc>
      </w:tr>
    </w:tbl>
    <w:p w:rsidR="0008353C" w:rsidRDefault="001C2C36" w14:paraId="043B8523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8353C" w:rsidTr="00A421A1" w14:paraId="505BC52C" w14:textId="77777777">
        <w:tc>
          <w:tcPr>
            <w:tcW w:w="2160" w:type="dxa"/>
          </w:tcPr>
          <w:p w:rsidRPr="00F53C9D" w:rsidR="006205C0" w:rsidP="00686AED" w:rsidRDefault="00321DFC" w14:paraId="7A6F49B5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321DFC" w14:paraId="1A6B953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21DFC" w14:paraId="2C4877E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21DFC" w14:paraId="732CF51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21DFC" w14:paraId="1EC27BB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21DFC" w14:paraId="2610328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321DFC" w14:paraId="566E6CB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8953D41" w14:textId="776DB22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8353C" w:rsidTr="00A421A1" w14:paraId="28D45B1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BA80BA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8353C" w:rsidTr="00A421A1" w14:paraId="37A4C7A7" w14:textId="77777777">
        <w:trPr>
          <w:trHeight w:val="450"/>
        </w:trPr>
        <w:tc>
          <w:tcPr>
            <w:tcW w:w="2160" w:type="dxa"/>
          </w:tcPr>
          <w:p w:rsidR="00F51A76" w:rsidP="00A421A1" w:rsidRDefault="00321DFC" w14:paraId="75B65AA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6FC019A5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8353C" w:rsidTr="00D130C0" w14:paraId="38D17E35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A3044F0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57E39AFB" w14:textId="77777777"/>
    <w:p w:rsidR="006205C0" w:rsidP="00A421A1" w:rsidRDefault="006205C0" w14:paraId="51BD8652" w14:textId="77777777"/>
    <w:p w:rsidR="00105677" w:rsidP="00CA35E4" w:rsidRDefault="006C5EA0" w14:paraId="31EE5F60" w14:textId="2C4D019A">
      <w:r>
        <w:t>Hierbij laat ik u weten dat de gewijzigde motie Moorman, Rooderkerk en Boomsma over leesbevordering voor leraren het oordeel Kamer krijgt.</w:t>
      </w:r>
      <w:r w:rsidR="009F2538">
        <w:t xml:space="preserve"> </w:t>
      </w:r>
      <w:r>
        <w:t xml:space="preserve">Ook de gewijzigde motie Kisteman over onderzoek </w:t>
      </w:r>
      <w:r w:rsidR="00481781">
        <w:t>naar</w:t>
      </w:r>
      <w:r>
        <w:t xml:space="preserve"> gelijke behandeling in relatie tot levensbeschouwelijke richting van de school krijgt oordeel Kamer.</w:t>
      </w:r>
    </w:p>
    <w:p w:rsidR="00820DDA" w:rsidP="00CA35E4" w:rsidRDefault="00820DDA" w14:paraId="20CDA38B" w14:textId="77777777"/>
    <w:p w:rsidR="00321DFC" w:rsidP="00CA35E4" w:rsidRDefault="00321DFC" w14:paraId="50F89BD3" w14:textId="330F0EBA">
      <w:r>
        <w:t xml:space="preserve">Deze moties waren ingediend bij de </w:t>
      </w:r>
      <w:bookmarkStart w:name="_Hlk215571682" w:id="0"/>
      <w:r>
        <w:t>behandeling van het wetsvoorstel herziening kerndoelen op 26 november 2025</w:t>
      </w:r>
      <w:bookmarkEnd w:id="0"/>
      <w:r>
        <w:t xml:space="preserve">. </w:t>
      </w:r>
    </w:p>
    <w:p w:rsidR="007851C4" w:rsidP="00CA35E4" w:rsidRDefault="00321DFC" w14:paraId="0C07D1C8" w14:textId="77777777">
      <w:r w:rsidRPr="007851C4">
        <w:t xml:space="preserve"> </w:t>
      </w:r>
    </w:p>
    <w:p w:rsidR="007851C4" w:rsidP="00CA35E4" w:rsidRDefault="007851C4" w14:paraId="2307A7AC" w14:textId="77777777"/>
    <w:p w:rsidR="00820DDA" w:rsidP="00CA35E4" w:rsidRDefault="00321DFC" w14:paraId="77B825EE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E94215B" w14:textId="77777777"/>
    <w:p w:rsidR="00745AE0" w:rsidP="003A7160" w:rsidRDefault="00745AE0" w14:paraId="43D090AD" w14:textId="77777777"/>
    <w:p w:rsidR="00745AE0" w:rsidP="003A7160" w:rsidRDefault="00745AE0" w14:paraId="334B16FD" w14:textId="77777777"/>
    <w:p w:rsidR="00745AE0" w:rsidP="003A7160" w:rsidRDefault="00745AE0" w14:paraId="62BDAF17" w14:textId="77777777"/>
    <w:p w:rsidR="00745AE0" w:rsidP="003A7160" w:rsidRDefault="00745AE0" w14:paraId="21F2F4A0" w14:textId="77777777"/>
    <w:p w:rsidR="00E93891" w:rsidP="00347221" w:rsidRDefault="00E93891" w14:paraId="009F6DDA" w14:textId="77777777"/>
    <w:p w:rsidRPr="00347221" w:rsidR="00697943" w:rsidP="00347221" w:rsidRDefault="00321DFC" w14:paraId="7F4601DC" w14:textId="77777777">
      <w:r w:rsidRPr="00480E05">
        <w:t>Koen Becking</w:t>
      </w:r>
    </w:p>
    <w:p w:rsidR="00C7013F" w:rsidP="003A7160" w:rsidRDefault="00C7013F" w14:paraId="3BC24192" w14:textId="77777777"/>
    <w:p w:rsidR="00C7013F" w:rsidP="003A7160" w:rsidRDefault="00C7013F" w14:paraId="265A4B97" w14:textId="77777777"/>
    <w:p w:rsidR="00184B30" w:rsidP="00A60B58" w:rsidRDefault="00184B30" w14:paraId="7112B99E" w14:textId="77777777"/>
    <w:p w:rsidR="00184B30" w:rsidP="00A60B58" w:rsidRDefault="00184B30" w14:paraId="7667D376" w14:textId="77777777"/>
    <w:p w:rsidRPr="00820DDA" w:rsidR="00820DDA" w:rsidP="00215964" w:rsidRDefault="00820DDA" w14:paraId="082859D2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A48F" w14:textId="77777777" w:rsidR="00DC691C" w:rsidRDefault="00321DFC">
      <w:r>
        <w:separator/>
      </w:r>
    </w:p>
    <w:p w14:paraId="787BE108" w14:textId="77777777" w:rsidR="00DC691C" w:rsidRDefault="00DC691C"/>
  </w:endnote>
  <w:endnote w:type="continuationSeparator" w:id="0">
    <w:p w14:paraId="754F34D2" w14:textId="77777777" w:rsidR="00DC691C" w:rsidRDefault="00321DFC">
      <w:r>
        <w:continuationSeparator/>
      </w:r>
    </w:p>
    <w:p w14:paraId="7AAA44B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57F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4C3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8353C" w14:paraId="60620C91" w14:textId="77777777" w:rsidTr="004C7E1D">
      <w:trPr>
        <w:trHeight w:hRule="exact" w:val="357"/>
      </w:trPr>
      <w:tc>
        <w:tcPr>
          <w:tcW w:w="7603" w:type="dxa"/>
        </w:tcPr>
        <w:p w14:paraId="4B90B55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988CE61" w14:textId="58829DC2" w:rsidR="002F71BB" w:rsidRPr="004C7E1D" w:rsidRDefault="00321DF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C5EA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C8912C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8353C" w14:paraId="4DEDD0E0" w14:textId="77777777" w:rsidTr="004C7E1D">
      <w:trPr>
        <w:trHeight w:hRule="exact" w:val="357"/>
      </w:trPr>
      <w:tc>
        <w:tcPr>
          <w:tcW w:w="7709" w:type="dxa"/>
        </w:tcPr>
        <w:p w14:paraId="6F043BC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0775B14" w14:textId="1F8C4007" w:rsidR="00D17084" w:rsidRPr="004C7E1D" w:rsidRDefault="00321DF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143D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730D9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F96A" w14:textId="77777777" w:rsidR="00DC691C" w:rsidRDefault="00321DFC">
      <w:r>
        <w:separator/>
      </w:r>
    </w:p>
    <w:p w14:paraId="5E390DFB" w14:textId="77777777" w:rsidR="00DC691C" w:rsidRDefault="00DC691C"/>
  </w:footnote>
  <w:footnote w:type="continuationSeparator" w:id="0">
    <w:p w14:paraId="46BEC45C" w14:textId="77777777" w:rsidR="00DC691C" w:rsidRDefault="00321DFC">
      <w:r>
        <w:continuationSeparator/>
      </w:r>
    </w:p>
    <w:p w14:paraId="1F7FDAA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D24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8353C" w14:paraId="3CD7AD25" w14:textId="77777777" w:rsidTr="006D2D53">
      <w:trPr>
        <w:trHeight w:hRule="exact" w:val="400"/>
      </w:trPr>
      <w:tc>
        <w:tcPr>
          <w:tcW w:w="7518" w:type="dxa"/>
        </w:tcPr>
        <w:p w14:paraId="2F17BDC3" w14:textId="77777777" w:rsidR="00527BD4" w:rsidRPr="00275984" w:rsidRDefault="00527BD4" w:rsidP="00BF4427">
          <w:pPr>
            <w:pStyle w:val="Huisstijl-Rubricering"/>
          </w:pPr>
        </w:p>
      </w:tc>
    </w:tr>
  </w:tbl>
  <w:p w14:paraId="391A2CF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8353C" w14:paraId="69990EA9" w14:textId="77777777" w:rsidTr="003B528D">
      <w:tc>
        <w:tcPr>
          <w:tcW w:w="2160" w:type="dxa"/>
        </w:tcPr>
        <w:p w14:paraId="3C3C1FB4" w14:textId="77777777" w:rsidR="002F71BB" w:rsidRPr="000407BB" w:rsidRDefault="00321DF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8353C" w14:paraId="7FADC93D" w14:textId="77777777" w:rsidTr="002F71BB">
      <w:trPr>
        <w:trHeight w:val="259"/>
      </w:trPr>
      <w:tc>
        <w:tcPr>
          <w:tcW w:w="2160" w:type="dxa"/>
        </w:tcPr>
        <w:p w14:paraId="2FD4542B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90E1E4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8353C" w14:paraId="6508FF73" w14:textId="77777777" w:rsidTr="001377D4">
      <w:trPr>
        <w:trHeight w:val="2636"/>
      </w:trPr>
      <w:tc>
        <w:tcPr>
          <w:tcW w:w="737" w:type="dxa"/>
        </w:tcPr>
        <w:p w14:paraId="4919E08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0C83AD9" w14:textId="77777777" w:rsidR="00704845" w:rsidRDefault="00321DF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A0CDD5B" wp14:editId="2A94A50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863E19" w14:textId="77777777" w:rsidR="00483ECA" w:rsidRDefault="00483ECA" w:rsidP="00D037A9"/>
      </w:tc>
    </w:tr>
  </w:tbl>
  <w:p w14:paraId="253CD73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8353C" w14:paraId="320AAF55" w14:textId="77777777" w:rsidTr="0008539E">
      <w:trPr>
        <w:trHeight w:hRule="exact" w:val="572"/>
      </w:trPr>
      <w:tc>
        <w:tcPr>
          <w:tcW w:w="7520" w:type="dxa"/>
        </w:tcPr>
        <w:p w14:paraId="2A199234" w14:textId="77777777" w:rsidR="00527BD4" w:rsidRPr="00963440" w:rsidRDefault="00321DF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8353C" w14:paraId="79F01BD2" w14:textId="77777777" w:rsidTr="00E776C6">
      <w:trPr>
        <w:cantSplit/>
        <w:trHeight w:hRule="exact" w:val="238"/>
      </w:trPr>
      <w:tc>
        <w:tcPr>
          <w:tcW w:w="7520" w:type="dxa"/>
        </w:tcPr>
        <w:p w14:paraId="5EF50C92" w14:textId="77777777" w:rsidR="00093ABC" w:rsidRPr="00963440" w:rsidRDefault="00093ABC" w:rsidP="00963440"/>
      </w:tc>
    </w:tr>
    <w:tr w:rsidR="0008353C" w14:paraId="3940ED52" w14:textId="77777777" w:rsidTr="00E776C6">
      <w:trPr>
        <w:cantSplit/>
        <w:trHeight w:hRule="exact" w:val="1520"/>
      </w:trPr>
      <w:tc>
        <w:tcPr>
          <w:tcW w:w="7520" w:type="dxa"/>
        </w:tcPr>
        <w:p w14:paraId="0B683EE1" w14:textId="77777777" w:rsidR="00A604D3" w:rsidRPr="00963440" w:rsidRDefault="00A604D3" w:rsidP="00963440"/>
      </w:tc>
    </w:tr>
    <w:tr w:rsidR="0008353C" w14:paraId="60A309BE" w14:textId="77777777" w:rsidTr="00E776C6">
      <w:trPr>
        <w:trHeight w:hRule="exact" w:val="1077"/>
      </w:trPr>
      <w:tc>
        <w:tcPr>
          <w:tcW w:w="7520" w:type="dxa"/>
        </w:tcPr>
        <w:p w14:paraId="0ADD236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9B99F21" w14:textId="77777777" w:rsidR="006F273B" w:rsidRDefault="006F273B" w:rsidP="00BC4AE3">
    <w:pPr>
      <w:pStyle w:val="Koptekst"/>
    </w:pPr>
  </w:p>
  <w:p w14:paraId="111A9E6A" w14:textId="77777777" w:rsidR="00153BD0" w:rsidRDefault="00153BD0" w:rsidP="00BC4AE3">
    <w:pPr>
      <w:pStyle w:val="Koptekst"/>
    </w:pPr>
  </w:p>
  <w:p w14:paraId="453C11CA" w14:textId="77777777" w:rsidR="0044605E" w:rsidRDefault="0044605E" w:rsidP="00BC4AE3">
    <w:pPr>
      <w:pStyle w:val="Koptekst"/>
    </w:pPr>
  </w:p>
  <w:p w14:paraId="2C833E96" w14:textId="77777777" w:rsidR="0044605E" w:rsidRDefault="0044605E" w:rsidP="00BC4AE3">
    <w:pPr>
      <w:pStyle w:val="Koptekst"/>
    </w:pPr>
  </w:p>
  <w:p w14:paraId="4204CFE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9EA3F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ECEF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F47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CE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E80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E9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68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421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A6F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F88E6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D65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76E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FAE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45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BCE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2D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E9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1CD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4163642">
    <w:abstractNumId w:val="10"/>
  </w:num>
  <w:num w:numId="2" w16cid:durableId="149106557">
    <w:abstractNumId w:val="7"/>
  </w:num>
  <w:num w:numId="3" w16cid:durableId="760024281">
    <w:abstractNumId w:val="6"/>
  </w:num>
  <w:num w:numId="4" w16cid:durableId="1173377700">
    <w:abstractNumId w:val="5"/>
  </w:num>
  <w:num w:numId="5" w16cid:durableId="2079285605">
    <w:abstractNumId w:val="4"/>
  </w:num>
  <w:num w:numId="6" w16cid:durableId="1350137137">
    <w:abstractNumId w:val="8"/>
  </w:num>
  <w:num w:numId="7" w16cid:durableId="206457251">
    <w:abstractNumId w:val="3"/>
  </w:num>
  <w:num w:numId="8" w16cid:durableId="1943994416">
    <w:abstractNumId w:val="2"/>
  </w:num>
  <w:num w:numId="9" w16cid:durableId="1560243229">
    <w:abstractNumId w:val="1"/>
  </w:num>
  <w:num w:numId="10" w16cid:durableId="506557256">
    <w:abstractNumId w:val="0"/>
  </w:num>
  <w:num w:numId="11" w16cid:durableId="1930625962">
    <w:abstractNumId w:val="9"/>
  </w:num>
  <w:num w:numId="12" w16cid:durableId="566888093">
    <w:abstractNumId w:val="11"/>
  </w:num>
  <w:num w:numId="13" w16cid:durableId="2058119894">
    <w:abstractNumId w:val="13"/>
  </w:num>
  <w:num w:numId="14" w16cid:durableId="6318624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353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1DFC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1C31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1781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3D65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5EA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3D4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2538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7A7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92676"/>
  <w15:docId w15:val="{2F8A048F-3FC8-4FBC-B758-ACBF389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9F2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686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2025-12-02T11:53:00.0000000Z</dcterms:created>
  <dcterms:modified xsi:type="dcterms:W3CDTF">2025-12-02T11:53:00.0000000Z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O200MIN</vt:lpwstr>
  </property>
  <property fmtid="{D5CDD505-2E9C-101B-9397-08002B2CF9AE}" pid="3" name="Author">
    <vt:lpwstr>O200MIN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O200MIN</vt:lpwstr>
  </property>
</Properties>
</file>