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D854D0" w:rsidRDefault="00340ECA" w14:paraId="3D04615E" w14:textId="193FA443"/>
    <w:p w:rsidR="00977572" w:rsidP="00D854D0" w:rsidRDefault="00977572" w14:paraId="3CA7E9E3" w14:textId="72BD840C">
      <w:r>
        <w:t xml:space="preserve">Geachte </w:t>
      </w:r>
      <w:r w:rsidR="00D854D0">
        <w:t>V</w:t>
      </w:r>
      <w:r>
        <w:t>oorzitter,</w:t>
      </w:r>
    </w:p>
    <w:p w:rsidR="00977572" w:rsidP="00D854D0" w:rsidRDefault="00977572" w14:paraId="3BC7D7E0" w14:textId="77777777"/>
    <w:p w:rsidR="00977572" w:rsidP="00D854D0" w:rsidRDefault="00977572" w14:paraId="758A9103" w14:textId="5AB62779">
      <w:r>
        <w:t xml:space="preserve">Hierbij </w:t>
      </w:r>
      <w:r w:rsidR="009A5795">
        <w:t xml:space="preserve">ontvangt de Kamer </w:t>
      </w:r>
      <w:r>
        <w:t xml:space="preserve">het </w:t>
      </w:r>
      <w:r w:rsidR="0077608F">
        <w:t xml:space="preserve">onafhankelijk, ambtelijk opgestelde </w:t>
      </w:r>
      <w:r>
        <w:t xml:space="preserve">rapport </w:t>
      </w:r>
      <w:r w:rsidRPr="00202B6E">
        <w:t>‘Routes naar realisatie – keuzes in de klimaat- en energietransitie’</w:t>
      </w:r>
      <w:r w:rsidR="0077608F">
        <w:t xml:space="preserve">. Dit rapport is opgesteld door een ambtelijke </w:t>
      </w:r>
      <w:r w:rsidRPr="002A5913">
        <w:t xml:space="preserve">formatiewerkgroep </w:t>
      </w:r>
      <w:r>
        <w:t xml:space="preserve">onder leiding van </w:t>
      </w:r>
      <w:r w:rsidRPr="00812BB0">
        <w:t>Erik</w:t>
      </w:r>
      <w:r w:rsidR="00D854D0">
        <w:t> </w:t>
      </w:r>
      <w:r w:rsidRPr="00812BB0">
        <w:t>Jan</w:t>
      </w:r>
      <w:r w:rsidR="00D854D0">
        <w:t> </w:t>
      </w:r>
      <w:r w:rsidRPr="00812BB0">
        <w:t>van</w:t>
      </w:r>
      <w:r w:rsidR="00D854D0">
        <w:t> </w:t>
      </w:r>
      <w:r w:rsidRPr="00812BB0">
        <w:t>Kempen</w:t>
      </w:r>
      <w:r>
        <w:t>.</w:t>
      </w:r>
    </w:p>
    <w:p w:rsidR="007F439C" w:rsidP="00D854D0" w:rsidRDefault="00353063" w14:paraId="6C1826B1" w14:textId="161D6F84">
      <w:r>
        <w:br/>
      </w:r>
      <w:r w:rsidRPr="009A5795" w:rsidR="00977572">
        <w:t xml:space="preserve">De formatiewerkgroep is ingesteld om </w:t>
      </w:r>
      <w:r w:rsidR="0077608F">
        <w:t xml:space="preserve">als input </w:t>
      </w:r>
      <w:r w:rsidRPr="009A5795" w:rsidR="00977572">
        <w:t>voor de formatie een overzicht te geven van de hoofdkeuzes op het gebied van</w:t>
      </w:r>
      <w:r w:rsidR="00977572">
        <w:t xml:space="preserve"> </w:t>
      </w:r>
      <w:r w:rsidRPr="00812BB0" w:rsidR="00977572">
        <w:t>klimaat- en energiebeleid in een duurzame, concurrerende en weerbare economie en samenleving</w:t>
      </w:r>
      <w:r w:rsidR="00977572">
        <w:t xml:space="preserve">. </w:t>
      </w:r>
      <w:r w:rsidR="0077608F">
        <w:t>Gezien de onafhankelijke aard van het rapport is het niet voorzien van een kabinetsappreciatie.</w:t>
      </w:r>
    </w:p>
    <w:p w:rsidR="00721AE1" w:rsidP="00D854D0" w:rsidRDefault="00721AE1" w14:paraId="75914271" w14:textId="77777777"/>
    <w:p w:rsidR="00DE1B2C" w:rsidP="00D854D0" w:rsidRDefault="00DE1B2C" w14:paraId="12062103" w14:textId="2498FD9D">
      <w:r>
        <w:t xml:space="preserve">Het rapport gaat in op hoofdkeuzes met betrekking tot de Nederlandse inzet in de Europese Unie, het nationaal klimaat- en energiebeleid, diverse dimensies van realisatiekracht, het energiesysteem en sectoraal beleid. Het bevat vier illustratieve beleidspakketten met doorrekening voor de jaren 2030, 2035 en 2040 </w:t>
      </w:r>
      <w:r w:rsidRPr="00202B6E">
        <w:t>aan de hand van twee assen: budgettaire ruimte en doelen</w:t>
      </w:r>
      <w:r>
        <w:t>.</w:t>
      </w:r>
      <w:r w:rsidR="00977572">
        <w:t xml:space="preserve"> </w:t>
      </w:r>
      <w:r>
        <w:t xml:space="preserve">Bij </w:t>
      </w:r>
      <w:r w:rsidRPr="00DE1B2C">
        <w:t xml:space="preserve">het rapport </w:t>
      </w:r>
      <w:r>
        <w:t xml:space="preserve">ontvangt </w:t>
      </w:r>
      <w:r w:rsidR="009A5795">
        <w:t>de Kamer</w:t>
      </w:r>
      <w:r>
        <w:t xml:space="preserve"> bijlagen </w:t>
      </w:r>
      <w:r w:rsidRPr="00DE1B2C">
        <w:t>waaronder rapport</w:t>
      </w:r>
      <w:r w:rsidR="00712F52">
        <w:t>en</w:t>
      </w:r>
      <w:r w:rsidRPr="00DE1B2C">
        <w:t xml:space="preserve"> met doorrekening</w:t>
      </w:r>
      <w:r w:rsidR="00712F52">
        <w:t>en</w:t>
      </w:r>
      <w:r w:rsidRPr="00DE1B2C">
        <w:t xml:space="preserve"> van maatregelen </w:t>
      </w:r>
      <w:r>
        <w:t>door</w:t>
      </w:r>
      <w:r w:rsidRPr="00DE1B2C">
        <w:t xml:space="preserve"> </w:t>
      </w:r>
      <w:proofErr w:type="spellStart"/>
      <w:r w:rsidRPr="00DE1B2C">
        <w:t>Kalavasta</w:t>
      </w:r>
      <w:proofErr w:type="spellEnd"/>
      <w:r w:rsidRPr="00DE1B2C">
        <w:t xml:space="preserve"> </w:t>
      </w:r>
      <w:r w:rsidR="00595B63">
        <w:t xml:space="preserve">en </w:t>
      </w:r>
      <w:proofErr w:type="spellStart"/>
      <w:r w:rsidRPr="00F7005F" w:rsidR="00595B63">
        <w:t>R</w:t>
      </w:r>
      <w:r w:rsidRPr="00D854D0" w:rsidR="00595B63">
        <w:t>ev</w:t>
      </w:r>
      <w:r w:rsidRPr="00D854D0" w:rsidR="00F7005F">
        <w:t>n</w:t>
      </w:r>
      <w:r w:rsidRPr="00D854D0" w:rsidR="00595B63">
        <w:t>ext</w:t>
      </w:r>
      <w:proofErr w:type="spellEnd"/>
      <w:r w:rsidR="00595B63">
        <w:rPr>
          <w:i/>
          <w:iCs/>
        </w:rPr>
        <w:t xml:space="preserve"> </w:t>
      </w:r>
      <w:r w:rsidRPr="00DE1B2C">
        <w:t>en een rechtvaardigheidsanalyse van TNO.</w:t>
      </w:r>
    </w:p>
    <w:p w:rsidR="00DE1B2C" w:rsidP="00D854D0" w:rsidRDefault="00DE1B2C" w14:paraId="3E572760" w14:textId="77777777"/>
    <w:p w:rsidR="00D22441" w:rsidP="00D854D0" w:rsidRDefault="00D22441" w14:paraId="556A299C" w14:textId="77777777"/>
    <w:p w:rsidR="00D22441" w:rsidP="00D854D0" w:rsidRDefault="00D22441" w14:paraId="64CB1B03" w14:textId="77777777"/>
    <w:p w:rsidR="00D22441" w:rsidP="00D854D0" w:rsidRDefault="00D22441" w14:paraId="5ED83E05" w14:textId="77777777"/>
    <w:p w:rsidR="00D854D0" w:rsidP="00D854D0" w:rsidRDefault="00D854D0" w14:paraId="0E52B92F" w14:textId="77777777"/>
    <w:p w:rsidR="00D22441" w:rsidP="00D854D0" w:rsidRDefault="00353063" w14:paraId="28D0304B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="00BC222D" w:rsidP="00D854D0" w:rsidRDefault="00353063" w14:paraId="3C511A8D" w14:textId="4A84FC9F">
      <w:r>
        <w:rPr>
          <w:szCs w:val="18"/>
        </w:rPr>
        <w:t>Minister van Klimaat en Groene Groei</w:t>
      </w:r>
    </w:p>
    <w:sectPr w:rsidR="00BC222D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4BF1" w14:textId="77777777" w:rsidR="00B10F42" w:rsidRDefault="00B10F42">
      <w:r>
        <w:separator/>
      </w:r>
    </w:p>
    <w:p w14:paraId="09730A30" w14:textId="77777777" w:rsidR="00B10F42" w:rsidRDefault="00B10F42"/>
  </w:endnote>
  <w:endnote w:type="continuationSeparator" w:id="0">
    <w:p w14:paraId="32C609E6" w14:textId="77777777" w:rsidR="00B10F42" w:rsidRDefault="00B10F42">
      <w:r>
        <w:continuationSeparator/>
      </w:r>
    </w:p>
    <w:p w14:paraId="727693EB" w14:textId="77777777" w:rsidR="00B10F42" w:rsidRDefault="00B10F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29DE" w14:textId="77777777" w:rsidR="000332E1" w:rsidRDefault="000332E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8F2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B199F" w14:paraId="55E92FB2" w14:textId="77777777" w:rsidTr="00CA6A25">
      <w:trPr>
        <w:trHeight w:hRule="exact" w:val="240"/>
      </w:trPr>
      <w:tc>
        <w:tcPr>
          <w:tcW w:w="7601" w:type="dxa"/>
        </w:tcPr>
        <w:p w14:paraId="033C411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999A203" w14:textId="24EFCB37" w:rsidR="00527BD4" w:rsidRPr="00645414" w:rsidRDefault="0035306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0401F8">
            <w:t>2</w:t>
          </w:r>
          <w:r w:rsidR="00BC222D">
            <w:fldChar w:fldCharType="end"/>
          </w:r>
        </w:p>
      </w:tc>
    </w:tr>
  </w:tbl>
  <w:p w14:paraId="6DD7B201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B199F" w14:paraId="449FE304" w14:textId="77777777" w:rsidTr="00CA6A25">
      <w:trPr>
        <w:trHeight w:hRule="exact" w:val="240"/>
      </w:trPr>
      <w:tc>
        <w:tcPr>
          <w:tcW w:w="7601" w:type="dxa"/>
        </w:tcPr>
        <w:p w14:paraId="31825329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FBD1A1E" w14:textId="3F982C1D" w:rsidR="00527BD4" w:rsidRPr="00ED539E" w:rsidRDefault="0035306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3A1B">
            <w:fldChar w:fldCharType="begin"/>
          </w:r>
          <w:r>
            <w:instrText xml:space="preserve"> SECTIONPAGES   \* MERGEFORMAT </w:instrText>
          </w:r>
          <w:r w:rsidR="00BC3A1B">
            <w:fldChar w:fldCharType="separate"/>
          </w:r>
          <w:r>
            <w:t>1</w:t>
          </w:r>
          <w:r w:rsidR="00BC3A1B">
            <w:fldChar w:fldCharType="end"/>
          </w:r>
        </w:p>
      </w:tc>
    </w:tr>
  </w:tbl>
  <w:p w14:paraId="44D4DC8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51C28B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35F9" w14:textId="77777777" w:rsidR="00B10F42" w:rsidRDefault="00B10F42">
      <w:r>
        <w:separator/>
      </w:r>
    </w:p>
    <w:p w14:paraId="7E2B448E" w14:textId="77777777" w:rsidR="00B10F42" w:rsidRDefault="00B10F42"/>
  </w:footnote>
  <w:footnote w:type="continuationSeparator" w:id="0">
    <w:p w14:paraId="49A30E26" w14:textId="77777777" w:rsidR="00B10F42" w:rsidRDefault="00B10F42">
      <w:r>
        <w:continuationSeparator/>
      </w:r>
    </w:p>
    <w:p w14:paraId="0F629B21" w14:textId="77777777" w:rsidR="00B10F42" w:rsidRDefault="00B10F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700F" w14:textId="77777777" w:rsidR="000332E1" w:rsidRDefault="000332E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B199F" w14:paraId="3E7630E1" w14:textId="77777777" w:rsidTr="00A50CF6">
      <w:tc>
        <w:tcPr>
          <w:tcW w:w="2156" w:type="dxa"/>
        </w:tcPr>
        <w:p w14:paraId="02602B9F" w14:textId="77777777" w:rsidR="00527BD4" w:rsidRPr="005819CE" w:rsidRDefault="00353063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AB199F" w14:paraId="7E656F3E" w14:textId="77777777" w:rsidTr="00A50CF6">
      <w:trPr>
        <w:trHeight w:hRule="exact" w:val="200"/>
      </w:trPr>
      <w:tc>
        <w:tcPr>
          <w:tcW w:w="2156" w:type="dxa"/>
        </w:tcPr>
        <w:p w14:paraId="573DF178" w14:textId="77777777" w:rsidR="00527BD4" w:rsidRPr="005819CE" w:rsidRDefault="00527BD4" w:rsidP="00A50CF6"/>
      </w:tc>
    </w:tr>
    <w:tr w:rsidR="00AB199F" w14:paraId="64CA9A4E" w14:textId="77777777" w:rsidTr="00502512">
      <w:trPr>
        <w:trHeight w:hRule="exact" w:val="774"/>
      </w:trPr>
      <w:tc>
        <w:tcPr>
          <w:tcW w:w="2156" w:type="dxa"/>
        </w:tcPr>
        <w:p w14:paraId="146997E2" w14:textId="77777777" w:rsidR="00527BD4" w:rsidRDefault="00353063" w:rsidP="003A5290">
          <w:pPr>
            <w:pStyle w:val="Huisstijl-Kopje"/>
          </w:pPr>
          <w:r>
            <w:t>Ons kenmerk</w:t>
          </w:r>
        </w:p>
        <w:p w14:paraId="31F48468" w14:textId="77777777" w:rsidR="00502512" w:rsidRPr="00502512" w:rsidRDefault="00353063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102732938</w:t>
          </w:r>
        </w:p>
        <w:p w14:paraId="0C885251" w14:textId="77777777" w:rsidR="00527BD4" w:rsidRPr="005819CE" w:rsidRDefault="00527BD4" w:rsidP="00361A56">
          <w:pPr>
            <w:pStyle w:val="Huisstijl-Kopje"/>
          </w:pPr>
        </w:p>
      </w:tc>
    </w:tr>
  </w:tbl>
  <w:p w14:paraId="4B8E9AF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B199F" w14:paraId="77499409" w14:textId="77777777" w:rsidTr="00751A6A">
      <w:trPr>
        <w:trHeight w:val="2636"/>
      </w:trPr>
      <w:tc>
        <w:tcPr>
          <w:tcW w:w="737" w:type="dxa"/>
        </w:tcPr>
        <w:p w14:paraId="28A0927C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320554C" w14:textId="77777777" w:rsidR="00527BD4" w:rsidRDefault="00353063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FB0F709" wp14:editId="3301D9A7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750B90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CC11FDE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7F0789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B199F" w14:paraId="7BDC8613" w14:textId="77777777" w:rsidTr="00A50CF6">
      <w:tc>
        <w:tcPr>
          <w:tcW w:w="2160" w:type="dxa"/>
        </w:tcPr>
        <w:p w14:paraId="5F4E2240" w14:textId="77777777" w:rsidR="00527BD4" w:rsidRPr="005819CE" w:rsidRDefault="00353063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5384C77E" w14:textId="77777777" w:rsidR="00527BD4" w:rsidRPr="00BE5ED9" w:rsidRDefault="0035306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7E6093D" w14:textId="77777777" w:rsidR="00EF495B" w:rsidRDefault="0035306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EFD222E" w14:textId="77777777" w:rsidR="00EF495B" w:rsidRPr="005B3814" w:rsidRDefault="0035306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01E651CB" w14:textId="3C9FB6D4" w:rsidR="00527BD4" w:rsidRPr="00D854D0" w:rsidRDefault="0035306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AB199F" w14:paraId="527DE6AC" w14:textId="77777777" w:rsidTr="00A50CF6">
      <w:trPr>
        <w:trHeight w:hRule="exact" w:val="200"/>
      </w:trPr>
      <w:tc>
        <w:tcPr>
          <w:tcW w:w="2160" w:type="dxa"/>
        </w:tcPr>
        <w:p w14:paraId="561082FC" w14:textId="77777777" w:rsidR="00527BD4" w:rsidRPr="005819CE" w:rsidRDefault="00527BD4" w:rsidP="00A50CF6"/>
      </w:tc>
    </w:tr>
    <w:tr w:rsidR="00AB199F" w14:paraId="50B831D7" w14:textId="77777777" w:rsidTr="00A50CF6">
      <w:tc>
        <w:tcPr>
          <w:tcW w:w="2160" w:type="dxa"/>
        </w:tcPr>
        <w:p w14:paraId="43072841" w14:textId="77777777" w:rsidR="000C0163" w:rsidRPr="005819CE" w:rsidRDefault="0035306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4A0224E" w14:textId="77777777" w:rsidR="000C0163" w:rsidRPr="005819CE" w:rsidRDefault="00353063" w:rsidP="000C0163">
          <w:pPr>
            <w:pStyle w:val="Huisstijl-Gegeven"/>
          </w:pPr>
          <w:r>
            <w:t>KGG</w:t>
          </w:r>
          <w:r w:rsidR="00926AE2">
            <w:t xml:space="preserve"> / </w:t>
          </w:r>
          <w:r>
            <w:t>102732938</w:t>
          </w:r>
        </w:p>
        <w:p w14:paraId="5FD06092" w14:textId="77777777" w:rsidR="00527BD4" w:rsidRPr="005819CE" w:rsidRDefault="00353063" w:rsidP="00A50CF6">
          <w:pPr>
            <w:pStyle w:val="Huisstijl-Kopje"/>
          </w:pPr>
          <w:r>
            <w:t>Bijlage(n)</w:t>
          </w:r>
        </w:p>
        <w:p w14:paraId="5815A06C" w14:textId="25AA9890" w:rsidR="00527BD4" w:rsidRPr="005819CE" w:rsidRDefault="001C007C" w:rsidP="00A50CF6">
          <w:pPr>
            <w:pStyle w:val="Huisstijl-Gegeven"/>
          </w:pPr>
          <w:r>
            <w:t>7</w:t>
          </w:r>
        </w:p>
      </w:tc>
    </w:tr>
  </w:tbl>
  <w:p w14:paraId="455CE07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B199F" w14:paraId="0A6688B3" w14:textId="77777777" w:rsidTr="007610AA">
      <w:trPr>
        <w:trHeight w:val="400"/>
      </w:trPr>
      <w:tc>
        <w:tcPr>
          <w:tcW w:w="7520" w:type="dxa"/>
          <w:gridSpan w:val="2"/>
        </w:tcPr>
        <w:p w14:paraId="171B3901" w14:textId="77777777" w:rsidR="00527BD4" w:rsidRPr="00BC3B53" w:rsidRDefault="0035306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B199F" w14:paraId="2AAA83A6" w14:textId="77777777" w:rsidTr="007610AA">
      <w:tc>
        <w:tcPr>
          <w:tcW w:w="7520" w:type="dxa"/>
          <w:gridSpan w:val="2"/>
        </w:tcPr>
        <w:p w14:paraId="1A96EA62" w14:textId="77777777" w:rsidR="00527BD4" w:rsidRPr="00983E8F" w:rsidRDefault="00527BD4" w:rsidP="00A50CF6">
          <w:pPr>
            <w:pStyle w:val="Huisstijl-Rubricering"/>
          </w:pPr>
        </w:p>
      </w:tc>
    </w:tr>
    <w:tr w:rsidR="00AB199F" w14:paraId="306270F8" w14:textId="77777777" w:rsidTr="007610AA">
      <w:trPr>
        <w:trHeight w:hRule="exact" w:val="2440"/>
      </w:trPr>
      <w:tc>
        <w:tcPr>
          <w:tcW w:w="7520" w:type="dxa"/>
          <w:gridSpan w:val="2"/>
        </w:tcPr>
        <w:p w14:paraId="17034492" w14:textId="77777777" w:rsidR="00527BD4" w:rsidRDefault="001A1272" w:rsidP="00A50CF6">
          <w:pPr>
            <w:pStyle w:val="Huisstijl-NAW"/>
          </w:pPr>
          <w:r>
            <w:t>De voorzitter van de Tweede Kamer</w:t>
          </w:r>
          <w:r>
            <w:br/>
            <w:t>der Staten-Generaal</w:t>
          </w:r>
        </w:p>
        <w:p w14:paraId="4B6EBC10" w14:textId="77777777" w:rsidR="001A1272" w:rsidRDefault="001A1272" w:rsidP="001A1272">
          <w:pPr>
            <w:pStyle w:val="Huisstijl-NAW"/>
          </w:pPr>
          <w:r>
            <w:t>Prinses Irenestraat 6</w:t>
          </w:r>
        </w:p>
        <w:p w14:paraId="6A894D2C" w14:textId="72319B75" w:rsidR="001A1272" w:rsidRDefault="001A1272" w:rsidP="001A1272">
          <w:pPr>
            <w:pStyle w:val="Huisstijl-NAW"/>
          </w:pPr>
          <w:r>
            <w:t>2595 BD DEN HAAG</w:t>
          </w:r>
        </w:p>
      </w:tc>
    </w:tr>
    <w:tr w:rsidR="00AB199F" w14:paraId="20F31E94" w14:textId="77777777" w:rsidTr="007610AA">
      <w:trPr>
        <w:trHeight w:hRule="exact" w:val="400"/>
      </w:trPr>
      <w:tc>
        <w:tcPr>
          <w:tcW w:w="7520" w:type="dxa"/>
          <w:gridSpan w:val="2"/>
        </w:tcPr>
        <w:p w14:paraId="4B94A7B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B199F" w14:paraId="4E173CAC" w14:textId="77777777" w:rsidTr="007610AA">
      <w:trPr>
        <w:trHeight w:val="240"/>
      </w:trPr>
      <w:tc>
        <w:tcPr>
          <w:tcW w:w="900" w:type="dxa"/>
        </w:tcPr>
        <w:p w14:paraId="29E8DA5A" w14:textId="77777777" w:rsidR="00527BD4" w:rsidRPr="007709EF" w:rsidRDefault="0035306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650D6637" w14:textId="3250070B" w:rsidR="00527BD4" w:rsidRPr="007709EF" w:rsidRDefault="00F738AE" w:rsidP="00A50CF6">
          <w:r>
            <w:t>2 december 2025</w:t>
          </w:r>
        </w:p>
      </w:tc>
    </w:tr>
    <w:tr w:rsidR="00AB199F" w14:paraId="642E96B2" w14:textId="77777777" w:rsidTr="007610AA">
      <w:trPr>
        <w:trHeight w:val="240"/>
      </w:trPr>
      <w:tc>
        <w:tcPr>
          <w:tcW w:w="900" w:type="dxa"/>
        </w:tcPr>
        <w:p w14:paraId="6C7F7384" w14:textId="77777777" w:rsidR="00527BD4" w:rsidRPr="007709EF" w:rsidRDefault="0035306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07F7168" w14:textId="77777777" w:rsidR="00527BD4" w:rsidRPr="007709EF" w:rsidRDefault="00353063" w:rsidP="00A50CF6">
          <w:r>
            <w:t>Aanbieding rapport "Routes naar realisatie" van de onafhankelijke formatiewerkgroep van Kempen</w:t>
          </w:r>
        </w:p>
      </w:tc>
    </w:tr>
  </w:tbl>
  <w:p w14:paraId="6A58048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500A9C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05E01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4CC7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CA4F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9886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6077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563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AA5C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08C8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4529AD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886D3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461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4CC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E0C8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A6BA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45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7A2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7038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121FC"/>
    <w:multiLevelType w:val="hybridMultilevel"/>
    <w:tmpl w:val="BBDEBF46"/>
    <w:lvl w:ilvl="0" w:tplc="D18EAD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5627547">
    <w:abstractNumId w:val="10"/>
  </w:num>
  <w:num w:numId="2" w16cid:durableId="210505833">
    <w:abstractNumId w:val="7"/>
  </w:num>
  <w:num w:numId="3" w16cid:durableId="1589004277">
    <w:abstractNumId w:val="6"/>
  </w:num>
  <w:num w:numId="4" w16cid:durableId="1112090571">
    <w:abstractNumId w:val="5"/>
  </w:num>
  <w:num w:numId="5" w16cid:durableId="252133370">
    <w:abstractNumId w:val="4"/>
  </w:num>
  <w:num w:numId="6" w16cid:durableId="1761028199">
    <w:abstractNumId w:val="8"/>
  </w:num>
  <w:num w:numId="7" w16cid:durableId="165216479">
    <w:abstractNumId w:val="3"/>
  </w:num>
  <w:num w:numId="8" w16cid:durableId="2064328219">
    <w:abstractNumId w:val="2"/>
  </w:num>
  <w:num w:numId="9" w16cid:durableId="476579036">
    <w:abstractNumId w:val="1"/>
  </w:num>
  <w:num w:numId="10" w16cid:durableId="460922569">
    <w:abstractNumId w:val="0"/>
  </w:num>
  <w:num w:numId="11" w16cid:durableId="533810715">
    <w:abstractNumId w:val="9"/>
  </w:num>
  <w:num w:numId="12" w16cid:durableId="1067459250">
    <w:abstractNumId w:val="11"/>
  </w:num>
  <w:num w:numId="13" w16cid:durableId="367487804">
    <w:abstractNumId w:val="14"/>
  </w:num>
  <w:num w:numId="14" w16cid:durableId="336924225">
    <w:abstractNumId w:val="12"/>
  </w:num>
  <w:num w:numId="15" w16cid:durableId="160603882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2E1"/>
    <w:rsid w:val="00033CDD"/>
    <w:rsid w:val="00034A84"/>
    <w:rsid w:val="00035E67"/>
    <w:rsid w:val="000366F3"/>
    <w:rsid w:val="000401F8"/>
    <w:rsid w:val="000475A8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1B3D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4F13"/>
    <w:rsid w:val="00176CC6"/>
    <w:rsid w:val="00181BE4"/>
    <w:rsid w:val="00185576"/>
    <w:rsid w:val="00185951"/>
    <w:rsid w:val="00196B8B"/>
    <w:rsid w:val="001A1272"/>
    <w:rsid w:val="001A2BEA"/>
    <w:rsid w:val="001A6D93"/>
    <w:rsid w:val="001C007C"/>
    <w:rsid w:val="001C14A1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474EF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5913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26140"/>
    <w:rsid w:val="00327BA5"/>
    <w:rsid w:val="0033326F"/>
    <w:rsid w:val="00334154"/>
    <w:rsid w:val="003372C4"/>
    <w:rsid w:val="00340ECA"/>
    <w:rsid w:val="00341FA0"/>
    <w:rsid w:val="00343BCE"/>
    <w:rsid w:val="00344F3D"/>
    <w:rsid w:val="00345299"/>
    <w:rsid w:val="00351A8D"/>
    <w:rsid w:val="003526BB"/>
    <w:rsid w:val="00352BCF"/>
    <w:rsid w:val="00352DFB"/>
    <w:rsid w:val="00353063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001E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60EF7"/>
    <w:rsid w:val="00573041"/>
    <w:rsid w:val="00575B80"/>
    <w:rsid w:val="0057620F"/>
    <w:rsid w:val="005819CE"/>
    <w:rsid w:val="0058298D"/>
    <w:rsid w:val="00584C1A"/>
    <w:rsid w:val="00593C2B"/>
    <w:rsid w:val="00595231"/>
    <w:rsid w:val="00595B63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7DA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1883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2F52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7608F"/>
    <w:rsid w:val="00782701"/>
    <w:rsid w:val="00783559"/>
    <w:rsid w:val="00794F9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1D2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09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1C1C"/>
    <w:rsid w:val="008F2584"/>
    <w:rsid w:val="008F3246"/>
    <w:rsid w:val="008F3C1B"/>
    <w:rsid w:val="008F508C"/>
    <w:rsid w:val="00901B98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77572"/>
    <w:rsid w:val="00981768"/>
    <w:rsid w:val="00983E8F"/>
    <w:rsid w:val="0098788A"/>
    <w:rsid w:val="00994FDA"/>
    <w:rsid w:val="009A31BF"/>
    <w:rsid w:val="009A3B71"/>
    <w:rsid w:val="009A5795"/>
    <w:rsid w:val="009A61BC"/>
    <w:rsid w:val="009B0138"/>
    <w:rsid w:val="009B0FE9"/>
    <w:rsid w:val="009B173A"/>
    <w:rsid w:val="009C3F20"/>
    <w:rsid w:val="009C7CA1"/>
    <w:rsid w:val="009D043D"/>
    <w:rsid w:val="009E3C59"/>
    <w:rsid w:val="009E4C5E"/>
    <w:rsid w:val="009F3259"/>
    <w:rsid w:val="00A037D5"/>
    <w:rsid w:val="00A056DE"/>
    <w:rsid w:val="00A128AD"/>
    <w:rsid w:val="00A16D7E"/>
    <w:rsid w:val="00A21E76"/>
    <w:rsid w:val="00A23BC8"/>
    <w:rsid w:val="00A245F8"/>
    <w:rsid w:val="00A27AC0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66A79"/>
    <w:rsid w:val="00A715F8"/>
    <w:rsid w:val="00A77F6F"/>
    <w:rsid w:val="00A831FD"/>
    <w:rsid w:val="00A83352"/>
    <w:rsid w:val="00A850A2"/>
    <w:rsid w:val="00A91FA3"/>
    <w:rsid w:val="00A927D3"/>
    <w:rsid w:val="00AA7FC9"/>
    <w:rsid w:val="00AB199F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65BB"/>
    <w:rsid w:val="00B070CB"/>
    <w:rsid w:val="00B10F42"/>
    <w:rsid w:val="00B12456"/>
    <w:rsid w:val="00B145F0"/>
    <w:rsid w:val="00B259C8"/>
    <w:rsid w:val="00B26CCF"/>
    <w:rsid w:val="00B30FC2"/>
    <w:rsid w:val="00B331A2"/>
    <w:rsid w:val="00B425F0"/>
    <w:rsid w:val="00B42DFA"/>
    <w:rsid w:val="00B4578A"/>
    <w:rsid w:val="00B531DD"/>
    <w:rsid w:val="00B55014"/>
    <w:rsid w:val="00B62232"/>
    <w:rsid w:val="00B70738"/>
    <w:rsid w:val="00B70BF3"/>
    <w:rsid w:val="00B71DC2"/>
    <w:rsid w:val="00B849F5"/>
    <w:rsid w:val="00B868D9"/>
    <w:rsid w:val="00B91CFC"/>
    <w:rsid w:val="00B93893"/>
    <w:rsid w:val="00BA1397"/>
    <w:rsid w:val="00BA7E0A"/>
    <w:rsid w:val="00BC222D"/>
    <w:rsid w:val="00BC2C00"/>
    <w:rsid w:val="00BC3A1B"/>
    <w:rsid w:val="00BC3B53"/>
    <w:rsid w:val="00BC3B96"/>
    <w:rsid w:val="00BC4AE3"/>
    <w:rsid w:val="00BC5B28"/>
    <w:rsid w:val="00BD2370"/>
    <w:rsid w:val="00BE1A1C"/>
    <w:rsid w:val="00BE3494"/>
    <w:rsid w:val="00BE3F88"/>
    <w:rsid w:val="00BE4756"/>
    <w:rsid w:val="00BE5ED9"/>
    <w:rsid w:val="00BE7B41"/>
    <w:rsid w:val="00BE7E02"/>
    <w:rsid w:val="00C037E6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3FFC"/>
    <w:rsid w:val="00CA47D3"/>
    <w:rsid w:val="00CA6533"/>
    <w:rsid w:val="00CA6A25"/>
    <w:rsid w:val="00CA6A3F"/>
    <w:rsid w:val="00CA7C99"/>
    <w:rsid w:val="00CC3CE1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2BCF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0FA1"/>
    <w:rsid w:val="00D62419"/>
    <w:rsid w:val="00D77870"/>
    <w:rsid w:val="00D80977"/>
    <w:rsid w:val="00D80CCE"/>
    <w:rsid w:val="00D854D0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1B2C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16D3E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B6AA1"/>
    <w:rsid w:val="00EC0DFF"/>
    <w:rsid w:val="00EC237D"/>
    <w:rsid w:val="00EC2918"/>
    <w:rsid w:val="00EC4D0E"/>
    <w:rsid w:val="00EC4E2B"/>
    <w:rsid w:val="00ED072A"/>
    <w:rsid w:val="00ED539E"/>
    <w:rsid w:val="00EE4821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005F"/>
    <w:rsid w:val="00F738AE"/>
    <w:rsid w:val="00F74073"/>
    <w:rsid w:val="00F75603"/>
    <w:rsid w:val="00F845B4"/>
    <w:rsid w:val="00F8713B"/>
    <w:rsid w:val="00F93F9E"/>
    <w:rsid w:val="00F94A30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F04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977572"/>
    <w:pPr>
      <w:ind w:left="720"/>
      <w:contextualSpacing/>
    </w:pPr>
  </w:style>
  <w:style w:type="character" w:styleId="Voetnootmarkering">
    <w:name w:val="footnote reference"/>
    <w:basedOn w:val="Standaardalinea-lettertype"/>
    <w:semiHidden/>
    <w:unhideWhenUsed/>
    <w:rsid w:val="00977572"/>
    <w:rPr>
      <w:vertAlign w:val="superscript"/>
    </w:rPr>
  </w:style>
  <w:style w:type="paragraph" w:styleId="Revisie">
    <w:name w:val="Revision"/>
    <w:hidden/>
    <w:uiPriority w:val="99"/>
    <w:semiHidden/>
    <w:rsid w:val="0077608F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1011</ap:Characters>
  <ap:DocSecurity>0</ap:DocSecurity>
  <ap:Lines>8</ap:Lines>
  <ap:Paragraphs>2</ap:Paragraphs>
  <ap:ScaleCrop>false</ap:ScaleCrop>
  <ap:LinksUpToDate>false</ap:LinksUpToDate>
  <ap:CharactersWithSpaces>1175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2025-12-02T13:23:00.0000000Z</dcterms:created>
  <dcterms:modified xsi:type="dcterms:W3CDTF">2025-12-02T13:24:00.0000000Z</dcterms:modified>
  <dc:description>------------------------</dc:description>
  <dc:subject/>
  <keywords/>
  <version/>
  <category/>
</coreProperties>
</file>