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E85EBC" w14:paraId="70127839" w14:textId="0B443BC2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 december 2025</w:t>
            </w:r>
            <w:r w:rsidRPr="00251844" w:rsidR="004B6482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0B4D3A27" w14:textId="25221D4E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E85EBC">
              <w:t>het bericht dat 10 procent van de gevangenen ongewenst vreemdeling is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_bk" w:id="1"/>
            <w:bookmarkStart w:name="referentiegegevens" w:id="2"/>
            <w:bookmarkEnd w:id="2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4B6482" w:rsidP="004B6482" w:rsidRDefault="00E85EBC" w14:paraId="5DB94608" w14:textId="748690D5">
            <w:pPr>
              <w:pStyle w:val="referentiegegevens"/>
              <w:rPr>
                <w:sz w:val="18"/>
                <w:szCs w:val="24"/>
              </w:rPr>
            </w:pPr>
            <w:r w:rsidRPr="00E85EBC">
              <w:t>6881152</w:t>
            </w:r>
          </w:p>
          <w:p w:rsidR="006E09C4" w:rsidP="00133AE9" w:rsidRDefault="006E09C4" w14:paraId="1487E9D9" w14:textId="77777777">
            <w:pPr>
              <w:pStyle w:val="referentiegegevens"/>
              <w:rPr>
                <w:b/>
                <w:bCs/>
              </w:rPr>
            </w:pPr>
          </w:p>
          <w:p w:rsidR="00133AE9" w:rsidP="00133AE9" w:rsidRDefault="008D7CD1" w14:paraId="3D22DA3C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E85EBC" w:rsidR="004B6482" w:rsidP="004B6482" w:rsidRDefault="00E85EBC" w14:paraId="6F08C6C1" w14:textId="05B58C8B">
            <w:pPr>
              <w:pStyle w:val="referentiegegevens"/>
              <w:rPr>
                <w:sz w:val="18"/>
                <w:szCs w:val="24"/>
              </w:rPr>
            </w:pPr>
            <w:r w:rsidRPr="00E85EBC">
              <w:t>2025Z19582</w:t>
            </w:r>
          </w:p>
          <w:p w:rsidR="00A23AE6" w:rsidP="00180C36" w:rsidRDefault="00A23AE6" w14:paraId="59A56DD4" w14:textId="77777777">
            <w:pPr>
              <w:pStyle w:val="clausule"/>
              <w:rPr>
                <w:i w:val="0"/>
                <w:iCs/>
              </w:rPr>
            </w:pPr>
          </w:p>
          <w:p w:rsidRPr="004B6482" w:rsidR="004B6482" w:rsidP="00180C36" w:rsidRDefault="004B6482" w14:paraId="1A63BA1C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1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5"/>
      <w:bookmarkEnd w:id="5"/>
    </w:p>
    <w:p w:rsidRPr="00251844" w:rsidR="00D96F5F" w:rsidP="00D96F5F" w:rsidRDefault="00D96F5F" w14:paraId="398E76C3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296EE61E" w14:textId="0C4CD3EB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 w:rsidR="007C7DB8"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</w:t>
      </w:r>
      <w:r w:rsidRPr="00251844" w:rsidR="00244902">
        <w:rPr>
          <w:rFonts w:cs="Utopia"/>
          <w:color w:val="000000"/>
        </w:rPr>
        <w:t xml:space="preserve"> </w:t>
      </w:r>
      <w:r w:rsidR="000305A2">
        <w:rPr>
          <w:rFonts w:cs="Utopia"/>
          <w:color w:val="000000"/>
        </w:rPr>
        <w:t>namens</w:t>
      </w:r>
      <w:r w:rsidR="007C7DB8">
        <w:rPr>
          <w:rFonts w:cs="Utopia"/>
          <w:color w:val="000000"/>
        </w:rPr>
        <w:t xml:space="preserve"> de</w:t>
      </w:r>
      <w:r w:rsidR="004B6482">
        <w:rPr>
          <w:rFonts w:cs="Utopia"/>
          <w:color w:val="000000"/>
        </w:rPr>
        <w:t xml:space="preserve"> </w:t>
      </w:r>
      <w:r w:rsidR="00E85EBC">
        <w:t>staatssecretaris van Justitie en Veiligheid</w:t>
      </w:r>
      <w:r w:rsidR="007C7DB8">
        <w:t>,</w:t>
      </w:r>
      <w:r w:rsidR="000305A2">
        <w:rPr>
          <w:rFonts w:cs="Utopia"/>
          <w:color w:val="000000"/>
        </w:rPr>
        <w:t xml:space="preserve"> </w:t>
      </w:r>
      <w:r w:rsidR="007C7DB8">
        <w:rPr>
          <w:rFonts w:cs="Utopia"/>
          <w:color w:val="000000"/>
        </w:rPr>
        <w:t xml:space="preserve">mede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E85EBC">
        <w:rPr>
          <w:rFonts w:cs="Utopia"/>
          <w:color w:val="000000"/>
        </w:rPr>
        <w:t>het lid</w:t>
      </w:r>
      <w:r w:rsidR="00F64F6A">
        <w:t xml:space="preserve"> </w:t>
      </w:r>
      <w:r w:rsidR="00E85EBC">
        <w:t>Vondeling (PVV)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E85EBC">
        <w:rPr>
          <w:rFonts w:cs="Utopia"/>
          <w:color w:val="000000"/>
        </w:rPr>
        <w:t>minister van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7C7DB8">
        <w:rPr>
          <w:rFonts w:cs="Utopia"/>
          <w:color w:val="000000"/>
        </w:rPr>
        <w:t>r</w:t>
      </w:r>
      <w:r w:rsidR="00FE72B2">
        <w:rPr>
          <w:rFonts w:cs="Utopia"/>
          <w:color w:val="000000"/>
        </w:rPr>
        <w:t xml:space="preserve"> </w:t>
      </w:r>
      <w:r w:rsidR="00E85EBC">
        <w:t>het bericht dat 10 procent van de gevangenen ongewenst vreemdeling is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E85EBC">
        <w:t>10 november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1E7EC71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00A9A8E9" w14:textId="7CD395D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>Ik streef ernaar de vragen zo spoedig mogelijk te beantwoorden.</w:t>
      </w:r>
    </w:p>
    <w:p w:rsidR="00D96F5F" w:rsidP="00D96F5F" w:rsidRDefault="00D96F5F" w14:paraId="07C1B26A" w14:textId="77777777">
      <w:pPr>
        <w:pStyle w:val="broodtekst"/>
      </w:pPr>
    </w:p>
    <w:p w:rsidRPr="00251844" w:rsidR="007C7DB8" w:rsidP="00D96F5F" w:rsidRDefault="007C7DB8" w14:paraId="2CE62FBA" w14:textId="77777777">
      <w:pPr>
        <w:pStyle w:val="broodtekst"/>
      </w:pPr>
    </w:p>
    <w:p w:rsidR="00BA2C3F" w:rsidP="00FE72B2" w:rsidRDefault="00251844" w14:paraId="15C1BFC9" w14:textId="3C7622C6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E85EBC">
        <w:t>Minister van Asiel en Migratie</w:t>
      </w:r>
      <w:r>
        <w:t>,</w:t>
      </w:r>
    </w:p>
    <w:p w:rsidR="00395531" w:rsidP="00FE72B2" w:rsidRDefault="00395531" w14:paraId="44E74F9C" w14:textId="77777777">
      <w:pPr>
        <w:pStyle w:val="broodtekst"/>
      </w:pPr>
    </w:p>
    <w:p w:rsidR="00395531" w:rsidP="00FE72B2" w:rsidRDefault="00395531" w14:paraId="78E5DDBC" w14:textId="77777777">
      <w:pPr>
        <w:pStyle w:val="broodtekst"/>
      </w:pPr>
    </w:p>
    <w:p w:rsidR="006C71C5" w:rsidP="00395531" w:rsidRDefault="006C71C5" w14:paraId="25787786" w14:textId="77777777">
      <w:pPr>
        <w:pStyle w:val="broodtekst"/>
      </w:pPr>
    </w:p>
    <w:p w:rsidR="00D611CC" w:rsidP="00395531" w:rsidRDefault="00D611CC" w14:paraId="4794177B" w14:textId="77777777">
      <w:pPr>
        <w:pStyle w:val="broodtekst"/>
      </w:pPr>
    </w:p>
    <w:p w:rsidR="00F95777" w:rsidP="00C6487D" w:rsidRDefault="00E85EBC" w14:paraId="198E1DD5" w14:textId="5F9644E1">
      <w:pPr>
        <w:pStyle w:val="broodtekst"/>
      </w:pPr>
      <w:r>
        <w:t>D.M van Weel</w:t>
      </w:r>
    </w:p>
    <w:p w:rsidR="00942095" w:rsidP="00942095" w:rsidRDefault="00942095" w14:paraId="7C1B3929" w14:textId="77777777">
      <w:pPr>
        <w:pStyle w:val="broodtekst"/>
      </w:pPr>
    </w:p>
    <w:p w:rsidR="006E6ACB" w:rsidP="00942095" w:rsidRDefault="006E6ACB" w14:paraId="3B6CD05B" w14:textId="77777777">
      <w:pPr>
        <w:pStyle w:val="broodtekst"/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6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6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154FB" w14:textId="77777777" w:rsidR="004556D7" w:rsidRDefault="004556D7">
      <w:r>
        <w:separator/>
      </w:r>
    </w:p>
    <w:p w14:paraId="30E604D7" w14:textId="77777777" w:rsidR="004556D7" w:rsidRDefault="004556D7"/>
    <w:p w14:paraId="035475EA" w14:textId="77777777" w:rsidR="004556D7" w:rsidRDefault="004556D7"/>
    <w:p w14:paraId="5A3C4243" w14:textId="77777777" w:rsidR="004556D7" w:rsidRDefault="004556D7"/>
  </w:endnote>
  <w:endnote w:type="continuationSeparator" w:id="0">
    <w:p w14:paraId="6C23F4EF" w14:textId="77777777" w:rsidR="004556D7" w:rsidRDefault="004556D7">
      <w:r>
        <w:continuationSeparator/>
      </w:r>
    </w:p>
    <w:p w14:paraId="3A78769A" w14:textId="77777777" w:rsidR="004556D7" w:rsidRDefault="004556D7"/>
    <w:p w14:paraId="3A6ABC80" w14:textId="77777777" w:rsidR="004556D7" w:rsidRDefault="004556D7"/>
    <w:p w14:paraId="2BCE4A13" w14:textId="77777777" w:rsidR="004556D7" w:rsidRDefault="004556D7"/>
  </w:endnote>
  <w:endnote w:type="continuationNotice" w:id="1">
    <w:p w14:paraId="2B53552A" w14:textId="77777777" w:rsidR="004556D7" w:rsidRDefault="004556D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6EDB2F79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F74558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2CD5F" w14:textId="77777777" w:rsidR="004556D7" w:rsidRDefault="004556D7">
      <w:r>
        <w:separator/>
      </w:r>
    </w:p>
  </w:footnote>
  <w:footnote w:type="continuationSeparator" w:id="0">
    <w:p w14:paraId="29C19864" w14:textId="77777777" w:rsidR="004556D7" w:rsidRDefault="004556D7">
      <w:r>
        <w:continuationSeparator/>
      </w:r>
    </w:p>
  </w:footnote>
  <w:footnote w:type="continuationNotice" w:id="1">
    <w:p w14:paraId="2F0D9444" w14:textId="77777777" w:rsidR="004556D7" w:rsidRDefault="004556D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1EB2EB3E" w:rsidR="005A55B8" w:rsidRDefault="00F74558">
    <w:pPr>
      <w:pStyle w:val="Koptekst"/>
      <w:rPr>
        <w:color w:val="FFFFFF"/>
      </w:rPr>
    </w:pPr>
    <w:bookmarkStart w:id="4" w:name="bmpagina"/>
    <w:r>
      <w:rPr>
        <w:noProof/>
      </w:rPr>
      <w:drawing>
        <wp:anchor distT="0" distB="0" distL="114300" distR="114300" simplePos="0" relativeHeight="251661312" behindDoc="0" locked="0" layoutInCell="1" allowOverlap="1" wp14:anchorId="50F76504" wp14:editId="4E2D4A86">
          <wp:simplePos x="0" y="0"/>
          <wp:positionH relativeFrom="column">
            <wp:posOffset>2717800</wp:posOffset>
          </wp:positionH>
          <wp:positionV relativeFrom="paragraph">
            <wp:posOffset>-1393190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04327">
      <w:rPr>
        <w:noProof/>
      </w:rPr>
      <w:drawing>
        <wp:anchor distT="0" distB="0" distL="114300" distR="114300" simplePos="0" relativeHeight="251660288" behindDoc="0" locked="0" layoutInCell="1" allowOverlap="1" wp14:anchorId="7F4E4583" wp14:editId="02AFBA06">
          <wp:simplePos x="0" y="0"/>
          <wp:positionH relativeFrom="column">
            <wp:posOffset>3211576</wp:posOffset>
          </wp:positionH>
          <wp:positionV relativeFrom="paragraph">
            <wp:posOffset>-1507795</wp:posOffset>
          </wp:positionV>
          <wp:extent cx="2339975" cy="1582420"/>
          <wp:effectExtent l="0" t="0" r="3175" b="0"/>
          <wp:wrapNone/>
          <wp:docPr id="12" name="Logotype" descr="Ministerie van Asiel en Migratie" title="Ministerie van Asiel en Migrat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typ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4B87131B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4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1A39"/>
    <w:rsid w:val="00051D18"/>
    <w:rsid w:val="00064AB7"/>
    <w:rsid w:val="000657F1"/>
    <w:rsid w:val="00071654"/>
    <w:rsid w:val="000840AD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65E1"/>
    <w:rsid w:val="001B70EC"/>
    <w:rsid w:val="001B7231"/>
    <w:rsid w:val="001C5416"/>
    <w:rsid w:val="001C5A23"/>
    <w:rsid w:val="001D294D"/>
    <w:rsid w:val="001D7ED2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A782B"/>
    <w:rsid w:val="002B3FAC"/>
    <w:rsid w:val="002B5CDA"/>
    <w:rsid w:val="002B68BC"/>
    <w:rsid w:val="002C1C8A"/>
    <w:rsid w:val="002D0ED1"/>
    <w:rsid w:val="002F5F30"/>
    <w:rsid w:val="003141C2"/>
    <w:rsid w:val="00314929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244DB"/>
    <w:rsid w:val="004315A6"/>
    <w:rsid w:val="00440A65"/>
    <w:rsid w:val="00442C84"/>
    <w:rsid w:val="00450BB9"/>
    <w:rsid w:val="004556D7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6482"/>
    <w:rsid w:val="004C675E"/>
    <w:rsid w:val="004E2C7B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36EA5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55096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C7DB8"/>
    <w:rsid w:val="007D316C"/>
    <w:rsid w:val="007D589B"/>
    <w:rsid w:val="007E3161"/>
    <w:rsid w:val="007E5F51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8F6332"/>
    <w:rsid w:val="00911A00"/>
    <w:rsid w:val="00916524"/>
    <w:rsid w:val="00923EC0"/>
    <w:rsid w:val="009244E9"/>
    <w:rsid w:val="009360D7"/>
    <w:rsid w:val="009362A9"/>
    <w:rsid w:val="00936784"/>
    <w:rsid w:val="00937EB3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C3887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46102"/>
    <w:rsid w:val="00A600D8"/>
    <w:rsid w:val="00A60F8B"/>
    <w:rsid w:val="00A73D43"/>
    <w:rsid w:val="00A94DE8"/>
    <w:rsid w:val="00A95AA1"/>
    <w:rsid w:val="00AA08FC"/>
    <w:rsid w:val="00AA2D13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49E4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A719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85EBC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4558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0F1B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163</ap:Words>
  <ap:Characters>1213</ap:Characters>
  <ap:DocSecurity>0</ap:DocSecurity>
  <ap:Lines>10</ap:Lines>
  <ap:Paragraphs>2</ap:Paragraphs>
  <ap:ScaleCrop>false</ap:ScaleCrop>
  <ap:LinksUpToDate>false</ap:LinksUpToDate>
  <ap:CharactersWithSpaces>1374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2025-12-02T15:04:00.0000000Z</dcterms:created>
  <dcterms:modified xsi:type="dcterms:W3CDTF">2025-12-02T15:04:00.0000000Z</dcterms:modified>
  <category/>
  <dc:description>------------------------</dc:description>
  <version/>
</coreProperties>
</file>